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7069" w14:textId="7d27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21 желтоқсандағы № 33-2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2012 жылғы 26 қарашадағы N 7-2 шешімі. Шығыс Қазақстан облысының Әділет департаментінде 2012 жылғы 28 қарашада N 2749 тіркелді. Шешімнің қабылдау мерзімінің өтуіне байланысты қолдану тоқтатылды (Тарбағатай аудандық мәслихатының 2012 жылғы 25 желтоқсандағы N 123 хаты)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(Тарбағатай аудандық мәслихатының 25.12.2012 N 123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 мен орфографиясы 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14 қарашадағы № 6/78-V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 қарашада 2012 жылы № 2720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Тарбағатай аудандық мәслихатының 2011 жылғы 21 желтоқсандағы № 33-2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5-16-119, «Тарбағатай» газетінің 2012 жылғы 9 қаңтардағы № 4-5 сандарында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5 629 761,7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502 531,0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5 119 755,7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5 590 806,0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27 261,0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– 29 124,0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81 129,0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81 129,0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-27 261,0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27 261,0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бірінші, екінші және үшінші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ауданның жергілікті атқарушы органдарының резерві – 6 835,1 мың теңге болып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жағдайлардың алдын алу және жою жөніндегі іс-шаралар жүргізуге – 5 616,0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органның төтенше резерві – 1 219,1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бірінші, екінші, тоғызыншы, он бірінші және он бесінші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бюджетке облыстық бюджеттен мынадай мөлшерде – 803 574,7 мың теңге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кейбір санаттарына материалдық көмек көрсетуге (ҰОС-на қатысушылар, ҰОС-ның мүгедектері және оларға теңестірілгендерге, қайтыс болған әскерилердің жанұясына) – 5 298,0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– 109 096,6 мың теңге (Көкжыра, Жәнтікей ауылдарының сумен қамтамасыз ету желілерін қайта жаңғырту жұмыстарына – 64 345,0 мың теңге, Ақсуат ауылындағы су құбыры желісін қайта жаңғырту жұмыстарына – 4 662,6 мың теңге, Ақсуат ауылының кәріз жүйесін және тазарту құрылғыларының құрылысы жұмыстары – 40 089,0 мың теңге);»;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«Ақсуат ауылындағы 100 орын мектеп маңындағы интернат құрылысына – 360 246,0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2 343,1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бірінші, он төртінші және жиырмасыншы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бюджетке Республикалық бюджеттен – 971 394,0 мың теңге көлемінде ағымдағы нысаналы трансферттер көзделгені ескерілсін,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– 463 690,0 мың теңге (Ақсуат ауылының су құбыры желісін қайта жаңғыртуға – 102 888,0 мың теңге, Ақсуат ауылының кәріз жүйесін және тазарту құрылғыларының құрылысы жұмыстары – 360 802,0 мың теңге);»;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 мемлекеттік білім беру тапсырысын іске асыруға – 123 729,0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 мынадай мазмұндағы жиырма бірінші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коммуникациялық инфрақұрылымдардың дамуы – 17 000,0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«2012-2014 жылдарға арналған аудандық бюджет туралы» 2011 жылғы 21 желтоқсандағы № 33-2 шешімге өзгерістер енгізу туралы» аудандық мәслихаттың 2012 жылғы 19 қарашадағы № 6-2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Бұзаубаев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 № 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1"/>
        <w:gridCol w:w="804"/>
        <w:gridCol w:w="8105"/>
        <w:gridCol w:w="2569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5 629 761,7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502 531,0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67 852,0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атқарылған қызметтерге салынатын ішкі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мемлекеттік органдар немесе міндетті тұлғалар құжаттар бергені немесе заңды әрекет жасау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5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1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5 119 755,7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жоғары басқару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5 119 755,7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5 119 755,7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49"/>
        <w:gridCol w:w="690"/>
        <w:gridCol w:w="710"/>
        <w:gridCol w:w="7459"/>
        <w:gridCol w:w="24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5 590 806,0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394 140,9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345 260,9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103 776,9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83 399,9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220 532,0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21 313,0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сомалардың толық алынуын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3 253 122,4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92 552,0</w:t>
            </w:r>
          </w:p>
        </w:tc>
      </w:tr>
      <w:tr>
        <w:trPr>
          <w:trHeight w:val="24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2 411 199,3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2 410 839,3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2 322 306,3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53 843,0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25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622 873,1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234 727,1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180 574,1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404 998,0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379 298,0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52 504,0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72 914,0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61 881,0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124 451,0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1 003 516,7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146 754,1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26 979,0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76 928,1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59 928,1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709 148,6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585 236,6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585 236,6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284 261,0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89 718,0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40 811,0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89 132,0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44 642,0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33 276,0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27 369,0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16 479,0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31 778,1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21 307,1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27 261,0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11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-27 261,0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27 261,0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 № 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ауылдық, кенттік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6"/>
        <w:gridCol w:w="730"/>
        <w:gridCol w:w="749"/>
        <w:gridCol w:w="7934"/>
        <w:gridCol w:w="2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270 946,0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 № 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3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44"/>
        <w:gridCol w:w="787"/>
        <w:gridCol w:w="767"/>
        <w:gridCol w:w="7579"/>
        <w:gridCol w:w="217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нысаналы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803 574,7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467 746,0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467 746,0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360 246,0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360 246,0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229 254,7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178 098,6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109 096,6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109 096,6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39 965,0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39 965,0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 № 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6"/>
        <w:gridCol w:w="710"/>
        <w:gridCol w:w="867"/>
        <w:gridCol w:w="7618"/>
        <w:gridCol w:w="21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971 394,00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194 949,00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126 498,00</w:t>
            </w:r>
          </w:p>
        </w:tc>
      </w:tr>
      <w:tr>
        <w:trPr>
          <w:trHeight w:val="25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8 194,00</w:t>
            </w:r>
          </w:p>
        </w:tc>
      </w:tr>
      <w:tr>
        <w:trPr>
          <w:trHeight w:val="12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1 104,00</w:t>
            </w:r>
          </w:p>
        </w:tc>
      </w:tr>
      <w:tr>
        <w:trPr>
          <w:trHeight w:val="25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25 567,00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25 567,00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54 043,00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24 206,00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593 651,00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129 961,00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74 585,00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122 716,00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6 035,00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 № 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5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1"/>
        <w:gridCol w:w="836"/>
        <w:gridCol w:w="837"/>
        <w:gridCol w:w="7732"/>
        <w:gridCol w:w="20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12 823,3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10 389,4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