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988b" w14:textId="f5c98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аудандық бюджет туралы" 2011 жылғы 21 желтоқсандағы № 33-2 шешімге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2012 жылғы 05 желтоқсандағы N 8-2 шешімі. Шығыс Қазақстан облысының Әділет департаментінде 2012 жылғы 11 желтоқсанда N 2758 тіркелді. Шешімнің қабылдау мерзімінің өтуіне байланысты қолдану тоқтатылды (Тарбағатай аудандық мәслихатының 2012 жылғы 25 желтоқсандағы N 123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Шешімнің қабылдау мерзімінің өтуіне байланысты қолдану тоқтатылды (Тарбағатай аудандық мәслихатының 25.12.2012 N 123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 мен орфографиясы 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34/397-IV </w:t>
      </w:r>
      <w:r>
        <w:rPr>
          <w:rFonts w:ascii="Times New Roman"/>
          <w:b w:val="false"/>
          <w:i w:val="false"/>
          <w:color w:val="000000"/>
          <w:sz w:val="28"/>
        </w:rPr>
        <w:t>шешімге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29 қарашадағы № 7/96-V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2751 тіркелді) сәйкес Тарбағатай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Тарбағатай аудандық мәслихатының 2011 жылғы 21 желтоқсандағы № 33-2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5-16-119, «Тарбағатай» газетінің 2012 жылғы 9 қаңтардағы № 4-5 сандарында жарияланды)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аудандық бюджет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2012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5 748 772,2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502 531,0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5 726,0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5 238 766,2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5 709 816,5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23 222,0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25 085,0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1 863,0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81 129,0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81 129,0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-23 222,0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23 222,0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бірінші, үшінші, төртінші, алтыншы, сегізінші, он екінші және он төртінші абзацтары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«Аудандық бюджетке Республикалық бюджеттен – 1 090 404,5 мың теңге көлемінде ағымдағы нысаналы трансферттер көзделгені ескерілсін, оның ішінде:»;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«жалпы білім беруге – 20 886,5 мың теңге (негізгі орта және жалпы орта білім беретін мемлекеттік мекемелердегі физика, химия, биология кабинеттерін оқу жабдығымен жарақтандыруға – 8 188,0 мың теңге, үйден тәрбиеленіп оқытылатын мүгедек балаларды бағдарламалық құрал-жабдықтармен қамтамасыз ету – 12 698,5 мың теңге);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 – 12 467,0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арттыруға – 754,0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«тұрғындарды жұмыспен қамту орталықтарының қызметін қамтамасыз етуге – 12 519,0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«мамандардың әлеуметтік көмек көрсетуі жөніндегі шараларды іске асыру – 3 734,0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«сумен жабдықтау жүйесін дамытуға – 584 102,0 мың теңге (Ақсуат ауылының су құбыры желісін қайта жаңғыртуға – 102 888,0 мың теңге, Ақсуат ауылының кәріз жүйесін және тазарту құрылғыларының құрылысы жұмыстары – 360 802,0 мың теңге, Жәнтікей, Көкжыра ауылдарын сумен қамтамасыз ету желілерін қайта жаңғыртуға – 120 412,0 мың теңге);»;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Тарбағатай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М. Мағжаев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 № 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Тарбағатай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591"/>
        <w:gridCol w:w="749"/>
        <w:gridCol w:w="8410"/>
        <w:gridCol w:w="2361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13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Түсімдер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5 748 772,2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502 531,0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231 791,0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190 643,0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67 852,0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31 677,0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атқарылған қызметтерге салынатын ішкі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6 493,0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3 885,0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Уәкілетті мемлекеттік органдар немесе міндетті тұлғалар құжаттар бергені немесе заңды әрекет жасау үшін алынатын міндетті төлемдер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5 752,0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5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21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3 874,0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1 749,0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ТҮСЕТІН ТҮСІМДЕР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жоғары басқару органдарынан түсетін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  <w:tr>
        <w:trPr>
          <w:trHeight w:val="3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5 238 766,2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89"/>
        <w:gridCol w:w="806"/>
        <w:gridCol w:w="903"/>
        <w:gridCol w:w="7345"/>
        <w:gridCol w:w="23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5 709 816,5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394 140,9</w:t>
            </w:r>
          </w:p>
        </w:tc>
      </w:tr>
      <w:tr>
        <w:trPr>
          <w:trHeight w:val="6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345 260,9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17 347,0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103 776,9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83 399,9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16 750,0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224 137,0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220 532,0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31 573,0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21 313,0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356,0</w:t>
            </w:r>
          </w:p>
        </w:tc>
      </w:tr>
      <w:tr>
        <w:trPr>
          <w:trHeight w:val="8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сомалардың толық алынуын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12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17 307,0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7 880,0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43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9 151,0</w:t>
            </w:r>
          </w:p>
        </w:tc>
      </w:tr>
      <w:tr>
        <w:trPr>
          <w:trHeight w:val="6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5 616,0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3 252 364,9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219 050,0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92 552,0</w:t>
            </w:r>
          </w:p>
        </w:tc>
      </w:tr>
      <w:tr>
        <w:trPr>
          <w:trHeight w:val="24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3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2 410 843,3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2 410 483,3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2 322 300,3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53 843,0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5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622 471,6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234 325,6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13 008,0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78,0</w:t>
            </w:r>
          </w:p>
        </w:tc>
      </w:tr>
      <w:tr>
        <w:trPr>
          <w:trHeight w:val="15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12 698,5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180 574,1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388 146,0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404 711,0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379 011,0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379 011,0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52 504,0</w:t>
            </w:r>
          </w:p>
        </w:tc>
      </w:tr>
      <w:tr>
        <w:trPr>
          <w:trHeight w:val="15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20 927,0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20 619,0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3 746,0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72 914,0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6 121,0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61 881,0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124 451,0</w:t>
            </w:r>
          </w:p>
        </w:tc>
      </w:tr>
      <w:tr>
        <w:trPr>
          <w:trHeight w:val="12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1 646,0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14 202,0</w:t>
            </w:r>
          </w:p>
        </w:tc>
      </w:tr>
      <w:tr>
        <w:trPr>
          <w:trHeight w:val="6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22 315,0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1 123 928,7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146 754,1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8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26 979,0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76 928,1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59 928,1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829 560,6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3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123 912,0</w:t>
            </w:r>
          </w:p>
        </w:tc>
      </w:tr>
      <w:tr>
        <w:trPr>
          <w:trHeight w:val="5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705 648,6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705 648,6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147 614,0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44 849,0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31 432,0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102 765,0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99 165,0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284 261,0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89 718,0</w:t>
            </w:r>
          </w:p>
        </w:tc>
      </w:tr>
      <w:tr>
        <w:trPr>
          <w:trHeight w:val="5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28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88 118,0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21 565,0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27 495,0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40 811,0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30 611,0</w:t>
            </w:r>
          </w:p>
        </w:tc>
      </w:tr>
      <w:tr>
        <w:trPr>
          <w:trHeight w:val="39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30 218,0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89 132,0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44 642,0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7 055,0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37 587,0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33 276,0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27 369,0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147 681,0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20 213,0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16 479,0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8 843,0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11 449,0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3 896,0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36 358,0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94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32 550,0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9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31 778,1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10 471,0</w:t>
            </w:r>
          </w:p>
        </w:tc>
      </w:tr>
      <w:tr>
        <w:trPr>
          <w:trHeight w:val="9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21 307,1</w:t>
            </w:r>
          </w:p>
        </w:tc>
      </w:tr>
      <w:tr>
        <w:trPr>
          <w:trHeight w:val="6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76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1 219,1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2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96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18 088,0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2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40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2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6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9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2 039,9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283,9</w:t>
            </w:r>
          </w:p>
        </w:tc>
      </w:tr>
      <w:tr>
        <w:trPr>
          <w:trHeight w:val="15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 беру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117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37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81 129,0</w:t>
            </w:r>
          </w:p>
        </w:tc>
      </w:tr>
      <w:tr>
        <w:trPr>
          <w:trHeight w:val="9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39 660,0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37 119,0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-23 222,0</w:t>
            </w:r>
          </w:p>
        </w:tc>
      </w:tr>
      <w:tr>
        <w:trPr>
          <w:trHeight w:val="55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23 222,0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түсуі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615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1 863,0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  <w:tr>
        <w:trPr>
          <w:trHeight w:val="30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42 173,3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желтоқсандағы № 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2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Тарбағатай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21 желтоқсандағы № 33-2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№ 8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берілген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60"/>
        <w:gridCol w:w="762"/>
        <w:gridCol w:w="801"/>
        <w:gridCol w:w="7515"/>
        <w:gridCol w:w="238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берілген нысаналы трансферттер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1 090 404,5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194 191,5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126 498,0</w:t>
            </w:r>
          </w:p>
        </w:tc>
      </w:tr>
      <w:tr>
        <w:trPr>
          <w:trHeight w:val="25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123 729,0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42 528,0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42 528,0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8 188,0</w:t>
            </w:r>
          </w:p>
        </w:tc>
      </w:tr>
      <w:tr>
        <w:trPr>
          <w:trHeight w:val="12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«Назарбаев Зияткерлік мектептері»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754,0</w:t>
            </w:r>
          </w:p>
        </w:tc>
      </w:tr>
      <w:tr>
        <w:trPr>
          <w:trHeight w:val="25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33 586,0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25 165,5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25 165,5</w:t>
            </w:r>
          </w:p>
        </w:tc>
      </w:tr>
      <w:tr>
        <w:trPr>
          <w:trHeight w:val="12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12 467,0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12 698,5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53 756,0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24 206,0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17 031,0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12 519,0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714 063,0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129 961,0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42 847,0</w:t>
            </w:r>
          </w:p>
        </w:tc>
      </w:tr>
      <w:tr>
        <w:trPr>
          <w:trHeight w:val="9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74 585,0</w:t>
            </w:r>
          </w:p>
        </w:tc>
      </w:tr>
      <w:tr>
        <w:trPr>
          <w:trHeight w:val="64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57 585,0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584 102,0</w:t>
            </w:r>
          </w:p>
        </w:tc>
      </w:tr>
      <w:tr>
        <w:trPr>
          <w:trHeight w:val="9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122 359,0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3 734,0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118 625,0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11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9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