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c4d" w14:textId="4fba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 ақпандағы "Мүгедектер және бас бостандығынан айыру орындарынан босатылған тұлғалар үшiн жұмыс орындарына квота белгiлеу туралы" әкімдіктің
№ 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27 желтоқсандағы N 389 қаулысы. Шығыс Қазақстан облысының Әділет департаментінде 2013 жылғы 23 қаңтарда N 2836 тіркелді. Күші жойылды - Тарбағатай ауданы әкімдігінің 2013 жылғы 28 наурыздағы N 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ауданы әкімдігінің 28.03.2013 N 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 ақпандағы «Мүгедектер және бас бостандығынан айыру орындарынан босатылған тұлғалар үшiн жұмыс орындарына квота белгiлеу туралы» әкімдіктің № 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5-16-124 тіркелген, аудандық «Тарбағатай» газетінде 2012 жылғы 23 ақпандағы № 21-22 санында жарияланған) келесі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Мүгедектер үшiн жұмыс орынының жалпы санының үш проценті мөлшерiнде, бас бостандығынан айыру орындарынан босатылған 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қылмыстық-атқару инспекциясы пробация қызметiнiң </w:t>
      </w:r>
      <w:r>
        <w:rPr>
          <w:rFonts w:ascii="Times New Roman"/>
          <w:b w:val="false"/>
          <w:i w:val="false"/>
          <w:color w:val="000000"/>
          <w:sz w:val="28"/>
        </w:rPr>
        <w:t>есебiнде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үшiн бір процент мөлшерінде жұмыс орындарының квотасы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 Жақаевқа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Текешов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