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c6c9" w14:textId="804c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2012 жылғы 20 наурыздағы N 88 қаулысы. Шығыс Қазақстан облысы Әділет департаментінің Ұлан аудандық әділет басқармасында 2012 жылғы 17 сәуірде N 5-17-164 тіркелді. Күші жойылды (Ұлан ауданы әкімі аппаратының 2012 жылғы 13 маусымдағы N 11/01-16-2976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(Ұлан ауданы әкімі аппаратының 2012.06.13 N 11/01-16-2976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№ 149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шаралары туралы» қаулысымен бекітілген әлеуметтік жұмыс орындарын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әлеуметтік жұмыс орындарын ұйымдастыру үшін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қаржыландырылатын әлеуметтік жұмыс орындарын ұйымдастыру үшін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Нугмановқа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                    С. Туленбергенов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орындарын ұйымдастыру үшін,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115"/>
        <w:gridCol w:w="2321"/>
        <w:gridCol w:w="1765"/>
        <w:gridCol w:w="1610"/>
        <w:gridCol w:w="1605"/>
        <w:gridCol w:w="1682"/>
      </w:tblGrid>
      <w:tr>
        <w:trPr>
          <w:trHeight w:val="16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мөлшері, теңге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мерзімінің ұзақтығы, 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бөлінетін өтемдік айлық жалақының мөлшері, теңге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«Нурай»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«Фариза»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«Айдын»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«Айтказина»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өнеркәсібі қызметкері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«Абдугалиева Ф. К.»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«Бексолтанов К.»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Электргазбендәнекерлеуші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«Мухтарова К. Ж.»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«Султан»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«Алдай»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Электргазбендәнекерлеуші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«Сейсебаева Зайра Касеновна»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«Булаткызы Мадина»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«Парасат»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 шаруашылығының маманы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«Калиева Г. К.»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Нан-тоқаш өнімдерін пісірушісі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«Садуакасова»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«Айбатова М. З.»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Нан-тоқаш өнімдерін пісірушісі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«Тлебаев»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«Чарухина Т. А.»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«Ұлан» Кәсіптік лицей» Мекемесі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Электргазбендәнекерлеуші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«Амержанов Н. А.»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«Курманкулова Х.»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«Тулпар»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өкілі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«Тоганас»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ұрықтандыру бойынша операторы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«Усенбай Цедлээ»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«Лиза»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«В, С» санатты 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Электргазбендәнекерлеуші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«Каирбаева» жеке кәсіпкері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«Ақбауыр» шаруа қожалығы (келісім бойынша)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Электргазбендәнекерлеуші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Ибраимова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 «20» наурыздағы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537"/>
        <w:gridCol w:w="2674"/>
        <w:gridCol w:w="2105"/>
        <w:gridCol w:w="1534"/>
        <w:gridCol w:w="1462"/>
        <w:gridCol w:w="1727"/>
      </w:tblGrid>
      <w:tr>
        <w:trPr>
          <w:trHeight w:val="16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мөлшері, теңге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мерзімінің ұзақтығы, ай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бөлінетін өтемдік айлық жалақының мөлшері, теңге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«Дина» шаруа қожалығы (келісім бойынша)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«Амержанов Н. А.» жеке кәсіпкері (келісім бойынша)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«Назбиев» шаруа қожалығы (келісім бойынша)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«Сагинкумаров» шаруа қожалығы (келісім бойынша)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«Шоттыбаев» шаруа қожалығы (келісім бойынша)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«Алдай» шаруа қожалығы (келісім бойынша)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жұмысшы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 бастығы       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