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f706" w14:textId="4b8f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29 желтоқсандағы № 835 "2012 жылға Ұлан ауданы халқының нысаналы топтарын анықтау туралы" әкімдіктің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2012 жылғы 19 қазандағы N 415 қаулысы. Шығыс Қазақстан облысының Әділет департаментінде 2012 жылғы 15 қарашада N 2717 тіркелді. Күші жойылды - Ұлан ауданы әкімдігінің 2012 жылғы  11 желтоқсандағы N 495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Ұлан ауданы әкімдігінің 2012.12.11 N 495 (алғаш ресми жарияланғаннан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-тармақшаларына, Қазақстан Республикасының 2001 жылғы 23 қаңтардағы «Халықты жұмыспен қамту туралы»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29 желтоқсандағы № 835 «2012 жылға Ұлан ауданы халқының нысаналы топтарын анықтау туралы» (нормативтік құқықтық актілерді мемлекеттік тіркеу тізілімінде 5-17-160 номерімен тіркелді, 2012 жылғы 24 қаңтардағы № 7 аудандық «Ұлан таңы» газетінде жарияланды) әкімдіктің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15)-тармақшасымен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Ибраевқа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     С. Туленбергенов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