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766d" w14:textId="09e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Ұлан ауданы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2012 жылғы 11 желтоқсандағы N 495 қаулысы. Шығыс Қазақстан облысының Әділет департаментінде 2013 жылғы 10 қаңтарда N 2812 тіркелді. Күші жойылды - Ұлан ауданы әкімдігінің 2013 жылғы 13 желтоқсандағы N 176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Ұлан ауданы әкімдігінің 13.12.2013 N 176 (алғаш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Ұлан ауданы бойынша халықтың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«Ұлан аудандық жұмыспен қамту және әлеуметтiк бағдарламалар бөлiмi» мемлекеттiк мекемесi: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адамдарды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адамдарды жұмысқа орналастыруда көмек көрсетудi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Әкімдіктің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 жылға Ұлан ауданы халқының нысаналы топтарын анықтау туралы» қаулысының (нормативтік құқықтық актілерді мемлекеттік тіркеу тізілімінде № 5–17–160 тіркеліп, 2012 жылғы 24 қаңтардағы № 7 аудандық «Ұлан таңы»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 жылғы 29 желтоқсандағы № 835 «2012 жылға Ұлан ауданы халқының нысаналы топтарын анықтау туралы» әкімдіктің қаулысына толықтыру енгізу туралы» қаулысының (нормативтік құқықтық актілерді мемлекеттік тіркеу тізілімінде № 2717 тіркеліп, 2012 жылғы 23 қарашадағы № 92 аудандық «Ұлан таңы»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 С. Туленбергенов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