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5fe5" w14:textId="9c85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2012 жылғы 05 наурыздағы N 84 қаулысы. Шығыс Қазақстан облысы Әділет департаментінің Үржар аудандық әділет басқармасында 2012 жылғы 07 наурызда N 5-18-144 тіркелді. Күші жойылды - Үржар ауданы әкімдігінің 2012 жылғы 01 маусымдағы N 225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Үржар ауданы әкімдігінің 2012.06.01 N 225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«Халықты жұмыспен қамту туралы»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Үкіметінің 2001 жылғы 19 маусымдағы № 836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орындарын ұйымдастыру және қаржыландыру 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Республикалық бюджеттен қаржыландырылатын әлеуметтік жұмыс орындарын ұйымдастыру үшін жұмыс берушілердің тізімі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Жергілікті бюджеттен қаржыландырылатын әлеуметтік жұмыс орындарын ұйымдастыру үшін жұмыс берушілердің тізімі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Нысаналы топтарға жататын тұлғалар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орындалуына бақылау аудан әкімінің орынбасары Қ. Сеитқановқа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Қаулы алғашқы ресми жарияланғаннан кейін күнтізбелік он күн өткен соң қолданысқа енгізіледі және 2012 жылдың 1 ақпанынан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наурыздағы № 84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әлеуметтік жұмыс орындарын ұйымдастыру үшін, жұмыс берушілердің тізімі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2921"/>
        <w:gridCol w:w="1185"/>
        <w:gridCol w:w="2492"/>
        <w:gridCol w:w="1012"/>
        <w:gridCol w:w="1015"/>
        <w:gridCol w:w="2493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ұйымдастыратын жұмыс берушілердің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төленетін жалақының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«Саябақ»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жұмысшы, 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 «Доидеева Х.Р»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«Айдан»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 Әкімдігінің Шығыс Қазақстан облысы Үржар ауданының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 «Мақаншы»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«Ерғали»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«Шығыс-Ет»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«Еркежан»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«Сыдыкбаев Б.»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«Кабдоллаева Б.»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«Шалтаева Г.»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«Сагатбекова Н.»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«Кенжебаева Ш.» (келісім бойнша)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«Мусатова Н.»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«Жаңа-таң»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«Шолпан»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«Ақмарал»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«Тоқтаболат»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«Елшат»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«Қоңыр-құлжа»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«Салтанат»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«Қалмакбаев»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сатушы, кондитер,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 Дуйсенбай»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«Нұрғазы»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«Еламан»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«Кулсейтов Е.»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«Бейбіт»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«Тоғалақ»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«Нұр-Бура»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аспазшы,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«Бейсембаева Н.»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«Кульдибаев С.»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жұмысшы, 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«Нұрахмет»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жұмысшы, аспазшы, 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«Светлана» шаруа қожалығы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«Әсет»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«Абылгазина Ш.»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Шаруа кожалығы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наурыздағы № 84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әлеуметтік жұмыс орындарын ұйымдастыру үшін, жұмыс берушілердің тізімі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694"/>
        <w:gridCol w:w="1162"/>
        <w:gridCol w:w="2442"/>
        <w:gridCol w:w="954"/>
        <w:gridCol w:w="1271"/>
        <w:gridCol w:w="2031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ұйымдастыратын жұмыс берушілердің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қаражатынан төленетін жалақының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Үржар ауданы әкімдігінің Шығыс Қазақстан облысы Үржар ауданының Мемлекеттік коммуналдық кәсіпорны»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жұмысшы, газбен- электрмен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 «Мақаншы» коммуналдық мемлекеттік кәсіпорны»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механизатор, 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жер кадастр бюросы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техник-жерге орналастырушы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наурыздағы № 84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топтарға жататын тұлғалар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бip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Республикасының Қарулы Күштерi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жұмыс берушi-заңды тұлғаның таратылуына не жұмыс берушi-жеке тұлғаның қызметiн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отбасында бірде-бір жұмыс істеушісі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жазғы каникулда жүрген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ұзақ уақыт (бір жылдан астам) жұмыс істемейтіндер;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есірткіге тәуелділер;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50-жастан асқан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