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98bd7" w14:textId="0298b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арналған Үржар ауданы тұрғындарының нысаналы топтарын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ауданы әкімдігінің 2012 жылғы 12 қазандағы N 409 қаулысы. Шығыс Қазақстан облысы Әділет департаментінде 2012 жылғы 31 қазанда N 2711 тіркелді. Күші жойылды - Үржар ауданы әкімдігінің 2013 жылғы  31 қаңтардағы N 36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Үржар ауданы әкімдігінің 2013.01.31 N 36 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Мәтінде авторлық орфография және пунктуация сақталған.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тармақшаларын, «Халықты жұмыспен қамту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5 бабын</w:t>
      </w:r>
      <w:r>
        <w:rPr>
          <w:rFonts w:ascii="Times New Roman"/>
          <w:b w:val="false"/>
          <w:i w:val="false"/>
          <w:color w:val="000000"/>
          <w:sz w:val="28"/>
        </w:rPr>
        <w:t>, 7 бабының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еңбек нарығындағы жағдайға сәйкес жұмыспен қамту саласындағы </w:t>
      </w:r>
      <w:r>
        <w:rPr>
          <w:rFonts w:ascii="Times New Roman"/>
          <w:b w:val="false"/>
          <w:i w:val="false"/>
          <w:color w:val="000000"/>
          <w:sz w:val="28"/>
        </w:rPr>
        <w:t>мемлекеттік саясатты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және жұмыспен қамтудың қосымша мемлекеттік кепілдіктерін қамтамасыз ету мақсатында Үржар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2012 жылға арналған Үржар ауданы тұрғындарының келесі нысаналы топтары анықталсын: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табысы аз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жиырма бір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балалар үйлерінің тәрбиеленушілері, жетім балалар мен ата-ананың қамқорлығынсыз қалған жиырма үш жасқа дейінгі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кәмелетке толмаған балаларды тәрбиелеп отырған жалғызілікті,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заңдарында белгіленген тәртіппен асырауында тұрақты күтімді, көмекті немесе қадағалауды қажет етеді деп танылған адамдар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зейнеткерлік жас алдындағы адамдар (жасына байланысты зейнеткерлікке шығуға екі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Қарулы Күштері қатарынан босаған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 бостандығынан айыру және (немесе) мәжбүрлеп емдеу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 және жоғары оқу орнынан кейінгі білім беру ұйымдарын бітірушілер;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беруші заңды тұлғаның таратылуына не жұмыс беруші жеке тұлғаның қызметін тоқтатуына, қызметкерлер санының немесе штатының қысқаруына байланысты жұмыстан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қылмыстық атқару инспекциясы пробация қызметінің есебінде тұрған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интернаттық ұйымдардың кәмелетке толмаған түлектері;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мектептерді, кәсіби оқу орындарын бітірген түлектер;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«Үржар ауданының жұмыспен қамту және әлеуметтік бағдарламалар бөлімі» мемлекеттік мекемесінде жұмыссыз ретінде тіркелген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басымды мамандықтар (кәсіптер) бойынша кәсіптік оқуды аяқтаған жұмыспен қамту 2020 </w:t>
      </w:r>
      <w:r>
        <w:rPr>
          <w:rFonts w:ascii="Times New Roman"/>
          <w:b w:val="false"/>
          <w:i w:val="false"/>
          <w:color w:val="000000"/>
          <w:sz w:val="28"/>
        </w:rPr>
        <w:t>бағдарламасының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қатысушылары;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отбасында бірде-бір жұмыс істеушісі жоқ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ұзақ уақыт (бір жылдан астам) жұмыс істемейтін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 жастан асқан әйелдер;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жазғы демалыста жүрген студенттер;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адамдардың иммун тапшылығы вирусын жұқтырғандар, есірткіге тәуелді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аудан әкімінің орынбасары Қ.Б. Сейтқановқа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Қаулы алғаш ресми жарияланған күннен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Үржар ауданының әкімі                   Б. Жанақов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