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047a" w14:textId="48c0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ауданының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2012 жылғы 21 желтоқсандағы N 9-91/V шешімі. Шығыс Қазақстан облысының Әділет департаментінде 2013 жылғы 14 қаңтарда N 2822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қаңтарындағы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2003 жылғы 20 маусымдағы Жер кодексінің 11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Үржар ауданының жер учаскелері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кейiн күнтiзбелiк он күн өткен соң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Үржар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Бітімбаев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желтоқсандағы № 9-91/V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ауданының жер учаскелері үшін төлемақының базалық ставкаларына түзету коэффициенттері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қосымшаның тақырыбы жаңа редакцияда - Шығыс Қазақстан облысы Үржар аудандық мәслихатының 06.11.2015 </w:t>
      </w:r>
      <w:r>
        <w:rPr>
          <w:rFonts w:ascii="Times New Roman"/>
          <w:b w:val="false"/>
          <w:i w:val="false"/>
          <w:color w:val="ff0000"/>
          <w:sz w:val="28"/>
        </w:rPr>
        <w:t>N 37-440/V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кейiн күнтiзбелiк он күн өткен соң қолданысқа енгiзiледі).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0267"/>
        <w:gridCol w:w="1025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кірген 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 үшін төлемақының базалық ставкаларына түзету 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Егінсу а., Егінсу а., Қызылту а., Бургон а., Бестерек а., Ер Қабанбай а., Қазымбет а., Ново-Андреевка а., Батпақты а., Некрасовка а., Благодатное а., Сегізбай а., Қарабұйрат а., Таскескен а., Қарабұта а., Ақшоқы а., Подгорное а., Көлденең а., Көкөзек а., Қаратұма а., Келдімұрат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а., Қарамойыл а., Жаңатілек а., Тасарық а., Жанай а., Науалы а., Үшбұлақ а., Қарақол а., Маканшы а., Қызылжұлдыз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Малақ а., Елтай а., Шолпан а., Қабанбай а., Көктерек а., Қаратал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Алтыншоқы а., Амангелді а., Қайынды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Лайбұлақ а., Айтбай а., Текебұлақ а., Көктал а., Қарабұлақ а., Бақты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а., Бекет а., Бұгыбай а., Қызылбұлақ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1(Абай), ферма 3, Сағат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Арасан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желтоқсандағы № 9-91/V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ауданының жер учаскелері үшін төлемақының базалық ставкаларына түзету коэффициенттері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 қосымшаның тақырыбы жаңа редакцияда - Шығыс Қазақстан облысы Үржар аудандық мәслихатының 06.11.2015 </w:t>
      </w:r>
      <w:r>
        <w:rPr>
          <w:rFonts w:ascii="Times New Roman"/>
          <w:b w:val="false"/>
          <w:i w:val="false"/>
          <w:color w:val="ff0000"/>
          <w:sz w:val="28"/>
        </w:rPr>
        <w:t>N 37-440/V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кейiн күнтiзбелiк он күн өткен соң қолданысқа енгiзiледі).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1"/>
        <w:gridCol w:w="8366"/>
        <w:gridCol w:w="1983"/>
      </w:tblGrid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кіретін кадастрлік тоқсанның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 үшін төлемақының базалық ставкаларына түзету 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05-248-046 (бұрын. свх. "Урджарский")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05-248-063 (бұрын. свх. им.Фурманова)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05-248-012 (бұрын. клх. "Красные Горные Орлы")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05-248-019 (бұрын. клх. "40 лет Октября")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05-248-027 (бұрын. клх. "Юбилейный")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05-248-038 (бұрын. клх. "Казахстан")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05-248-016 (бұрын. клх. им. Калинина)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05-248-021 (бұрын. клх. им. Чапаева)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05-248-023 (бұрын. клх. XX съезда КПСС)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05-248-030 (бұрын. клх. им. Ленина)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05-248-014 (бұрын. клх. "Красный Дозор")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05-248-025 (бұрын. клх. "Новая Жизнь")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05-248-032 (бұрын. клх. "Коммунизм Жолы")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05-248-034 (бұрын. клх. "Егинсуйский")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05-248-065 (бұрын. клх. "Красный партизан")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05-248-067 (бұрын. клх. им.Фрунзе)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05-248-069 (бұрын. клх. "Каратальский")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05-248-070 (бұрын. клх. "70 лет Октября")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05-248-072 (бұрын. свх. "Маканчинский")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05-248-078 (бұрын. клх. "Коктальский")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05-248-080 (бұрын. свх. "Карабулакский")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05-248-041 (бұрын. свх. "Каракол" им. Абжанова)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05-248-061 (бұрын. свх. "Аркалдинский")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05-248-076 (бұрын. свх. "Бахтинский")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05-248-083 (бұрын. свх. "Жарбулакский")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05-248-043 (бұрын. свх. "Шолпан")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05-248-048 (бұрын. свх. "Тасбулак")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05-248-074 (бұрын. свх. "Пограничный")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