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4624" w14:textId="c2c4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ауылындағы көшелердің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Үржар ауылдық округі әкімінің 2012 жылғы 19 қаңтардағы N 5 шешімі. Шығыс Қазақстан облысы Әділет департаментінің Үржар аудандық әділет басқармасында 2012 жылғы 21 ақпанда N 5-18-142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 14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тұрғындардың пікірін ескере отырып, Үржар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Үржар ауылының Алексеев көшесі – Рауия Әбутәуіпұлы Белеухановтың батыр атындағы көше, Үржар ауылының Энгельс көшесі - Ағайынды Омарбековтар көшесі деп атаулары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ауылдық округі әкімі аппаратының бас маманы О. Смагуловаға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ауылдық округі әкімі                 С. Шарықбаев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