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1129" w14:textId="d5f1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тамыздағы № 8 "Елтай ауылдық округі аймағындағы мүйізді ұсақ
малдарынан бруцеллез індетінің шығуына байланысты шектеу қою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Елтай ауылдық округі әкімінің 2012 жылғы 20 қарашадағы N 10 шешімі. Шығыс Қазақстан облысы Әділет департаментінде 2012 жылғы 07 желтоқсанда N 2755 тіркелді. Күші жойылды - Үржар ауданы Елтай ауылдық округі әкімінің 2013 жылғы 10 желтоқсандағы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Елтай ауылдық округі әкімінің 10.12.2013 N 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21 тамыздағы № 8 «Елтай ауылдық округі аймағындағы мүйізді ұсақ малдарынан бруцеллез індетінің шығуына байланысты шектеу қою туралы» (Нормативтік құқықтық актілерді мемлекеттік тіркеу тізілімінде № 2641 болып тіркелген «Уақыт тынысы/Пульс времени» газетінде 2012 жылғы 10 қыркүйектегі № 78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«Елтай ауылдық округіне шектеу іс-шараларын енгізе отырып карантин аймағының ветеринариялық режимін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«Елтай ауылдық округінде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ветеринарлық режимі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Елтай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А. Нүпбаев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