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7e592" w14:textId="e07e5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Мақаншы ауылындағы көшелердің атауын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Үржар ауданы Мақаншы ауылдық округі әкімінің 2012 жылғы 01 наурыздағы N 11 шешімі. Шығыс Қазақстан облысы Әділет департаментінің Үржар аудандық әділет басқармасында 2012 жылғы 20 наурызда N 5-18-146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1993 жылғы 8 желтоқсандағы «Қазақстан Республикасының әкімшілік–аумақтық құрылысы туралы» Заңының 14 бабы 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«Қазақстан Республикасындағы жергілікті мемлекеттік басқару және өзін-өзі басқару туралы» Заңының 35 бабы 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ауыл тұрғындарының пікірін ескере отырып, Мақаншы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Мақаншы ауылының Береговая көшесі – Абикен Саржановтың атындағы көше, Тарбағатай көшесі – Орал Арғынбеков көшесі деп атаулары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орындалуына бақылау ауылдық округ әкімі аппаратының бас маманы З. Семизбаевға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Округ әкімі                                С. Қалиев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