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e755" w14:textId="d87e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Шемонаиха ауданы бойынша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2012 жылғы 13 қаңтардағы N 343 қаулысы. Шығыс Қазақстан облысы Әділет департаментінің Шемонаиха аудандық әділет басқармасында 2012 жылғы 03 ақпанда N 5-19-164 тіркелді. Қаулысының қабылдау мерзімінің өтуіне байланысты қолдану тоқтатылды (Шемонаиха ауданының әкімі аппаратының 2013 жылғы 06 наурыздағы N 3/432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(Шемонаиха ауданының әкімі аппаратының 06.03.2013 N 3/432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Шемонаиха ауданы бойынша халықтың мынадай 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өндірісті ұйымдастырудағы өзгерістерге, оның ішінде жұмыс көлемінің қайта ұйымдастырылуы және (немесе) қысқаруына байланысты толық емес жұмыс күні тәртібімен жұмыс істейтін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жалақысы сақталмайтын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ұзақ уақыт бойы (бір жылдан аса)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бұрын жұмыс істемеген (еңбек өтілі жоқ)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жазғы демалыс кезеңіндегі оқушылар мен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отбасында бірде-бір жұмысшысы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маскүнемдік және (немесе) нашақорлықтан емдеу курсынан өткен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қылмыстық-атқару инспекциясының пробация қызметінде </w:t>
      </w:r>
      <w:r>
        <w:rPr>
          <w:rFonts w:ascii="Times New Roman"/>
          <w:b w:val="false"/>
          <w:i w:val="false"/>
          <w:color w:val="000000"/>
          <w:sz w:val="28"/>
        </w:rPr>
        <w:t>есепте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Шемонаиха ауданы әкімдігінің 2012.09.12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«Шемонаиха ауданының жұмыспен қамту және әлеуметтік бағдарламалар бөлімі» (Бабаева Г. Н.) мемлекеттік мекемесі халықтың нысаналы топтарына жататын адамдарға жұмысқа орналасуда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Шемонаиха ауданы әкімінің орынбасары В. И. Лонскийге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әкімі                  А. Тоқтаров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