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631" w14:textId="5492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қоғамдық жұмыстарды ұйымдастыру туралы" 2012 жылғы 13 қаңтардағы № 342 қаулыға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16 наурыздағы N 439 қаулысы. Шығыс Қазақстан облысы Әділет департаментінің Шемонаиха аудандық әділет басқармасында 2012 жылғы 06 сәуірде N 5-19-168 тіркелді. Қаулысының қабылдау мерзімінің өтуіне байланысты қолдану тоқтатылды (Шемонаиха ауданының әкімі аппаратының 2013 жылғы 06 наурыздағы N 3/432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(Шемонаиха ауданының әкімі аппаратының 06.03.2013 N 3/432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полигонындағы ядролық сынақтардың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№ 836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 ұйымдастыру және қаржыландыру 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 берушілерден 2012 жылы қоғамдық жұмыстарды ашу туралы қосымша өтінімдердің түсуіне байланысты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 әкімдігінің 2012 жылғы 13 қаңтардағы «2012 жылы қоғамдық жұмыстарды ұйымдастыру туралы» (нормативтік құқықтық актілерді мемлекеттік тіркеу тізілімінде 2012 жылғы 3 ақпанда 5-19-163 нөмірімен тіркеліп, 2012 жылғы 10 ақпанда № 6 «Уба-Информ»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342 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«2012 жылы қоғамдық жұмыстар жүргізілетін ұйымдардың тізімі, қоғамдық жұмыстардың түрлері, көлемі, қаржыландыру көздері және нақты жағдайлары»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49-56-тармақтармен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 А. Тоқтаров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 жүргізілетін ұйымдардың тізімі,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көлемі,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546"/>
        <w:gridCol w:w="2497"/>
        <w:gridCol w:w="2689"/>
        <w:gridCol w:w="1181"/>
        <w:gridCol w:w="1429"/>
        <w:gridCol w:w="1724"/>
      </w:tblGrid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көлемі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(бекітілген)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19 кәсіптік лицей» мемлекеттік мекемесі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жүргізуге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Құжатайналыммен жұмысқа көмек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2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 пошта байланыс торабы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Шемонаиха қаласы және Первомайский кенті бойынша пошталық хат-хабарларды жеткізуге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зейнетақы қорының хабарламаларын, Қазақтелеком шот-хабарларын, мерзімдік баспаны жеткізу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Іргелес аумақты абаттандыру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шөптен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оқу-өндірістік комбинаты» мемлекеттік емес мекемесі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Іргелес аумақты тазалауға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бюджет, жұмыс беруші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Іргелес аумақты абаттандыру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шөптен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Балалар мен жасөспірімдердің бос уақытын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кезеңде балалар мен жасөспірімдердің бос уақытын ұйымдастыру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Жайларды тазалауға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шаруа қожалығы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Дәнді дақылдарды өсіру және мал жемдеу бойынша қысқа мерзімдік маусымдық жұмыстарды атқаруға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дақылдарды өсіру, оларды өңдеу және сақтау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бюджет, жұмыс беруші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«К» жауапкершілігі шектеулі серіктестігі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бюджет, жұмыс беруші</w:t>
            </w:r>
          </w:p>
        </w:tc>
      </w:tr>
      <w:tr>
        <w:trPr>
          <w:trHeight w:val="102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механикалық зауыты» жауапкершілігі шектеулі серіктестігі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Іргелес аумақты тазалауға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Іргелес аумақты абаттандыру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шөптен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Жайларды тазалауға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«Кедр» жауапкершілігі шектеулі серіктестігі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Іргелес аумақты абаттандыру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пен шөптен тазарту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бюджет, жұмыс беруші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Жәнібек-құрылыс» жауапкершілігі шектеулі серіктестігі (келісім бойынша)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жұмыстарын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ағымдағы жөндеу (сылау, сырлау жұмыстары)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бюджет, жұмыс беруші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ММ бастығы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