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239a" w14:textId="9072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2012 жылғы 10 желтоқсандағы N 832 қаулысы. Шығыс Қазақстан облысы Әділет департаментінде 2013 жылғы 14 қаңтарда N 2820 тіркелді</w:t>
      </w:r>
    </w:p>
    <w:p>
      <w:pPr>
        <w:spacing w:after="0"/>
        <w:ind w:left="0"/>
        <w:jc w:val="both"/>
      </w:pPr>
      <w:bookmarkStart w:name="z1" w:id="0"/>
      <w:r>
        <w:rPr>
          <w:rFonts w:ascii="Times New Roman"/>
          <w:b w:val="false"/>
          <w:i w:val="false"/>
          <w:color w:val="ff0000"/>
          <w:sz w:val="28"/>
        </w:rPr>
        <w:t>     Ескерту. Қаулының қабылдау мерзімінің өтуіне байланысты қолдану тоқтатылды (Шемонаиха ауданы әкімі аппаратының 20.11.2014 N 5/2224 хаты).</w:t>
      </w:r>
      <w:r>
        <w:br/>
      </w:r>
      <w:r>
        <w:rPr>
          <w:rFonts w:ascii="Times New Roman"/>
          <w:b w:val="false"/>
          <w:i w:val="false"/>
          <w:color w:val="000000"/>
          <w:sz w:val="28"/>
        </w:rPr>
        <w:t>
      РҚАО ескертпесі.</w:t>
      </w:r>
      <w:r>
        <w:br/>
      </w:r>
      <w:r>
        <w:rPr>
          <w:rFonts w:ascii="Times New Roman"/>
          <w:b w:val="false"/>
          <w:i w:val="false"/>
          <w:color w:val="00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13) тармақшасының</w:t>
      </w: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 тармақшасының</w:t>
      </w:r>
      <w:r>
        <w:rPr>
          <w:rFonts w:ascii="Times New Roman"/>
          <w:b w:val="false"/>
          <w:i w:val="false"/>
          <w:color w:val="000000"/>
          <w:sz w:val="28"/>
        </w:rPr>
        <w:t>, </w:t>
      </w:r>
      <w:r>
        <w:rPr>
          <w:rFonts w:ascii="Times New Roman"/>
          <w:b w:val="false"/>
          <w:i w:val="false"/>
          <w:color w:val="000000"/>
          <w:sz w:val="28"/>
        </w:rPr>
        <w:t>20-бабының</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қаржыландырудың </w:t>
      </w:r>
      <w:r>
        <w:rPr>
          <w:rFonts w:ascii="Times New Roman"/>
          <w:b w:val="false"/>
          <w:i w:val="false"/>
          <w:color w:val="000000"/>
          <w:sz w:val="28"/>
        </w:rPr>
        <w:t>Ережесі</w:t>
      </w:r>
      <w:r>
        <w:rPr>
          <w:rFonts w:ascii="Times New Roman"/>
          <w:b w:val="false"/>
          <w:i w:val="false"/>
          <w:color w:val="000000"/>
          <w:sz w:val="28"/>
        </w:rPr>
        <w:t xml:space="preserve"> негізінде, Шемонаиха ауданының әкімдігі </w:t>
      </w:r>
      <w:r>
        <w:rPr>
          <w:rFonts w:ascii="Times New Roman"/>
          <w:b/>
          <w:i w:val="false"/>
          <w:color w:val="000000"/>
          <w:sz w:val="28"/>
        </w:rPr>
        <w:t>ҚАУЛЫ ҚАБЫЛДАЙДЫ:</w:t>
      </w:r>
      <w:r>
        <w:br/>
      </w:r>
      <w:r>
        <w:rPr>
          <w:rFonts w:ascii="Times New Roman"/>
          <w:b w:val="false"/>
          <w:i w:val="false"/>
          <w:color w:val="000000"/>
          <w:sz w:val="28"/>
        </w:rPr>
        <w:t>
      1. 
</w:t>
      </w:r>
      <w:r>
        <w:rPr>
          <w:rFonts w:ascii="Times New Roman"/>
          <w:b w:val="false"/>
          <w:i w:val="false"/>
          <w:color w:val="000000"/>
          <w:sz w:val="28"/>
        </w:rPr>
        <w:t>
2013 жылы қоғамдық жұмыстар жүргізілетін ұйымдардың тізімі, қоғамдық жұмыстардың түрлері, көлемі және нақты жағдайлары, оларды қаржыландыру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w:t>
      </w:r>
      <w:r>
        <w:rPr>
          <w:rFonts w:ascii="Times New Roman"/>
          <w:b w:val="false"/>
          <w:i w:val="false"/>
          <w:color w:val="000000"/>
          <w:sz w:val="28"/>
        </w:rPr>
        <w:t>
Қатысушылардың еңбек ақысының мөлшері 2013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 Ауданның елді мекендерін тазалау және абаттандыру бойынша жұмыстардағы еңбек ақы мөлшері 2 ең төменгі жалақы есебімен бекітілсін.</w:t>
      </w:r>
      <w:r>
        <w:br/>
      </w:r>
      <w:r>
        <w:rPr>
          <w:rFonts w:ascii="Times New Roman"/>
          <w:b w:val="false"/>
          <w:i w:val="false"/>
          <w:color w:val="000000"/>
          <w:sz w:val="28"/>
        </w:rPr>
        <w:t>
      3. 
</w:t>
      </w:r>
      <w:r>
        <w:rPr>
          <w:rFonts w:ascii="Times New Roman"/>
          <w:b w:val="false"/>
          <w:i w:val="false"/>
          <w:color w:val="000000"/>
          <w:sz w:val="28"/>
        </w:rPr>
        <w:t>
Ұйым басшыларына жұмыскерлердің жекелеген санатына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мүгедектерге</w:t>
      </w:r>
      <w:r>
        <w:rPr>
          <w:rFonts w:ascii="Times New Roman"/>
          <w:b w:val="false"/>
          <w:i w:val="false"/>
          <w:color w:val="000000"/>
          <w:sz w:val="28"/>
        </w:rPr>
        <w:t>, он сегіз жасқа </w:t>
      </w:r>
      <w:r>
        <w:rPr>
          <w:rFonts w:ascii="Times New Roman"/>
          <w:b w:val="false"/>
          <w:i w:val="false"/>
          <w:color w:val="000000"/>
          <w:sz w:val="28"/>
        </w:rPr>
        <w:t>толмаған адамдар</w:t>
      </w:r>
      <w:r>
        <w:rPr>
          <w:rFonts w:ascii="Times New Roman"/>
          <w:b w:val="false"/>
          <w:i w:val="false"/>
          <w:color w:val="000000"/>
          <w:sz w:val="28"/>
        </w:rPr>
        <w:t>) толық емес жұмыс күнмен жұмыс істеуге мүмкіншілік беру, сондай-ақ жұмыс уақытын ұйымдастырудың </w:t>
      </w:r>
      <w:r>
        <w:rPr>
          <w:rFonts w:ascii="Times New Roman"/>
          <w:b w:val="false"/>
          <w:i w:val="false"/>
          <w:color w:val="000000"/>
          <w:sz w:val="28"/>
        </w:rPr>
        <w:t>икемді түрлерін</w:t>
      </w:r>
      <w:r>
        <w:rPr>
          <w:rFonts w:ascii="Times New Roman"/>
          <w:b w:val="false"/>
          <w:i w:val="false"/>
          <w:color w:val="000000"/>
          <w:sz w:val="28"/>
        </w:rPr>
        <w:t xml:space="preserve"> қолдану ұсынылсын.</w:t>
      </w:r>
      <w:r>
        <w:br/>
      </w:r>
      <w:r>
        <w:rPr>
          <w:rFonts w:ascii="Times New Roman"/>
          <w:b w:val="false"/>
          <w:i w:val="false"/>
          <w:color w:val="000000"/>
          <w:sz w:val="28"/>
        </w:rPr>
        <w:t>
      4. 
</w:t>
      </w:r>
      <w:r>
        <w:rPr>
          <w:rFonts w:ascii="Times New Roman"/>
          <w:b w:val="false"/>
          <w:i w:val="false"/>
          <w:color w:val="000000"/>
          <w:sz w:val="28"/>
        </w:rPr>
        <w:t>
Осы қаулының орындалуын бақылау Шемонаиха ауданы әкімінің орынбасары В.И. Лонскийге жүктелсін.</w:t>
      </w:r>
      <w:r>
        <w:br/>
      </w:r>
      <w:r>
        <w:rPr>
          <w:rFonts w:ascii="Times New Roman"/>
          <w:b w:val="false"/>
          <w:i w:val="false"/>
          <w:color w:val="000000"/>
          <w:sz w:val="28"/>
        </w:rPr>
        <w:t>
      5. Осы қаулы алғашқы рет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Шемонаиха ауданының әкімі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Тоқтаров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Шемонаиха ауданы әкімдігінің</w:t>
            </w:r>
            <w:r>
              <w:br/>
            </w:r>
            <w:r>
              <w:rPr>
                <w:rFonts w:ascii="Times New Roman"/>
                <w:b w:val="false"/>
                <w:i w:val="false"/>
                <w:color w:val="000000"/>
                <w:sz w:val="20"/>
              </w:rPr>
              <w:t>
2012 жылғы 10 желтоқсандағы</w:t>
            </w:r>
            <w:r>
              <w:br/>
            </w:r>
            <w:r>
              <w:rPr>
                <w:rFonts w:ascii="Times New Roman"/>
                <w:b w:val="false"/>
                <w:i w:val="false"/>
                <w:color w:val="000000"/>
                <w:sz w:val="20"/>
              </w:rPr>
              <w:t>
№ 832 қаулысымен бекітілген</w:t>
            </w:r>
          </w:p>
          <w:bookmarkEnd w:id="1"/>
        </w:tc>
      </w:tr>
    </w:tbl>
    <w:p>
      <w:pPr>
        <w:spacing w:after="0"/>
        <w:ind w:left="0"/>
        <w:jc w:val="left"/>
      </w:pPr>
      <w:r>
        <w:rPr>
          <w:rFonts w:ascii="Times New Roman"/>
          <w:b/>
          <w:i w:val="false"/>
          <w:color w:val="000000"/>
        </w:rPr>
        <w:t xml:space="preserve"> 2013 жылы қоғамдық жұмыстар жүргізілетін ұйымдардың тізімі, қоғамдық жұмыстардың түрлері, көлемі және нақты жағдайлары, оларды қаржыландыру көздері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3507"/>
        <w:gridCol w:w="1904"/>
        <w:gridCol w:w="4396"/>
        <w:gridCol w:w="776"/>
        <w:gridCol w:w="777"/>
        <w:gridCol w:w="369"/>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r>
              <w:br/>
            </w:r>
            <w:r>
              <w:rPr>
                <w:rFonts w:ascii="Times New Roman"/>
                <w:b w:val="false"/>
                <w:i w:val="false"/>
                <w:color w:val="000000"/>
                <w:sz w:val="20"/>
              </w:rPr>
              <w:t>
атауы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w:t>
            </w:r>
            <w:r>
              <w:br/>
            </w:r>
            <w:r>
              <w:rPr>
                <w:rFonts w:ascii="Times New Roman"/>
                <w:b w:val="false"/>
                <w:i w:val="false"/>
                <w:color w:val="000000"/>
                <w:sz w:val="20"/>
              </w:rPr>
              <w:t>
түрлері</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жұмыстар көлемі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(жарияланған</w:t>
            </w:r>
            <w:r>
              <w:br/>
            </w:r>
            <w:r>
              <w:rPr>
                <w:rFonts w:ascii="Times New Roman"/>
                <w:b w:val="false"/>
                <w:i w:val="false"/>
                <w:color w:val="000000"/>
                <w:sz w:val="20"/>
              </w:rPr>
              <w:t>
қажеттілік)</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(бекітілген)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әкімінің аппараты»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мекенді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қаласының көшелерін қоқыс пен шөптен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 мен скверлерді ұстау, гүлзарларды көгалдандыру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ауылдық округі әкімінің аппараты»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аумағын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Ауылдарды абаттандыруды жүргізу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қоқыс пен шөптен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ғимаратын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 азаматтарға үйде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тұратын, қарт азаматтарға үйде көмек көрсету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Шаруашылық кітаптарын нақтылау бойынша аймақтық қоғамдық науқанды өткізуге қатысу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жерлерді, құстар мен малдарды есепке алу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ауылдық округі әкімінің аппараты»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кітаптарын нақтылау бойынша аймақтық қоғамдық науқанды өткізуге қатысу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жерлерді, құстар мен малдарды есепке алу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кенті әкімінің аппараты»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 мен тротуарларды қардан тазарту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обелиск, парк, саябақ аумақтарын шөптен, қоқыстан тазалау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ғимаратын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Шаруашылық кітаптарын нақтылау бойынша аймақтық қоғамдық науқанды өткізуге қатысу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жерлерді, құстар мен малдарды есепке алу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 ауылдық округі әкімінің аппараты»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обелиск, парк, саябақ аумақтарын шөптен, қоқыстан тазалау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ғимаратын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 әкімінің аппараты»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 мен тротуарларды қардан тазарту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бюджетке салық жинау жөніндегі аймақтық қоғамдық науқанды өткізуге қатысу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салық жинауға көмек көрсету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Шаруашылық кітаптарын нақтылау жөніндегі аймақтық қоғамдық науқанды өткізуге қатысу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жерлерді, құстар мен малдарды есепке алу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ауылдық округі әкімінің аппараты»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кітаптарын нақтылау бойынша аймақтық қоғамдық науқанды өткізуге қатысу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жерлерді, құстар мен малдарды есепке алу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ауылдық округі әкімінің аппараты»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1.Елді мекендер аумағын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кітаптарын нақтылау бойынша аймақтық қоғамдық науқанды өткізуге қатысу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жерлерді, құстар мен малдарды есепке алу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 ауылдық округі әкімінің аппараты»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 кітаптарын нақтылау бойынша аймақтық қоғамдық науқанды өткізуге қатысу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тексеріп, жылына екі рет 1 шілде мен 1 қаңтарда халықты, жерлерді, құстар мен малдарды есепке алу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ауылдық округі әкімінің аппараты»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 ауылдық округі әкімінің аппараты»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 аумағын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тротуарларды 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Ауылдарды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обелиск, парк, саябақ аумақтарын шөптен, қоқыстан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ғимаратын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мектебі»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білім беретін орта мектебі»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 мектеп жанындағы бақшада жұмыстар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Карбышев атындағы Первомайский мектеп-балабақшасы»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Қардан тазарту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Қоқыс пен шөптен тазалау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«Барашки орта мектебі»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«Ново-Ильинка негізгі мектебі»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«Большереченский жалпы білім беретін орта мектебі»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Мұрағаттық құжаттарды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істерді қалыптастыруға көмек көрсету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Жөндеу жұмыстарын жүргізу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Балалар мен жасөспірімдердің бос уақыттарын ұйымдастыруға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кезеңде балалар мен жасөспірімдердің бос уақыттарын ұйымдастыру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Мектепке кіргізу тәртібін ұйымдастыруға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киімді қабылдау және сақтау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«Камышинка мектеп-балабақша кешені» мемлекеттік мекемесі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Мектеп-балабақша ғимаратын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«Рулиха орта мектебі»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Қардан тазарту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ауданының қорғаныс істері жөніндегі бөлімі» мемлекеттік мекемесі </w:t>
            </w:r>
            <w:r>
              <w:br/>
            </w:r>
            <w:r>
              <w:rPr>
                <w:rFonts w:ascii="Times New Roman"/>
                <w:b w:val="false"/>
                <w:i w:val="false"/>
                <w:color w:val="000000"/>
                <w:sz w:val="20"/>
              </w:rPr>
              <w:t>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әскерге шақыру науқанын өткізуге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Қарулы күштеріне азаматтарды шақырту қағаздарын тапсыру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ғимаратты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 мемлекеттік мекемесі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 консьерждер</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Құжатайналыммен жұмысқа көмек, консьерждер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Шығыс Қазақстан облысы әділет департаментінің Шемонаиха ауданының әділет басқармасы» мемлекеттік мекемесі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іс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жинақтауға көмек</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прокуратурасы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 пен шөптен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Мұрағаттық құжаттармен іс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жасау: қылмыстық, азаматтық, әкімшілік істер бойынша өндірістік қадағалауды қалыптастыруға көмек көрсету, нарядтарды қалыптастыру, құжаттарды жою актілері мен тізімдемелерін жасау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 мемлекеттік мекемесі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Жергілікті бюджетке салық жинау жөніндегі аймақтық науқанды өткізу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Хабарламаларды тіркеу, оларды салық төлеушілерге тарату және тапсыру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құжаттарды тігу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Салық төлеушілер істерін жинақтауға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есеп беру нысандарын, декларацияларды, жанар-жағар май бойынша ілеспе қағаздарды іріктеу және тігу, тексеру актілерінің тізімін жасау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Салық заңнамасын бұзуды жою жөнінде хабарламаларды таратуға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Хабарламалардың барлық түрлерін тіркеу және тапсыру, салық заңнамасын бұзуды жою жөніндегі хабарламаларды тарату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аудандық соты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Хат-хабарларды жеткізуге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шақыртуларды және басқа да хат-хабарларды күн сайын тарату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техникалық өңдеуге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өңдеуге көмек көрсету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Жайларды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мамандандырылған әкімшілік соты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Хат-хабарларды жеткізуге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хат-хабарларды күн сайын тарату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техникалық өңдеуге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өңдеуге көмек көрсету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жөніндегі Комитетінің Шығыс Қазақстан облысы сот актілерін орындау жөніндегі Департаментінің Шемонаиха аумақтық сот орындаушылар бөлімі» филиалы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хат-хабарларын тіркеуге көмек көрсету, мұрағаттық құжаттармен жұмыс</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хат-хабарларын тіркеу, мұрағаттық құжаттарды жинау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 Республикалық мемлекеттік қазыналық кәсіпорнының Шемонаиха филиалы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іс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зейнетақы төлеу орталығы» республикалық мемлекеттік қазынашылық кәсіпорнының Шығыс Қазақстан облыстық филиалы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 мен жәрдемақыны индексациялауға байланысты республикалық қоғамдық науқанды өткізу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мен жәрдемақыны индексациялауға байланысты қайта есептеуді жүргізуге, зейнетақы ісін жинақтауға көмек көрсету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Зейнетақы істерін түгендеуге дайындауда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техникалық өңдеу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төтенше жағдайлар Департаментінің Шемонаиха ауданы төтенше жағдайлар жөніндегі бөлімі» мемлекеттік мекемесі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іс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жинақтау, өңдеу, қалыптастыру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ауданының мемлекеттік мұрағаты» мемлекеттік мекемесі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құжаттарымен жұмыста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жинау, жинақтау және өңдеу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 жұмыспен қамту аудандық бағдарламасын орындауда аймақтық науқанды өткізуге қатысу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орындар жәрмеңкесін, жұмыссыздар мониторингін өткізуге, қоғамдық жұмыстар, әлеуметтік жұмыс орындары, жастар практикасы бойынша келісім-шарттар жасау үшін құжаттарды рәсімдеуге көмек көрсету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Атаулы әлеуметтік көмек пен мемлекеттік балалар жәрдемақысы бойынша істерді жинақтауға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пен мемлекеттік балалар жәрдемақысы бойынша істерді жинақтауға көмек көрсету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Мұрағаттық құжаттармен іс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жинақтауға көмек көрсету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жұмыспен қамту орталығы» коммуналдық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Құжатайналыммен жұмыс істеуге көмек, бағдарламаға қатысушылардың істерін жинақтау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«Шемониха ауданының дене шынықтыру және спорт бөлімі»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 ағымдағы жөндеу: (сылау, сырлау жұмыстары)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«Шемониха ауданының кәсіпкерлік бөлімі» мемлекеттік мекемесі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Құжатайналыммен жұмыс істеуге, көмек көрсету мұрағаттық құжаттарды жинақтауға, ауылшаруашылық өнімдерін өндіру мониторингі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ауданының қаржы бөлімі» мемлекеттік мекемесі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құжаттармен жұмысқа көмек көрсету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статистика департаменті» мемлекеттік мекемесі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Сауалнамалар мен мұрағаттық құжаттарды жинақтауға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Сауалнамалармен жұмыс, 2007-2010 жылдардағы мұрағаттық істерді жинақтауға көмек көрсету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шығармашылық үйі» коммуналдық мемлекеттік қазынашылық кәсіпорны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Қардан тазарту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жайларын ағымдағы жөндеу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облыстық әкімдігінің Шығыс Қазақстан облысының мәдениет басқармасы Шемонаиха тарихи-өлкетану мұражайы» коммуналдық мемлекеттік қазынашылық кәсіпорны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мәдениет үйі» коммуналдық мемлекеттік қазынашылық кәсіпорны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Жайларды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Камышинка а, Рулиха а Верх-Уба а., Сугатовка а. Октябрьское а., Красная Шемонаиха а, Пруггерово а., Убинка а., Первомайский к. кабинеттерді, баспалдақтарды тазалау, фойені тазалау, терезелерді жуу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агроөндірістік кешені мемлекеттік инспекциясы Комитетінің Шемонаиха аудандық аумақтық инспекциясы» мемлекеттік мекемесі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 кіріс және шығыс құжаттарын тіркеу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ауыл шаруашылық дәнді дақылдарды сұрыптық сынау жөніндегі инспектурасы» мемлекеттік мекемесі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өсіру бойынша қысқа мерзімді маусымдық жұмыстарды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дақылдарды өсіру, сұрыптар мен гибридтерді іріктеу, дәндерді сақтауға даярлау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 шипажайы» мемлекеттік мекемесі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ауданының медициналық бірлестігі» коммуналдық мемлекеттік қазынашылық кәсіпорны </w:t>
            </w:r>
            <w:r>
              <w:br/>
            </w:r>
            <w:r>
              <w:rPr>
                <w:rFonts w:ascii="Times New Roman"/>
                <w:b w:val="false"/>
                <w:i w:val="false"/>
                <w:color w:val="000000"/>
                <w:sz w:val="20"/>
              </w:rPr>
              <w:t>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Жөндеу жұмыстарын жүргізу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жұмыстары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 балалар туберкулез шипажайы» мемлекеттік мекемесі </w:t>
            </w:r>
            <w:r>
              <w:br/>
            </w:r>
            <w:r>
              <w:rPr>
                <w:rFonts w:ascii="Times New Roman"/>
                <w:b w:val="false"/>
                <w:i w:val="false"/>
                <w:color w:val="000000"/>
                <w:sz w:val="20"/>
              </w:rPr>
              <w:t>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мен мұздан тазарту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тазалау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Науқастарды күтуге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 балаларды күту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кентінің қарттар мен мүгедектерге арналған жалпы үлгідегі медициналық-әлеуметтік мекемесі» мемлекеттік мекемесі (келісім бойынша)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мен мұздан тазарту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абаттандыруды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ағымдағы жөндеу (сылау, сырлау жұмыстары)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Медициналық-әлеуметтік мекеменің қамқорлығындағыларын күтуге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Қамқорлықтағыларды күтуге көмек</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су каналы» көпсалалы коммуналдық мемлекеттік кәсіпорыны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Іргелес аумақты тазалауға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 шатырын және көпірлерді қардан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Іргелес аумақты абаттандыруға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 шөптен тазарту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Жөндеу жұмыстарын жүргізу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тазалау станциясы және су жинау ғимараттарын ағымдағы жөндеу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 құбыры және кәріз желілерін салу және жөндеу жөніндегі қосымша жұмыстарды жүргізуге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Жайларда су құбырларын ауыстырып, кәріздер мен су құбырларын жөндеу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Абоненттік бөлімнің жұмысына көмек көрсету</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Төлемейтіндермен жұмысқа көмек көрсету, түбіртектер тарату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нұсқама алу,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етуді жұмыс беруші ұйымдастырады. Қоғамдық жұмыстарға қатысатын жұмыссыздардың еңбек ақы төлемі жеке еңбек шарты негізінде Қазақстан Республикасының заңнамаларына сәйкес реттеледі және орындалған жұмыстың сапасына, санына және күрделігіне байланысты жұмыссыздың жеке шотына аудару арқылы жүзеге асырылады; Қазақстан Республикасының заңнамаларына сәйкес </w:t>
      </w:r>
      <w:r>
        <w:rPr>
          <w:rFonts w:ascii="Times New Roman"/>
          <w:b w:val="false"/>
          <w:i w:val="false"/>
          <w:color w:val="000000"/>
          <w:sz w:val="28"/>
        </w:rPr>
        <w:t>зейнетақылық</w:t>
      </w:r>
      <w:r>
        <w:rPr>
          <w:rFonts w:ascii="Times New Roman"/>
          <w:b w:val="false"/>
          <w:i w:val="false"/>
          <w:color w:val="000000"/>
          <w:sz w:val="28"/>
        </w:rPr>
        <w:t xml:space="preserve"> және </w:t>
      </w:r>
      <w:r>
        <w:rPr>
          <w:rFonts w:ascii="Times New Roman"/>
          <w:b w:val="false"/>
          <w:i w:val="false"/>
          <w:color w:val="000000"/>
          <w:sz w:val="28"/>
        </w:rPr>
        <w:t>әлеуметтік</w:t>
      </w:r>
      <w:r>
        <w:rPr>
          <w:rFonts w:ascii="Times New Roman"/>
          <w:b w:val="false"/>
          <w:i w:val="false"/>
          <w:color w:val="000000"/>
          <w:sz w:val="28"/>
        </w:rPr>
        <w:t xml:space="preserve"> аударымдар жүргізіледі. Жұмысшылардың жекелеген санаттары үшін (кәмелетке толмаған балалары бар әйелдер, көп балалы аналар, мүгедектер, он сегіз жасқа толмаған адамдар) тиісті санатқа еңбек жағдайы ерекшеліктерін ескере отырып анықталады және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жұмысшылар мен жұмыс берушілер арасында жасалатын еңбек шарттарымен қарастырылады.</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