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0a53" w14:textId="81f0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мал шаруашылығы өнімдерінің өнімділігін және сапасын арттыруды субсидиялауға 2012 жылғы республикалық бюджеттен берілетін ағымдағы нысаналы трансферттерді пайдалануы бойынша құжаттарды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әкімінің 2012 жылғы 9 тамыздағы № 26 шешімі. Батыс Қазақстан облысының Әділет департаментінде 2012 жылғы 4 қыркүйекте № 3086 тіркелді. Күші жойылды - Батыс Қазақстан облысы әкімінің 2015 жылғы 4 желтоқсандағы № 51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әкімінің 04.12.2015 </w:t>
      </w:r>
      <w:r>
        <w:rPr>
          <w:rFonts w:ascii="Times New Roman"/>
          <w:b w:val="false"/>
          <w:i w:val="false"/>
          <w:color w:val="ff0000"/>
          <w:sz w:val="28"/>
        </w:rPr>
        <w:t>№ 51</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w:t>
      </w:r>
      <w:r>
        <w:rPr>
          <w:rFonts w:ascii="Times New Roman"/>
          <w:b w:val="false"/>
          <w:i w:val="false"/>
          <w:color w:val="000000"/>
          <w:sz w:val="28"/>
        </w:rPr>
        <w:t xml:space="preserve"> Заңын</w:t>
      </w:r>
      <w:r>
        <w:rPr>
          <w:rFonts w:ascii="Times New Roman"/>
          <w:b w:val="false"/>
          <w:i w:val="false"/>
          <w:color w:val="000000"/>
          <w:sz w:val="28"/>
        </w:rPr>
        <w:t xml:space="preserve"> басшылыққа ала отырып, "Облыстық бюджеттердiң мал шаруашылығы өнiмдерiнiң өнiмдiлiгiн және сапасын арттыруды субсидиялауға 2012 жылғы республикалық бюджеттен берiлетiн ағымдағы нысаналы трансферттердi пайдалану қағидаларын бекiту туралы" Қазақстан Республикасы Үкіметінің 2012 жылғы 16 мамырдағы № 625</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және Қазақстан Республикасы Ауыл шаруашылығы министрлігінің 2012 жылғы 24 мамырдағы № 3-2-12/3684-И ұсынымы негізінде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құжаттар бекітілсін:</w:t>
      </w:r>
      <w:r>
        <w:br/>
      </w:r>
      <w:r>
        <w:rPr>
          <w:rFonts w:ascii="Times New Roman"/>
          <w:b w:val="false"/>
          <w:i w:val="false"/>
          <w:color w:val="000000"/>
          <w:sz w:val="28"/>
        </w:rPr>
        <w:t>
      1) субсидиялар алуға өтінімдер</w:t>
      </w:r>
      <w:r>
        <w:rPr>
          <w:rFonts w:ascii="Times New Roman"/>
          <w:b w:val="false"/>
          <w:i w:val="false"/>
          <w:color w:val="000000"/>
          <w:sz w:val="28"/>
        </w:rPr>
        <w:t xml:space="preserve"> нысаны</w:t>
      </w:r>
      <w:r>
        <w:rPr>
          <w:rFonts w:ascii="Times New Roman"/>
          <w:b w:val="false"/>
          <w:i w:val="false"/>
          <w:color w:val="000000"/>
          <w:sz w:val="28"/>
        </w:rPr>
        <w:t>;</w:t>
      </w:r>
      <w:r>
        <w:br/>
      </w:r>
      <w:r>
        <w:rPr>
          <w:rFonts w:ascii="Times New Roman"/>
          <w:b w:val="false"/>
          <w:i w:val="false"/>
          <w:color w:val="000000"/>
          <w:sz w:val="28"/>
        </w:rPr>
        <w:t>
      2) аудан бойынша мал шаруашылығы өнімін сату, сондай-ақ сиыр саны туралы жиынтық актінің</w:t>
      </w:r>
      <w:r>
        <w:rPr>
          <w:rFonts w:ascii="Times New Roman"/>
          <w:b w:val="false"/>
          <w:i w:val="false"/>
          <w:color w:val="000000"/>
          <w:sz w:val="28"/>
        </w:rPr>
        <w:t xml:space="preserve"> нысаны</w:t>
      </w:r>
      <w:r>
        <w:rPr>
          <w:rFonts w:ascii="Times New Roman"/>
          <w:b w:val="false"/>
          <w:i w:val="false"/>
          <w:color w:val="000000"/>
          <w:sz w:val="28"/>
        </w:rPr>
        <w:t>;</w:t>
      </w:r>
      <w:r>
        <w:br/>
      </w:r>
      <w:r>
        <w:rPr>
          <w:rFonts w:ascii="Times New Roman"/>
          <w:b w:val="false"/>
          <w:i w:val="false"/>
          <w:color w:val="000000"/>
          <w:sz w:val="28"/>
        </w:rPr>
        <w:t>
      3) субсидиялау бағдарламасына қатысушылар арасында квоталар мен бюджеттік субсидиялар мөлшерін бөлудің жиынтық тізімінің</w:t>
      </w:r>
      <w:r>
        <w:rPr>
          <w:rFonts w:ascii="Times New Roman"/>
          <w:b w:val="false"/>
          <w:i w:val="false"/>
          <w:color w:val="000000"/>
          <w:sz w:val="28"/>
        </w:rPr>
        <w:t xml:space="preserve"> нысаны</w:t>
      </w:r>
      <w:r>
        <w:rPr>
          <w:rFonts w:ascii="Times New Roman"/>
          <w:b w:val="false"/>
          <w:i w:val="false"/>
          <w:color w:val="000000"/>
          <w:sz w:val="28"/>
        </w:rPr>
        <w:t>;</w:t>
      </w:r>
      <w:r>
        <w:br/>
      </w:r>
      <w:r>
        <w:rPr>
          <w:rFonts w:ascii="Times New Roman"/>
          <w:b w:val="false"/>
          <w:i w:val="false"/>
          <w:color w:val="000000"/>
          <w:sz w:val="28"/>
        </w:rPr>
        <w:t>
      4) мал шаруашылығы өнімінің сатылған көлемі, сондай-ақ сиыр саны мен субсидиялар төлеу туралы облыс бойынша жиынтық ведомость</w:t>
      </w:r>
      <w:r>
        <w:rPr>
          <w:rFonts w:ascii="Times New Roman"/>
          <w:b w:val="false"/>
          <w:i w:val="false"/>
          <w:color w:val="000000"/>
          <w:sz w:val="28"/>
        </w:rPr>
        <w:t xml:space="preserve"> нысаны</w:t>
      </w:r>
      <w:r>
        <w:rPr>
          <w:rFonts w:ascii="Times New Roman"/>
          <w:b w:val="false"/>
          <w:i w:val="false"/>
          <w:color w:val="000000"/>
          <w:sz w:val="28"/>
        </w:rPr>
        <w:t>;</w:t>
      </w:r>
      <w:r>
        <w:br/>
      </w:r>
      <w:r>
        <w:rPr>
          <w:rFonts w:ascii="Times New Roman"/>
          <w:b w:val="false"/>
          <w:i w:val="false"/>
          <w:color w:val="000000"/>
          <w:sz w:val="28"/>
        </w:rPr>
        <w:t>
      5) облыс бойынша қаражатты игеру жөніндегі есеп (ақпарат)</w:t>
      </w:r>
      <w:r>
        <w:rPr>
          <w:rFonts w:ascii="Times New Roman"/>
          <w:b w:val="false"/>
          <w:i w:val="false"/>
          <w:color w:val="000000"/>
          <w:sz w:val="28"/>
        </w:rPr>
        <w:t xml:space="preserve"> нысаны</w:t>
      </w:r>
      <w:r>
        <w:rPr>
          <w:rFonts w:ascii="Times New Roman"/>
          <w:b w:val="false"/>
          <w:i w:val="false"/>
          <w:color w:val="000000"/>
          <w:sz w:val="28"/>
        </w:rPr>
        <w:t>;</w:t>
      </w:r>
      <w:r>
        <w:br/>
      </w:r>
      <w:r>
        <w:rPr>
          <w:rFonts w:ascii="Times New Roman"/>
          <w:b w:val="false"/>
          <w:i w:val="false"/>
          <w:color w:val="000000"/>
          <w:sz w:val="28"/>
        </w:rPr>
        <w:t>
      6) мал шаруашылығы өнімін сату көлемі жөніндегі есеп (ақпарат)</w:t>
      </w:r>
      <w:r>
        <w:rPr>
          <w:rFonts w:ascii="Times New Roman"/>
          <w:b w:val="false"/>
          <w:i w:val="false"/>
          <w:color w:val="000000"/>
          <w:sz w:val="28"/>
        </w:rPr>
        <w:t xml:space="preserve"> 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"Батыс Қазақстан облысының ауыл шаруашылығы басқармасы" мемлекеттік мекемесі, аудандар мен Орал қаласының әкімдері осы шешімді жүзеге асыру жөніндегі қажетті шараларды алсын.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облыс әкімінің орынбасары Е. Ғ. Салықовқа жүктелсін.</w:t>
      </w:r>
      <w:r>
        <w:br/>
      </w:r>
      <w:r>
        <w:rPr>
          <w:rFonts w:ascii="Times New Roman"/>
          <w:b w:val="false"/>
          <w:i w:val="false"/>
          <w:color w:val="000000"/>
          <w:sz w:val="28"/>
        </w:rPr>
        <w:t>
      </w:t>
      </w:r>
      <w:r>
        <w:rPr>
          <w:rFonts w:ascii="Times New Roman"/>
          <w:b w:val="false"/>
          <w:i w:val="false"/>
          <w:color w:val="000000"/>
          <w:sz w:val="28"/>
        </w:rPr>
        <w:t>4.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9 тамыздағы № 26</w:t>
            </w:r>
            <w:r>
              <w:br/>
            </w:r>
            <w:r>
              <w:rPr>
                <w:rFonts w:ascii="Times New Roman"/>
                <w:b w:val="false"/>
                <w:i w:val="false"/>
                <w:color w:val="000000"/>
                <w:sz w:val="20"/>
              </w:rPr>
              <w:t>облыс әкімінің шешімімен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Субсидиялар алуға өтінімдер нысаны</w:t>
      </w:r>
    </w:p>
    <w:p>
      <w:pPr>
        <w:spacing w:after="0"/>
        <w:ind w:left="0"/>
        <w:jc w:val="left"/>
      </w:pPr>
      <w:r>
        <w:rPr>
          <w:rFonts w:ascii="Times New Roman"/>
          <w:b w:val="false"/>
          <w:i w:val="false"/>
          <w:color w:val="000000"/>
          <w:sz w:val="28"/>
        </w:rPr>
        <w:t>      1 нысан 2012 жылға сиыр етін өндіру және сату үшін субсидия алуға өтінім</w:t>
      </w:r>
      <w:r>
        <w:br/>
      </w:r>
      <w:r>
        <w:rPr>
          <w:rFonts w:ascii="Times New Roman"/>
          <w:b w:val="false"/>
          <w:i w:val="false"/>
          <w:color w:val="000000"/>
          <w:sz w:val="28"/>
        </w:rPr>
        <w:t>
      2 нысан 2012 жылға сүтті өндіру және сату үшін субсидия алуға өтінім</w:t>
      </w:r>
      <w:r>
        <w:br/>
      </w:r>
      <w:r>
        <w:rPr>
          <w:rFonts w:ascii="Times New Roman"/>
          <w:b w:val="false"/>
          <w:i w:val="false"/>
          <w:color w:val="000000"/>
          <w:sz w:val="28"/>
        </w:rPr>
        <w:t>
      3 нысан 2012 жылға шошқа етін өндіру және сату үшін субсидия алуға өтінім</w:t>
      </w:r>
      <w:r>
        <w:br/>
      </w:r>
      <w:r>
        <w:rPr>
          <w:rFonts w:ascii="Times New Roman"/>
          <w:b w:val="false"/>
          <w:i w:val="false"/>
          <w:color w:val="000000"/>
          <w:sz w:val="28"/>
        </w:rPr>
        <w:t>
      4 нысан 2012 жылға биязы жүнді өндіру және сату үшін субсидия алуға өтінім</w:t>
      </w:r>
      <w:r>
        <w:br/>
      </w:r>
      <w:r>
        <w:rPr>
          <w:rFonts w:ascii="Times New Roman"/>
          <w:b w:val="false"/>
          <w:i w:val="false"/>
          <w:color w:val="000000"/>
          <w:sz w:val="28"/>
        </w:rPr>
        <w:t>
      5 нысан 2012 жылға қой және жылқы етін өндіру және сату үшін субсидия алуға өтінім</w:t>
      </w:r>
      <w:r>
        <w:br/>
      </w:r>
      <w:r>
        <w:rPr>
          <w:rFonts w:ascii="Times New Roman"/>
          <w:b w:val="false"/>
          <w:i w:val="false"/>
          <w:color w:val="000000"/>
          <w:sz w:val="28"/>
        </w:rPr>
        <w:t>
      6 нысан 2012 жылға қымыз және шұбат өндіру және сату үшін субсидия алуға өтінім</w:t>
      </w:r>
      <w:r>
        <w:br/>
      </w:r>
      <w:r>
        <w:rPr>
          <w:rFonts w:ascii="Times New Roman"/>
          <w:b w:val="false"/>
          <w:i w:val="false"/>
          <w:color w:val="000000"/>
          <w:sz w:val="28"/>
        </w:rPr>
        <w:t>
      7 нысан 2012 жылға құс етін және тауарлық жұмыртқа өндіру және сату үшін субсидия алуға өтінім</w:t>
      </w:r>
      <w:r>
        <w:br/>
      </w:r>
      <w:r>
        <w:rPr>
          <w:rFonts w:ascii="Times New Roman"/>
          <w:b w:val="false"/>
          <w:i w:val="false"/>
          <w:color w:val="000000"/>
          <w:sz w:val="28"/>
        </w:rPr>
        <w:t>
      8 нысан 2012 жылға iрi қара малдың аналық басын (сиырды) азықтандыру үшiн пайдаланылатын шырынды және кесек азықтың құнын iшiнара арзандату үшін субсидия алуға өтінім</w:t>
      </w:r>
      <w:r>
        <w:br/>
      </w:r>
      <w:r>
        <w:rPr>
          <w:rFonts w:ascii="Times New Roman"/>
          <w:b w:val="false"/>
          <w:i w:val="false"/>
          <w:color w:val="000000"/>
          <w:sz w:val="28"/>
        </w:rPr>
        <w:t>
      </w:t>
      </w:r>
      <w:r>
        <w:rPr>
          <w:rFonts w:ascii="Times New Roman"/>
          <w:b w:val="false"/>
          <w:i w:val="false"/>
          <w:color w:val="000000"/>
          <w:sz w:val="28"/>
        </w:rPr>
        <w:t>1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2012 жылға сиыр етін өндіру</w:t>
      </w:r>
      <w:r>
        <w:br/>
      </w:r>
      <w:r>
        <w:rPr>
          <w:rFonts w:ascii="Times New Roman"/>
          <w:b/>
          <w:i w:val="false"/>
          <w:color w:val="000000"/>
        </w:rPr>
        <w:t>және сату үшін субсидия алуға</w:t>
      </w:r>
      <w:r>
        <w:br/>
      </w:r>
      <w:r>
        <w:rPr>
          <w:rFonts w:ascii="Times New Roman"/>
          <w:b/>
          <w:i w:val="false"/>
          <w:color w:val="000000"/>
        </w:rPr>
        <w:t>өтінім</w:t>
      </w:r>
    </w:p>
    <w:p>
      <w:pPr>
        <w:spacing w:after="0"/>
        <w:ind w:left="0"/>
        <w:jc w:val="left"/>
      </w:pPr>
      <w:r>
        <w:rPr>
          <w:rFonts w:ascii="Times New Roman"/>
          <w:b w:val="false"/>
          <w:i w:val="false"/>
          <w:color w:val="000000"/>
          <w:sz w:val="28"/>
        </w:rPr>
        <w:t>       1. Тауар өндіруші______________________________________</w:t>
      </w:r>
      <w:r>
        <w:br/>
      </w:r>
      <w:r>
        <w:rPr>
          <w:rFonts w:ascii="Times New Roman"/>
          <w:b w:val="false"/>
          <w:i w:val="false"/>
          <w:color w:val="000000"/>
          <w:sz w:val="28"/>
        </w:rPr>
        <w:t>
       (заңды (жеке) тұлғаның атауы)</w:t>
      </w:r>
      <w:r>
        <w:br/>
      </w:r>
      <w:r>
        <w:rPr>
          <w:rFonts w:ascii="Times New Roman"/>
          <w:b w:val="false"/>
          <w:i w:val="false"/>
          <w:color w:val="000000"/>
          <w:sz w:val="28"/>
        </w:rPr>
        <w:t>
       2. 2012 жылғы 1 қаңтардағы мал саны _____.</w:t>
      </w:r>
      <w:r>
        <w:br/>
      </w:r>
      <w:r>
        <w:rPr>
          <w:rFonts w:ascii="Times New Roman"/>
          <w:b w:val="false"/>
          <w:i w:val="false"/>
          <w:color w:val="000000"/>
          <w:sz w:val="28"/>
        </w:rPr>
        <w:t>
      3. Бір мезгілде _____ бас ірі қара малды бордақылайтын қуаты бар және инфрақұрылымы дамыған мамандандырылған алаңның болуы (қажетін көрсету):</w:t>
      </w:r>
      <w:r>
        <w:br/>
      </w:r>
      <w:r>
        <w:rPr>
          <w:rFonts w:ascii="Times New Roman"/>
          <w:b w:val="false"/>
          <w:i w:val="false"/>
          <w:color w:val="000000"/>
          <w:sz w:val="28"/>
        </w:rPr>
        <w:t>
      1) малды күтiп-бағуға арналған қоралар;</w:t>
      </w:r>
      <w:r>
        <w:br/>
      </w:r>
      <w:r>
        <w:rPr>
          <w:rFonts w:ascii="Times New Roman"/>
          <w:b w:val="false"/>
          <w:i w:val="false"/>
          <w:color w:val="000000"/>
          <w:sz w:val="28"/>
        </w:rPr>
        <w:t>
      2) бетон жиектi азық беруге арналған науа;</w:t>
      </w:r>
      <w:r>
        <w:br/>
      </w:r>
      <w:r>
        <w:rPr>
          <w:rFonts w:ascii="Times New Roman"/>
          <w:b w:val="false"/>
          <w:i w:val="false"/>
          <w:color w:val="000000"/>
          <w:sz w:val="28"/>
        </w:rPr>
        <w:t>
      3) сумен жабдықтау көздерінің болуы және автоматтандырылған суару көзiмен қамтамасыз етiлуi;</w:t>
      </w:r>
      <w:r>
        <w:br/>
      </w:r>
      <w:r>
        <w:rPr>
          <w:rFonts w:ascii="Times New Roman"/>
          <w:b w:val="false"/>
          <w:i w:val="false"/>
          <w:color w:val="000000"/>
          <w:sz w:val="28"/>
        </w:rPr>
        <w:t>
      4) фекалдық масса мен қар суын шығарып тастауға арналған мүйiсi бар дренаждық жүйе;</w:t>
      </w:r>
      <w:r>
        <w:br/>
      </w:r>
      <w:r>
        <w:rPr>
          <w:rFonts w:ascii="Times New Roman"/>
          <w:b w:val="false"/>
          <w:i w:val="false"/>
          <w:color w:val="000000"/>
          <w:sz w:val="28"/>
        </w:rPr>
        <w:t>
      5) азық дайындау және азық тарату техникасының/жабдығының, сондай-ақ азық сақтау қоймасының болуы;</w:t>
      </w:r>
      <w:r>
        <w:br/>
      </w:r>
      <w:r>
        <w:rPr>
          <w:rFonts w:ascii="Times New Roman"/>
          <w:b w:val="false"/>
          <w:i w:val="false"/>
          <w:color w:val="000000"/>
          <w:sz w:val="28"/>
        </w:rPr>
        <w:t>
      6) бекiткiшi бар жiктегiштiң, таразы құрылғысының болуы;</w:t>
      </w:r>
      <w:r>
        <w:br/>
      </w:r>
      <w:r>
        <w:rPr>
          <w:rFonts w:ascii="Times New Roman"/>
          <w:b w:val="false"/>
          <w:i w:val="false"/>
          <w:color w:val="000000"/>
          <w:sz w:val="28"/>
        </w:rPr>
        <w:t>
      7) ветеринариялық пунктінің болуы.</w:t>
      </w:r>
      <w:r>
        <w:br/>
      </w:r>
      <w:r>
        <w:rPr>
          <w:rFonts w:ascii="Times New Roman"/>
          <w:b w:val="false"/>
          <w:i w:val="false"/>
          <w:color w:val="000000"/>
          <w:sz w:val="28"/>
        </w:rPr>
        <w:t>
      4. Қуаттылығы тәулігіне _____ тонна мал сою алаңының (пункт) және/немесе қайта өңдейтін цехтың (есепке алу нөмірі (коды) _____) болуы.</w:t>
      </w:r>
      <w:r>
        <w:br/>
      </w:r>
      <w:r>
        <w:rPr>
          <w:rFonts w:ascii="Times New Roman"/>
          <w:b w:val="false"/>
          <w:i w:val="false"/>
          <w:color w:val="000000"/>
          <w:sz w:val="28"/>
        </w:rPr>
        <w:t>
       5. Iрi қара (союға өткiзiлетiн) малдың тiрiдей салмағы _____ кг кем емес.</w:t>
      </w:r>
      <w:r>
        <w:br/>
      </w:r>
      <w:r>
        <w:rPr>
          <w:rFonts w:ascii="Times New Roman"/>
          <w:b w:val="false"/>
          <w:i w:val="false"/>
          <w:color w:val="000000"/>
          <w:sz w:val="28"/>
        </w:rPr>
        <w:t>
       6. Сойыс салмағында сатылатын сиыр етінің жоспарлы көлемі _____ тонна, соның ішінде қайта өңдеуге _____ тонна және (немесе) меншікті қайта өңдеуге _____ тонна (керегін толтыру).</w:t>
      </w:r>
      <w:r>
        <w:br/>
      </w:r>
      <w:r>
        <w:rPr>
          <w:rFonts w:ascii="Times New Roman"/>
          <w:b w:val="false"/>
          <w:i w:val="false"/>
          <w:color w:val="000000"/>
          <w:sz w:val="28"/>
        </w:rPr>
        <w:t>
       7. Қолда бар жердің көлемі, барлығы _____ га, соның ішінде егістіктер _____ га, шабындықтар _____ га, жайылымдар _____ га.</w:t>
      </w:r>
      <w:r>
        <w:br/>
      </w:r>
      <w:r>
        <w:rPr>
          <w:rFonts w:ascii="Times New Roman"/>
          <w:b w:val="false"/>
          <w:i w:val="false"/>
          <w:color w:val="000000"/>
          <w:sz w:val="28"/>
        </w:rPr>
        <w:t>
       8. 2012 жылы 1 қаңтардағы жағдай бойынша қолда бар мал азығы:</w:t>
      </w:r>
      <w:r>
        <w:br/>
      </w:r>
      <w:r>
        <w:rPr>
          <w:rFonts w:ascii="Times New Roman"/>
          <w:b w:val="false"/>
          <w:i w:val="false"/>
          <w:color w:val="000000"/>
          <w:sz w:val="28"/>
        </w:rPr>
        <w:t>
       1) шырынды азықтар _____ тонна;</w:t>
      </w:r>
      <w:r>
        <w:br/>
      </w:r>
      <w:r>
        <w:rPr>
          <w:rFonts w:ascii="Times New Roman"/>
          <w:b w:val="false"/>
          <w:i w:val="false"/>
          <w:color w:val="000000"/>
          <w:sz w:val="28"/>
        </w:rPr>
        <w:t>
       2) ірі азықтар _____ тонна;</w:t>
      </w:r>
      <w:r>
        <w:br/>
      </w:r>
      <w:r>
        <w:rPr>
          <w:rFonts w:ascii="Times New Roman"/>
          <w:b w:val="false"/>
          <w:i w:val="false"/>
          <w:color w:val="000000"/>
          <w:sz w:val="28"/>
        </w:rPr>
        <w:t>
       3) құрама жем _____ тонна;</w:t>
      </w:r>
      <w:r>
        <w:br/>
      </w:r>
      <w:r>
        <w:rPr>
          <w:rFonts w:ascii="Times New Roman"/>
          <w:b w:val="false"/>
          <w:i w:val="false"/>
          <w:color w:val="000000"/>
          <w:sz w:val="28"/>
        </w:rPr>
        <w:t>
       4) дәнді мал азығы _____ тонна.</w:t>
      </w:r>
      <w:r>
        <w:br/>
      </w:r>
      <w:r>
        <w:rPr>
          <w:rFonts w:ascii="Times New Roman"/>
          <w:b w:val="false"/>
          <w:i w:val="false"/>
          <w:color w:val="000000"/>
          <w:sz w:val="28"/>
        </w:rPr>
        <w:t>
       9. 2012 жылы дайындау жоспарлануда:</w:t>
      </w:r>
      <w:r>
        <w:br/>
      </w:r>
      <w:r>
        <w:rPr>
          <w:rFonts w:ascii="Times New Roman"/>
          <w:b w:val="false"/>
          <w:i w:val="false"/>
          <w:color w:val="000000"/>
          <w:sz w:val="28"/>
        </w:rPr>
        <w:t>
       1) шырынды азықтар _____ тонна;</w:t>
      </w:r>
      <w:r>
        <w:br/>
      </w:r>
      <w:r>
        <w:rPr>
          <w:rFonts w:ascii="Times New Roman"/>
          <w:b w:val="false"/>
          <w:i w:val="false"/>
          <w:color w:val="000000"/>
          <w:sz w:val="28"/>
        </w:rPr>
        <w:t>
       2) ірі азықтар _____ тонна;</w:t>
      </w:r>
      <w:r>
        <w:br/>
      </w:r>
      <w:r>
        <w:rPr>
          <w:rFonts w:ascii="Times New Roman"/>
          <w:b w:val="false"/>
          <w:i w:val="false"/>
          <w:color w:val="000000"/>
          <w:sz w:val="28"/>
        </w:rPr>
        <w:t>
       3) құрама жем _____ тонна;</w:t>
      </w:r>
      <w:r>
        <w:br/>
      </w:r>
      <w:r>
        <w:rPr>
          <w:rFonts w:ascii="Times New Roman"/>
          <w:b w:val="false"/>
          <w:i w:val="false"/>
          <w:color w:val="000000"/>
          <w:sz w:val="28"/>
        </w:rPr>
        <w:t>
       4) дәнді мал азығы _____ тонна.</w:t>
      </w:r>
      <w:r>
        <w:br/>
      </w:r>
      <w:r>
        <w:rPr>
          <w:rFonts w:ascii="Times New Roman"/>
          <w:b w:val="false"/>
          <w:i w:val="false"/>
          <w:color w:val="000000"/>
          <w:sz w:val="28"/>
        </w:rPr>
        <w:t>
       10. 2012 жылы қосымша сатып алу жоспарлануда:</w:t>
      </w:r>
      <w:r>
        <w:br/>
      </w:r>
      <w:r>
        <w:rPr>
          <w:rFonts w:ascii="Times New Roman"/>
          <w:b w:val="false"/>
          <w:i w:val="false"/>
          <w:color w:val="000000"/>
          <w:sz w:val="28"/>
        </w:rPr>
        <w:t>
       1) шырынды азықтар _____ тонна;</w:t>
      </w:r>
      <w:r>
        <w:br/>
      </w:r>
      <w:r>
        <w:rPr>
          <w:rFonts w:ascii="Times New Roman"/>
          <w:b w:val="false"/>
          <w:i w:val="false"/>
          <w:color w:val="000000"/>
          <w:sz w:val="28"/>
        </w:rPr>
        <w:t>
       2) ірі азықтар _____ тонна;</w:t>
      </w:r>
      <w:r>
        <w:br/>
      </w:r>
      <w:r>
        <w:rPr>
          <w:rFonts w:ascii="Times New Roman"/>
          <w:b w:val="false"/>
          <w:i w:val="false"/>
          <w:color w:val="000000"/>
          <w:sz w:val="28"/>
        </w:rPr>
        <w:t>
       3) құрама жем _____ тонна;</w:t>
      </w:r>
      <w:r>
        <w:br/>
      </w:r>
      <w:r>
        <w:rPr>
          <w:rFonts w:ascii="Times New Roman"/>
          <w:b w:val="false"/>
          <w:i w:val="false"/>
          <w:color w:val="000000"/>
          <w:sz w:val="28"/>
        </w:rPr>
        <w:t>
       4) дәнді мал азығы _____ тонна.</w:t>
      </w:r>
      <w:r>
        <w:br/>
      </w:r>
      <w:r>
        <w:rPr>
          <w:rFonts w:ascii="Times New Roman"/>
          <w:b w:val="false"/>
          <w:i w:val="false"/>
          <w:color w:val="000000"/>
          <w:sz w:val="28"/>
        </w:rPr>
        <w:t>
       11. Қазақстан Республикасының бiрыңғай бірдейлендіру деректер базасында тiркелген __________ (күні және тіркелген нөмірі).</w:t>
      </w:r>
      <w:r>
        <w:br/>
      </w:r>
      <w:r>
        <w:rPr>
          <w:rFonts w:ascii="Times New Roman"/>
          <w:b w:val="false"/>
          <w:i w:val="false"/>
          <w:color w:val="000000"/>
          <w:sz w:val="28"/>
        </w:rPr>
        <w:t>
       12. Тауар өндірушінің мекенжайы (толық):_______________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13. Өтінімге келесідей құжаттар қоса тіркеледі:</w:t>
      </w:r>
      <w:r>
        <w:br/>
      </w:r>
      <w:r>
        <w:rPr>
          <w:rFonts w:ascii="Times New Roman"/>
          <w:b w:val="false"/>
          <w:i w:val="false"/>
          <w:color w:val="000000"/>
          <w:sz w:val="28"/>
        </w:rPr>
        <w:t>
       1) ветеринариялық қолайлылығы туралы анықтама;</w:t>
      </w:r>
      <w:r>
        <w:br/>
      </w:r>
      <w:r>
        <w:rPr>
          <w:rFonts w:ascii="Times New Roman"/>
          <w:b w:val="false"/>
          <w:i w:val="false"/>
          <w:color w:val="000000"/>
          <w:sz w:val="28"/>
        </w:rPr>
        <w:t>
       2) заңды тұлғаның мемлекеттік тіркелгені (қайта тіркелгені) туралы куәлігінің көшірмесі;</w:t>
      </w:r>
      <w:r>
        <w:br/>
      </w:r>
      <w:r>
        <w:rPr>
          <w:rFonts w:ascii="Times New Roman"/>
          <w:b w:val="false"/>
          <w:i w:val="false"/>
          <w:color w:val="000000"/>
          <w:sz w:val="28"/>
        </w:rPr>
        <w:t>
       3) салық органымен берілген клиенттің салықтық есепке алуға қойылғандығын растайтын құжаттың көшірмесі;</w:t>
      </w:r>
      <w:r>
        <w:br/>
      </w:r>
      <w:r>
        <w:rPr>
          <w:rFonts w:ascii="Times New Roman"/>
          <w:b w:val="false"/>
          <w:i w:val="false"/>
          <w:color w:val="000000"/>
          <w:sz w:val="28"/>
        </w:rPr>
        <w:t>
       4) банктен банктік шоттың бары туралы нөмірі көрсетілген анықтама.</w:t>
      </w:r>
      <w:r>
        <w:br/>
      </w:r>
      <w:r>
        <w:rPr>
          <w:rFonts w:ascii="Times New Roman"/>
          <w:b w:val="false"/>
          <w:i w:val="false"/>
          <w:color w:val="000000"/>
          <w:sz w:val="28"/>
        </w:rPr>
        <w:t>
       Белгіленген өлшемдерге сәйкес кәсіпорынды (шаруашылықты) _____ деңгейге жатқызуды сұраймын.</w:t>
      </w:r>
      <w:r>
        <w:br/>
      </w:r>
      <w:r>
        <w:rPr>
          <w:rFonts w:ascii="Times New Roman"/>
          <w:b w:val="false"/>
          <w:i w:val="false"/>
          <w:color w:val="000000"/>
          <w:sz w:val="28"/>
        </w:rPr>
        <w:t>
       Кәсіпорынның басшысы __________ (Т.А.Ә., қолы, мөрі)</w:t>
      </w:r>
      <w:r>
        <w:br/>
      </w:r>
      <w:r>
        <w:rPr>
          <w:rFonts w:ascii="Times New Roman"/>
          <w:b w:val="false"/>
          <w:i w:val="false"/>
          <w:color w:val="000000"/>
          <w:sz w:val="28"/>
        </w:rPr>
        <w:t>
       "__" _____ 2012 жыл</w:t>
      </w:r>
      <w:r>
        <w:br/>
      </w:r>
      <w:r>
        <w:rPr>
          <w:rFonts w:ascii="Times New Roman"/>
          <w:b w:val="false"/>
          <w:i w:val="false"/>
          <w:color w:val="000000"/>
          <w:sz w:val="28"/>
        </w:rPr>
        <w:t>
       "Растаймын"*</w:t>
      </w:r>
      <w:r>
        <w:br/>
      </w:r>
      <w:r>
        <w:rPr>
          <w:rFonts w:ascii="Times New Roman"/>
          <w:b w:val="false"/>
          <w:i w:val="false"/>
          <w:color w:val="000000"/>
          <w:sz w:val="28"/>
        </w:rPr>
        <w:t>
       Батыс Қазақстан облысы __________ ауданының ауыл шаруашылығы бөлімінің бастығы __________ (Т.А.Ә., қолы, мөрі)</w:t>
      </w:r>
      <w:r>
        <w:br/>
      </w:r>
      <w:r>
        <w:rPr>
          <w:rFonts w:ascii="Times New Roman"/>
          <w:b w:val="false"/>
          <w:i w:val="false"/>
          <w:color w:val="000000"/>
          <w:sz w:val="28"/>
        </w:rPr>
        <w:t>
       "__" _____ 2012 жыл</w:t>
      </w:r>
      <w:r>
        <w:br/>
      </w:r>
      <w:r>
        <w:rPr>
          <w:rFonts w:ascii="Times New Roman"/>
          <w:b w:val="false"/>
          <w:i w:val="false"/>
          <w:color w:val="000000"/>
          <w:sz w:val="28"/>
        </w:rPr>
        <w:t>
      </w:t>
      </w:r>
      <w:r>
        <w:rPr>
          <w:rFonts w:ascii="Times New Roman"/>
          <w:b w:val="false"/>
          <w:i w:val="false"/>
          <w:color w:val="000000"/>
          <w:sz w:val="28"/>
        </w:rPr>
        <w:t xml:space="preserve"> 2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2012 жылға сүтті өндіру</w:t>
      </w:r>
      <w:r>
        <w:br/>
      </w:r>
      <w:r>
        <w:rPr>
          <w:rFonts w:ascii="Times New Roman"/>
          <w:b/>
          <w:i w:val="false"/>
          <w:color w:val="000000"/>
        </w:rPr>
        <w:t>және сату үшін субсидия алуға</w:t>
      </w:r>
      <w:r>
        <w:br/>
      </w:r>
      <w:r>
        <w:rPr>
          <w:rFonts w:ascii="Times New Roman"/>
          <w:b/>
          <w:i w:val="false"/>
          <w:color w:val="000000"/>
        </w:rPr>
        <w:t>өтінім</w:t>
      </w:r>
    </w:p>
    <w:p>
      <w:pPr>
        <w:spacing w:after="0"/>
        <w:ind w:left="0"/>
        <w:jc w:val="left"/>
      </w:pPr>
      <w:r>
        <w:rPr>
          <w:rFonts w:ascii="Times New Roman"/>
          <w:b w:val="false"/>
          <w:i w:val="false"/>
          <w:color w:val="000000"/>
          <w:sz w:val="28"/>
        </w:rPr>
        <w:t>       1. Тауар өндіруші _____________________________________</w:t>
      </w:r>
      <w:r>
        <w:br/>
      </w:r>
      <w:r>
        <w:rPr>
          <w:rFonts w:ascii="Times New Roman"/>
          <w:b w:val="false"/>
          <w:i w:val="false"/>
          <w:color w:val="000000"/>
          <w:sz w:val="28"/>
        </w:rPr>
        <w:t>
       (заңды (жеке) тұлғаның атауы)</w:t>
      </w:r>
      <w:r>
        <w:br/>
      </w:r>
      <w:r>
        <w:rPr>
          <w:rFonts w:ascii="Times New Roman"/>
          <w:b w:val="false"/>
          <w:i w:val="false"/>
          <w:color w:val="000000"/>
          <w:sz w:val="28"/>
        </w:rPr>
        <w:t>
       2. 2012 жылы 1 қаңтарға сиыр мен қашарлардың меншiктi аналық басының (2 жастан ересек) _____ бары.</w:t>
      </w:r>
      <w:r>
        <w:br/>
      </w:r>
      <w:r>
        <w:rPr>
          <w:rFonts w:ascii="Times New Roman"/>
          <w:b w:val="false"/>
          <w:i w:val="false"/>
          <w:color w:val="000000"/>
          <w:sz w:val="28"/>
        </w:rPr>
        <w:t>
       3. 2011 жылғы қорытындылар бойынша cауын сиырлар мен құнажындардың орташа жылдық саны _____ бас.</w:t>
      </w:r>
      <w:r>
        <w:br/>
      </w:r>
      <w:r>
        <w:rPr>
          <w:rFonts w:ascii="Times New Roman"/>
          <w:b w:val="false"/>
          <w:i w:val="false"/>
          <w:color w:val="000000"/>
          <w:sz w:val="28"/>
        </w:rPr>
        <w:t>
       4. 2011 жылғы табын бойынша орташа сауылым (1 сиырға) _____ кг құрады (1-деңгей үшін бонитировканың қорытындысы бойынша № 7-сүт нысаны).</w:t>
      </w:r>
      <w:r>
        <w:br/>
      </w:r>
      <w:r>
        <w:rPr>
          <w:rFonts w:ascii="Times New Roman"/>
          <w:b w:val="false"/>
          <w:i w:val="false"/>
          <w:color w:val="000000"/>
          <w:sz w:val="28"/>
        </w:rPr>
        <w:t>
      5. Есепке алу салмағында өндірілетін сүттің жоспарлы көлемі _____ тонна, оның ішінде есепке алу салмағында сатылатын көлем:</w:t>
      </w:r>
      <w:r>
        <w:br/>
      </w:r>
      <w:r>
        <w:rPr>
          <w:rFonts w:ascii="Times New Roman"/>
          <w:b w:val="false"/>
          <w:i w:val="false"/>
          <w:color w:val="000000"/>
          <w:sz w:val="28"/>
        </w:rPr>
        <w:t>
      қайта өңдеуге______ тонна және (немесе) меншікті қайта өңдеуге _____ тонна – (керегін толтыру).</w:t>
      </w:r>
      <w:r>
        <w:br/>
      </w:r>
      <w:r>
        <w:rPr>
          <w:rFonts w:ascii="Times New Roman"/>
          <w:b w:val="false"/>
          <w:i w:val="false"/>
          <w:color w:val="000000"/>
          <w:sz w:val="28"/>
        </w:rPr>
        <w:t>
      6. Қолда бары (қажеттісін көрсету):</w:t>
      </w:r>
      <w:r>
        <w:br/>
      </w:r>
      <w:r>
        <w:rPr>
          <w:rFonts w:ascii="Times New Roman"/>
          <w:b w:val="false"/>
          <w:i w:val="false"/>
          <w:color w:val="000000"/>
          <w:sz w:val="28"/>
        </w:rPr>
        <w:t>
      1) пайдалануға _____ жылы енгізілген, _____ сауын сиырларға арналған қазіргі заманғы сүт кешені;</w:t>
      </w:r>
      <w:r>
        <w:br/>
      </w:r>
      <w:r>
        <w:rPr>
          <w:rFonts w:ascii="Times New Roman"/>
          <w:b w:val="false"/>
          <w:i w:val="false"/>
          <w:color w:val="000000"/>
          <w:sz w:val="28"/>
        </w:rPr>
        <w:t>
      2) _____ сауын сиырларға арналған тиісті инфрақұрылымы бар сүт кешені (механикалық сауу, көң шығару мен мал азығын тарату, автосуару мен мал азығы цехы);</w:t>
      </w:r>
      <w:r>
        <w:br/>
      </w:r>
      <w:r>
        <w:rPr>
          <w:rFonts w:ascii="Times New Roman"/>
          <w:b w:val="false"/>
          <w:i w:val="false"/>
          <w:color w:val="000000"/>
          <w:sz w:val="28"/>
        </w:rPr>
        <w:t>
      3) сүт өткізгіш түтіктерге, бидондарға сауылатын сауын құрылғылары (сүт жинайтын (танк) (барының астын сызу).</w:t>
      </w:r>
      <w:r>
        <w:br/>
      </w:r>
      <w:r>
        <w:rPr>
          <w:rFonts w:ascii="Times New Roman"/>
          <w:b w:val="false"/>
          <w:i w:val="false"/>
          <w:color w:val="000000"/>
          <w:sz w:val="28"/>
        </w:rPr>
        <w:t>
      7. Сүтті қайта өңдейтін жеке меншік цехының болуы _____ (бар болған жағдайда толтырылады) __________________________.</w:t>
      </w:r>
      <w:r>
        <w:br/>
      </w:r>
      <w:r>
        <w:rPr>
          <w:rFonts w:ascii="Times New Roman"/>
          <w:b w:val="false"/>
          <w:i w:val="false"/>
          <w:color w:val="000000"/>
          <w:sz w:val="28"/>
        </w:rPr>
        <w:t>
       (қуаттылығын, есептік</w:t>
      </w:r>
      <w:r>
        <w:br/>
      </w:r>
      <w:r>
        <w:rPr>
          <w:rFonts w:ascii="Times New Roman"/>
          <w:b w:val="false"/>
          <w:i w:val="false"/>
          <w:color w:val="000000"/>
          <w:sz w:val="28"/>
        </w:rPr>
        <w:t>
       нөмірін кодын көрсету)</w:t>
      </w:r>
      <w:r>
        <w:br/>
      </w:r>
      <w:r>
        <w:rPr>
          <w:rFonts w:ascii="Times New Roman"/>
          <w:b w:val="false"/>
          <w:i w:val="false"/>
          <w:color w:val="000000"/>
          <w:sz w:val="28"/>
        </w:rPr>
        <w:t>
      8. Қолда бар жердің көлемі, барлығы _____ га, соның ішінде егістік _____ га, шабындық _____ га, жайылымдық _____ га.</w:t>
      </w:r>
      <w:r>
        <w:br/>
      </w:r>
      <w:r>
        <w:rPr>
          <w:rFonts w:ascii="Times New Roman"/>
          <w:b w:val="false"/>
          <w:i w:val="false"/>
          <w:color w:val="000000"/>
          <w:sz w:val="28"/>
        </w:rPr>
        <w:t>
      9. 2012 жылдың 1 қаңтарындағы жағдай бойынша қолда бар мал азығы:</w:t>
      </w:r>
      <w:r>
        <w:br/>
      </w:r>
      <w:r>
        <w:rPr>
          <w:rFonts w:ascii="Times New Roman"/>
          <w:b w:val="false"/>
          <w:i w:val="false"/>
          <w:color w:val="000000"/>
          <w:sz w:val="28"/>
        </w:rPr>
        <w:t>
       1) шырынды азықтар _____ тонна;</w:t>
      </w:r>
      <w:r>
        <w:br/>
      </w:r>
      <w:r>
        <w:rPr>
          <w:rFonts w:ascii="Times New Roman"/>
          <w:b w:val="false"/>
          <w:i w:val="false"/>
          <w:color w:val="000000"/>
          <w:sz w:val="28"/>
        </w:rPr>
        <w:t>
       2) ірі азықтар _____ тонна;</w:t>
      </w:r>
      <w:r>
        <w:br/>
      </w:r>
      <w:r>
        <w:rPr>
          <w:rFonts w:ascii="Times New Roman"/>
          <w:b w:val="false"/>
          <w:i w:val="false"/>
          <w:color w:val="000000"/>
          <w:sz w:val="28"/>
        </w:rPr>
        <w:t>
       3) құрама жем _____ тонна;</w:t>
      </w:r>
      <w:r>
        <w:br/>
      </w:r>
      <w:r>
        <w:rPr>
          <w:rFonts w:ascii="Times New Roman"/>
          <w:b w:val="false"/>
          <w:i w:val="false"/>
          <w:color w:val="000000"/>
          <w:sz w:val="28"/>
        </w:rPr>
        <w:t>
       4) дәнді мал азығы _____ тонна.</w:t>
      </w:r>
      <w:r>
        <w:br/>
      </w:r>
      <w:r>
        <w:rPr>
          <w:rFonts w:ascii="Times New Roman"/>
          <w:b w:val="false"/>
          <w:i w:val="false"/>
          <w:color w:val="000000"/>
          <w:sz w:val="28"/>
        </w:rPr>
        <w:t>
       10. 2012 жылы дайындау жоспарлануда:</w:t>
      </w:r>
      <w:r>
        <w:br/>
      </w:r>
      <w:r>
        <w:rPr>
          <w:rFonts w:ascii="Times New Roman"/>
          <w:b w:val="false"/>
          <w:i w:val="false"/>
          <w:color w:val="000000"/>
          <w:sz w:val="28"/>
        </w:rPr>
        <w:t>
       1) шырынды азықтар _____ тонна;</w:t>
      </w:r>
      <w:r>
        <w:br/>
      </w:r>
      <w:r>
        <w:rPr>
          <w:rFonts w:ascii="Times New Roman"/>
          <w:b w:val="false"/>
          <w:i w:val="false"/>
          <w:color w:val="000000"/>
          <w:sz w:val="28"/>
        </w:rPr>
        <w:t>
       2) ірі азықтар _____ тонна;</w:t>
      </w:r>
      <w:r>
        <w:br/>
      </w:r>
      <w:r>
        <w:rPr>
          <w:rFonts w:ascii="Times New Roman"/>
          <w:b w:val="false"/>
          <w:i w:val="false"/>
          <w:color w:val="000000"/>
          <w:sz w:val="28"/>
        </w:rPr>
        <w:t>
       3) құрама жем _____ тонна;</w:t>
      </w:r>
      <w:r>
        <w:br/>
      </w:r>
      <w:r>
        <w:rPr>
          <w:rFonts w:ascii="Times New Roman"/>
          <w:b w:val="false"/>
          <w:i w:val="false"/>
          <w:color w:val="000000"/>
          <w:sz w:val="28"/>
        </w:rPr>
        <w:t>
       4) дәнді мал азығы _____ тонна.</w:t>
      </w:r>
      <w:r>
        <w:br/>
      </w:r>
      <w:r>
        <w:rPr>
          <w:rFonts w:ascii="Times New Roman"/>
          <w:b w:val="false"/>
          <w:i w:val="false"/>
          <w:color w:val="000000"/>
          <w:sz w:val="28"/>
        </w:rPr>
        <w:t>
       11. 2012 жылы қосымша сатып алу жоспарлануда:</w:t>
      </w:r>
      <w:r>
        <w:br/>
      </w:r>
      <w:r>
        <w:rPr>
          <w:rFonts w:ascii="Times New Roman"/>
          <w:b w:val="false"/>
          <w:i w:val="false"/>
          <w:color w:val="000000"/>
          <w:sz w:val="28"/>
        </w:rPr>
        <w:t>
       1) шырынды азықтар _____ тонна;</w:t>
      </w:r>
      <w:r>
        <w:br/>
      </w:r>
      <w:r>
        <w:rPr>
          <w:rFonts w:ascii="Times New Roman"/>
          <w:b w:val="false"/>
          <w:i w:val="false"/>
          <w:color w:val="000000"/>
          <w:sz w:val="28"/>
        </w:rPr>
        <w:t>
       2) ірі азықтар _____ тонна;</w:t>
      </w:r>
      <w:r>
        <w:br/>
      </w:r>
      <w:r>
        <w:rPr>
          <w:rFonts w:ascii="Times New Roman"/>
          <w:b w:val="false"/>
          <w:i w:val="false"/>
          <w:color w:val="000000"/>
          <w:sz w:val="28"/>
        </w:rPr>
        <w:t>
       3) құрама жем _____ тонна;</w:t>
      </w:r>
      <w:r>
        <w:br/>
      </w:r>
      <w:r>
        <w:rPr>
          <w:rFonts w:ascii="Times New Roman"/>
          <w:b w:val="false"/>
          <w:i w:val="false"/>
          <w:color w:val="000000"/>
          <w:sz w:val="28"/>
        </w:rPr>
        <w:t>
       4) дәнді мал азығы _____ тонна.</w:t>
      </w:r>
      <w:r>
        <w:br/>
      </w:r>
      <w:r>
        <w:rPr>
          <w:rFonts w:ascii="Times New Roman"/>
          <w:b w:val="false"/>
          <w:i w:val="false"/>
          <w:color w:val="000000"/>
          <w:sz w:val="28"/>
        </w:rPr>
        <w:t>
       12. Қазақстан Республикасының бiрыңғай бірдейлендіру деректер базасында тiркелген __________ (күні және тіркелген нөмірі).</w:t>
      </w:r>
      <w:r>
        <w:br/>
      </w:r>
      <w:r>
        <w:rPr>
          <w:rFonts w:ascii="Times New Roman"/>
          <w:b w:val="false"/>
          <w:i w:val="false"/>
          <w:color w:val="000000"/>
          <w:sz w:val="28"/>
        </w:rPr>
        <w:t>
       13. Селекциялық және асылдандыру жұмыстарының бiрыңғай ақпараттық базасында тiркелген __________ (күні және тіркелген нөмірі).</w:t>
      </w:r>
      <w:r>
        <w:br/>
      </w:r>
      <w:r>
        <w:rPr>
          <w:rFonts w:ascii="Times New Roman"/>
          <w:b w:val="false"/>
          <w:i w:val="false"/>
          <w:color w:val="000000"/>
          <w:sz w:val="28"/>
        </w:rPr>
        <w:t>
       14. Тауар өндірушінің мекенжайы 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15. Өтінімге келесідей құжаттар қоса тіркеледі:</w:t>
      </w:r>
      <w:r>
        <w:br/>
      </w:r>
      <w:r>
        <w:rPr>
          <w:rFonts w:ascii="Times New Roman"/>
          <w:b w:val="false"/>
          <w:i w:val="false"/>
          <w:color w:val="000000"/>
          <w:sz w:val="28"/>
        </w:rPr>
        <w:t>
       1) ветеринариялық қолайлылығы туралы анықтама;</w:t>
      </w:r>
      <w:r>
        <w:br/>
      </w:r>
      <w:r>
        <w:rPr>
          <w:rFonts w:ascii="Times New Roman"/>
          <w:b w:val="false"/>
          <w:i w:val="false"/>
          <w:color w:val="000000"/>
          <w:sz w:val="28"/>
        </w:rPr>
        <w:t>
       2) заңды тұлғаның мемлекеттік тіркелгені (қайта тіркелгені) туралы куәлігінің көшірмесі;</w:t>
      </w:r>
      <w:r>
        <w:br/>
      </w:r>
      <w:r>
        <w:rPr>
          <w:rFonts w:ascii="Times New Roman"/>
          <w:b w:val="false"/>
          <w:i w:val="false"/>
          <w:color w:val="000000"/>
          <w:sz w:val="28"/>
        </w:rPr>
        <w:t>
       3) салық органымен берілген клиенттің салықтық есеп алуға қойылғандығын растайтын құжаттың көшірмесі;</w:t>
      </w:r>
      <w:r>
        <w:br/>
      </w:r>
      <w:r>
        <w:rPr>
          <w:rFonts w:ascii="Times New Roman"/>
          <w:b w:val="false"/>
          <w:i w:val="false"/>
          <w:color w:val="000000"/>
          <w:sz w:val="28"/>
        </w:rPr>
        <w:t>
       4) банктен банктік шоттың бары туралы нөмірі көрсетілген анықтама.</w:t>
      </w:r>
      <w:r>
        <w:br/>
      </w:r>
      <w:r>
        <w:rPr>
          <w:rFonts w:ascii="Times New Roman"/>
          <w:b w:val="false"/>
          <w:i w:val="false"/>
          <w:color w:val="000000"/>
          <w:sz w:val="28"/>
        </w:rPr>
        <w:t>
       Белгіленген өлшемдерге сәйкес кәсіпорынды (шаруашылықты) _____ деңгейге жатқызуды сұраймын.</w:t>
      </w:r>
      <w:r>
        <w:br/>
      </w:r>
      <w:r>
        <w:rPr>
          <w:rFonts w:ascii="Times New Roman"/>
          <w:b w:val="false"/>
          <w:i w:val="false"/>
          <w:color w:val="000000"/>
          <w:sz w:val="28"/>
        </w:rPr>
        <w:t>
       Кәсіпорын басшысы __________ (Т.А.Ә., қолы, мөрі)</w:t>
      </w:r>
      <w:r>
        <w:br/>
      </w:r>
      <w:r>
        <w:rPr>
          <w:rFonts w:ascii="Times New Roman"/>
          <w:b w:val="false"/>
          <w:i w:val="false"/>
          <w:color w:val="000000"/>
          <w:sz w:val="28"/>
        </w:rPr>
        <w:t>
       "__" _____ 2012 жыл</w:t>
      </w:r>
      <w:r>
        <w:br/>
      </w:r>
      <w:r>
        <w:rPr>
          <w:rFonts w:ascii="Times New Roman"/>
          <w:b w:val="false"/>
          <w:i w:val="false"/>
          <w:color w:val="000000"/>
          <w:sz w:val="28"/>
        </w:rPr>
        <w:t>
       "Растаймын"*</w:t>
      </w:r>
      <w:r>
        <w:br/>
      </w:r>
      <w:r>
        <w:rPr>
          <w:rFonts w:ascii="Times New Roman"/>
          <w:b w:val="false"/>
          <w:i w:val="false"/>
          <w:color w:val="000000"/>
          <w:sz w:val="28"/>
        </w:rPr>
        <w:t>
       Батыс Қазақстан облысы __________ ауданының ауыл шаруашылығы бөлімінің бастығы __________ (Т.А.Ә., қолы, мөрі)</w:t>
      </w:r>
      <w:r>
        <w:br/>
      </w:r>
      <w:r>
        <w:rPr>
          <w:rFonts w:ascii="Times New Roman"/>
          <w:b w:val="false"/>
          <w:i w:val="false"/>
          <w:color w:val="000000"/>
          <w:sz w:val="28"/>
        </w:rPr>
        <w:t>
       "__" _____ 2012 жыл</w:t>
      </w:r>
      <w:r>
        <w:br/>
      </w:r>
      <w:r>
        <w:rPr>
          <w:rFonts w:ascii="Times New Roman"/>
          <w:b w:val="false"/>
          <w:i w:val="false"/>
          <w:color w:val="000000"/>
          <w:sz w:val="28"/>
        </w:rPr>
        <w:t>
      </w:t>
      </w:r>
      <w:r>
        <w:rPr>
          <w:rFonts w:ascii="Times New Roman"/>
          <w:b w:val="false"/>
          <w:i w:val="false"/>
          <w:color w:val="000000"/>
          <w:sz w:val="28"/>
        </w:rPr>
        <w:t xml:space="preserve"> 3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2012 жылға шошқа етін өндіру</w:t>
      </w:r>
      <w:r>
        <w:br/>
      </w:r>
      <w:r>
        <w:rPr>
          <w:rFonts w:ascii="Times New Roman"/>
          <w:b/>
          <w:i w:val="false"/>
          <w:color w:val="000000"/>
        </w:rPr>
        <w:t>және сату үшін субсидия алуға</w:t>
      </w:r>
      <w:r>
        <w:br/>
      </w:r>
      <w:r>
        <w:rPr>
          <w:rFonts w:ascii="Times New Roman"/>
          <w:b/>
          <w:i w:val="false"/>
          <w:color w:val="000000"/>
        </w:rPr>
        <w:t>өтінім</w:t>
      </w:r>
    </w:p>
    <w:p>
      <w:pPr>
        <w:spacing w:after="0"/>
        <w:ind w:left="0"/>
        <w:jc w:val="left"/>
      </w:pPr>
      <w:r>
        <w:rPr>
          <w:rFonts w:ascii="Times New Roman"/>
          <w:b w:val="false"/>
          <w:i w:val="false"/>
          <w:color w:val="000000"/>
          <w:sz w:val="28"/>
        </w:rPr>
        <w:t>       1. Тауар өндіруші _____________________________________</w:t>
      </w:r>
      <w:r>
        <w:br/>
      </w:r>
      <w:r>
        <w:rPr>
          <w:rFonts w:ascii="Times New Roman"/>
          <w:b w:val="false"/>
          <w:i w:val="false"/>
          <w:color w:val="000000"/>
          <w:sz w:val="28"/>
        </w:rPr>
        <w:t>
       (заңды (жеке) тұлғаның атауы)</w:t>
      </w:r>
      <w:r>
        <w:br/>
      </w:r>
      <w:r>
        <w:rPr>
          <w:rFonts w:ascii="Times New Roman"/>
          <w:b w:val="false"/>
          <w:i w:val="false"/>
          <w:color w:val="000000"/>
          <w:sz w:val="28"/>
        </w:rPr>
        <w:t>
       2. _____ бас шошқа бордақылауға арналған</w:t>
      </w:r>
      <w:r>
        <w:br/>
      </w:r>
      <w:r>
        <w:rPr>
          <w:rFonts w:ascii="Times New Roman"/>
          <w:b w:val="false"/>
          <w:i w:val="false"/>
          <w:color w:val="000000"/>
          <w:sz w:val="28"/>
        </w:rPr>
        <w:t>
      мамандандырылған жайдың (алаңның) болуы, ___________________.</w:t>
      </w:r>
      <w:r>
        <w:br/>
      </w:r>
      <w:r>
        <w:rPr>
          <w:rFonts w:ascii="Times New Roman"/>
          <w:b w:val="false"/>
          <w:i w:val="false"/>
          <w:color w:val="000000"/>
          <w:sz w:val="28"/>
        </w:rPr>
        <w:t>
       (үлгілік, жалпы алаңын,</w:t>
      </w:r>
      <w:r>
        <w:br/>
      </w:r>
      <w:r>
        <w:rPr>
          <w:rFonts w:ascii="Times New Roman"/>
          <w:b w:val="false"/>
          <w:i w:val="false"/>
          <w:color w:val="000000"/>
          <w:sz w:val="28"/>
        </w:rPr>
        <w:t>
       шаршы метрін көрсету)</w:t>
      </w:r>
      <w:r>
        <w:br/>
      </w:r>
      <w:r>
        <w:rPr>
          <w:rFonts w:ascii="Times New Roman"/>
          <w:b w:val="false"/>
          <w:i w:val="false"/>
          <w:color w:val="000000"/>
          <w:sz w:val="28"/>
        </w:rPr>
        <w:t>
       3. 2011 жылдың қорытындылары бойынша бордақылаудағы саны (орташа жылдық шошқа саны) _____ бас.</w:t>
      </w:r>
      <w:r>
        <w:br/>
      </w:r>
      <w:r>
        <w:rPr>
          <w:rFonts w:ascii="Times New Roman"/>
          <w:b w:val="false"/>
          <w:i w:val="false"/>
          <w:color w:val="000000"/>
          <w:sz w:val="28"/>
        </w:rPr>
        <w:t>
      4. Мыналардың: автоматтандырылған өндіріс алаңдарының; мал соятын цехының; құрама жем цехының; таразы құрылғысының болуы.</w:t>
      </w:r>
      <w:r>
        <w:br/>
      </w:r>
      <w:r>
        <w:rPr>
          <w:rFonts w:ascii="Times New Roman"/>
          <w:b w:val="false"/>
          <w:i w:val="false"/>
          <w:color w:val="000000"/>
          <w:sz w:val="28"/>
        </w:rPr>
        <w:t>
      5. Ветеринариялық пунктінің болуы.</w:t>
      </w:r>
      <w:r>
        <w:br/>
      </w:r>
      <w:r>
        <w:rPr>
          <w:rFonts w:ascii="Times New Roman"/>
          <w:b w:val="false"/>
          <w:i w:val="false"/>
          <w:color w:val="000000"/>
          <w:sz w:val="28"/>
        </w:rPr>
        <w:t>
      6. Қуаттылығы тәулігіне _____ тонна сою алаңының (пункт) және/немесе қайта өңдейтін цехының (есепке алу нөмірі (коды) _____) болуы.</w:t>
      </w:r>
      <w:r>
        <w:br/>
      </w:r>
      <w:r>
        <w:rPr>
          <w:rFonts w:ascii="Times New Roman"/>
          <w:b w:val="false"/>
          <w:i w:val="false"/>
          <w:color w:val="000000"/>
          <w:sz w:val="28"/>
        </w:rPr>
        <w:t>
      7. 2012 жылы етке өткізу үшін бордақылауға жататын шошқаның жоспарланған саны _____ бас.</w:t>
      </w:r>
      <w:r>
        <w:br/>
      </w:r>
      <w:r>
        <w:rPr>
          <w:rFonts w:ascii="Times New Roman"/>
          <w:b w:val="false"/>
          <w:i w:val="false"/>
          <w:color w:val="000000"/>
          <w:sz w:val="28"/>
        </w:rPr>
        <w:t>
      8. Сатылатын шошқа етінің жоспарлы көлемі _____ тонна, соның ішінде қайта өңдеуге _____ тонна және (немесе) меншікті қайта өңдеуге _____ тонна (керектісін толтыру).</w:t>
      </w:r>
      <w:r>
        <w:br/>
      </w:r>
      <w:r>
        <w:rPr>
          <w:rFonts w:ascii="Times New Roman"/>
          <w:b w:val="false"/>
          <w:i w:val="false"/>
          <w:color w:val="000000"/>
          <w:sz w:val="28"/>
        </w:rPr>
        <w:t>
       9. Шошқаның тірідей салмағы (етке өткізгенде) _____ кг кем емес.</w:t>
      </w:r>
      <w:r>
        <w:br/>
      </w:r>
      <w:r>
        <w:rPr>
          <w:rFonts w:ascii="Times New Roman"/>
          <w:b w:val="false"/>
          <w:i w:val="false"/>
          <w:color w:val="000000"/>
          <w:sz w:val="28"/>
        </w:rPr>
        <w:t>
       10. Қолда бар жердің көлемі, барлығы _____ га, соның ішінде егістік _____ га.</w:t>
      </w:r>
      <w:r>
        <w:br/>
      </w:r>
      <w:r>
        <w:rPr>
          <w:rFonts w:ascii="Times New Roman"/>
          <w:b w:val="false"/>
          <w:i w:val="false"/>
          <w:color w:val="000000"/>
          <w:sz w:val="28"/>
        </w:rPr>
        <w:t>
       11. 2012 жылғы 1 қаңтардағы жағдай бойынша қолда бар мал азығы:</w:t>
      </w:r>
      <w:r>
        <w:br/>
      </w:r>
      <w:r>
        <w:rPr>
          <w:rFonts w:ascii="Times New Roman"/>
          <w:b w:val="false"/>
          <w:i w:val="false"/>
          <w:color w:val="000000"/>
          <w:sz w:val="28"/>
        </w:rPr>
        <w:t>
       1) ірі азықтар _____ тонна;</w:t>
      </w:r>
      <w:r>
        <w:br/>
      </w:r>
      <w:r>
        <w:rPr>
          <w:rFonts w:ascii="Times New Roman"/>
          <w:b w:val="false"/>
          <w:i w:val="false"/>
          <w:color w:val="000000"/>
          <w:sz w:val="28"/>
        </w:rPr>
        <w:t>
       2) құрама жем _____ тонна;</w:t>
      </w:r>
      <w:r>
        <w:br/>
      </w:r>
      <w:r>
        <w:rPr>
          <w:rFonts w:ascii="Times New Roman"/>
          <w:b w:val="false"/>
          <w:i w:val="false"/>
          <w:color w:val="000000"/>
          <w:sz w:val="28"/>
        </w:rPr>
        <w:t>
       3) дәнді мал азығы _____ тонна.</w:t>
      </w:r>
      <w:r>
        <w:br/>
      </w:r>
      <w:r>
        <w:rPr>
          <w:rFonts w:ascii="Times New Roman"/>
          <w:b w:val="false"/>
          <w:i w:val="false"/>
          <w:color w:val="000000"/>
          <w:sz w:val="28"/>
        </w:rPr>
        <w:t>
       12. 2012 жылы дайындау жоспарлануда:</w:t>
      </w:r>
      <w:r>
        <w:br/>
      </w:r>
      <w:r>
        <w:rPr>
          <w:rFonts w:ascii="Times New Roman"/>
          <w:b w:val="false"/>
          <w:i w:val="false"/>
          <w:color w:val="000000"/>
          <w:sz w:val="28"/>
        </w:rPr>
        <w:t>
       1) ірі азықтар _____ тонна;</w:t>
      </w:r>
      <w:r>
        <w:br/>
      </w:r>
      <w:r>
        <w:rPr>
          <w:rFonts w:ascii="Times New Roman"/>
          <w:b w:val="false"/>
          <w:i w:val="false"/>
          <w:color w:val="000000"/>
          <w:sz w:val="28"/>
        </w:rPr>
        <w:t>
       2) құрама жем _____ тонна;</w:t>
      </w:r>
      <w:r>
        <w:br/>
      </w:r>
      <w:r>
        <w:rPr>
          <w:rFonts w:ascii="Times New Roman"/>
          <w:b w:val="false"/>
          <w:i w:val="false"/>
          <w:color w:val="000000"/>
          <w:sz w:val="28"/>
        </w:rPr>
        <w:t>
       3) дәнді мал азығы _____ тонна.</w:t>
      </w:r>
      <w:r>
        <w:br/>
      </w:r>
      <w:r>
        <w:rPr>
          <w:rFonts w:ascii="Times New Roman"/>
          <w:b w:val="false"/>
          <w:i w:val="false"/>
          <w:color w:val="000000"/>
          <w:sz w:val="28"/>
        </w:rPr>
        <w:t>
       13. 2012 жылы қосымша сатып алу жоспарлануда:</w:t>
      </w:r>
      <w:r>
        <w:br/>
      </w:r>
      <w:r>
        <w:rPr>
          <w:rFonts w:ascii="Times New Roman"/>
          <w:b w:val="false"/>
          <w:i w:val="false"/>
          <w:color w:val="000000"/>
          <w:sz w:val="28"/>
        </w:rPr>
        <w:t>
       1) ірі азықтар _____ тонна;</w:t>
      </w:r>
      <w:r>
        <w:br/>
      </w:r>
      <w:r>
        <w:rPr>
          <w:rFonts w:ascii="Times New Roman"/>
          <w:b w:val="false"/>
          <w:i w:val="false"/>
          <w:color w:val="000000"/>
          <w:sz w:val="28"/>
        </w:rPr>
        <w:t>
       2) құрама жем _____ тонна;</w:t>
      </w:r>
      <w:r>
        <w:br/>
      </w:r>
      <w:r>
        <w:rPr>
          <w:rFonts w:ascii="Times New Roman"/>
          <w:b w:val="false"/>
          <w:i w:val="false"/>
          <w:color w:val="000000"/>
          <w:sz w:val="28"/>
        </w:rPr>
        <w:t>
       3) дәнді мал азығы _____ тонна.</w:t>
      </w:r>
      <w:r>
        <w:br/>
      </w:r>
      <w:r>
        <w:rPr>
          <w:rFonts w:ascii="Times New Roman"/>
          <w:b w:val="false"/>
          <w:i w:val="false"/>
          <w:color w:val="000000"/>
          <w:sz w:val="28"/>
        </w:rPr>
        <w:t>
       14. Тауар өндірушінің мекенжайы (толық) 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15. Өтінімге келесідей құжаттар қоса тіркеледі:</w:t>
      </w:r>
      <w:r>
        <w:br/>
      </w:r>
      <w:r>
        <w:rPr>
          <w:rFonts w:ascii="Times New Roman"/>
          <w:b w:val="false"/>
          <w:i w:val="false"/>
          <w:color w:val="000000"/>
          <w:sz w:val="28"/>
        </w:rPr>
        <w:t>
       1) ветеринариялық қолайлылығы туралы анықтама;</w:t>
      </w:r>
      <w:r>
        <w:br/>
      </w:r>
      <w:r>
        <w:rPr>
          <w:rFonts w:ascii="Times New Roman"/>
          <w:b w:val="false"/>
          <w:i w:val="false"/>
          <w:color w:val="000000"/>
          <w:sz w:val="28"/>
        </w:rPr>
        <w:t>
       2) заңды тұлғаның мемлекеттік тіркелгені (қайта тіркелгені) туралы куәлігінің көшірмесі;</w:t>
      </w:r>
      <w:r>
        <w:br/>
      </w:r>
      <w:r>
        <w:rPr>
          <w:rFonts w:ascii="Times New Roman"/>
          <w:b w:val="false"/>
          <w:i w:val="false"/>
          <w:color w:val="000000"/>
          <w:sz w:val="28"/>
        </w:rPr>
        <w:t>
       3) салық органымен берілген клиенттің салықтық есепке алуға қойылғандығын растайтын құжаттың көшірмесі;</w:t>
      </w:r>
      <w:r>
        <w:br/>
      </w:r>
      <w:r>
        <w:rPr>
          <w:rFonts w:ascii="Times New Roman"/>
          <w:b w:val="false"/>
          <w:i w:val="false"/>
          <w:color w:val="000000"/>
          <w:sz w:val="28"/>
        </w:rPr>
        <w:t>
       4) банктен банктік шоттың бары туралы нөмірі көрсетілген анықтама.</w:t>
      </w:r>
      <w:r>
        <w:br/>
      </w:r>
      <w:r>
        <w:rPr>
          <w:rFonts w:ascii="Times New Roman"/>
          <w:b w:val="false"/>
          <w:i w:val="false"/>
          <w:color w:val="000000"/>
          <w:sz w:val="28"/>
        </w:rPr>
        <w:t>
       Белгіленген өлшемдерге сәйкес кәсіпорынды (шаруашылықты) _____ деңгейге жатқызуды сұраймын.</w:t>
      </w:r>
      <w:r>
        <w:br/>
      </w:r>
      <w:r>
        <w:rPr>
          <w:rFonts w:ascii="Times New Roman"/>
          <w:b w:val="false"/>
          <w:i w:val="false"/>
          <w:color w:val="000000"/>
          <w:sz w:val="28"/>
        </w:rPr>
        <w:t>
       Кәсіпорынның басшысы __________ (Т.А.Ә., қолы, мөрі)</w:t>
      </w:r>
      <w:r>
        <w:br/>
      </w:r>
      <w:r>
        <w:rPr>
          <w:rFonts w:ascii="Times New Roman"/>
          <w:b w:val="false"/>
          <w:i w:val="false"/>
          <w:color w:val="000000"/>
          <w:sz w:val="28"/>
        </w:rPr>
        <w:t>
       "__" _____ 2012 жыл</w:t>
      </w:r>
      <w:r>
        <w:br/>
      </w:r>
      <w:r>
        <w:rPr>
          <w:rFonts w:ascii="Times New Roman"/>
          <w:b w:val="false"/>
          <w:i w:val="false"/>
          <w:color w:val="000000"/>
          <w:sz w:val="28"/>
        </w:rPr>
        <w:t>
       "Растаймын"*</w:t>
      </w:r>
      <w:r>
        <w:br/>
      </w:r>
      <w:r>
        <w:rPr>
          <w:rFonts w:ascii="Times New Roman"/>
          <w:b w:val="false"/>
          <w:i w:val="false"/>
          <w:color w:val="000000"/>
          <w:sz w:val="28"/>
        </w:rPr>
        <w:t>
       Батыс Қазақстан облысы __________ ауданының ауыл шаруашылығы бөлімінің бастығы __________ (Т.А.Ә., қолы, мөрі)</w:t>
      </w:r>
      <w:r>
        <w:br/>
      </w:r>
      <w:r>
        <w:rPr>
          <w:rFonts w:ascii="Times New Roman"/>
          <w:b w:val="false"/>
          <w:i w:val="false"/>
          <w:color w:val="000000"/>
          <w:sz w:val="28"/>
        </w:rPr>
        <w:t>
       "__" _____ 2012 жыл</w:t>
      </w:r>
      <w:r>
        <w:br/>
      </w:r>
      <w:r>
        <w:rPr>
          <w:rFonts w:ascii="Times New Roman"/>
          <w:b w:val="false"/>
          <w:i w:val="false"/>
          <w:color w:val="000000"/>
          <w:sz w:val="28"/>
        </w:rPr>
        <w:t>
      </w:t>
      </w:r>
      <w:r>
        <w:rPr>
          <w:rFonts w:ascii="Times New Roman"/>
          <w:b w:val="false"/>
          <w:i w:val="false"/>
          <w:color w:val="000000"/>
          <w:sz w:val="28"/>
        </w:rPr>
        <w:t xml:space="preserve"> 4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2012 жылға биязы жүнді өндіру</w:t>
      </w:r>
      <w:r>
        <w:br/>
      </w:r>
      <w:r>
        <w:rPr>
          <w:rFonts w:ascii="Times New Roman"/>
          <w:b/>
          <w:i w:val="false"/>
          <w:color w:val="000000"/>
        </w:rPr>
        <w:t>және сату үшін субсидия алуға</w:t>
      </w:r>
      <w:r>
        <w:br/>
      </w:r>
      <w:r>
        <w:rPr>
          <w:rFonts w:ascii="Times New Roman"/>
          <w:b/>
          <w:i w:val="false"/>
          <w:color w:val="000000"/>
        </w:rPr>
        <w:t>өтінім</w:t>
      </w:r>
    </w:p>
    <w:p>
      <w:pPr>
        <w:spacing w:after="0"/>
        <w:ind w:left="0"/>
        <w:jc w:val="left"/>
      </w:pPr>
      <w:r>
        <w:rPr>
          <w:rFonts w:ascii="Times New Roman"/>
          <w:b w:val="false"/>
          <w:i w:val="false"/>
          <w:color w:val="000000"/>
          <w:sz w:val="28"/>
        </w:rPr>
        <w:t>       1. Тауар өндіруші _____________________________________</w:t>
      </w:r>
      <w:r>
        <w:br/>
      </w:r>
      <w:r>
        <w:rPr>
          <w:rFonts w:ascii="Times New Roman"/>
          <w:b w:val="false"/>
          <w:i w:val="false"/>
          <w:color w:val="000000"/>
          <w:sz w:val="28"/>
        </w:rPr>
        <w:t>
       (заңды (жеке) тұлғаның атауы)</w:t>
      </w:r>
      <w:r>
        <w:br/>
      </w:r>
      <w:r>
        <w:rPr>
          <w:rFonts w:ascii="Times New Roman"/>
          <w:b w:val="false"/>
          <w:i w:val="false"/>
          <w:color w:val="000000"/>
          <w:sz w:val="28"/>
        </w:rPr>
        <w:t>
       2. 2012 жылғы 1 қаңтардағы қой саны _____ бас, соның ішінде аналықтары (2-жастан ересек) саны _____ бас.</w:t>
      </w:r>
      <w:r>
        <w:br/>
      </w:r>
      <w:r>
        <w:rPr>
          <w:rFonts w:ascii="Times New Roman"/>
          <w:b w:val="false"/>
          <w:i w:val="false"/>
          <w:color w:val="000000"/>
          <w:sz w:val="28"/>
        </w:rPr>
        <w:t>
       3. _____ бас қойды ұстауға арналған қоражайдың болуы, сондай-ақ _____ бас қойды механикаландырылған қырқуға</w:t>
      </w:r>
      <w:r>
        <w:br/>
      </w:r>
      <w:r>
        <w:rPr>
          <w:rFonts w:ascii="Times New Roman"/>
          <w:b w:val="false"/>
          <w:i w:val="false"/>
          <w:color w:val="000000"/>
          <w:sz w:val="28"/>
        </w:rPr>
        <w:t>
      арналған қоражайлардың болуы _______________________________.</w:t>
      </w:r>
      <w:r>
        <w:br/>
      </w:r>
      <w:r>
        <w:rPr>
          <w:rFonts w:ascii="Times New Roman"/>
          <w:b w:val="false"/>
          <w:i w:val="false"/>
          <w:color w:val="000000"/>
          <w:sz w:val="28"/>
        </w:rPr>
        <w:t>
       (үлгілік, жалпы алаңын,</w:t>
      </w:r>
      <w:r>
        <w:br/>
      </w:r>
      <w:r>
        <w:rPr>
          <w:rFonts w:ascii="Times New Roman"/>
          <w:b w:val="false"/>
          <w:i w:val="false"/>
          <w:color w:val="000000"/>
          <w:sz w:val="28"/>
        </w:rPr>
        <w:t>
       шаршы метрін көрсету)</w:t>
      </w:r>
      <w:r>
        <w:br/>
      </w:r>
      <w:r>
        <w:rPr>
          <w:rFonts w:ascii="Times New Roman"/>
          <w:b w:val="false"/>
          <w:i w:val="false"/>
          <w:color w:val="000000"/>
          <w:sz w:val="28"/>
        </w:rPr>
        <w:t>
       4. Сатылатын жүннің жоспарлы көлемі _____ тонна, соның ішінде терең өңдеуге _____ тонна, бастапқы қайта өңдеуге _____ тонна, соның ішінде өзіндік цехтар арқылы _____ тонна – керектісін көрсету қажет (керектісін толтыру).</w:t>
      </w:r>
      <w:r>
        <w:br/>
      </w:r>
      <w:r>
        <w:rPr>
          <w:rFonts w:ascii="Times New Roman"/>
          <w:b w:val="false"/>
          <w:i w:val="false"/>
          <w:color w:val="000000"/>
          <w:sz w:val="28"/>
        </w:rPr>
        <w:t>
       5. Қолда бар жердің, барлығы _____ га, соның ішінде егістік _____ га, шабындық _____ га, жайылымдық _____ га.</w:t>
      </w:r>
      <w:r>
        <w:br/>
      </w:r>
      <w:r>
        <w:rPr>
          <w:rFonts w:ascii="Times New Roman"/>
          <w:b w:val="false"/>
          <w:i w:val="false"/>
          <w:color w:val="000000"/>
          <w:sz w:val="28"/>
        </w:rPr>
        <w:t>
       6. 2012 жылғы 1 қаңтардағы жағдай бойынша қолда бар мал азығы:</w:t>
      </w:r>
      <w:r>
        <w:br/>
      </w:r>
      <w:r>
        <w:rPr>
          <w:rFonts w:ascii="Times New Roman"/>
          <w:b w:val="false"/>
          <w:i w:val="false"/>
          <w:color w:val="000000"/>
          <w:sz w:val="28"/>
        </w:rPr>
        <w:t>
       1) ірі азықтар _____ тонна;</w:t>
      </w:r>
      <w:r>
        <w:br/>
      </w:r>
      <w:r>
        <w:rPr>
          <w:rFonts w:ascii="Times New Roman"/>
          <w:b w:val="false"/>
          <w:i w:val="false"/>
          <w:color w:val="000000"/>
          <w:sz w:val="28"/>
        </w:rPr>
        <w:t>
       2) дәнді мал азығы _____ тонна.</w:t>
      </w:r>
      <w:r>
        <w:br/>
      </w:r>
      <w:r>
        <w:rPr>
          <w:rFonts w:ascii="Times New Roman"/>
          <w:b w:val="false"/>
          <w:i w:val="false"/>
          <w:color w:val="000000"/>
          <w:sz w:val="28"/>
        </w:rPr>
        <w:t>
       7. 2012 жылы дайындау жоспарлануда:</w:t>
      </w:r>
      <w:r>
        <w:br/>
      </w:r>
      <w:r>
        <w:rPr>
          <w:rFonts w:ascii="Times New Roman"/>
          <w:b w:val="false"/>
          <w:i w:val="false"/>
          <w:color w:val="000000"/>
          <w:sz w:val="28"/>
        </w:rPr>
        <w:t>
       1) ірі азықтар _____ тонна;</w:t>
      </w:r>
      <w:r>
        <w:br/>
      </w:r>
      <w:r>
        <w:rPr>
          <w:rFonts w:ascii="Times New Roman"/>
          <w:b w:val="false"/>
          <w:i w:val="false"/>
          <w:color w:val="000000"/>
          <w:sz w:val="28"/>
        </w:rPr>
        <w:t>
       2) дәнді мал азығы _____ тонна.</w:t>
      </w:r>
      <w:r>
        <w:br/>
      </w:r>
      <w:r>
        <w:rPr>
          <w:rFonts w:ascii="Times New Roman"/>
          <w:b w:val="false"/>
          <w:i w:val="false"/>
          <w:color w:val="000000"/>
          <w:sz w:val="28"/>
        </w:rPr>
        <w:t>
       8. Тауар өндірушінің мекенжайы (толық) 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9. Өтінімге келесідей құжаттар қоса тіркеледі:</w:t>
      </w:r>
      <w:r>
        <w:br/>
      </w:r>
      <w:r>
        <w:rPr>
          <w:rFonts w:ascii="Times New Roman"/>
          <w:b w:val="false"/>
          <w:i w:val="false"/>
          <w:color w:val="000000"/>
          <w:sz w:val="28"/>
        </w:rPr>
        <w:t>
       1) ветеринариялық қолайлылығы туралы анықтама;</w:t>
      </w:r>
      <w:r>
        <w:br/>
      </w:r>
      <w:r>
        <w:rPr>
          <w:rFonts w:ascii="Times New Roman"/>
          <w:b w:val="false"/>
          <w:i w:val="false"/>
          <w:color w:val="000000"/>
          <w:sz w:val="28"/>
        </w:rPr>
        <w:t>
       2) заңды тұлғаның мемлекеттік тіркелгені (қайта тіркелгені) туралы куәлігінің көшірмесі;</w:t>
      </w:r>
      <w:r>
        <w:br/>
      </w:r>
      <w:r>
        <w:rPr>
          <w:rFonts w:ascii="Times New Roman"/>
          <w:b w:val="false"/>
          <w:i w:val="false"/>
          <w:color w:val="000000"/>
          <w:sz w:val="28"/>
        </w:rPr>
        <w:t>
       3) салық органымен берілген клиенттің салықтық есепке алуға қойылғандығын растайтын құжаттың көшірмесі;</w:t>
      </w:r>
      <w:r>
        <w:br/>
      </w:r>
      <w:r>
        <w:rPr>
          <w:rFonts w:ascii="Times New Roman"/>
          <w:b w:val="false"/>
          <w:i w:val="false"/>
          <w:color w:val="000000"/>
          <w:sz w:val="28"/>
        </w:rPr>
        <w:t>
       4) банктен банктік шоттың бары туралы нөмірі көрсетілген анықтама.</w:t>
      </w:r>
      <w:r>
        <w:br/>
      </w:r>
      <w:r>
        <w:rPr>
          <w:rFonts w:ascii="Times New Roman"/>
          <w:b w:val="false"/>
          <w:i w:val="false"/>
          <w:color w:val="000000"/>
          <w:sz w:val="28"/>
        </w:rPr>
        <w:t>
       Кәсіпорынның басшысы __________ (Т.А.Ә., қолы, мөрі)</w:t>
      </w:r>
      <w:r>
        <w:br/>
      </w:r>
      <w:r>
        <w:rPr>
          <w:rFonts w:ascii="Times New Roman"/>
          <w:b w:val="false"/>
          <w:i w:val="false"/>
          <w:color w:val="000000"/>
          <w:sz w:val="28"/>
        </w:rPr>
        <w:t>
       "__" _____ 2012 жыл</w:t>
      </w:r>
      <w:r>
        <w:br/>
      </w:r>
      <w:r>
        <w:rPr>
          <w:rFonts w:ascii="Times New Roman"/>
          <w:b w:val="false"/>
          <w:i w:val="false"/>
          <w:color w:val="000000"/>
          <w:sz w:val="28"/>
        </w:rPr>
        <w:t>
       "Растаймын"*</w:t>
      </w:r>
      <w:r>
        <w:br/>
      </w:r>
      <w:r>
        <w:rPr>
          <w:rFonts w:ascii="Times New Roman"/>
          <w:b w:val="false"/>
          <w:i w:val="false"/>
          <w:color w:val="000000"/>
          <w:sz w:val="28"/>
        </w:rPr>
        <w:t>
       Батыс Қазақстан облысы __________ ауданының ауыл шаруашылығы бөлімінің бастығы __________ (Т.А.Ә., қолы, мөрі)</w:t>
      </w:r>
      <w:r>
        <w:br/>
      </w:r>
      <w:r>
        <w:rPr>
          <w:rFonts w:ascii="Times New Roman"/>
          <w:b w:val="false"/>
          <w:i w:val="false"/>
          <w:color w:val="000000"/>
          <w:sz w:val="28"/>
        </w:rPr>
        <w:t>
       "__" _____ 2012 жыл</w:t>
      </w:r>
      <w:r>
        <w:br/>
      </w:r>
      <w:r>
        <w:rPr>
          <w:rFonts w:ascii="Times New Roman"/>
          <w:b w:val="false"/>
          <w:i w:val="false"/>
          <w:color w:val="000000"/>
          <w:sz w:val="28"/>
        </w:rPr>
        <w:t>
      </w:t>
      </w:r>
      <w:r>
        <w:rPr>
          <w:rFonts w:ascii="Times New Roman"/>
          <w:b w:val="false"/>
          <w:i w:val="false"/>
          <w:color w:val="000000"/>
          <w:sz w:val="28"/>
        </w:rPr>
        <w:t xml:space="preserve"> 5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2012 жылға қой және жылқы етін өндіру</w:t>
      </w:r>
      <w:r>
        <w:br/>
      </w:r>
      <w:r>
        <w:rPr>
          <w:rFonts w:ascii="Times New Roman"/>
          <w:b/>
          <w:i w:val="false"/>
          <w:color w:val="000000"/>
        </w:rPr>
        <w:t>және сату үшін субсидия алуға</w:t>
      </w:r>
      <w:r>
        <w:br/>
      </w:r>
      <w:r>
        <w:rPr>
          <w:rFonts w:ascii="Times New Roman"/>
          <w:b/>
          <w:i w:val="false"/>
          <w:color w:val="000000"/>
        </w:rPr>
        <w:t>өтінім</w:t>
      </w:r>
    </w:p>
    <w:p>
      <w:pPr>
        <w:spacing w:after="0"/>
        <w:ind w:left="0"/>
        <w:jc w:val="left"/>
      </w:pPr>
      <w:r>
        <w:rPr>
          <w:rFonts w:ascii="Times New Roman"/>
          <w:b w:val="false"/>
          <w:i w:val="false"/>
          <w:color w:val="000000"/>
          <w:sz w:val="28"/>
        </w:rPr>
        <w:t>       1. Тауар өндіруші _____________________________________</w:t>
      </w:r>
      <w:r>
        <w:br/>
      </w:r>
      <w:r>
        <w:rPr>
          <w:rFonts w:ascii="Times New Roman"/>
          <w:b w:val="false"/>
          <w:i w:val="false"/>
          <w:color w:val="000000"/>
          <w:sz w:val="28"/>
        </w:rPr>
        <w:t>
       (заңды (жеке) тұлғаның атауы)</w:t>
      </w:r>
      <w:r>
        <w:br/>
      </w:r>
      <w:r>
        <w:rPr>
          <w:rFonts w:ascii="Times New Roman"/>
          <w:b w:val="false"/>
          <w:i w:val="false"/>
          <w:color w:val="000000"/>
          <w:sz w:val="28"/>
        </w:rPr>
        <w:t>
       2. 2012 жылғы 1 қаңтардағы қой (жылқы) саны _____ бас, соның ішінде аналықтары (2 және 3 жастан ересек) саны _____ бас.</w:t>
      </w:r>
      <w:r>
        <w:br/>
      </w:r>
      <w:r>
        <w:rPr>
          <w:rFonts w:ascii="Times New Roman"/>
          <w:b w:val="false"/>
          <w:i w:val="false"/>
          <w:color w:val="000000"/>
          <w:sz w:val="28"/>
        </w:rPr>
        <w:t>
       3. _____ бас қойды (жылқыны) ұстауға арналған</w:t>
      </w:r>
      <w:r>
        <w:br/>
      </w:r>
      <w:r>
        <w:rPr>
          <w:rFonts w:ascii="Times New Roman"/>
          <w:b w:val="false"/>
          <w:i w:val="false"/>
          <w:color w:val="000000"/>
          <w:sz w:val="28"/>
        </w:rPr>
        <w:t>
      қоражайдың болуы____________________________________________.</w:t>
      </w:r>
      <w:r>
        <w:br/>
      </w:r>
      <w:r>
        <w:rPr>
          <w:rFonts w:ascii="Times New Roman"/>
          <w:b w:val="false"/>
          <w:i w:val="false"/>
          <w:color w:val="000000"/>
          <w:sz w:val="28"/>
        </w:rPr>
        <w:t>
       (үлгілік, жалпы алаңын, шаршы метрін көрсету)</w:t>
      </w:r>
      <w:r>
        <w:br/>
      </w:r>
      <w:r>
        <w:rPr>
          <w:rFonts w:ascii="Times New Roman"/>
          <w:b w:val="false"/>
          <w:i w:val="false"/>
          <w:color w:val="000000"/>
          <w:sz w:val="28"/>
        </w:rPr>
        <w:t>
       4. Сатылатын қой (жылқы) етінің жоспарлы көлемі _____ тонна, соның ішінде қайта өңдеуге _____ тонна және (немесе) меншікті қайта өңдеуге _____ тонна, басқа сату нысандары _____ тонна - көрсету қажет (керектісін толтыру).</w:t>
      </w:r>
      <w:r>
        <w:br/>
      </w:r>
      <w:r>
        <w:rPr>
          <w:rFonts w:ascii="Times New Roman"/>
          <w:b w:val="false"/>
          <w:i w:val="false"/>
          <w:color w:val="000000"/>
          <w:sz w:val="28"/>
        </w:rPr>
        <w:t>
       5. Қолда бар жердің, барлығы _____ га, соның ішінде егістік _____ га, шабындық _____ га, жайылымдық _____ га.</w:t>
      </w:r>
      <w:r>
        <w:br/>
      </w:r>
      <w:r>
        <w:rPr>
          <w:rFonts w:ascii="Times New Roman"/>
          <w:b w:val="false"/>
          <w:i w:val="false"/>
          <w:color w:val="000000"/>
          <w:sz w:val="28"/>
        </w:rPr>
        <w:t>
       6. 2012 жылғы 1 қаңтардағы жағдай бойынша қолда бар мал азығы:</w:t>
      </w:r>
      <w:r>
        <w:br/>
      </w:r>
      <w:r>
        <w:rPr>
          <w:rFonts w:ascii="Times New Roman"/>
          <w:b w:val="false"/>
          <w:i w:val="false"/>
          <w:color w:val="000000"/>
          <w:sz w:val="28"/>
        </w:rPr>
        <w:t>
       1) ірі азықтар _____ тонна;</w:t>
      </w:r>
      <w:r>
        <w:br/>
      </w:r>
      <w:r>
        <w:rPr>
          <w:rFonts w:ascii="Times New Roman"/>
          <w:b w:val="false"/>
          <w:i w:val="false"/>
          <w:color w:val="000000"/>
          <w:sz w:val="28"/>
        </w:rPr>
        <w:t>
       2) дәнді мал азығы _____ тонна.</w:t>
      </w:r>
      <w:r>
        <w:br/>
      </w:r>
      <w:r>
        <w:rPr>
          <w:rFonts w:ascii="Times New Roman"/>
          <w:b w:val="false"/>
          <w:i w:val="false"/>
          <w:color w:val="000000"/>
          <w:sz w:val="28"/>
        </w:rPr>
        <w:t>
       7. 2012 жылы дайындау жоспарлануда:</w:t>
      </w:r>
      <w:r>
        <w:br/>
      </w:r>
      <w:r>
        <w:rPr>
          <w:rFonts w:ascii="Times New Roman"/>
          <w:b w:val="false"/>
          <w:i w:val="false"/>
          <w:color w:val="000000"/>
          <w:sz w:val="28"/>
        </w:rPr>
        <w:t>
       1) ірі азықтар _____ тонна;</w:t>
      </w:r>
      <w:r>
        <w:br/>
      </w:r>
      <w:r>
        <w:rPr>
          <w:rFonts w:ascii="Times New Roman"/>
          <w:b w:val="false"/>
          <w:i w:val="false"/>
          <w:color w:val="000000"/>
          <w:sz w:val="28"/>
        </w:rPr>
        <w:t>
       2) дәнді мал азығы _____ тонна.</w:t>
      </w:r>
      <w:r>
        <w:br/>
      </w:r>
      <w:r>
        <w:rPr>
          <w:rFonts w:ascii="Times New Roman"/>
          <w:b w:val="false"/>
          <w:i w:val="false"/>
          <w:color w:val="000000"/>
          <w:sz w:val="28"/>
        </w:rPr>
        <w:t>
       8. Тауар өндірушінің мекенжайы (толық) 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9. Өтінімге келесідей құжаттар қоса тіркеледі:</w:t>
      </w:r>
      <w:r>
        <w:br/>
      </w:r>
      <w:r>
        <w:rPr>
          <w:rFonts w:ascii="Times New Roman"/>
          <w:b w:val="false"/>
          <w:i w:val="false"/>
          <w:color w:val="000000"/>
          <w:sz w:val="28"/>
        </w:rPr>
        <w:t>
       1) ветеринариялық қолайлылығы туралы анықтама;</w:t>
      </w:r>
      <w:r>
        <w:br/>
      </w:r>
      <w:r>
        <w:rPr>
          <w:rFonts w:ascii="Times New Roman"/>
          <w:b w:val="false"/>
          <w:i w:val="false"/>
          <w:color w:val="000000"/>
          <w:sz w:val="28"/>
        </w:rPr>
        <w:t>
       2) заңды тұлғаның мемлекеттік тіркелгені (қайта тіркелгені) туралы куәлігінің көшірмесі;</w:t>
      </w:r>
      <w:r>
        <w:br/>
      </w:r>
      <w:r>
        <w:rPr>
          <w:rFonts w:ascii="Times New Roman"/>
          <w:b w:val="false"/>
          <w:i w:val="false"/>
          <w:color w:val="000000"/>
          <w:sz w:val="28"/>
        </w:rPr>
        <w:t>
       3) салық органымен берілген клиенттің салықтық есепке алуға қойылғандығын растайтын құжаттың көшірмесі;</w:t>
      </w:r>
      <w:r>
        <w:br/>
      </w:r>
      <w:r>
        <w:rPr>
          <w:rFonts w:ascii="Times New Roman"/>
          <w:b w:val="false"/>
          <w:i w:val="false"/>
          <w:color w:val="000000"/>
          <w:sz w:val="28"/>
        </w:rPr>
        <w:t>
       4) банктен банктік шоттың бары туралы нөмірі көрсетілген анықтама.</w:t>
      </w:r>
      <w:r>
        <w:br/>
      </w:r>
      <w:r>
        <w:rPr>
          <w:rFonts w:ascii="Times New Roman"/>
          <w:b w:val="false"/>
          <w:i w:val="false"/>
          <w:color w:val="000000"/>
          <w:sz w:val="28"/>
        </w:rPr>
        <w:t>
       Кәсіпорынның басшысы __________ (Т.А.Ә., қолы, мөрі)</w:t>
      </w:r>
      <w:r>
        <w:br/>
      </w:r>
      <w:r>
        <w:rPr>
          <w:rFonts w:ascii="Times New Roman"/>
          <w:b w:val="false"/>
          <w:i w:val="false"/>
          <w:color w:val="000000"/>
          <w:sz w:val="28"/>
        </w:rPr>
        <w:t>
       "__" _____ 2012 жыл</w:t>
      </w:r>
      <w:r>
        <w:br/>
      </w:r>
      <w:r>
        <w:rPr>
          <w:rFonts w:ascii="Times New Roman"/>
          <w:b w:val="false"/>
          <w:i w:val="false"/>
          <w:color w:val="000000"/>
          <w:sz w:val="28"/>
        </w:rPr>
        <w:t>
       "Растаймын"*</w:t>
      </w:r>
      <w:r>
        <w:br/>
      </w:r>
      <w:r>
        <w:rPr>
          <w:rFonts w:ascii="Times New Roman"/>
          <w:b w:val="false"/>
          <w:i w:val="false"/>
          <w:color w:val="000000"/>
          <w:sz w:val="28"/>
        </w:rPr>
        <w:t>
       Батыс Қазақстан облысы __________ ауданының ауыл шаруашылығы бөлімінің бастығы __________ (Т.А.Ә., қолы, мөрі)</w:t>
      </w:r>
      <w:r>
        <w:br/>
      </w:r>
      <w:r>
        <w:rPr>
          <w:rFonts w:ascii="Times New Roman"/>
          <w:b w:val="false"/>
          <w:i w:val="false"/>
          <w:color w:val="000000"/>
          <w:sz w:val="28"/>
        </w:rPr>
        <w:t>
       "__" _____ 2012 жыл</w:t>
      </w:r>
      <w:r>
        <w:br/>
      </w:r>
      <w:r>
        <w:rPr>
          <w:rFonts w:ascii="Times New Roman"/>
          <w:b w:val="false"/>
          <w:i w:val="false"/>
          <w:color w:val="000000"/>
          <w:sz w:val="28"/>
        </w:rPr>
        <w:t>
      </w:t>
      </w:r>
      <w:r>
        <w:rPr>
          <w:rFonts w:ascii="Times New Roman"/>
          <w:b w:val="false"/>
          <w:i w:val="false"/>
          <w:color w:val="000000"/>
          <w:sz w:val="28"/>
        </w:rPr>
        <w:t xml:space="preserve"> 6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2012 жылға қымыз және шұбат өндіру</w:t>
      </w:r>
      <w:r>
        <w:br/>
      </w:r>
      <w:r>
        <w:rPr>
          <w:rFonts w:ascii="Times New Roman"/>
          <w:b/>
          <w:i w:val="false"/>
          <w:color w:val="000000"/>
        </w:rPr>
        <w:t>және сату үшін субсидия алуға</w:t>
      </w:r>
      <w:r>
        <w:br/>
      </w:r>
      <w:r>
        <w:rPr>
          <w:rFonts w:ascii="Times New Roman"/>
          <w:b/>
          <w:i w:val="false"/>
          <w:color w:val="000000"/>
        </w:rPr>
        <w:t>өтінім</w:t>
      </w:r>
    </w:p>
    <w:p>
      <w:pPr>
        <w:spacing w:after="0"/>
        <w:ind w:left="0"/>
        <w:jc w:val="left"/>
      </w:pPr>
      <w:r>
        <w:rPr>
          <w:rFonts w:ascii="Times New Roman"/>
          <w:b w:val="false"/>
          <w:i w:val="false"/>
          <w:color w:val="000000"/>
          <w:sz w:val="28"/>
        </w:rPr>
        <w:t>       1. Тауар өндіруші ____________________________________.</w:t>
      </w:r>
      <w:r>
        <w:br/>
      </w:r>
      <w:r>
        <w:rPr>
          <w:rFonts w:ascii="Times New Roman"/>
          <w:b w:val="false"/>
          <w:i w:val="false"/>
          <w:color w:val="000000"/>
          <w:sz w:val="28"/>
        </w:rPr>
        <w:t>
       (заңды (жеке) тұлғаның атауы)</w:t>
      </w:r>
      <w:r>
        <w:br/>
      </w:r>
      <w:r>
        <w:rPr>
          <w:rFonts w:ascii="Times New Roman"/>
          <w:b w:val="false"/>
          <w:i w:val="false"/>
          <w:color w:val="000000"/>
          <w:sz w:val="28"/>
        </w:rPr>
        <w:t>
       2. 2012 жылғы 1 қаңтардағы жылқы (түйе) саны _____, соның ішінде 3 жастан ересек биелер (інгендер) саны _____ бас.</w:t>
      </w:r>
      <w:r>
        <w:br/>
      </w:r>
      <w:r>
        <w:rPr>
          <w:rFonts w:ascii="Times New Roman"/>
          <w:b w:val="false"/>
          <w:i w:val="false"/>
          <w:color w:val="000000"/>
          <w:sz w:val="28"/>
        </w:rPr>
        <w:t>
       3. Жоспарлы жылдық орта есеппен сауынды жылқылар (інгендер) _____ бас.</w:t>
      </w:r>
      <w:r>
        <w:br/>
      </w:r>
      <w:r>
        <w:rPr>
          <w:rFonts w:ascii="Times New Roman"/>
          <w:b w:val="false"/>
          <w:i w:val="false"/>
          <w:color w:val="000000"/>
          <w:sz w:val="28"/>
        </w:rPr>
        <w:t>
       4. Есепке алу салмағымен өндірілетін қымыздың (шұбаттың) жоспарлы көлемі _____ тонна.</w:t>
      </w:r>
      <w:r>
        <w:br/>
      </w:r>
      <w:r>
        <w:rPr>
          <w:rFonts w:ascii="Times New Roman"/>
          <w:b w:val="false"/>
          <w:i w:val="false"/>
          <w:color w:val="000000"/>
          <w:sz w:val="28"/>
        </w:rPr>
        <w:t>
       5. Тәулігіне _____ тонна қымыз (шұбат) өндіретін цехтың болуы.</w:t>
      </w:r>
      <w:r>
        <w:br/>
      </w:r>
      <w:r>
        <w:rPr>
          <w:rFonts w:ascii="Times New Roman"/>
          <w:b w:val="false"/>
          <w:i w:val="false"/>
          <w:color w:val="000000"/>
          <w:sz w:val="28"/>
        </w:rPr>
        <w:t>
       6. Өндірілетін қымыздың (шұбаттың) жоспарлы көлемі _____ тонна, оның ішінде қайта өңдеуге _____ тонна және (немесе) меншікті қайта өңдеуге _____ тонна, басқа сату нысандары _____ тонна – (керегін толтыру)fs24.</w:t>
      </w:r>
      <w:r>
        <w:br/>
      </w:r>
      <w:r>
        <w:rPr>
          <w:rFonts w:ascii="Times New Roman"/>
          <w:b w:val="false"/>
          <w:i w:val="false"/>
          <w:color w:val="000000"/>
          <w:sz w:val="28"/>
        </w:rPr>
        <w:t>
       7. Қолда бар жердің көлемі, барлығы _____ га, соның ішінде егістіктер _____ га, шабындықтар _____ га, жайылымдар _____ га.</w:t>
      </w:r>
      <w:r>
        <w:br/>
      </w:r>
      <w:r>
        <w:rPr>
          <w:rFonts w:ascii="Times New Roman"/>
          <w:b w:val="false"/>
          <w:i w:val="false"/>
          <w:color w:val="000000"/>
          <w:sz w:val="28"/>
        </w:rPr>
        <w:t>
       8. 2012 жылы 1 қаңтардағы жағдай бойынша қолда бар мал азығы:</w:t>
      </w:r>
      <w:r>
        <w:br/>
      </w:r>
      <w:r>
        <w:rPr>
          <w:rFonts w:ascii="Times New Roman"/>
          <w:b w:val="false"/>
          <w:i w:val="false"/>
          <w:color w:val="000000"/>
          <w:sz w:val="28"/>
        </w:rPr>
        <w:t>
       1) ірі азықтар _____ тонна;</w:t>
      </w:r>
      <w:r>
        <w:br/>
      </w:r>
      <w:r>
        <w:rPr>
          <w:rFonts w:ascii="Times New Roman"/>
          <w:b w:val="false"/>
          <w:i w:val="false"/>
          <w:color w:val="000000"/>
          <w:sz w:val="28"/>
        </w:rPr>
        <w:t>
       3) дәнді мал азығы _____ тонна.</w:t>
      </w:r>
      <w:r>
        <w:br/>
      </w:r>
      <w:r>
        <w:rPr>
          <w:rFonts w:ascii="Times New Roman"/>
          <w:b w:val="false"/>
          <w:i w:val="false"/>
          <w:color w:val="000000"/>
          <w:sz w:val="28"/>
        </w:rPr>
        <w:t>
       9. 2012 жылы дайындау жоспарлануда:</w:t>
      </w:r>
      <w:r>
        <w:br/>
      </w:r>
      <w:r>
        <w:rPr>
          <w:rFonts w:ascii="Times New Roman"/>
          <w:b w:val="false"/>
          <w:i w:val="false"/>
          <w:color w:val="000000"/>
          <w:sz w:val="28"/>
        </w:rPr>
        <w:t>
       1) ірі азықтар _____ тонна;</w:t>
      </w:r>
      <w:r>
        <w:br/>
      </w:r>
      <w:r>
        <w:rPr>
          <w:rFonts w:ascii="Times New Roman"/>
          <w:b w:val="false"/>
          <w:i w:val="false"/>
          <w:color w:val="000000"/>
          <w:sz w:val="28"/>
        </w:rPr>
        <w:t>
       3) дәнді мал азығы _____ тонна.</w:t>
      </w:r>
      <w:r>
        <w:br/>
      </w:r>
      <w:r>
        <w:rPr>
          <w:rFonts w:ascii="Times New Roman"/>
          <w:b w:val="false"/>
          <w:i w:val="false"/>
          <w:color w:val="000000"/>
          <w:sz w:val="28"/>
        </w:rPr>
        <w:t>
       10. Тауар өндірушінің мекенжайы 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11. Өтінімге келесідей құжаттар қоса тіркеледі:</w:t>
      </w:r>
      <w:r>
        <w:br/>
      </w:r>
      <w:r>
        <w:rPr>
          <w:rFonts w:ascii="Times New Roman"/>
          <w:b w:val="false"/>
          <w:i w:val="false"/>
          <w:color w:val="000000"/>
          <w:sz w:val="28"/>
        </w:rPr>
        <w:t>
       1) ветеринариялық қолайлылығы туралы анықтама;</w:t>
      </w:r>
      <w:r>
        <w:br/>
      </w:r>
      <w:r>
        <w:rPr>
          <w:rFonts w:ascii="Times New Roman"/>
          <w:b w:val="false"/>
          <w:i w:val="false"/>
          <w:color w:val="000000"/>
          <w:sz w:val="28"/>
        </w:rPr>
        <w:t>
       2) заңды тұлғаның мемлекеттік тіркелгені (қайта тіркелгені) туралы куәлігінің көшірмесі;</w:t>
      </w:r>
      <w:r>
        <w:br/>
      </w:r>
      <w:r>
        <w:rPr>
          <w:rFonts w:ascii="Times New Roman"/>
          <w:b w:val="false"/>
          <w:i w:val="false"/>
          <w:color w:val="000000"/>
          <w:sz w:val="28"/>
        </w:rPr>
        <w:t>
       3) салық органымен берілген клиенттің салықтық есепке алуға қойылғандығын растайтын құжаттың көшірмесі;</w:t>
      </w:r>
      <w:r>
        <w:br/>
      </w:r>
      <w:r>
        <w:rPr>
          <w:rFonts w:ascii="Times New Roman"/>
          <w:b w:val="false"/>
          <w:i w:val="false"/>
          <w:color w:val="000000"/>
          <w:sz w:val="28"/>
        </w:rPr>
        <w:t>
       4) банктен банкілік шоттың бары туралы нөмірі көрсетілген анықтама.</w:t>
      </w:r>
      <w:r>
        <w:br/>
      </w:r>
      <w:r>
        <w:rPr>
          <w:rFonts w:ascii="Times New Roman"/>
          <w:b w:val="false"/>
          <w:i w:val="false"/>
          <w:color w:val="000000"/>
          <w:sz w:val="28"/>
        </w:rPr>
        <w:t>
       Кәсіпорынның басшысы __________ (Т.А.Ә., қолы, мөрі)</w:t>
      </w:r>
      <w:r>
        <w:br/>
      </w:r>
      <w:r>
        <w:rPr>
          <w:rFonts w:ascii="Times New Roman"/>
          <w:b w:val="false"/>
          <w:i w:val="false"/>
          <w:color w:val="000000"/>
          <w:sz w:val="28"/>
        </w:rPr>
        <w:t>
       "__" _____ 2012 жыл</w:t>
      </w:r>
      <w:r>
        <w:br/>
      </w:r>
      <w:r>
        <w:rPr>
          <w:rFonts w:ascii="Times New Roman"/>
          <w:b w:val="false"/>
          <w:i w:val="false"/>
          <w:color w:val="000000"/>
          <w:sz w:val="28"/>
        </w:rPr>
        <w:t>
       "Растаймын"*</w:t>
      </w:r>
      <w:r>
        <w:br/>
      </w:r>
      <w:r>
        <w:rPr>
          <w:rFonts w:ascii="Times New Roman"/>
          <w:b w:val="false"/>
          <w:i w:val="false"/>
          <w:color w:val="000000"/>
          <w:sz w:val="28"/>
        </w:rPr>
        <w:t>
       Батыс Қазақстан облысы __________ ауданының ауыл шаруашылығы бөлімінің бастығы __________ (Т.А.Ә., қолы, мөрі)</w:t>
      </w:r>
      <w:r>
        <w:br/>
      </w:r>
      <w:r>
        <w:rPr>
          <w:rFonts w:ascii="Times New Roman"/>
          <w:b w:val="false"/>
          <w:i w:val="false"/>
          <w:color w:val="000000"/>
          <w:sz w:val="28"/>
        </w:rPr>
        <w:t>
       "__" _____ 2012 жыл</w:t>
      </w:r>
      <w:r>
        <w:br/>
      </w:r>
      <w:r>
        <w:rPr>
          <w:rFonts w:ascii="Times New Roman"/>
          <w:b w:val="false"/>
          <w:i w:val="false"/>
          <w:color w:val="000000"/>
          <w:sz w:val="28"/>
        </w:rPr>
        <w:t>
      </w:t>
      </w:r>
      <w:r>
        <w:rPr>
          <w:rFonts w:ascii="Times New Roman"/>
          <w:b w:val="false"/>
          <w:i w:val="false"/>
          <w:color w:val="000000"/>
          <w:sz w:val="28"/>
        </w:rPr>
        <w:t xml:space="preserve"> 7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2012 жылға құс етін және тауарлық жұмыртқа</w:t>
      </w:r>
      <w:r>
        <w:br/>
      </w:r>
      <w:r>
        <w:rPr>
          <w:rFonts w:ascii="Times New Roman"/>
          <w:b/>
          <w:i w:val="false"/>
          <w:color w:val="000000"/>
        </w:rPr>
        <w:t>өндіру және сату үшін субсидия алуға</w:t>
      </w:r>
      <w:r>
        <w:br/>
      </w:r>
      <w:r>
        <w:rPr>
          <w:rFonts w:ascii="Times New Roman"/>
          <w:b/>
          <w:i w:val="false"/>
          <w:color w:val="000000"/>
        </w:rPr>
        <w:t>өтінім</w:t>
      </w:r>
    </w:p>
    <w:p>
      <w:pPr>
        <w:spacing w:after="0"/>
        <w:ind w:left="0"/>
        <w:jc w:val="left"/>
      </w:pPr>
      <w:r>
        <w:rPr>
          <w:rFonts w:ascii="Times New Roman"/>
          <w:b w:val="false"/>
          <w:i w:val="false"/>
          <w:color w:val="000000"/>
          <w:sz w:val="28"/>
        </w:rPr>
        <w:t>       1. Тауар өндіруші ____________________________________.</w:t>
      </w:r>
      <w:r>
        <w:br/>
      </w:r>
      <w:r>
        <w:rPr>
          <w:rFonts w:ascii="Times New Roman"/>
          <w:b w:val="false"/>
          <w:i w:val="false"/>
          <w:color w:val="000000"/>
          <w:sz w:val="28"/>
        </w:rPr>
        <w:t>
       (құс фабрикасының атауы)</w:t>
      </w:r>
      <w:r>
        <w:br/>
      </w:r>
      <w:r>
        <w:rPr>
          <w:rFonts w:ascii="Times New Roman"/>
          <w:b w:val="false"/>
          <w:i w:val="false"/>
          <w:color w:val="000000"/>
          <w:sz w:val="28"/>
        </w:rPr>
        <w:t>
       2. 2012 жылдың 1 қаңтарына жұмыртқалайтын құстың орташа</w:t>
      </w:r>
      <w:r>
        <w:br/>
      </w:r>
      <w:r>
        <w:rPr>
          <w:rFonts w:ascii="Times New Roman"/>
          <w:b w:val="false"/>
          <w:i w:val="false"/>
          <w:color w:val="000000"/>
          <w:sz w:val="28"/>
        </w:rPr>
        <w:t>
      жылдық саны _____ бас ______________________________________.</w:t>
      </w:r>
      <w:r>
        <w:br/>
      </w:r>
      <w:r>
        <w:rPr>
          <w:rFonts w:ascii="Times New Roman"/>
          <w:b w:val="false"/>
          <w:i w:val="false"/>
          <w:color w:val="000000"/>
          <w:sz w:val="28"/>
        </w:rPr>
        <w:t>
       (кроссты және өнімділік бағытын көрсету)</w:t>
      </w:r>
      <w:r>
        <w:br/>
      </w:r>
      <w:r>
        <w:rPr>
          <w:rFonts w:ascii="Times New Roman"/>
          <w:b w:val="false"/>
          <w:i w:val="false"/>
          <w:color w:val="000000"/>
          <w:sz w:val="28"/>
        </w:rPr>
        <w:t>
       3. 2011 жылы өндірілген құс етінің көлемі _____ тонна.</w:t>
      </w:r>
      <w:r>
        <w:br/>
      </w:r>
      <w:r>
        <w:rPr>
          <w:rFonts w:ascii="Times New Roman"/>
          <w:b w:val="false"/>
          <w:i w:val="false"/>
          <w:color w:val="000000"/>
          <w:sz w:val="28"/>
        </w:rPr>
        <w:t>
       4. Құс фабрикасы пайдалануға берілді _________________.</w:t>
      </w:r>
      <w:r>
        <w:br/>
      </w:r>
      <w:r>
        <w:rPr>
          <w:rFonts w:ascii="Times New Roman"/>
          <w:b w:val="false"/>
          <w:i w:val="false"/>
          <w:color w:val="000000"/>
          <w:sz w:val="28"/>
        </w:rPr>
        <w:t>
       (күні, айы, жылы)</w:t>
      </w:r>
      <w:r>
        <w:br/>
      </w:r>
      <w:r>
        <w:rPr>
          <w:rFonts w:ascii="Times New Roman"/>
          <w:b w:val="false"/>
          <w:i w:val="false"/>
          <w:color w:val="000000"/>
          <w:sz w:val="28"/>
        </w:rPr>
        <w:t>
       5. Құс фабрикасының қуаттылығы _____ тонна, _____ мың дана (қажеттісін көрсету).</w:t>
      </w:r>
      <w:r>
        <w:br/>
      </w:r>
      <w:r>
        <w:rPr>
          <w:rFonts w:ascii="Times New Roman"/>
          <w:b w:val="false"/>
          <w:i w:val="false"/>
          <w:color w:val="000000"/>
          <w:sz w:val="28"/>
        </w:rPr>
        <w:t>
       6. 2011 жылғы қорытындылар бойынша 1 мекиенге шаққанда орташа жылдық жұмыртқалау _____ дана.</w:t>
      </w:r>
      <w:r>
        <w:br/>
      </w:r>
      <w:r>
        <w:rPr>
          <w:rFonts w:ascii="Times New Roman"/>
          <w:b w:val="false"/>
          <w:i w:val="false"/>
          <w:color w:val="000000"/>
          <w:sz w:val="28"/>
        </w:rPr>
        <w:t>
       7. 2012 жылы өндірілетін еттің жоспарлы көлемі _____ тонна, жұмыртқа _____ мың дана, оның ішінде ет өткізу көлемі _____ тонна, жұмыртқа _____ мың дана (керегін көрсету).</w:t>
      </w:r>
      <w:r>
        <w:br/>
      </w:r>
      <w:r>
        <w:rPr>
          <w:rFonts w:ascii="Times New Roman"/>
          <w:b w:val="false"/>
          <w:i w:val="false"/>
          <w:color w:val="000000"/>
          <w:sz w:val="28"/>
        </w:rPr>
        <w:t>
       8. Сертификаттың (ИСО, "Экологиялық өнім" белгісі,</w:t>
      </w:r>
      <w:r>
        <w:br/>
      </w:r>
      <w:r>
        <w:rPr>
          <w:rFonts w:ascii="Times New Roman"/>
          <w:b w:val="false"/>
          <w:i w:val="false"/>
          <w:color w:val="000000"/>
          <w:sz w:val="28"/>
        </w:rPr>
        <w:t>
      ХАССП азық-түлік қауіпсіздік жүйесі)_________________________</w:t>
      </w:r>
      <w:r>
        <w:br/>
      </w:r>
      <w:r>
        <w:rPr>
          <w:rFonts w:ascii="Times New Roman"/>
          <w:b w:val="false"/>
          <w:i w:val="false"/>
          <w:color w:val="000000"/>
          <w:sz w:val="28"/>
        </w:rPr>
        <w:t>
      болуы (қандай сертификат екендігін және берілген күнін көрсету)</w:t>
      </w:r>
      <w:r>
        <w:rPr>
          <w:rFonts w:ascii="Times New Roman"/>
          <w:b w:val="false"/>
          <w:i/>
          <w:color w:val="000000"/>
          <w:sz w:val="28"/>
        </w:rPr>
        <w:t>.</w:t>
      </w:r>
      <w:r>
        <w:br/>
      </w:r>
      <w:r>
        <w:rPr>
          <w:rFonts w:ascii="Times New Roman"/>
          <w:b w:val="false"/>
          <w:i w:val="false"/>
          <w:color w:val="000000"/>
          <w:sz w:val="28"/>
        </w:rPr>
        <w:t>
       9. Құстарды ұстауға арналған технологиялық қондырғылардың болуы (торлық/едендік екендігін көрсету)fs24, қондырғының пайдалану мерзімі _____ жыл.</w:t>
      </w:r>
      <w:r>
        <w:br/>
      </w:r>
      <w:r>
        <w:rPr>
          <w:rFonts w:ascii="Times New Roman"/>
          <w:b w:val="false"/>
          <w:i w:val="false"/>
          <w:color w:val="000000"/>
          <w:sz w:val="28"/>
        </w:rPr>
        <w:t>
       10. Тауар өндірушінің мекенжайы (толық) 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11. Өтінімге келесідей құжаттар қоса тіркеледі:</w:t>
      </w:r>
      <w:r>
        <w:br/>
      </w:r>
      <w:r>
        <w:rPr>
          <w:rFonts w:ascii="Times New Roman"/>
          <w:b w:val="false"/>
          <w:i w:val="false"/>
          <w:color w:val="000000"/>
          <w:sz w:val="28"/>
        </w:rPr>
        <w:t>
       1) ветеринариялық қолайлылығы туралы анықтама;</w:t>
      </w:r>
      <w:r>
        <w:br/>
      </w:r>
      <w:r>
        <w:rPr>
          <w:rFonts w:ascii="Times New Roman"/>
          <w:b w:val="false"/>
          <w:i w:val="false"/>
          <w:color w:val="000000"/>
          <w:sz w:val="28"/>
        </w:rPr>
        <w:t>
       2) заңды тұлғаның мемлекеттік тіркелгені (қайта тіркелгені) туралы куәлігінің көшірмесі;</w:t>
      </w:r>
      <w:r>
        <w:br/>
      </w:r>
      <w:r>
        <w:rPr>
          <w:rFonts w:ascii="Times New Roman"/>
          <w:b w:val="false"/>
          <w:i w:val="false"/>
          <w:color w:val="000000"/>
          <w:sz w:val="28"/>
        </w:rPr>
        <w:t>
       3) салық органымен берілген клиенттің салықтық есепке алуға қойылғандығын растайтын құжаттың көшірмесі;</w:t>
      </w:r>
      <w:r>
        <w:br/>
      </w:r>
      <w:r>
        <w:rPr>
          <w:rFonts w:ascii="Times New Roman"/>
          <w:b w:val="false"/>
          <w:i w:val="false"/>
          <w:color w:val="000000"/>
          <w:sz w:val="28"/>
        </w:rPr>
        <w:t>
       4) банктен банктік шоттың бары туралы нөмірі көрсетілген анықтама.</w:t>
      </w:r>
      <w:r>
        <w:br/>
      </w:r>
      <w:r>
        <w:rPr>
          <w:rFonts w:ascii="Times New Roman"/>
          <w:b w:val="false"/>
          <w:i w:val="false"/>
          <w:color w:val="000000"/>
          <w:sz w:val="28"/>
        </w:rPr>
        <w:t>
       Белгіленген өлшемдерге сәйкес кәсіпорынды (шаруашылықты) _____ деңгейге жатқызуды сұраймын.</w:t>
      </w:r>
      <w:r>
        <w:br/>
      </w:r>
      <w:r>
        <w:rPr>
          <w:rFonts w:ascii="Times New Roman"/>
          <w:b w:val="false"/>
          <w:i w:val="false"/>
          <w:color w:val="000000"/>
          <w:sz w:val="28"/>
        </w:rPr>
        <w:t>
       Басшы __________ (Т.А.Ә., қолы, мөрі)</w:t>
      </w:r>
      <w:r>
        <w:br/>
      </w:r>
      <w:r>
        <w:rPr>
          <w:rFonts w:ascii="Times New Roman"/>
          <w:b w:val="false"/>
          <w:i w:val="false"/>
          <w:color w:val="000000"/>
          <w:sz w:val="28"/>
        </w:rPr>
        <w:t>
       "__" _____ 2012 жыл</w:t>
      </w:r>
      <w:r>
        <w:br/>
      </w:r>
      <w:r>
        <w:rPr>
          <w:rFonts w:ascii="Times New Roman"/>
          <w:b w:val="false"/>
          <w:i w:val="false"/>
          <w:color w:val="000000"/>
          <w:sz w:val="28"/>
        </w:rPr>
        <w:t>
       "Растаймын"*</w:t>
      </w:r>
      <w:r>
        <w:br/>
      </w:r>
      <w:r>
        <w:rPr>
          <w:rFonts w:ascii="Times New Roman"/>
          <w:b w:val="false"/>
          <w:i w:val="false"/>
          <w:color w:val="000000"/>
          <w:sz w:val="28"/>
        </w:rPr>
        <w:t>
       Батыс Қазақстан облысы __________ ауданының ауыл шаруашылығы бөлімінің бастығы __________ (Т.А.Ә., қолы, мөрі)</w:t>
      </w:r>
      <w:r>
        <w:br/>
      </w:r>
      <w:r>
        <w:rPr>
          <w:rFonts w:ascii="Times New Roman"/>
          <w:b w:val="false"/>
          <w:i w:val="false"/>
          <w:color w:val="000000"/>
          <w:sz w:val="28"/>
        </w:rPr>
        <w:t>
       "__" _____ 2012 жыл</w:t>
      </w:r>
      <w:r>
        <w:br/>
      </w:r>
      <w:r>
        <w:rPr>
          <w:rFonts w:ascii="Times New Roman"/>
          <w:b w:val="false"/>
          <w:i w:val="false"/>
          <w:color w:val="000000"/>
          <w:sz w:val="28"/>
        </w:rPr>
        <w:t>
      </w:t>
      </w:r>
      <w:r>
        <w:rPr>
          <w:rFonts w:ascii="Times New Roman"/>
          <w:b w:val="false"/>
          <w:i w:val="false"/>
          <w:color w:val="000000"/>
          <w:sz w:val="28"/>
        </w:rPr>
        <w:t>8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2012 жылға iрi қара малдың аналық басын</w:t>
      </w:r>
      <w:r>
        <w:br/>
      </w:r>
      <w:r>
        <w:rPr>
          <w:rFonts w:ascii="Times New Roman"/>
          <w:b/>
          <w:i w:val="false"/>
          <w:color w:val="000000"/>
        </w:rPr>
        <w:t>(сиырды) азықтандыру үшiн пайдаланылатын</w:t>
      </w:r>
      <w:r>
        <w:br/>
      </w:r>
      <w:r>
        <w:rPr>
          <w:rFonts w:ascii="Times New Roman"/>
          <w:b/>
          <w:i w:val="false"/>
          <w:color w:val="000000"/>
        </w:rPr>
        <w:t>шырынды және кесек азықтың құнын</w:t>
      </w:r>
      <w:r>
        <w:br/>
      </w:r>
      <w:r>
        <w:rPr>
          <w:rFonts w:ascii="Times New Roman"/>
          <w:b/>
          <w:i w:val="false"/>
          <w:color w:val="000000"/>
        </w:rPr>
        <w:t>iшiнара арзандату үшін субсидия алуға</w:t>
      </w:r>
      <w:r>
        <w:br/>
      </w:r>
      <w:r>
        <w:rPr>
          <w:rFonts w:ascii="Times New Roman"/>
          <w:b/>
          <w:i w:val="false"/>
          <w:color w:val="000000"/>
        </w:rPr>
        <w:t>өтінім</w:t>
      </w:r>
    </w:p>
    <w:p>
      <w:pPr>
        <w:spacing w:after="0"/>
        <w:ind w:left="0"/>
        <w:jc w:val="left"/>
      </w:pPr>
      <w:r>
        <w:rPr>
          <w:rFonts w:ascii="Times New Roman"/>
          <w:b w:val="false"/>
          <w:i w:val="false"/>
          <w:color w:val="000000"/>
          <w:sz w:val="28"/>
        </w:rPr>
        <w:t>       1. Тауар өндіруші ____________________________________.</w:t>
      </w:r>
      <w:r>
        <w:br/>
      </w:r>
      <w:r>
        <w:rPr>
          <w:rFonts w:ascii="Times New Roman"/>
          <w:b w:val="false"/>
          <w:i w:val="false"/>
          <w:color w:val="000000"/>
          <w:sz w:val="28"/>
        </w:rPr>
        <w:t>
       (заңды (жеке) тұлғаның атауы)</w:t>
      </w:r>
      <w:r>
        <w:br/>
      </w:r>
      <w:r>
        <w:rPr>
          <w:rFonts w:ascii="Times New Roman"/>
          <w:b w:val="false"/>
          <w:i w:val="false"/>
          <w:color w:val="000000"/>
          <w:sz w:val="28"/>
        </w:rPr>
        <w:t>
       2. 2012 жылғы 1 қаңтардағы ірі қара мал саны _____ бас, оның ішінде сиыр _____ бас _____ (өнімділіктің бағытын көрсету).</w:t>
      </w:r>
      <w:r>
        <w:br/>
      </w:r>
      <w:r>
        <w:rPr>
          <w:rFonts w:ascii="Times New Roman"/>
          <w:b w:val="false"/>
          <w:i w:val="false"/>
          <w:color w:val="000000"/>
          <w:sz w:val="28"/>
        </w:rPr>
        <w:t>
       3. Шырынды және кесек азықты субсидиялауға жоспарланған сиыр саны _____ бас.</w:t>
      </w:r>
      <w:r>
        <w:br/>
      </w:r>
      <w:r>
        <w:rPr>
          <w:rFonts w:ascii="Times New Roman"/>
          <w:b w:val="false"/>
          <w:i w:val="false"/>
          <w:color w:val="000000"/>
          <w:sz w:val="28"/>
        </w:rPr>
        <w:t>
       4. Қолда бар жердің көлемі, барлығы _____ га, соның ішінде егістіктер _____ га, шабындықтар _____ га, жайылымдар _____ га.</w:t>
      </w:r>
      <w:r>
        <w:br/>
      </w:r>
      <w:r>
        <w:rPr>
          <w:rFonts w:ascii="Times New Roman"/>
          <w:b w:val="false"/>
          <w:i w:val="false"/>
          <w:color w:val="000000"/>
          <w:sz w:val="28"/>
        </w:rPr>
        <w:t>
       5. 2012 жылы 1 қаңтардағы жағдай бойынша қолда бар мал азығы:</w:t>
      </w:r>
      <w:r>
        <w:br/>
      </w:r>
      <w:r>
        <w:rPr>
          <w:rFonts w:ascii="Times New Roman"/>
          <w:b w:val="false"/>
          <w:i w:val="false"/>
          <w:color w:val="000000"/>
          <w:sz w:val="28"/>
        </w:rPr>
        <w:t>
       1) шырынды азықтар _____ тонна;</w:t>
      </w:r>
      <w:r>
        <w:br/>
      </w:r>
      <w:r>
        <w:rPr>
          <w:rFonts w:ascii="Times New Roman"/>
          <w:b w:val="false"/>
          <w:i w:val="false"/>
          <w:color w:val="000000"/>
          <w:sz w:val="28"/>
        </w:rPr>
        <w:t>
       2) ірі азықтар _____ тонна;</w:t>
      </w:r>
      <w:r>
        <w:br/>
      </w:r>
      <w:r>
        <w:rPr>
          <w:rFonts w:ascii="Times New Roman"/>
          <w:b w:val="false"/>
          <w:i w:val="false"/>
          <w:color w:val="000000"/>
          <w:sz w:val="28"/>
        </w:rPr>
        <w:t>
       3) құрама жем _____ тонна;</w:t>
      </w:r>
      <w:r>
        <w:br/>
      </w:r>
      <w:r>
        <w:rPr>
          <w:rFonts w:ascii="Times New Roman"/>
          <w:b w:val="false"/>
          <w:i w:val="false"/>
          <w:color w:val="000000"/>
          <w:sz w:val="28"/>
        </w:rPr>
        <w:t>
       4) дәнді мал азығы _____ тонна.</w:t>
      </w:r>
      <w:r>
        <w:br/>
      </w:r>
      <w:r>
        <w:rPr>
          <w:rFonts w:ascii="Times New Roman"/>
          <w:b w:val="false"/>
          <w:i w:val="false"/>
          <w:color w:val="000000"/>
          <w:sz w:val="28"/>
        </w:rPr>
        <w:t>
       6. 2012 жылы дайындау жоспарлануда:</w:t>
      </w:r>
      <w:r>
        <w:br/>
      </w:r>
      <w:r>
        <w:rPr>
          <w:rFonts w:ascii="Times New Roman"/>
          <w:b w:val="false"/>
          <w:i w:val="false"/>
          <w:color w:val="000000"/>
          <w:sz w:val="28"/>
        </w:rPr>
        <w:t>
       1) шырынды азықтар _____ тонна;</w:t>
      </w:r>
      <w:r>
        <w:br/>
      </w:r>
      <w:r>
        <w:rPr>
          <w:rFonts w:ascii="Times New Roman"/>
          <w:b w:val="false"/>
          <w:i w:val="false"/>
          <w:color w:val="000000"/>
          <w:sz w:val="28"/>
        </w:rPr>
        <w:t>
       2) ірі азықтар _____ тонна;</w:t>
      </w:r>
      <w:r>
        <w:br/>
      </w:r>
      <w:r>
        <w:rPr>
          <w:rFonts w:ascii="Times New Roman"/>
          <w:b w:val="false"/>
          <w:i w:val="false"/>
          <w:color w:val="000000"/>
          <w:sz w:val="28"/>
        </w:rPr>
        <w:t>
       3) құрама жем _____ тонна;</w:t>
      </w:r>
      <w:r>
        <w:br/>
      </w:r>
      <w:r>
        <w:rPr>
          <w:rFonts w:ascii="Times New Roman"/>
          <w:b w:val="false"/>
          <w:i w:val="false"/>
          <w:color w:val="000000"/>
          <w:sz w:val="28"/>
        </w:rPr>
        <w:t>
       4) дәнді мал азығы _____ тонна.</w:t>
      </w:r>
      <w:r>
        <w:br/>
      </w:r>
      <w:r>
        <w:rPr>
          <w:rFonts w:ascii="Times New Roman"/>
          <w:b w:val="false"/>
          <w:i w:val="false"/>
          <w:color w:val="000000"/>
          <w:sz w:val="28"/>
        </w:rPr>
        <w:t>
       7. 2012 жылы қосымша сатып алу жоспарлануда:</w:t>
      </w:r>
      <w:r>
        <w:br/>
      </w:r>
      <w:r>
        <w:rPr>
          <w:rFonts w:ascii="Times New Roman"/>
          <w:b w:val="false"/>
          <w:i w:val="false"/>
          <w:color w:val="000000"/>
          <w:sz w:val="28"/>
        </w:rPr>
        <w:t>
       1) шырынды азықтар _____ тонна;</w:t>
      </w:r>
      <w:r>
        <w:br/>
      </w:r>
      <w:r>
        <w:rPr>
          <w:rFonts w:ascii="Times New Roman"/>
          <w:b w:val="false"/>
          <w:i w:val="false"/>
          <w:color w:val="000000"/>
          <w:sz w:val="28"/>
        </w:rPr>
        <w:t>
       2) ірі азықтар _____ тонна;</w:t>
      </w:r>
      <w:r>
        <w:br/>
      </w:r>
      <w:r>
        <w:rPr>
          <w:rFonts w:ascii="Times New Roman"/>
          <w:b w:val="false"/>
          <w:i w:val="false"/>
          <w:color w:val="000000"/>
          <w:sz w:val="28"/>
        </w:rPr>
        <w:t>
       3) құрама жем _____ тонна;</w:t>
      </w:r>
      <w:r>
        <w:br/>
      </w:r>
      <w:r>
        <w:rPr>
          <w:rFonts w:ascii="Times New Roman"/>
          <w:b w:val="false"/>
          <w:i w:val="false"/>
          <w:color w:val="000000"/>
          <w:sz w:val="28"/>
        </w:rPr>
        <w:t>
       4) дәнді мал азығы _____ тонна.</w:t>
      </w:r>
      <w:r>
        <w:br/>
      </w:r>
      <w:r>
        <w:rPr>
          <w:rFonts w:ascii="Times New Roman"/>
          <w:b w:val="false"/>
          <w:i w:val="false"/>
          <w:color w:val="000000"/>
          <w:sz w:val="28"/>
        </w:rPr>
        <w:t>
       8. Қазақстан Республикасының бiрыңғай бірдейлендіру деректер базасында тiркелген __________ (күні және тіркелген нөмірі).</w:t>
      </w:r>
      <w:r>
        <w:br/>
      </w:r>
      <w:r>
        <w:rPr>
          <w:rFonts w:ascii="Times New Roman"/>
          <w:b w:val="false"/>
          <w:i w:val="false"/>
          <w:color w:val="000000"/>
          <w:sz w:val="28"/>
        </w:rPr>
        <w:t>
       9. Селекциялық және асылдандыру жұмыстарының бiрыңғай ақпараттық базасында тiркелген __________ (күні және тіркелген нөмірі).</w:t>
      </w:r>
      <w:r>
        <w:br/>
      </w:r>
      <w:r>
        <w:rPr>
          <w:rFonts w:ascii="Times New Roman"/>
          <w:b w:val="false"/>
          <w:i w:val="false"/>
          <w:color w:val="000000"/>
          <w:sz w:val="28"/>
        </w:rPr>
        <w:t>
       10. Тауар өндірушінің мекенжайы (толық)________________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 Өтінімге келесідей құжаттар қоса тіркеледі:</w:t>
      </w:r>
      <w:r>
        <w:br/>
      </w:r>
      <w:r>
        <w:rPr>
          <w:rFonts w:ascii="Times New Roman"/>
          <w:b w:val="false"/>
          <w:i w:val="false"/>
          <w:color w:val="000000"/>
          <w:sz w:val="28"/>
        </w:rPr>
        <w:t>
      1) ветеринариялық қолайлылығы туралы анықтама;</w:t>
      </w:r>
      <w:r>
        <w:br/>
      </w:r>
      <w:r>
        <w:rPr>
          <w:rFonts w:ascii="Times New Roman"/>
          <w:b w:val="false"/>
          <w:i w:val="false"/>
          <w:color w:val="000000"/>
          <w:sz w:val="28"/>
        </w:rPr>
        <w:t>
      2) заңды тұлғаның мемлекеттік тіркелгені (қайта тіркелгені) туралы куәлігінің көшірмесі;</w:t>
      </w:r>
      <w:r>
        <w:br/>
      </w:r>
      <w:r>
        <w:rPr>
          <w:rFonts w:ascii="Times New Roman"/>
          <w:b w:val="false"/>
          <w:i w:val="false"/>
          <w:color w:val="000000"/>
          <w:sz w:val="28"/>
        </w:rPr>
        <w:t>
      3) салық органымен берілген клиенттің салықтық есепке алуға қойылғандығын растайтын құжаттың көшірмесі;</w:t>
      </w:r>
      <w:r>
        <w:br/>
      </w:r>
      <w:r>
        <w:rPr>
          <w:rFonts w:ascii="Times New Roman"/>
          <w:b w:val="false"/>
          <w:i w:val="false"/>
          <w:color w:val="000000"/>
          <w:sz w:val="28"/>
        </w:rPr>
        <w:t>
      4) банктен банктік шоттың бары туралы нөмірі көрсетілген анықтама;</w:t>
      </w:r>
      <w:r>
        <w:br/>
      </w:r>
      <w:r>
        <w:rPr>
          <w:rFonts w:ascii="Times New Roman"/>
          <w:b w:val="false"/>
          <w:i w:val="false"/>
          <w:color w:val="000000"/>
          <w:sz w:val="28"/>
        </w:rPr>
        <w:t>
      5) аналық мал басын сақтау туралы міндеттеме;</w:t>
      </w:r>
      <w:r>
        <w:br/>
      </w:r>
      <w:r>
        <w:rPr>
          <w:rFonts w:ascii="Times New Roman"/>
          <w:b w:val="false"/>
          <w:i w:val="false"/>
          <w:color w:val="000000"/>
          <w:sz w:val="28"/>
        </w:rPr>
        <w:t>
      6) егіс айналымында азықтық дақылдардың бары туралы анықтама немесе азықты сатып алу шарты.</w:t>
      </w:r>
      <w:r>
        <w:br/>
      </w:r>
      <w:r>
        <w:rPr>
          <w:rFonts w:ascii="Times New Roman"/>
          <w:b w:val="false"/>
          <w:i w:val="false"/>
          <w:color w:val="000000"/>
          <w:sz w:val="28"/>
        </w:rPr>
        <w:t>
       Кәсіпорынның басшысы __________ (Т.А.Ә., қолы, мөрі)</w:t>
      </w:r>
      <w:r>
        <w:br/>
      </w:r>
      <w:r>
        <w:rPr>
          <w:rFonts w:ascii="Times New Roman"/>
          <w:b w:val="false"/>
          <w:i w:val="false"/>
          <w:color w:val="000000"/>
          <w:sz w:val="28"/>
        </w:rPr>
        <w:t>
       "__" _____ 2012 жыл</w:t>
      </w:r>
      <w:r>
        <w:br/>
      </w:r>
      <w:r>
        <w:rPr>
          <w:rFonts w:ascii="Times New Roman"/>
          <w:b w:val="false"/>
          <w:i w:val="false"/>
          <w:color w:val="000000"/>
          <w:sz w:val="28"/>
        </w:rPr>
        <w:t>
       "Растаймын"*</w:t>
      </w:r>
      <w:r>
        <w:br/>
      </w:r>
      <w:r>
        <w:rPr>
          <w:rFonts w:ascii="Times New Roman"/>
          <w:b w:val="false"/>
          <w:i w:val="false"/>
          <w:color w:val="000000"/>
          <w:sz w:val="28"/>
        </w:rPr>
        <w:t>
       Батыс Қазақстан облысы __________ ауданының ауыл шаруашылығы бөлімінің бастығы __________ (Т.А.Ә., қолы, мөрі)</w:t>
      </w:r>
      <w:r>
        <w:br/>
      </w:r>
      <w:r>
        <w:rPr>
          <w:rFonts w:ascii="Times New Roman"/>
          <w:b w:val="false"/>
          <w:i w:val="false"/>
          <w:color w:val="000000"/>
          <w:sz w:val="28"/>
        </w:rPr>
        <w:t>
       "__" _____ 2012 жыл</w:t>
      </w:r>
      <w:r>
        <w:br/>
      </w:r>
      <w:r>
        <w:rPr>
          <w:rFonts w:ascii="Times New Roman"/>
          <w:b w:val="false"/>
          <w:i w:val="false"/>
          <w:color w:val="000000"/>
          <w:sz w:val="28"/>
        </w:rPr>
        <w:t>
      </w:t>
      </w:r>
      <w:r>
        <w:rPr>
          <w:rFonts w:ascii="Times New Roman"/>
          <w:b w:val="false"/>
          <w:i/>
          <w:color w:val="000000"/>
          <w:sz w:val="28"/>
        </w:rPr>
        <w:t xml:space="preserve">Ескерту: </w:t>
      </w:r>
      <w:r>
        <w:br/>
      </w:r>
      <w:r>
        <w:rPr>
          <w:rFonts w:ascii="Times New Roman"/>
          <w:b w:val="false"/>
          <w:i w:val="false"/>
          <w:color w:val="000000"/>
          <w:sz w:val="28"/>
        </w:rPr>
        <w:t>
      </w:t>
      </w:r>
      <w:r>
        <w:rPr>
          <w:rFonts w:ascii="Times New Roman"/>
          <w:b w:val="false"/>
          <w:i/>
          <w:color w:val="000000"/>
          <w:sz w:val="28"/>
        </w:rPr>
        <w:t>*Аудандық ауыл шаруашылығы бөлімінің басшысы бекітілген заңнама аясында өтінімде көрсетілген мәліметтердің дұрыстығын және өлшемдерге сәйкестігін тексеру үшін комиссия құруға құқылы.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9 тамыздағы № 26</w:t>
            </w:r>
            <w:r>
              <w:br/>
            </w:r>
            <w:r>
              <w:rPr>
                <w:rFonts w:ascii="Times New Roman"/>
                <w:b w:val="false"/>
                <w:i w:val="false"/>
                <w:color w:val="000000"/>
                <w:sz w:val="20"/>
              </w:rPr>
              <w:t>облыс әкімінің шешімімен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__________ ауданының әкімі</w:t>
      </w:r>
      <w:r>
        <w:br/>
      </w:r>
      <w:r>
        <w:rPr>
          <w:rFonts w:ascii="Times New Roman"/>
          <w:b w:val="false"/>
          <w:i w:val="false"/>
          <w:color w:val="000000"/>
          <w:sz w:val="28"/>
        </w:rPr>
        <w:t>
      __________ (Т.А.Ә., қолы, мөрі)</w:t>
      </w:r>
      <w:r>
        <w:br/>
      </w:r>
      <w:r>
        <w:rPr>
          <w:rFonts w:ascii="Times New Roman"/>
          <w:b w:val="false"/>
          <w:i w:val="false"/>
          <w:color w:val="000000"/>
          <w:sz w:val="28"/>
        </w:rPr>
        <w:t>
      2012 жылғы "__" 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Аудан бойынша мал шаруашылығы өнімін сату,</w:t>
      </w:r>
      <w:r>
        <w:br/>
      </w:r>
      <w:r>
        <w:rPr>
          <w:rFonts w:ascii="Times New Roman"/>
          <w:b/>
          <w:i w:val="false"/>
          <w:color w:val="000000"/>
        </w:rPr>
        <w:t>сондай-ақ сиыр саны туралы жиынтық актінің</w:t>
      </w:r>
      <w:r>
        <w:br/>
      </w:r>
      <w:r>
        <w:rPr>
          <w:rFonts w:ascii="Times New Roman"/>
          <w:b/>
          <w:i w:val="false"/>
          <w:color w:val="000000"/>
        </w:rPr>
        <w:t>нысаны</w:t>
      </w:r>
    </w:p>
    <w:p>
      <w:pPr>
        <w:spacing w:after="0"/>
        <w:ind w:left="0"/>
        <w:jc w:val="left"/>
      </w:pPr>
      <w:r>
        <w:rPr>
          <w:rFonts w:ascii="Times New Roman"/>
          <w:b w:val="false"/>
          <w:i w:val="false"/>
          <w:color w:val="000000"/>
          <w:sz w:val="28"/>
        </w:rPr>
        <w:t>      Батыс Қазақстан облысы</w:t>
      </w:r>
      <w:r>
        <w:br/>
      </w:r>
      <w:r>
        <w:rPr>
          <w:rFonts w:ascii="Times New Roman"/>
          <w:b w:val="false"/>
          <w:i w:val="false"/>
          <w:color w:val="000000"/>
          <w:sz w:val="28"/>
        </w:rPr>
        <w:t xml:space="preserve">
      __________ ауданы бойынша 2012 жылғы _____ </w:t>
      </w:r>
      <w:r>
        <w:br/>
      </w:r>
      <w:r>
        <w:rPr>
          <w:rFonts w:ascii="Times New Roman"/>
          <w:b w:val="false"/>
          <w:i w:val="false"/>
          <w:color w:val="000000"/>
          <w:sz w:val="28"/>
        </w:rPr>
        <w:t xml:space="preserve">
      (айы) </w:t>
      </w:r>
      <w:r>
        <w:br/>
      </w:r>
      <w:r>
        <w:rPr>
          <w:rFonts w:ascii="Times New Roman"/>
          <w:b w:val="false"/>
          <w:i w:val="false"/>
          <w:color w:val="000000"/>
          <w:sz w:val="28"/>
        </w:rPr>
        <w:t>
      ___________________________________________</w:t>
      </w:r>
      <w:r>
        <w:br/>
      </w:r>
      <w:r>
        <w:rPr>
          <w:rFonts w:ascii="Times New Roman"/>
          <w:b w:val="false"/>
          <w:i w:val="false"/>
          <w:color w:val="000000"/>
          <w:sz w:val="28"/>
        </w:rPr>
        <w:t>
      (керегін көрсету)</w:t>
      </w:r>
      <w:r>
        <w:br/>
      </w:r>
      <w:r>
        <w:rPr>
          <w:rFonts w:ascii="Times New Roman"/>
          <w:b w:val="false"/>
          <w:i w:val="false"/>
          <w:color w:val="000000"/>
          <w:sz w:val="28"/>
        </w:rPr>
        <w:t>
      мал шаруашылығы өнімінің сатылуы,</w:t>
      </w:r>
      <w:r>
        <w:br/>
      </w:r>
      <w:r>
        <w:rPr>
          <w:rFonts w:ascii="Times New Roman"/>
          <w:b w:val="false"/>
          <w:i w:val="false"/>
          <w:color w:val="000000"/>
          <w:sz w:val="28"/>
        </w:rPr>
        <w:t>
      сондай-ақ аудан бойынша сиыр саны**</w:t>
      </w:r>
      <w:r>
        <w:br/>
      </w:r>
      <w:r>
        <w:rPr>
          <w:rFonts w:ascii="Times New Roman"/>
          <w:b w:val="false"/>
          <w:i w:val="false"/>
          <w:color w:val="000000"/>
          <w:sz w:val="28"/>
        </w:rPr>
        <w:t>
      туралы жиынтық акті (ай сайынғы)*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459"/>
        <w:gridCol w:w="1930"/>
        <w:gridCol w:w="2052"/>
        <w:gridCol w:w="3702"/>
        <w:gridCol w:w="2169"/>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 өндірушінің атауы</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w:t>
            </w:r>
            <w:r>
              <w:br/>
            </w:r>
            <w:r>
              <w:rPr>
                <w:rFonts w:ascii="Times New Roman"/>
                <w:b w:val="false"/>
                <w:i w:val="false"/>
                <w:color w:val="000000"/>
                <w:sz w:val="20"/>
              </w:rPr>
              <w:t>
ланатын мал шаруа-</w:t>
            </w:r>
            <w:r>
              <w:br/>
            </w:r>
            <w:r>
              <w:rPr>
                <w:rFonts w:ascii="Times New Roman"/>
                <w:b w:val="false"/>
                <w:i w:val="false"/>
                <w:color w:val="000000"/>
                <w:sz w:val="20"/>
              </w:rPr>
              <w:t>
шылығы өнімі</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Сиыр саны (бас)</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құжа-</w:t>
            </w:r>
            <w:r>
              <w:br/>
            </w:r>
            <w:r>
              <w:rPr>
                <w:rFonts w:ascii="Times New Roman"/>
                <w:b w:val="false"/>
                <w:i w:val="false"/>
                <w:color w:val="000000"/>
                <w:sz w:val="20"/>
              </w:rPr>
              <w:t>
тының атауы, датасы және №</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w:t>
            </w:r>
            <w:r>
              <w:br/>
            </w:r>
            <w:r>
              <w:rPr>
                <w:rFonts w:ascii="Times New Roman"/>
                <w:b w:val="false"/>
                <w:i w:val="false"/>
                <w:color w:val="000000"/>
                <w:sz w:val="20"/>
              </w:rPr>
              <w:t>
шылығы өнімінің сатылған көлемі (тонна, мың дана)</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алушы-</w:t>
            </w:r>
            <w:r>
              <w:br/>
            </w:r>
            <w:r>
              <w:rPr>
                <w:rFonts w:ascii="Times New Roman"/>
                <w:b w:val="false"/>
                <w:i w:val="false"/>
                <w:color w:val="000000"/>
                <w:sz w:val="20"/>
              </w:rPr>
              <w:t>
ның атауы, оның дерек-</w:t>
            </w:r>
            <w:r>
              <w:br/>
            </w:r>
            <w:r>
              <w:rPr>
                <w:rFonts w:ascii="Times New Roman"/>
                <w:b w:val="false"/>
                <w:i w:val="false"/>
                <w:color w:val="000000"/>
                <w:sz w:val="20"/>
              </w:rPr>
              <w:t>
темелері</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бойынша ЖИЫНТЫҒЫ</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*субсидияланатын мал шаруашылығы өнімінің әрбір түріне жеке жасалады</w:t>
      </w:r>
      <w:r>
        <w:br/>
      </w:r>
      <w:r>
        <w:rPr>
          <w:rFonts w:ascii="Times New Roman"/>
          <w:b w:val="false"/>
          <w:i w:val="false"/>
          <w:color w:val="000000"/>
          <w:sz w:val="28"/>
        </w:rPr>
        <w:t>
      </w:t>
      </w:r>
      <w:r>
        <w:rPr>
          <w:rFonts w:ascii="Times New Roman"/>
          <w:b w:val="false"/>
          <w:i/>
          <w:color w:val="000000"/>
          <w:sz w:val="28"/>
        </w:rPr>
        <w:t xml:space="preserve">**өндірілген сүтті, шырынды және кесек азықты субсидиялау </w:t>
      </w:r>
      <w:r>
        <w:rPr>
          <w:rFonts w:ascii="Times New Roman"/>
          <w:b w:val="false"/>
          <w:i/>
          <w:color w:val="000000"/>
          <w:sz w:val="28"/>
        </w:rPr>
        <w:t>үшiн</w:t>
      </w:r>
      <w:r>
        <w:rPr>
          <w:rFonts w:ascii="Times New Roman"/>
          <w:b w:val="false"/>
          <w:i w:val="false"/>
          <w:color w:val="000000"/>
          <w:sz w:val="28"/>
        </w:rPr>
        <w:t xml:space="preserve"> </w:t>
      </w:r>
      <w:r>
        <w:rPr>
          <w:rFonts w:ascii="Times New Roman"/>
          <w:b w:val="false"/>
          <w:i/>
          <w:color w:val="000000"/>
          <w:sz w:val="28"/>
        </w:rPr>
        <w:t>сиырдың саны көрсетіледі.</w:t>
      </w:r>
      <w:r>
        <w:br/>
      </w:r>
      <w:r>
        <w:rPr>
          <w:rFonts w:ascii="Times New Roman"/>
          <w:b w:val="false"/>
          <w:i w:val="false"/>
          <w:color w:val="000000"/>
          <w:sz w:val="28"/>
        </w:rPr>
        <w:t>
      Аудандық ауыл шаруашылығы</w:t>
      </w:r>
      <w:r>
        <w:br/>
      </w:r>
      <w:r>
        <w:rPr>
          <w:rFonts w:ascii="Times New Roman"/>
          <w:b w:val="false"/>
          <w:i w:val="false"/>
          <w:color w:val="000000"/>
          <w:sz w:val="28"/>
        </w:rPr>
        <w:t>
      және ветеринария бөлімінің</w:t>
      </w:r>
      <w:r>
        <w:br/>
      </w:r>
      <w:r>
        <w:rPr>
          <w:rFonts w:ascii="Times New Roman"/>
          <w:b w:val="false"/>
          <w:i w:val="false"/>
          <w:color w:val="000000"/>
          <w:sz w:val="28"/>
        </w:rPr>
        <w:t>
       бастығы __________ (Т.А.Ә., қолы)</w:t>
      </w:r>
      <w:r>
        <w:br/>
      </w:r>
      <w:r>
        <w:rPr>
          <w:rFonts w:ascii="Times New Roman"/>
          <w:b w:val="false"/>
          <w:i w:val="false"/>
          <w:color w:val="000000"/>
          <w:sz w:val="28"/>
        </w:rPr>
        <w:t>
       Аудандық ауыл шаруашылығы</w:t>
      </w:r>
      <w:r>
        <w:br/>
      </w:r>
      <w:r>
        <w:rPr>
          <w:rFonts w:ascii="Times New Roman"/>
          <w:b w:val="false"/>
          <w:i w:val="false"/>
          <w:color w:val="000000"/>
          <w:sz w:val="28"/>
        </w:rPr>
        <w:t>
       және ветеринария бөлімінің</w:t>
      </w:r>
      <w:r>
        <w:br/>
      </w:r>
      <w:r>
        <w:rPr>
          <w:rFonts w:ascii="Times New Roman"/>
          <w:b w:val="false"/>
          <w:i w:val="false"/>
          <w:color w:val="000000"/>
          <w:sz w:val="28"/>
        </w:rPr>
        <w:t>
       маманы __________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9 тамыздағы № 26</w:t>
            </w:r>
            <w:r>
              <w:br/>
            </w:r>
            <w:r>
              <w:rPr>
                <w:rFonts w:ascii="Times New Roman"/>
                <w:b w:val="false"/>
                <w:i w:val="false"/>
                <w:color w:val="000000"/>
                <w:sz w:val="20"/>
              </w:rPr>
              <w:t>облыс әкімінің шешімімен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Субсидиялау бағдарламасына катысушылар</w:t>
      </w:r>
      <w:r>
        <w:br/>
      </w:r>
      <w:r>
        <w:rPr>
          <w:rFonts w:ascii="Times New Roman"/>
          <w:b/>
          <w:i w:val="false"/>
          <w:color w:val="000000"/>
        </w:rPr>
        <w:t>арасында квоталар мен бюджеттік субсидиялар</w:t>
      </w:r>
      <w:r>
        <w:br/>
      </w:r>
      <w:r>
        <w:rPr>
          <w:rFonts w:ascii="Times New Roman"/>
          <w:b/>
          <w:i w:val="false"/>
          <w:color w:val="000000"/>
        </w:rPr>
        <w:t>мөлшерін бөлудің жиынтық тізімінің</w:t>
      </w:r>
      <w:r>
        <w:br/>
      </w:r>
      <w:r>
        <w:rPr>
          <w:rFonts w:ascii="Times New Roman"/>
          <w:b/>
          <w:i w:val="false"/>
          <w:color w:val="000000"/>
        </w:rPr>
        <w:t>нысаны</w:t>
      </w:r>
    </w:p>
    <w:p>
      <w:pPr>
        <w:spacing w:after="0"/>
        <w:ind w:left="0"/>
        <w:jc w:val="left"/>
      </w:pPr>
      <w:r>
        <w:rPr>
          <w:rFonts w:ascii="Times New Roman"/>
          <w:b w:val="false"/>
          <w:i w:val="false"/>
          <w:color w:val="000000"/>
          <w:sz w:val="28"/>
        </w:rPr>
        <w:t>      Батыс Қазақстан облысы бойынша 2012 жылға</w:t>
      </w:r>
      <w:r>
        <w:br/>
      </w:r>
      <w:r>
        <w:rPr>
          <w:rFonts w:ascii="Times New Roman"/>
          <w:b w:val="false"/>
          <w:i w:val="false"/>
          <w:color w:val="000000"/>
          <w:sz w:val="28"/>
        </w:rPr>
        <w:t>
      арналған субсидиялау бағдарламасының</w:t>
      </w:r>
      <w:r>
        <w:br/>
      </w:r>
      <w:r>
        <w:rPr>
          <w:rFonts w:ascii="Times New Roman"/>
          <w:b w:val="false"/>
          <w:i w:val="false"/>
          <w:color w:val="000000"/>
          <w:sz w:val="28"/>
        </w:rPr>
        <w:t>
      қатысушылары арасында квоталар мен бюджеттік</w:t>
      </w:r>
      <w:r>
        <w:br/>
      </w:r>
      <w:r>
        <w:rPr>
          <w:rFonts w:ascii="Times New Roman"/>
          <w:b w:val="false"/>
          <w:i w:val="false"/>
          <w:color w:val="000000"/>
          <w:sz w:val="28"/>
        </w:rPr>
        <w:t>
      субсидиялар мөлшерін бөлудің жиынтық</w:t>
      </w:r>
      <w:r>
        <w:br/>
      </w:r>
      <w:r>
        <w:rPr>
          <w:rFonts w:ascii="Times New Roman"/>
          <w:b w:val="false"/>
          <w:i w:val="false"/>
          <w:color w:val="000000"/>
          <w:sz w:val="28"/>
        </w:rPr>
        <w:t>
      тізімі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1083"/>
        <w:gridCol w:w="1083"/>
        <w:gridCol w:w="1701"/>
        <w:gridCol w:w="2961"/>
        <w:gridCol w:w="2450"/>
        <w:gridCol w:w="21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 бар мал саны, бас</w:t>
            </w:r>
            <w:r>
              <w:br/>
            </w:r>
            <w:r>
              <w:rPr>
                <w:rFonts w:ascii="Times New Roman"/>
                <w:b w:val="false"/>
                <w:i w:val="false"/>
                <w:color w:val="000000"/>
                <w:sz w:val="20"/>
              </w:rPr>
              <w:t>
</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 бар сиыр, бас</w:t>
            </w:r>
            <w:r>
              <w:br/>
            </w:r>
            <w:r>
              <w:rPr>
                <w:rFonts w:ascii="Times New Roman"/>
                <w:b w:val="false"/>
                <w:i w:val="false"/>
                <w:color w:val="000000"/>
                <w:sz w:val="20"/>
              </w:rPr>
              <w:t>
</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аналық-</w:t>
            </w:r>
            <w:r>
              <w:br/>
            </w:r>
            <w:r>
              <w:rPr>
                <w:rFonts w:ascii="Times New Roman"/>
                <w:b w:val="false"/>
                <w:i w:val="false"/>
                <w:color w:val="000000"/>
                <w:sz w:val="20"/>
              </w:rPr>
              <w:t>
тары, бас</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w:t>
            </w:r>
            <w:r>
              <w:br/>
            </w:r>
            <w:r>
              <w:rPr>
                <w:rFonts w:ascii="Times New Roman"/>
                <w:b w:val="false"/>
                <w:i w:val="false"/>
                <w:color w:val="000000"/>
                <w:sz w:val="20"/>
              </w:rPr>
              <w:t>
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өнім түрі (деңгей)</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сиыр еті</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сиыр еті</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сиыр еті</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еті</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еті</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құс еті</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тауарлық жұмыртқа</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ЖИЫНТЫҒЫ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ЖИЫНТЫҒЫ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еті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еті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қымыз</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шұбат</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шырынды және кесек азық*</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799"/>
        <w:gridCol w:w="2926"/>
        <w:gridCol w:w="2551"/>
        <w:gridCol w:w="1424"/>
        <w:gridCol w:w="1801"/>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Бордақы-</w:t>
            </w:r>
            <w:r>
              <w:br/>
            </w:r>
            <w:r>
              <w:rPr>
                <w:rFonts w:ascii="Times New Roman"/>
                <w:b w:val="false"/>
                <w:i w:val="false"/>
                <w:color w:val="000000"/>
                <w:sz w:val="20"/>
              </w:rPr>
              <w:t>
лаудағы мал басы, бас</w:t>
            </w:r>
            <w:r>
              <w:br/>
            </w:r>
            <w:r>
              <w:rPr>
                <w:rFonts w:ascii="Times New Roman"/>
                <w:b w:val="false"/>
                <w:i w:val="false"/>
                <w:color w:val="000000"/>
                <w:sz w:val="20"/>
              </w:rPr>
              <w:t>
</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Сауылатын сиыр саны, бас</w:t>
            </w:r>
            <w:r>
              <w:br/>
            </w:r>
            <w:r>
              <w:rPr>
                <w:rFonts w:ascii="Times New Roman"/>
                <w:b w:val="false"/>
                <w:i w:val="false"/>
                <w:color w:val="000000"/>
                <w:sz w:val="20"/>
              </w:rPr>
              <w:t>
</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w:t>
            </w:r>
            <w:r>
              <w:br/>
            </w:r>
            <w:r>
              <w:rPr>
                <w:rFonts w:ascii="Times New Roman"/>
                <w:b w:val="false"/>
                <w:i w:val="false"/>
                <w:color w:val="000000"/>
                <w:sz w:val="20"/>
              </w:rPr>
              <w:t>
летін өнім көлемі, тонна, мың дана</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Сатылған өнім бірлігіне субсидия нормативі,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Жеткізілген квота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 мың дана</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сомасы, мың теңге</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*ірі қара малдың аналық мал басын (сиырларды) азықтандыруға пайдаланылатын</w:t>
      </w:r>
      <w:r>
        <w:rPr>
          <w:rFonts w:ascii="Times New Roman"/>
          <w:b w:val="false"/>
          <w:i w:val="false"/>
          <w:color w:val="000000"/>
          <w:sz w:val="28"/>
        </w:rPr>
        <w:t xml:space="preserve"> </w:t>
      </w:r>
      <w:r>
        <w:rPr>
          <w:rFonts w:ascii="Times New Roman"/>
          <w:b w:val="false"/>
          <w:i/>
          <w:color w:val="000000"/>
          <w:sz w:val="28"/>
        </w:rPr>
        <w:t>ірі және шырынды мал азығының құнын субсидиялауға толтырылады.</w:t>
      </w:r>
      <w:r>
        <w:br/>
      </w:r>
      <w:r>
        <w:rPr>
          <w:rFonts w:ascii="Times New Roman"/>
          <w:b w:val="false"/>
          <w:i w:val="false"/>
          <w:color w:val="000000"/>
          <w:sz w:val="28"/>
        </w:rPr>
        <w:t>
      </w:t>
      </w:r>
      <w:r>
        <w:rPr>
          <w:rFonts w:ascii="Times New Roman"/>
          <w:b w:val="false"/>
          <w:i/>
          <w:color w:val="000000"/>
          <w:sz w:val="28"/>
        </w:rPr>
        <w:t>Ескерту: Облыстың ауыл шаруашылығы басқармасы квотаны бекіткен күннен бастап төрт күн ішінде Ауыл шаруашылығы министрлігіне облыс әкімінің субсидиялау бағдарламасына қатысатын тауар өндірушілер үшін квотаны бекіту туралы шешімінің көшірмесін ұсынады.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9 тамыздағы № 26</w:t>
            </w:r>
            <w:r>
              <w:br/>
            </w:r>
            <w:r>
              <w:rPr>
                <w:rFonts w:ascii="Times New Roman"/>
                <w:b w:val="false"/>
                <w:i w:val="false"/>
                <w:color w:val="000000"/>
                <w:sz w:val="20"/>
              </w:rPr>
              <w:t>облыс әкімінің шешімімен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Батыс Қазақстан облысы</w:t>
      </w:r>
      <w:r>
        <w:br/>
      </w:r>
      <w:r>
        <w:rPr>
          <w:rFonts w:ascii="Times New Roman"/>
          <w:b w:val="false"/>
          <w:i w:val="false"/>
          <w:color w:val="000000"/>
          <w:sz w:val="28"/>
        </w:rPr>
        <w:t>
      ауыл шаруашылығы</w:t>
      </w:r>
      <w:r>
        <w:br/>
      </w:r>
      <w:r>
        <w:rPr>
          <w:rFonts w:ascii="Times New Roman"/>
          <w:b w:val="false"/>
          <w:i w:val="false"/>
          <w:color w:val="000000"/>
          <w:sz w:val="28"/>
        </w:rPr>
        <w:t>
      басқармасының бастығы</w:t>
      </w:r>
      <w:r>
        <w:br/>
      </w:r>
      <w:r>
        <w:rPr>
          <w:rFonts w:ascii="Times New Roman"/>
          <w:b w:val="false"/>
          <w:i w:val="false"/>
          <w:color w:val="000000"/>
          <w:sz w:val="28"/>
        </w:rPr>
        <w:t>
      __________ (Т.А.Ә., қолы, мөрі)</w:t>
      </w:r>
      <w:r>
        <w:br/>
      </w:r>
      <w:r>
        <w:rPr>
          <w:rFonts w:ascii="Times New Roman"/>
          <w:b w:val="false"/>
          <w:i w:val="false"/>
          <w:color w:val="000000"/>
          <w:sz w:val="28"/>
        </w:rPr>
        <w:t>
      2012 жылғы "__" 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Мал шаруашылығы өнімінің сатылған көлемі,</w:t>
      </w:r>
      <w:r>
        <w:br/>
      </w:r>
      <w:r>
        <w:rPr>
          <w:rFonts w:ascii="Times New Roman"/>
          <w:b/>
          <w:i w:val="false"/>
          <w:color w:val="000000"/>
        </w:rPr>
        <w:t>сондай-ақ сиыр саны мен субсидиялар төлеу</w:t>
      </w:r>
      <w:r>
        <w:br/>
      </w:r>
      <w:r>
        <w:rPr>
          <w:rFonts w:ascii="Times New Roman"/>
          <w:b/>
          <w:i w:val="false"/>
          <w:color w:val="000000"/>
        </w:rPr>
        <w:t>туралы облыс бойынша жиынтық ведомосінің</w:t>
      </w:r>
      <w:r>
        <w:br/>
      </w:r>
      <w:r>
        <w:rPr>
          <w:rFonts w:ascii="Times New Roman"/>
          <w:b/>
          <w:i w:val="false"/>
          <w:color w:val="000000"/>
        </w:rPr>
        <w:t>нысаны</w:t>
      </w:r>
    </w:p>
    <w:p>
      <w:pPr>
        <w:spacing w:after="0"/>
        <w:ind w:left="0"/>
        <w:jc w:val="left"/>
      </w:pPr>
      <w:r>
        <w:rPr>
          <w:rFonts w:ascii="Times New Roman"/>
          <w:b w:val="false"/>
          <w:i w:val="false"/>
          <w:color w:val="000000"/>
          <w:sz w:val="28"/>
        </w:rPr>
        <w:t>      Батыс Қазақстан облысы</w:t>
      </w:r>
      <w:r>
        <w:br/>
      </w:r>
      <w:r>
        <w:rPr>
          <w:rFonts w:ascii="Times New Roman"/>
          <w:b w:val="false"/>
          <w:i w:val="false"/>
          <w:color w:val="000000"/>
          <w:sz w:val="28"/>
        </w:rPr>
        <w:t>
      бойынша 2012 жылғы _____</w:t>
      </w:r>
      <w:r>
        <w:br/>
      </w:r>
      <w:r>
        <w:rPr>
          <w:rFonts w:ascii="Times New Roman"/>
          <w:b w:val="false"/>
          <w:i w:val="false"/>
          <w:color w:val="000000"/>
          <w:sz w:val="28"/>
        </w:rPr>
        <w:t>
      (айы)</w:t>
      </w:r>
      <w:r>
        <w:br/>
      </w:r>
      <w:r>
        <w:rPr>
          <w:rFonts w:ascii="Times New Roman"/>
          <w:b w:val="false"/>
          <w:i w:val="false"/>
          <w:color w:val="000000"/>
          <w:sz w:val="28"/>
        </w:rPr>
        <w:t>
      _________________________________________</w:t>
      </w:r>
      <w:r>
        <w:br/>
      </w:r>
      <w:r>
        <w:rPr>
          <w:rFonts w:ascii="Times New Roman"/>
          <w:b w:val="false"/>
          <w:i w:val="false"/>
          <w:color w:val="000000"/>
          <w:sz w:val="28"/>
        </w:rPr>
        <w:t>
      (керегін көрсету)</w:t>
      </w:r>
      <w:r>
        <w:br/>
      </w:r>
      <w:r>
        <w:rPr>
          <w:rFonts w:ascii="Times New Roman"/>
          <w:b w:val="false"/>
          <w:i w:val="false"/>
          <w:color w:val="000000"/>
          <w:sz w:val="28"/>
        </w:rPr>
        <w:t>
      мал шаруашылығы өнімінің сатылған көлемі,</w:t>
      </w:r>
      <w:r>
        <w:br/>
      </w:r>
      <w:r>
        <w:rPr>
          <w:rFonts w:ascii="Times New Roman"/>
          <w:b w:val="false"/>
          <w:i w:val="false"/>
          <w:color w:val="000000"/>
          <w:sz w:val="28"/>
        </w:rPr>
        <w:t>
      сондай-ақ, сиыр саны мен субсидиялар</w:t>
      </w:r>
      <w:r>
        <w:br/>
      </w:r>
      <w:r>
        <w:rPr>
          <w:rFonts w:ascii="Times New Roman"/>
          <w:b w:val="false"/>
          <w:i w:val="false"/>
          <w:color w:val="000000"/>
          <w:sz w:val="28"/>
        </w:rPr>
        <w:t>
      төлеу туралы облыс бойынша жиынтық</w:t>
      </w:r>
      <w:r>
        <w:br/>
      </w:r>
      <w:r>
        <w:rPr>
          <w:rFonts w:ascii="Times New Roman"/>
          <w:b w:val="false"/>
          <w:i w:val="false"/>
          <w:color w:val="000000"/>
          <w:sz w:val="28"/>
        </w:rPr>
        <w:t>
      ведомосі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99"/>
        <w:gridCol w:w="1630"/>
        <w:gridCol w:w="770"/>
        <w:gridCol w:w="70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Жылдық квота</w:t>
            </w:r>
            <w:r>
              <w:br/>
            </w:r>
            <w:r>
              <w:rPr>
                <w:rFonts w:ascii="Times New Roman"/>
                <w:b w:val="false"/>
                <w:i w:val="false"/>
                <w:color w:val="000000"/>
                <w:sz w:val="20"/>
              </w:rPr>
              <w:t>
</w:t>
            </w:r>
          </w:p>
        </w:tc>
        <w:tc>
          <w:tcPr>
            <w:tcW w:w="7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Сатылған мал шаруашылығы өнімінің бірлігі (кг, дана) үшін субсидия нормативтері, теңге немесе</w:t>
            </w:r>
            <w:r>
              <w:br/>
            </w:r>
            <w:r>
              <w:rPr>
                <w:rFonts w:ascii="Times New Roman"/>
                <w:b w:val="false"/>
                <w:i w:val="false"/>
                <w:color w:val="000000"/>
                <w:sz w:val="20"/>
              </w:rPr>
              <w:t>
1 басқа</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Өнім*</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 мың дана</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2909"/>
        <w:gridCol w:w="2938"/>
        <w:gridCol w:w="45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сойыс салмағында сатылған ет, сүт, жүн,</w:t>
            </w:r>
            <w:r>
              <w:br/>
            </w:r>
            <w:r>
              <w:rPr>
                <w:rFonts w:ascii="Times New Roman"/>
                <w:b w:val="false"/>
                <w:i w:val="false"/>
                <w:color w:val="000000"/>
                <w:sz w:val="20"/>
              </w:rPr>
              <w:t>
жұмыртқа (тонна, мың дана)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 жұмыртқа өндіру үшін пайдаланған нақты құрама азық (құрама жем), тонна</w:t>
            </w: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басынан</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 беру айында</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басынан</w:t>
            </w: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 беру айында</w:t>
            </w: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2"/>
        <w:gridCol w:w="3532"/>
        <w:gridCol w:w="1702"/>
        <w:gridCol w:w="2314"/>
      </w:tblGrid>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басынан бері тиесілі субсидияның сомасы, теңге</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басынан бері төленгені, теңге</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Субсидиялардың тиесілі сомасының</w:t>
            </w:r>
            <w:r>
              <w:br/>
            </w:r>
            <w:r>
              <w:rPr>
                <w:rFonts w:ascii="Times New Roman"/>
                <w:b w:val="false"/>
                <w:i w:val="false"/>
                <w:color w:val="000000"/>
                <w:sz w:val="20"/>
              </w:rPr>
              <w:t>
қалдығы, теңге</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Төленуге жататыны, теңге</w:t>
            </w: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*деңгейін көрсету</w:t>
      </w:r>
      <w:r>
        <w:br/>
      </w:r>
      <w:r>
        <w:rPr>
          <w:rFonts w:ascii="Times New Roman"/>
          <w:b w:val="false"/>
          <w:i w:val="false"/>
          <w:color w:val="000000"/>
          <w:sz w:val="28"/>
        </w:rPr>
        <w:t>
      Мал шаруашылығы</w:t>
      </w:r>
      <w:r>
        <w:br/>
      </w:r>
      <w:r>
        <w:rPr>
          <w:rFonts w:ascii="Times New Roman"/>
          <w:b w:val="false"/>
          <w:i w:val="false"/>
          <w:color w:val="000000"/>
          <w:sz w:val="28"/>
        </w:rPr>
        <w:t>
       бөлімінің бастығы __________ (Т.А.Ә., қолы)</w:t>
      </w:r>
      <w:r>
        <w:br/>
      </w:r>
      <w:r>
        <w:rPr>
          <w:rFonts w:ascii="Times New Roman"/>
          <w:b w:val="false"/>
          <w:i w:val="false"/>
          <w:color w:val="000000"/>
          <w:sz w:val="28"/>
        </w:rPr>
        <w:t>
       Бас бухгалтер __________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9 тамыздағы № 26</w:t>
            </w:r>
            <w:r>
              <w:br/>
            </w:r>
            <w:r>
              <w:rPr>
                <w:rFonts w:ascii="Times New Roman"/>
                <w:b w:val="false"/>
                <w:i w:val="false"/>
                <w:color w:val="000000"/>
                <w:sz w:val="20"/>
              </w:rPr>
              <w:t>облыс әкімінің шешімімен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Батыс Қазақстан облысы</w:t>
      </w:r>
      <w:r>
        <w:br/>
      </w:r>
      <w:r>
        <w:rPr>
          <w:rFonts w:ascii="Times New Roman"/>
          <w:b w:val="false"/>
          <w:i w:val="false"/>
          <w:color w:val="000000"/>
          <w:sz w:val="28"/>
        </w:rPr>
        <w:t>
      ауыл шаруашылығы</w:t>
      </w:r>
      <w:r>
        <w:br/>
      </w:r>
      <w:r>
        <w:rPr>
          <w:rFonts w:ascii="Times New Roman"/>
          <w:b w:val="false"/>
          <w:i w:val="false"/>
          <w:color w:val="000000"/>
          <w:sz w:val="28"/>
        </w:rPr>
        <w:t>
      басқармасының бастығы</w:t>
      </w:r>
      <w:r>
        <w:br/>
      </w:r>
      <w:r>
        <w:rPr>
          <w:rFonts w:ascii="Times New Roman"/>
          <w:b w:val="false"/>
          <w:i w:val="false"/>
          <w:color w:val="000000"/>
          <w:sz w:val="28"/>
        </w:rPr>
        <w:t>
      __________ (Т.А.Ә., қолы, мөрі)</w:t>
      </w:r>
      <w:r>
        <w:br/>
      </w:r>
      <w:r>
        <w:rPr>
          <w:rFonts w:ascii="Times New Roman"/>
          <w:b w:val="false"/>
          <w:i w:val="false"/>
          <w:color w:val="000000"/>
          <w:sz w:val="28"/>
        </w:rPr>
        <w:t>
      2012 жылғы "__" 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Облыс бойынша қаражатты игеру</w:t>
      </w:r>
      <w:r>
        <w:br/>
      </w:r>
      <w:r>
        <w:rPr>
          <w:rFonts w:ascii="Times New Roman"/>
          <w:b/>
          <w:i w:val="false"/>
          <w:color w:val="000000"/>
        </w:rPr>
        <w:t>жөніндегі есеп (ақпарат)</w:t>
      </w:r>
      <w:r>
        <w:br/>
      </w:r>
      <w:r>
        <w:rPr>
          <w:rFonts w:ascii="Times New Roman"/>
          <w:b/>
          <w:i w:val="false"/>
          <w:color w:val="000000"/>
        </w:rPr>
        <w:t>нысаны</w:t>
      </w:r>
    </w:p>
    <w:p>
      <w:pPr>
        <w:spacing w:after="0"/>
        <w:ind w:left="0"/>
        <w:jc w:val="left"/>
      </w:pPr>
      <w:r>
        <w:rPr>
          <w:rFonts w:ascii="Times New Roman"/>
          <w:b w:val="false"/>
          <w:i w:val="false"/>
          <w:color w:val="000000"/>
          <w:sz w:val="28"/>
        </w:rPr>
        <w:t>      Батыс Қазақстан облысы бойынша</w:t>
      </w:r>
      <w:r>
        <w:br/>
      </w:r>
      <w:r>
        <w:rPr>
          <w:rFonts w:ascii="Times New Roman"/>
          <w:b w:val="false"/>
          <w:i w:val="false"/>
          <w:color w:val="000000"/>
          <w:sz w:val="28"/>
        </w:rPr>
        <w:t>
      2012 жылдың "__" _____ игерілген</w:t>
      </w:r>
      <w:r>
        <w:br/>
      </w:r>
      <w:r>
        <w:rPr>
          <w:rFonts w:ascii="Times New Roman"/>
          <w:b w:val="false"/>
          <w:i w:val="false"/>
          <w:color w:val="000000"/>
          <w:sz w:val="28"/>
        </w:rPr>
        <w:t>
      қаражат бойынша есеп (ақпарат)*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1988"/>
        <w:gridCol w:w="800"/>
        <w:gridCol w:w="1695"/>
        <w:gridCol w:w="1695"/>
        <w:gridCol w:w="4821"/>
      </w:tblGrid>
      <w:tr>
        <w:trPr>
          <w:trHeight w:val="30" w:hRule="atLeast"/>
        </w:trPr>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(өнімнің)</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Жеткізілген квота</w:t>
            </w:r>
            <w:r>
              <w:br/>
            </w:r>
            <w:r>
              <w:rPr>
                <w:rFonts w:ascii="Times New Roman"/>
                <w:b w:val="false"/>
                <w:i w:val="false"/>
                <w:color w:val="000000"/>
                <w:sz w:val="20"/>
              </w:rPr>
              <w:t>
</w:t>
            </w:r>
          </w:p>
        </w:tc>
        <w:tc>
          <w:tcPr>
            <w:tcW w:w="4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Жеткізілген қаржылан дыру жоспары,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деңгейі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 мың дана</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1224"/>
        <w:gridCol w:w="1674"/>
        <w:gridCol w:w="925"/>
        <w:gridCol w:w="1655"/>
        <w:gridCol w:w="1655"/>
        <w:gridCol w:w="925"/>
        <w:gridCol w:w="1655"/>
        <w:gridCol w:w="16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сатылғаны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ауыл шаруашылығы басқармасында өңдеуде жатыр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төленгені</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w:t>
            </w:r>
            <w:r>
              <w:br/>
            </w:r>
            <w:r>
              <w:rPr>
                <w:rFonts w:ascii="Times New Roman"/>
                <w:b w:val="false"/>
                <w:i w:val="false"/>
                <w:color w:val="000000"/>
                <w:sz w:val="20"/>
              </w:rPr>
              <w:t>
гейі</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 мың</w:t>
            </w:r>
            <w:r>
              <w:br/>
            </w:r>
            <w:r>
              <w:rPr>
                <w:rFonts w:ascii="Times New Roman"/>
                <w:b w:val="false"/>
                <w:i w:val="false"/>
                <w:color w:val="000000"/>
                <w:sz w:val="20"/>
              </w:rPr>
              <w:t>
дана</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w:t>
            </w:r>
            <w:r>
              <w:br/>
            </w:r>
            <w:r>
              <w:rPr>
                <w:rFonts w:ascii="Times New Roman"/>
                <w:b w:val="false"/>
                <w:i w:val="false"/>
                <w:color w:val="000000"/>
                <w:sz w:val="20"/>
              </w:rPr>
              <w:t>
гейі</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 мың дана</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дең-гейі</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 мың дана</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 есепті айдан кейінгі айдың 5–</w:t>
      </w:r>
      <w:r>
        <w:rPr>
          <w:rFonts w:ascii="Times New Roman"/>
          <w:b w:val="false"/>
          <w:i/>
          <w:color w:val="000000"/>
          <w:sz w:val="28"/>
        </w:rPr>
        <w:t>інен</w:t>
      </w:r>
      <w:r>
        <w:rPr>
          <w:rFonts w:ascii="Times New Roman"/>
          <w:b w:val="false"/>
          <w:i/>
          <w:color w:val="000000"/>
          <w:sz w:val="28"/>
        </w:rPr>
        <w:t xml:space="preserve"> кешіктірілмей ай сайын ұсынылады</w:t>
      </w:r>
      <w:r>
        <w:br/>
      </w:r>
      <w:r>
        <w:rPr>
          <w:rFonts w:ascii="Times New Roman"/>
          <w:b w:val="false"/>
          <w:i w:val="false"/>
          <w:color w:val="000000"/>
          <w:sz w:val="28"/>
        </w:rPr>
        <w:t>
      </w:t>
      </w:r>
      <w:r>
        <w:rPr>
          <w:rFonts w:ascii="Times New Roman"/>
          <w:b w:val="false"/>
          <w:i/>
          <w:color w:val="000000"/>
          <w:sz w:val="28"/>
        </w:rPr>
        <w:t>** есептесу күні жылдың басына</w:t>
      </w:r>
      <w:r>
        <w:br/>
      </w:r>
      <w:r>
        <w:rPr>
          <w:rFonts w:ascii="Times New Roman"/>
          <w:b w:val="false"/>
          <w:i w:val="false"/>
          <w:color w:val="000000"/>
          <w:sz w:val="28"/>
        </w:rPr>
        <w:t>
      </w:t>
      </w:r>
      <w:r>
        <w:rPr>
          <w:rFonts w:ascii="Times New Roman"/>
          <w:b w:val="false"/>
          <w:i/>
          <w:color w:val="000000"/>
          <w:sz w:val="28"/>
        </w:rPr>
        <w:t>*** барлық сатылатын көлем (субсидияны есепке алмай)</w:t>
      </w:r>
      <w:r>
        <w:br/>
      </w:r>
      <w:r>
        <w:rPr>
          <w:rFonts w:ascii="Times New Roman"/>
          <w:b w:val="false"/>
          <w:i w:val="false"/>
          <w:color w:val="000000"/>
          <w:sz w:val="28"/>
        </w:rPr>
        <w:t>
      Мал шаруашылығы</w:t>
      </w:r>
      <w:r>
        <w:br/>
      </w:r>
      <w:r>
        <w:rPr>
          <w:rFonts w:ascii="Times New Roman"/>
          <w:b w:val="false"/>
          <w:i w:val="false"/>
          <w:color w:val="000000"/>
          <w:sz w:val="28"/>
        </w:rPr>
        <w:t>
       бөлімінің бастығы __________ (Т.А.Ә., қолы)</w:t>
      </w:r>
      <w:r>
        <w:br/>
      </w:r>
      <w:r>
        <w:rPr>
          <w:rFonts w:ascii="Times New Roman"/>
          <w:b w:val="false"/>
          <w:i w:val="false"/>
          <w:color w:val="000000"/>
          <w:sz w:val="28"/>
        </w:rPr>
        <w:t>
       Бас бухгалтер __________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9 тамыздағы № 26</w:t>
            </w:r>
            <w:r>
              <w:br/>
            </w:r>
            <w:r>
              <w:rPr>
                <w:rFonts w:ascii="Times New Roman"/>
                <w:b w:val="false"/>
                <w:i w:val="false"/>
                <w:color w:val="000000"/>
                <w:sz w:val="20"/>
              </w:rPr>
              <w:t>облыс әкімінің шешімімен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Батыс Қазақстан облысы</w:t>
      </w:r>
      <w:r>
        <w:br/>
      </w:r>
      <w:r>
        <w:rPr>
          <w:rFonts w:ascii="Times New Roman"/>
          <w:b w:val="false"/>
          <w:i w:val="false"/>
          <w:color w:val="000000"/>
          <w:sz w:val="28"/>
        </w:rPr>
        <w:t>
      ауыл шаруашылығы</w:t>
      </w:r>
      <w:r>
        <w:br/>
      </w:r>
      <w:r>
        <w:rPr>
          <w:rFonts w:ascii="Times New Roman"/>
          <w:b w:val="false"/>
          <w:i w:val="false"/>
          <w:color w:val="000000"/>
          <w:sz w:val="28"/>
        </w:rPr>
        <w:t>
      басқармасының бастығы</w:t>
      </w:r>
      <w:r>
        <w:br/>
      </w:r>
      <w:r>
        <w:rPr>
          <w:rFonts w:ascii="Times New Roman"/>
          <w:b w:val="false"/>
          <w:i w:val="false"/>
          <w:color w:val="000000"/>
          <w:sz w:val="28"/>
        </w:rPr>
        <w:t>
      __________ (Т.А.Ә., қолы, мөрі)</w:t>
      </w:r>
      <w:r>
        <w:br/>
      </w:r>
      <w:r>
        <w:rPr>
          <w:rFonts w:ascii="Times New Roman"/>
          <w:b w:val="false"/>
          <w:i w:val="false"/>
          <w:color w:val="000000"/>
          <w:sz w:val="28"/>
        </w:rPr>
        <w:t>
      2012 жылғы "__" 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Мал шаруашылығы өнімін сату</w:t>
      </w:r>
      <w:r>
        <w:br/>
      </w:r>
      <w:r>
        <w:rPr>
          <w:rFonts w:ascii="Times New Roman"/>
          <w:b/>
          <w:i w:val="false"/>
          <w:color w:val="000000"/>
        </w:rPr>
        <w:t>көлемі жөніндегі есеп (ақпарат)</w:t>
      </w:r>
      <w:r>
        <w:br/>
      </w:r>
      <w:r>
        <w:rPr>
          <w:rFonts w:ascii="Times New Roman"/>
          <w:b/>
          <w:i w:val="false"/>
          <w:color w:val="000000"/>
        </w:rPr>
        <w:t>нысаны</w:t>
      </w:r>
    </w:p>
    <w:p>
      <w:pPr>
        <w:spacing w:after="0"/>
        <w:ind w:left="0"/>
        <w:jc w:val="left"/>
      </w:pPr>
      <w:r>
        <w:rPr>
          <w:rFonts w:ascii="Times New Roman"/>
          <w:b w:val="false"/>
          <w:i w:val="false"/>
          <w:color w:val="000000"/>
          <w:sz w:val="28"/>
        </w:rPr>
        <w:t>      Батыс Қазақстан облысы бойынша</w:t>
      </w:r>
      <w:r>
        <w:br/>
      </w:r>
      <w:r>
        <w:rPr>
          <w:rFonts w:ascii="Times New Roman"/>
          <w:b w:val="false"/>
          <w:i w:val="false"/>
          <w:color w:val="000000"/>
          <w:sz w:val="28"/>
        </w:rPr>
        <w:t>
      2012 жылдың "_____" тоқсанында</w:t>
      </w:r>
      <w:r>
        <w:br/>
      </w:r>
      <w:r>
        <w:rPr>
          <w:rFonts w:ascii="Times New Roman"/>
          <w:b w:val="false"/>
          <w:i w:val="false"/>
          <w:color w:val="000000"/>
          <w:sz w:val="28"/>
        </w:rPr>
        <w:t>
      сатылған мал шаруашылығы өнімінің</w:t>
      </w:r>
      <w:r>
        <w:br/>
      </w:r>
      <w:r>
        <w:rPr>
          <w:rFonts w:ascii="Times New Roman"/>
          <w:b w:val="false"/>
          <w:i w:val="false"/>
          <w:color w:val="000000"/>
          <w:sz w:val="28"/>
        </w:rPr>
        <w:t>
      көлемі бойынша есеп (ақпарат)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691"/>
        <w:gridCol w:w="2621"/>
        <w:gridCol w:w="1077"/>
        <w:gridCol w:w="3007"/>
        <w:gridCol w:w="1077"/>
        <w:gridCol w:w="3009"/>
      </w:tblGrid>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w:t>
            </w:r>
            <w:r>
              <w:br/>
            </w:r>
            <w:r>
              <w:rPr>
                <w:rFonts w:ascii="Times New Roman"/>
                <w:b w:val="false"/>
                <w:i w:val="false"/>
                <w:color w:val="000000"/>
                <w:sz w:val="20"/>
              </w:rPr>
              <w:t>
орынның атауы</w:t>
            </w:r>
            <w:r>
              <w:br/>
            </w:r>
            <w:r>
              <w:rPr>
                <w:rFonts w:ascii="Times New Roman"/>
                <w:b w:val="false"/>
                <w:i w:val="false"/>
                <w:color w:val="000000"/>
                <w:sz w:val="20"/>
              </w:rPr>
              <w:t>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Өнімнің түрі</w:t>
            </w:r>
            <w:r>
              <w:br/>
            </w:r>
            <w:r>
              <w:rPr>
                <w:rFonts w:ascii="Times New Roman"/>
                <w:b w:val="false"/>
                <w:i w:val="false"/>
                <w:color w:val="000000"/>
                <w:sz w:val="20"/>
              </w:rPr>
              <w:t>
</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Жеткізілген квота, тонн, мың дана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Сауда объектілері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өзіндік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 дана</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кг, </w:t>
            </w:r>
            <w:r>
              <w:br/>
            </w:r>
            <w:r>
              <w:rPr>
                <w:rFonts w:ascii="Times New Roman"/>
                <w:b w:val="false"/>
                <w:i w:val="false"/>
                <w:color w:val="000000"/>
                <w:sz w:val="20"/>
              </w:rPr>
              <w:t>
1 дана сату бағасы, теңге</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 дана</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кг,</w:t>
            </w:r>
            <w:r>
              <w:br/>
            </w:r>
            <w:r>
              <w:rPr>
                <w:rFonts w:ascii="Times New Roman"/>
                <w:b w:val="false"/>
                <w:i w:val="false"/>
                <w:color w:val="000000"/>
                <w:sz w:val="20"/>
              </w:rPr>
              <w:t>
1 дана сату бағасы, теңге</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3227"/>
        <w:gridCol w:w="704"/>
        <w:gridCol w:w="3732"/>
        <w:gridCol w:w="704"/>
        <w:gridCol w:w="32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 кәсіпорындары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меншікті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мекемелер**</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 дана</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кг, 1 дана сату бағасы, теңге</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 дана</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кг, 1 дана сату бағасы, теңге*</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 дана</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кг, 1 дана сату бағасы, теңге</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 өңделген өнімнің сату бағасы</w:t>
      </w:r>
      <w:r>
        <w:br/>
      </w:r>
      <w:r>
        <w:rPr>
          <w:rFonts w:ascii="Times New Roman"/>
          <w:b w:val="false"/>
          <w:i w:val="false"/>
          <w:color w:val="000000"/>
          <w:sz w:val="28"/>
        </w:rPr>
        <w:t>
      </w:t>
      </w:r>
      <w:r>
        <w:rPr>
          <w:rFonts w:ascii="Times New Roman"/>
          <w:b w:val="false"/>
          <w:i/>
          <w:color w:val="000000"/>
          <w:sz w:val="28"/>
        </w:rPr>
        <w:t>** аурухана, мектеп және мектепке дейінгі мекемелер және т.б.</w:t>
      </w:r>
      <w:r>
        <w:br/>
      </w:r>
      <w:r>
        <w:rPr>
          <w:rFonts w:ascii="Times New Roman"/>
          <w:b w:val="false"/>
          <w:i w:val="false"/>
          <w:color w:val="000000"/>
          <w:sz w:val="28"/>
        </w:rPr>
        <w:t>
      Мал шаруашылығы</w:t>
      </w:r>
      <w:r>
        <w:br/>
      </w:r>
      <w:r>
        <w:rPr>
          <w:rFonts w:ascii="Times New Roman"/>
          <w:b w:val="false"/>
          <w:i w:val="false"/>
          <w:color w:val="000000"/>
          <w:sz w:val="28"/>
        </w:rPr>
        <w:t xml:space="preserve">
       </w:t>
      </w:r>
      <w:r>
        <w:rPr>
          <w:rFonts w:ascii="Times New Roman"/>
          <w:b w:val="false"/>
          <w:i/>
          <w:color w:val="000000"/>
          <w:sz w:val="28"/>
        </w:rPr>
        <w:t>бөлімінің бастығы __________ (Т.А.Ә., қолы)</w:t>
      </w:r>
      <w:r>
        <w:br/>
      </w:r>
      <w:r>
        <w:rPr>
          <w:rFonts w:ascii="Times New Roman"/>
          <w:b w:val="false"/>
          <w:i w:val="false"/>
          <w:color w:val="000000"/>
          <w:sz w:val="28"/>
        </w:rPr>
        <w:t xml:space="preserve">
       </w:t>
      </w:r>
      <w:r>
        <w:rPr>
          <w:rFonts w:ascii="Times New Roman"/>
          <w:b w:val="false"/>
          <w:i/>
          <w:color w:val="000000"/>
          <w:sz w:val="28"/>
        </w:rPr>
        <w:t>Бас бухгалтер</w:t>
      </w:r>
      <w:r>
        <w:rPr>
          <w:rFonts w:ascii="Times New Roman"/>
          <w:b w:val="false"/>
          <w:i w:val="false"/>
          <w:color w:val="000000"/>
          <w:sz w:val="28"/>
        </w:rPr>
        <w:t xml:space="preserve"> </w:t>
      </w:r>
      <w:r>
        <w:rPr>
          <w:rFonts w:ascii="Times New Roman"/>
          <w:b w:val="false"/>
          <w:i/>
          <w:color w:val="000000"/>
          <w:sz w:val="28"/>
        </w:rPr>
        <w:t>__________ (Т.А.Ә., қолы)</w:t>
      </w:r>
      <w:r>
        <w:br/>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га – гектар</w:t>
      </w:r>
      <w:r>
        <w:br/>
      </w:r>
      <w:r>
        <w:rPr>
          <w:rFonts w:ascii="Times New Roman"/>
          <w:b w:val="false"/>
          <w:i w:val="false"/>
          <w:color w:val="000000"/>
          <w:sz w:val="28"/>
        </w:rPr>
        <w:t>
      кг – килограмм</w:t>
      </w:r>
      <w:r>
        <w:br/>
      </w:r>
      <w:r>
        <w:rPr>
          <w:rFonts w:ascii="Times New Roman"/>
          <w:b w:val="false"/>
          <w:i w:val="false"/>
          <w:color w:val="000000"/>
          <w:sz w:val="28"/>
        </w:rPr>
        <w:t>
      Т.А.Ә. - тегі, аты-жөні,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