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9875" w14:textId="1c99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асыл тұқымды мал шаруашылығын қолдауға 2012 жылға арналған республикалық бюджеттен берілетін ағымдағы нысаналы трансферттерді пайдалану бойынша нысандарды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әкімінің 2012 жылғы 9 тамыздағы № 25 шешімі. Батыс Қазақстан облысының Әділет департаментінде 2012 жылғы 12 қыркүйекте № 3090 тіркелді. Күші жойылды - Батыс Қазақстан облысы әкімінің 2015 жылғы 4 желтоқсандағы № 51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әкімінің 04.12.2015 </w:t>
      </w:r>
      <w:r>
        <w:rPr>
          <w:rFonts w:ascii="Times New Roman"/>
          <w:b w:val="false"/>
          <w:i w:val="false"/>
          <w:color w:val="ff0000"/>
          <w:sz w:val="28"/>
        </w:rPr>
        <w:t>№ 51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 бекiту туралы" Қазақстан Республикасы Үкіметінің 2012 жылғы 24 сәуірдегі № 516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Ауыл шаруашылығы министрлігінің 2012 жылғы 22 мамырдағы № 3-2-13/3614-И жазбаша келісімі бойынша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нысандар бекітілсін:</w:t>
      </w:r>
      <w:r>
        <w:br/>
      </w:r>
      <w:r>
        <w:rPr>
          <w:rFonts w:ascii="Times New Roman"/>
          <w:b w:val="false"/>
          <w:i w:val="false"/>
          <w:color w:val="000000"/>
          <w:sz w:val="28"/>
        </w:rPr>
        <w:t xml:space="preserve">
      1) шетелден әкелінген асыл тұқымды төлді, сондай-ақ лизинг шарты негізінде сатып алынған асыл тұқымды ірі қара малдың төлін қоспағанда, асыл тұқымды өнімді (материалды) сатып алу-сату </w:t>
      </w:r>
      <w:r>
        <w:rPr>
          <w:rFonts w:ascii="Times New Roman"/>
          <w:b w:val="false"/>
          <w:i w:val="false"/>
          <w:color w:val="000000"/>
          <w:sz w:val="28"/>
        </w:rPr>
        <w:t>шарты</w:t>
      </w:r>
      <w:r>
        <w:rPr>
          <w:rFonts w:ascii="Times New Roman"/>
          <w:b w:val="false"/>
          <w:i w:val="false"/>
          <w:color w:val="000000"/>
          <w:sz w:val="28"/>
        </w:rPr>
        <w:t>;</w:t>
      </w:r>
      <w:r>
        <w:br/>
      </w:r>
      <w:r>
        <w:rPr>
          <w:rFonts w:ascii="Times New Roman"/>
          <w:b w:val="false"/>
          <w:i w:val="false"/>
          <w:color w:val="000000"/>
          <w:sz w:val="28"/>
        </w:rPr>
        <w:t xml:space="preserve">
      2) сатып алынған асыл тұқымды өнімге (материалға), тұқымдық бұқаларды күтіп-бағуға, сондай-ақ селекциялық және асыл тұқымдық жұмыстарды жүргізуге субсидия алуға </w:t>
      </w:r>
      <w:r>
        <w:rPr>
          <w:rFonts w:ascii="Times New Roman"/>
          <w:b w:val="false"/>
          <w:i w:val="false"/>
          <w:color w:val="000000"/>
          <w:sz w:val="28"/>
        </w:rPr>
        <w:t>өтінім</w:t>
      </w:r>
      <w:r>
        <w:rPr>
          <w:rFonts w:ascii="Times New Roman"/>
          <w:b w:val="false"/>
          <w:i w:val="false"/>
          <w:color w:val="000000"/>
          <w:sz w:val="28"/>
        </w:rPr>
        <w:t>;</w:t>
      </w:r>
      <w:r>
        <w:br/>
      </w:r>
      <w:r>
        <w:rPr>
          <w:rFonts w:ascii="Times New Roman"/>
          <w:b w:val="false"/>
          <w:i w:val="false"/>
          <w:color w:val="000000"/>
          <w:sz w:val="28"/>
        </w:rPr>
        <w:t xml:space="preserve">
      3) ауылдық округтегі тұқымдық бұқаға деген қажеттілік бойынша </w:t>
      </w:r>
      <w:r>
        <w:rPr>
          <w:rFonts w:ascii="Times New Roman"/>
          <w:b w:val="false"/>
          <w:i w:val="false"/>
          <w:color w:val="000000"/>
          <w:sz w:val="28"/>
        </w:rPr>
        <w:t>өтінім</w:t>
      </w:r>
      <w:r>
        <w:rPr>
          <w:rFonts w:ascii="Times New Roman"/>
          <w:b w:val="false"/>
          <w:i w:val="false"/>
          <w:color w:val="000000"/>
          <w:sz w:val="28"/>
        </w:rPr>
        <w:t>;</w:t>
      </w:r>
      <w:r>
        <w:br/>
      </w:r>
      <w:r>
        <w:rPr>
          <w:rFonts w:ascii="Times New Roman"/>
          <w:b w:val="false"/>
          <w:i w:val="false"/>
          <w:color w:val="000000"/>
          <w:sz w:val="28"/>
        </w:rPr>
        <w:t xml:space="preserve">
      4) асыл тұқымды өнім (материал) сатып алғаны, тұқымдық бұқалар саны, сондай-ақ селекциялық және асыл тұқымдық жұмыстарды жүргізу және аудан бойынша тиесілі субсидия сомасы туралы жиынтық </w:t>
      </w:r>
      <w:r>
        <w:rPr>
          <w:rFonts w:ascii="Times New Roman"/>
          <w:b w:val="false"/>
          <w:i w:val="false"/>
          <w:color w:val="000000"/>
          <w:sz w:val="28"/>
        </w:rPr>
        <w:t>акт</w:t>
      </w:r>
      <w:r>
        <w:rPr>
          <w:rFonts w:ascii="Times New Roman"/>
          <w:b w:val="false"/>
          <w:i w:val="false"/>
          <w:color w:val="000000"/>
          <w:sz w:val="28"/>
        </w:rPr>
        <w:t>;</w:t>
      </w:r>
      <w:r>
        <w:br/>
      </w:r>
      <w:r>
        <w:rPr>
          <w:rFonts w:ascii="Times New Roman"/>
          <w:b w:val="false"/>
          <w:i w:val="false"/>
          <w:color w:val="000000"/>
          <w:sz w:val="28"/>
        </w:rPr>
        <w:t xml:space="preserve">
      5) асыл тұқымды өнім сатып алғаны, асыл тұқымды тұқымдық бұқалар саны туралы, сондай-ақ селекциялық және асыл тұқымдық жұмыстарды жүргізу және облыс бойынша тиесілі субсидия сомасы туралы жиынтық </w:t>
      </w:r>
      <w:r>
        <w:rPr>
          <w:rFonts w:ascii="Times New Roman"/>
          <w:b w:val="false"/>
          <w:i w:val="false"/>
          <w:color w:val="000000"/>
          <w:sz w:val="28"/>
        </w:rPr>
        <w:t>акт</w:t>
      </w:r>
      <w:r>
        <w:rPr>
          <w:rFonts w:ascii="Times New Roman"/>
          <w:b w:val="false"/>
          <w:i w:val="false"/>
          <w:color w:val="000000"/>
          <w:sz w:val="28"/>
        </w:rPr>
        <w:t>;</w:t>
      </w:r>
      <w:r>
        <w:br/>
      </w:r>
      <w:r>
        <w:rPr>
          <w:rFonts w:ascii="Times New Roman"/>
          <w:b w:val="false"/>
          <w:i w:val="false"/>
          <w:color w:val="000000"/>
          <w:sz w:val="28"/>
        </w:rPr>
        <w:t xml:space="preserve">
      6) облыс бойынша бюджет қаражатын игеру жөніндегі </w:t>
      </w:r>
      <w:r>
        <w:rPr>
          <w:rFonts w:ascii="Times New Roman"/>
          <w:b w:val="false"/>
          <w:i w:val="false"/>
          <w:color w:val="000000"/>
          <w:sz w:val="28"/>
        </w:rPr>
        <w:t>есеп</w:t>
      </w:r>
      <w:r>
        <w:rPr>
          <w:rFonts w:ascii="Times New Roman"/>
          <w:b w:val="false"/>
          <w:i w:val="false"/>
          <w:color w:val="000000"/>
          <w:sz w:val="28"/>
        </w:rPr>
        <w:t xml:space="preserve"> (ақпарат);</w:t>
      </w:r>
      <w:r>
        <w:br/>
      </w:r>
      <w:r>
        <w:rPr>
          <w:rFonts w:ascii="Times New Roman"/>
          <w:b w:val="false"/>
          <w:i w:val="false"/>
          <w:color w:val="000000"/>
          <w:sz w:val="28"/>
        </w:rPr>
        <w:t xml:space="preserve">
      7) облыс бойынша асыл тұқымды өнімді (материалды) сатып алу, сондай-ақ селекциялық және асыл тұқымдық жұмыстарды жүргізу көлемі жөніндегі бір тоқсандағы </w:t>
      </w:r>
      <w:r>
        <w:rPr>
          <w:rFonts w:ascii="Times New Roman"/>
          <w:b w:val="false"/>
          <w:i w:val="false"/>
          <w:color w:val="000000"/>
          <w:sz w:val="28"/>
        </w:rPr>
        <w:t>есеп</w:t>
      </w:r>
      <w:r>
        <w:rPr>
          <w:rFonts w:ascii="Times New Roman"/>
          <w:b w:val="false"/>
          <w:i w:val="false"/>
          <w:color w:val="000000"/>
          <w:sz w:val="28"/>
        </w:rPr>
        <w:t xml:space="preserve"> (ақпарат);</w:t>
      </w:r>
      <w:r>
        <w:br/>
      </w:r>
      <w:r>
        <w:rPr>
          <w:rFonts w:ascii="Times New Roman"/>
          <w:b w:val="false"/>
          <w:i w:val="false"/>
          <w:color w:val="000000"/>
          <w:sz w:val="28"/>
        </w:rPr>
        <w:t xml:space="preserve">
      8) тұқымдық бұқаларды бекіту және пайдалану бойынша елді мекен тұрғындары - мал иелері жиналысының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9) сатып алынған ірі қара малдың асыл тұқымды төлін пайдалану бойынша </w:t>
      </w:r>
      <w:r>
        <w:rPr>
          <w:rFonts w:ascii="Times New Roman"/>
          <w:b w:val="false"/>
          <w:i w:val="false"/>
          <w:color w:val="000000"/>
          <w:sz w:val="28"/>
        </w:rPr>
        <w:t>міндеттеме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"Батыс Қазақстан облысының ауыл шаруашылығы басқармасы" мемлекеттік мекемесі, аудандар мен Орал қаласының әкімдері осы шешімді жүзеге асыру жөніндегі қажетті шараларды 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 әкімінің орынбасары Е. Ғ. Салықовқа жүктелсін.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w:t>
      </w:r>
      <w:r>
        <w:br/>
      </w:r>
      <w:r>
        <w:rPr>
          <w:rFonts w:ascii="Times New Roman"/>
          <w:b w:val="false"/>
          <w:i w:val="false"/>
          <w:color w:val="000000"/>
          <w:sz w:val="28"/>
        </w:rPr>
        <w:t>министрінің міндетін</w:t>
      </w:r>
      <w:r>
        <w:br/>
      </w:r>
      <w:r>
        <w:rPr>
          <w:rFonts w:ascii="Times New Roman"/>
          <w:b w:val="false"/>
          <w:i w:val="false"/>
          <w:color w:val="000000"/>
          <w:sz w:val="28"/>
        </w:rPr>
        <w:t>атқарушы</w:t>
      </w:r>
      <w:r>
        <w:br/>
      </w:r>
      <w:r>
        <w:rPr>
          <w:rFonts w:ascii="Times New Roman"/>
          <w:b w:val="false"/>
          <w:i w:val="false"/>
          <w:color w:val="000000"/>
          <w:sz w:val="28"/>
        </w:rPr>
        <w:t>_____________Е. Аман</w:t>
      </w:r>
      <w:r>
        <w:br/>
      </w:r>
      <w:r>
        <w:rPr>
          <w:rFonts w:ascii="Times New Roman"/>
          <w:b w:val="false"/>
          <w:i w:val="false"/>
          <w:color w:val="000000"/>
          <w:sz w:val="28"/>
        </w:rPr>
        <w:t>09.08.2012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Шетелден әкелінген асыл тұқымды төлді, сондай-ақ лизинг шарты негізінде сатып</w:t>
      </w:r>
      <w:r>
        <w:br/>
      </w:r>
      <w:r>
        <w:rPr>
          <w:rFonts w:ascii="Times New Roman"/>
          <w:b/>
          <w:i w:val="false"/>
          <w:color w:val="000000"/>
        </w:rPr>
        <w:t>алынған асыл тұқымды ірі қара малдың төлін қоспағанда, асыл тұқымды өнімді</w:t>
      </w:r>
      <w:r>
        <w:br/>
      </w:r>
      <w:r>
        <w:rPr>
          <w:rFonts w:ascii="Times New Roman"/>
          <w:b/>
          <w:i w:val="false"/>
          <w:color w:val="000000"/>
        </w:rPr>
        <w:t>(материалды) сатып алу-сату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1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 "__" _____ 2012 жыл</w:t>
            </w:r>
            <w:r>
              <w:br/>
            </w:r>
            <w:r>
              <w:rPr>
                <w:rFonts w:ascii="Times New Roman"/>
                <w:b w:val="false"/>
                <w:i w:val="false"/>
                <w:color w:val="000000"/>
                <w:sz w:val="20"/>
              </w:rPr>
              <w:t>
 (елді мекен)</w:t>
            </w:r>
            <w:r>
              <w:br/>
            </w:r>
            <w:r>
              <w:rPr>
                <w:rFonts w:ascii="Times New Roman"/>
                <w:b w:val="false"/>
                <w:i w:val="false"/>
                <w:color w:val="000000"/>
                <w:sz w:val="20"/>
              </w:rPr>
              <w:t>
 Асыл тұқымды мал шаруашылығы субъектісі (ауыл</w:t>
            </w:r>
            <w:r>
              <w:br/>
            </w:r>
            <w:r>
              <w:rPr>
                <w:rFonts w:ascii="Times New Roman"/>
                <w:b w:val="false"/>
                <w:i w:val="false"/>
                <w:color w:val="000000"/>
                <w:sz w:val="20"/>
              </w:rPr>
              <w:t>
шаруашылығы тауарын өндіруші – асыл тұқымды ірі қара мал</w:t>
            </w:r>
            <w:r>
              <w:br/>
            </w:r>
            <w:r>
              <w:rPr>
                <w:rFonts w:ascii="Times New Roman"/>
                <w:b w:val="false"/>
                <w:i w:val="false"/>
                <w:color w:val="000000"/>
                <w:sz w:val="20"/>
              </w:rPr>
              <w:t>
төлін сатқан кезде) _____________ атынан _________________</w:t>
            </w:r>
            <w:r>
              <w:br/>
            </w:r>
            <w:r>
              <w:rPr>
                <w:rFonts w:ascii="Times New Roman"/>
                <w:b w:val="false"/>
                <w:i w:val="false"/>
                <w:color w:val="000000"/>
                <w:sz w:val="20"/>
              </w:rPr>
              <w:t>
 (толық атауы) (қызметі, толық аты-жөні)</w:t>
            </w:r>
            <w:r>
              <w:br/>
            </w:r>
            <w:r>
              <w:rPr>
                <w:rFonts w:ascii="Times New Roman"/>
                <w:b w:val="false"/>
                <w:i w:val="false"/>
                <w:color w:val="000000"/>
                <w:sz w:val="20"/>
              </w:rPr>
              <w:t>
 Жарғының және асыл тұқымды мал шаруашылығы саласындағы уәкілетті органның, ірі қара мал тұқымдары бойынша Республикалық палаталардың 20__ жылғы "__" _____ берілген № __, Аттестаттың, асыл тұқымды куәліктің негізінде әрекет етуші, бұдан әрі Сатушы деп аталатын, бір жағынан, және ____________________________________________</w:t>
            </w:r>
            <w:r>
              <w:br/>
            </w:r>
            <w:r>
              <w:rPr>
                <w:rFonts w:ascii="Times New Roman"/>
                <w:b w:val="false"/>
                <w:i w:val="false"/>
                <w:color w:val="000000"/>
                <w:sz w:val="20"/>
              </w:rPr>
              <w:t>
 (ауыл шаруашылығы тауарын өндірушінің толық атауы – керегін көрсету)</w:t>
            </w:r>
            <w:r>
              <w:br/>
            </w:r>
            <w:r>
              <w:rPr>
                <w:rFonts w:ascii="Times New Roman"/>
                <w:b w:val="false"/>
                <w:i w:val="false"/>
                <w:color w:val="000000"/>
                <w:sz w:val="20"/>
              </w:rPr>
              <w:t>
 Жарғы негізінде іс-әрекет ететін басшысы тұлғасында</w:t>
            </w:r>
            <w:r>
              <w:br/>
            </w:r>
            <w:r>
              <w:rPr>
                <w:rFonts w:ascii="Times New Roman"/>
                <w:b w:val="false"/>
                <w:i w:val="false"/>
                <w:color w:val="000000"/>
                <w:sz w:val="20"/>
              </w:rPr>
              <w:t>
___________________, екінші жағынан, бұдан әрі Сатып алушы</w:t>
            </w:r>
            <w:r>
              <w:br/>
            </w:r>
            <w:r>
              <w:rPr>
                <w:rFonts w:ascii="Times New Roman"/>
                <w:b w:val="false"/>
                <w:i w:val="false"/>
                <w:color w:val="000000"/>
                <w:sz w:val="20"/>
              </w:rPr>
              <w:t>
 (толық аты-жөні)</w:t>
            </w:r>
            <w:r>
              <w:br/>
            </w:r>
            <w:r>
              <w:rPr>
                <w:rFonts w:ascii="Times New Roman"/>
                <w:b w:val="false"/>
                <w:i w:val="false"/>
                <w:color w:val="000000"/>
                <w:sz w:val="20"/>
              </w:rPr>
              <w:t>
деп аталатын, Тараптар бірлесе отырып төмендегілер туралы осы шартты жасасты.</w:t>
            </w:r>
            <w:r>
              <w:br/>
            </w:r>
            <w:r>
              <w:rPr>
                <w:rFonts w:ascii="Times New Roman"/>
                <w:b w:val="false"/>
                <w:i w:val="false"/>
                <w:color w:val="000000"/>
                <w:sz w:val="20"/>
              </w:rPr>
              <w:t>
1. Шарттың мәні</w:t>
            </w:r>
            <w:r>
              <w:br/>
            </w:r>
            <w:r>
              <w:rPr>
                <w:rFonts w:ascii="Times New Roman"/>
                <w:b w:val="false"/>
                <w:i w:val="false"/>
                <w:color w:val="000000"/>
                <w:sz w:val="20"/>
              </w:rPr>
              <w:t>
 1.1. Осы шарттың мәні асыл тұқымды өнімді (материалды) сатып алу-сату болып табылады.</w:t>
            </w:r>
            <w:r>
              <w:br/>
            </w:r>
            <w:r>
              <w:rPr>
                <w:rFonts w:ascii="Times New Roman"/>
                <w:b w:val="false"/>
                <w:i w:val="false"/>
                <w:color w:val="000000"/>
                <w:sz w:val="20"/>
              </w:rPr>
              <w:t>
2. Асыл тұқымды өнімнің</w:t>
            </w:r>
            <w:r>
              <w:br/>
            </w:r>
            <w:r>
              <w:rPr>
                <w:rFonts w:ascii="Times New Roman"/>
                <w:b w:val="false"/>
                <w:i w:val="false"/>
                <w:color w:val="000000"/>
                <w:sz w:val="20"/>
              </w:rPr>
              <w:t>
(материалдың) саны</w:t>
            </w:r>
            <w:r>
              <w:br/>
            </w:r>
            <w:r>
              <w:rPr>
                <w:rFonts w:ascii="Times New Roman"/>
                <w:b w:val="false"/>
                <w:i w:val="false"/>
                <w:color w:val="000000"/>
                <w:sz w:val="20"/>
              </w:rPr>
              <w:t>
 2.1. Осы шарт бойынша қарастырылған Сатушының сататын және Сатып алушының сатып алатын асыл тұқымды өнімінің (материалдың) саны төмендегіні құрайды (қажеттісін көрсету):</w:t>
            </w:r>
            <w:r>
              <w:br/>
            </w:r>
            <w:r>
              <w:rPr>
                <w:rFonts w:ascii="Times New Roman"/>
                <w:b w:val="false"/>
                <w:i w:val="false"/>
                <w:color w:val="000000"/>
                <w:sz w:val="20"/>
              </w:rPr>
              <w:t>
 1) ____ бас, жалпы тірілей салмағы ____ килограмм;</w:t>
            </w:r>
            <w:r>
              <w:br/>
            </w:r>
            <w:r>
              <w:rPr>
                <w:rFonts w:ascii="Times New Roman"/>
                <w:b w:val="false"/>
                <w:i w:val="false"/>
                <w:color w:val="000000"/>
                <w:sz w:val="20"/>
              </w:rPr>
              <w:t>
 2) ____ дана асыл тұқымды жұмыртқа;</w:t>
            </w:r>
            <w:r>
              <w:br/>
            </w:r>
            <w:r>
              <w:rPr>
                <w:rFonts w:ascii="Times New Roman"/>
                <w:b w:val="false"/>
                <w:i w:val="false"/>
                <w:color w:val="000000"/>
                <w:sz w:val="20"/>
              </w:rPr>
              <w:t>
 3) ____ бас тәуліктік балапандар.</w:t>
            </w:r>
            <w:r>
              <w:br/>
            </w:r>
            <w:r>
              <w:rPr>
                <w:rFonts w:ascii="Times New Roman"/>
                <w:b w:val="false"/>
                <w:i w:val="false"/>
                <w:color w:val="000000"/>
                <w:sz w:val="20"/>
              </w:rPr>
              <w:t>
3. Шарттың жалпы құны</w:t>
            </w:r>
            <w:r>
              <w:br/>
            </w:r>
            <w:r>
              <w:rPr>
                <w:rFonts w:ascii="Times New Roman"/>
                <w:b w:val="false"/>
                <w:i w:val="false"/>
                <w:color w:val="000000"/>
                <w:sz w:val="20"/>
              </w:rPr>
              <w:t>
 3.1. Осы шарттың жалпы құны ______________ теңгені</w:t>
            </w:r>
            <w:r>
              <w:br/>
            </w:r>
            <w:r>
              <w:rPr>
                <w:rFonts w:ascii="Times New Roman"/>
                <w:b w:val="false"/>
                <w:i w:val="false"/>
                <w:color w:val="000000"/>
                <w:sz w:val="20"/>
              </w:rPr>
              <w:t>
 (цифрмен және жазумен)</w:t>
            </w:r>
            <w:r>
              <w:br/>
            </w:r>
            <w:r>
              <w:rPr>
                <w:rFonts w:ascii="Times New Roman"/>
                <w:b w:val="false"/>
                <w:i w:val="false"/>
                <w:color w:val="000000"/>
                <w:sz w:val="20"/>
              </w:rPr>
              <w:t xml:space="preserve">
құрайды. </w:t>
            </w:r>
            <w:r>
              <w:br/>
            </w:r>
            <w:r>
              <w:rPr>
                <w:rFonts w:ascii="Times New Roman"/>
                <w:b w:val="false"/>
                <w:i w:val="false"/>
                <w:color w:val="000000"/>
                <w:sz w:val="20"/>
              </w:rPr>
              <w:t>
 3.2. Бір бірлік асыл тұқымды өнімнің (материалдың) құны (қажеттісін көрсету):</w:t>
            </w:r>
            <w:r>
              <w:br/>
            </w:r>
            <w:r>
              <w:rPr>
                <w:rFonts w:ascii="Times New Roman"/>
                <w:b w:val="false"/>
                <w:i w:val="false"/>
                <w:color w:val="000000"/>
                <w:sz w:val="20"/>
              </w:rPr>
              <w:t>
 1) 1 бас үшін ____ теңге;</w:t>
            </w:r>
            <w:r>
              <w:br/>
            </w:r>
            <w:r>
              <w:rPr>
                <w:rFonts w:ascii="Times New Roman"/>
                <w:b w:val="false"/>
                <w:i w:val="false"/>
                <w:color w:val="000000"/>
                <w:sz w:val="20"/>
              </w:rPr>
              <w:t>
 2) 1 кг тірілей салмағы үшін _____ теңге;</w:t>
            </w:r>
            <w:r>
              <w:br/>
            </w:r>
            <w:r>
              <w:rPr>
                <w:rFonts w:ascii="Times New Roman"/>
                <w:b w:val="false"/>
                <w:i w:val="false"/>
                <w:color w:val="000000"/>
                <w:sz w:val="20"/>
              </w:rPr>
              <w:t>
 3) 1 дана асыл тұқымды жұмыртқа үшін ____ теңге;</w:t>
            </w:r>
            <w:r>
              <w:br/>
            </w:r>
            <w:r>
              <w:rPr>
                <w:rFonts w:ascii="Times New Roman"/>
                <w:b w:val="false"/>
                <w:i w:val="false"/>
                <w:color w:val="000000"/>
                <w:sz w:val="20"/>
              </w:rPr>
              <w:t>
 4) 1 бас тәуліктік балапан үшін ____ теңге.</w:t>
            </w:r>
            <w:r>
              <w:br/>
            </w:r>
            <w:r>
              <w:rPr>
                <w:rFonts w:ascii="Times New Roman"/>
                <w:b w:val="false"/>
                <w:i w:val="false"/>
                <w:color w:val="000000"/>
                <w:sz w:val="20"/>
              </w:rPr>
              <w:t>
4. Есеп айырысу шарты</w:t>
            </w:r>
            <w:r>
              <w:br/>
            </w:r>
            <w:r>
              <w:rPr>
                <w:rFonts w:ascii="Times New Roman"/>
                <w:b w:val="false"/>
                <w:i w:val="false"/>
                <w:color w:val="000000"/>
                <w:sz w:val="20"/>
              </w:rPr>
              <w:t>
 4.1. Төлем нысаны:__________________________________</w:t>
            </w:r>
            <w:r>
              <w:br/>
            </w:r>
            <w:r>
              <w:rPr>
                <w:rFonts w:ascii="Times New Roman"/>
                <w:b w:val="false"/>
                <w:i w:val="false"/>
                <w:color w:val="000000"/>
                <w:sz w:val="20"/>
              </w:rPr>
              <w:t>
 (қолма-қол немесе есеп шоттық есеп айырысу,</w:t>
            </w:r>
            <w:r>
              <w:br/>
            </w:r>
            <w:r>
              <w:rPr>
                <w:rFonts w:ascii="Times New Roman"/>
                <w:b w:val="false"/>
                <w:i w:val="false"/>
                <w:color w:val="000000"/>
                <w:sz w:val="20"/>
              </w:rPr>
              <w:t>
 №, күні және төлем құжатының атауы)</w:t>
            </w:r>
            <w:r>
              <w:br/>
            </w:r>
            <w:r>
              <w:rPr>
                <w:rFonts w:ascii="Times New Roman"/>
                <w:b w:val="false"/>
                <w:i w:val="false"/>
                <w:color w:val="000000"/>
                <w:sz w:val="20"/>
              </w:rPr>
              <w:t>
 4.2. Сатушы сатады, Сатып алушы құнын төлеп, сатып</w:t>
            </w:r>
            <w:r>
              <w:br/>
            </w:r>
            <w:r>
              <w:rPr>
                <w:rFonts w:ascii="Times New Roman"/>
                <w:b w:val="false"/>
                <w:i w:val="false"/>
                <w:color w:val="000000"/>
                <w:sz w:val="20"/>
              </w:rPr>
              <w:t>
алады_____________________________________________________</w:t>
            </w:r>
            <w:r>
              <w:br/>
            </w:r>
            <w:r>
              <w:rPr>
                <w:rFonts w:ascii="Times New Roman"/>
                <w:b w:val="false"/>
                <w:i w:val="false"/>
                <w:color w:val="000000"/>
                <w:sz w:val="20"/>
              </w:rPr>
              <w:t>
 (ескертуге сәйкес толтырылады *)</w:t>
            </w:r>
            <w:r>
              <w:br/>
            </w:r>
            <w:r>
              <w:rPr>
                <w:rFonts w:ascii="Times New Roman"/>
                <w:b w:val="false"/>
                <w:i w:val="false"/>
                <w:color w:val="000000"/>
                <w:sz w:val="20"/>
              </w:rPr>
              <w:t>
5. Уағдаласушы Тараптардың</w:t>
            </w:r>
            <w:r>
              <w:br/>
            </w:r>
            <w:r>
              <w:rPr>
                <w:rFonts w:ascii="Times New Roman"/>
                <w:b w:val="false"/>
                <w:i w:val="false"/>
                <w:color w:val="000000"/>
                <w:sz w:val="20"/>
              </w:rPr>
              <w:t>
жауапкершілігі және міндеттері</w:t>
            </w:r>
            <w:r>
              <w:br/>
            </w:r>
            <w:r>
              <w:rPr>
                <w:rFonts w:ascii="Times New Roman"/>
                <w:b w:val="false"/>
                <w:i w:val="false"/>
                <w:color w:val="000000"/>
                <w:sz w:val="20"/>
              </w:rPr>
              <w:t>
 5.1. Сатушы міндеттенеді:</w:t>
            </w:r>
            <w:r>
              <w:br/>
            </w:r>
            <w:r>
              <w:rPr>
                <w:rFonts w:ascii="Times New Roman"/>
                <w:b w:val="false"/>
                <w:i w:val="false"/>
                <w:color w:val="000000"/>
                <w:sz w:val="20"/>
              </w:rPr>
              <w:t>
 осы шарттың 2.1. тармағында көрсетілгендей Сатып</w:t>
            </w:r>
            <w:r>
              <w:br/>
            </w:r>
            <w:r>
              <w:rPr>
                <w:rFonts w:ascii="Times New Roman"/>
                <w:b w:val="false"/>
                <w:i w:val="false"/>
                <w:color w:val="000000"/>
                <w:sz w:val="20"/>
              </w:rPr>
              <w:t>
алушыға сапалы асыл тұқымды өнім (материал) көлемін қоюға;</w:t>
            </w:r>
            <w:r>
              <w:br/>
            </w:r>
            <w:r>
              <w:rPr>
                <w:rFonts w:ascii="Times New Roman"/>
                <w:b w:val="false"/>
                <w:i w:val="false"/>
                <w:color w:val="000000"/>
                <w:sz w:val="20"/>
              </w:rPr>
              <w:t>
 сатылған асыл тұқымды өнімнің (материалдың) барлық</w:t>
            </w:r>
            <w:r>
              <w:br/>
            </w:r>
            <w:r>
              <w:rPr>
                <w:rFonts w:ascii="Times New Roman"/>
                <w:b w:val="false"/>
                <w:i w:val="false"/>
                <w:color w:val="000000"/>
                <w:sz w:val="20"/>
              </w:rPr>
              <w:t>
көлеміне асыл тұқымдық куәліктерді және ветеринарлық</w:t>
            </w:r>
            <w:r>
              <w:br/>
            </w:r>
            <w:r>
              <w:rPr>
                <w:rFonts w:ascii="Times New Roman"/>
                <w:b w:val="false"/>
                <w:i w:val="false"/>
                <w:color w:val="000000"/>
                <w:sz w:val="20"/>
              </w:rPr>
              <w:t>
паспортты (сертификатты) Сатып алушыға беруге;</w:t>
            </w:r>
            <w:r>
              <w:br/>
            </w:r>
            <w:r>
              <w:rPr>
                <w:rFonts w:ascii="Times New Roman"/>
                <w:b w:val="false"/>
                <w:i w:val="false"/>
                <w:color w:val="000000"/>
                <w:sz w:val="20"/>
              </w:rPr>
              <w:t>
 5.2. Сатып алушы міндеттенеді:</w:t>
            </w:r>
            <w:r>
              <w:br/>
            </w:r>
            <w:r>
              <w:rPr>
                <w:rFonts w:ascii="Times New Roman"/>
                <w:b w:val="false"/>
                <w:i w:val="false"/>
                <w:color w:val="000000"/>
                <w:sz w:val="20"/>
              </w:rPr>
              <w:t>
 сатып алынған өнімнің құны төленген күннен бастап бір апта ішінде (сатушының аумағында карантиндік шараларды</w:t>
            </w:r>
            <w:r>
              <w:br/>
            </w:r>
            <w:r>
              <w:rPr>
                <w:rFonts w:ascii="Times New Roman"/>
                <w:b w:val="false"/>
                <w:i w:val="false"/>
                <w:color w:val="000000"/>
                <w:sz w:val="20"/>
              </w:rPr>
              <w:t>
қоспағанда) оларды өз аумағына алып кетуді қамтамасыз етуге;</w:t>
            </w:r>
            <w:r>
              <w:br/>
            </w:r>
            <w:r>
              <w:rPr>
                <w:rFonts w:ascii="Times New Roman"/>
                <w:b w:val="false"/>
                <w:i w:val="false"/>
                <w:color w:val="000000"/>
                <w:sz w:val="20"/>
              </w:rPr>
              <w:t>
 сатып алынған асыл тұқымды өнімнің көлемі туралы асыл тұқымды мал шаруашылығы бойынша аудандық мемлекеттік</w:t>
            </w:r>
            <w:r>
              <w:br/>
            </w:r>
            <w:r>
              <w:rPr>
                <w:rFonts w:ascii="Times New Roman"/>
                <w:b w:val="false"/>
                <w:i w:val="false"/>
                <w:color w:val="000000"/>
                <w:sz w:val="20"/>
              </w:rPr>
              <w:t>
инспекторды келген жері бойынша хабардар етуге;</w:t>
            </w:r>
            <w:r>
              <w:br/>
            </w:r>
            <w:r>
              <w:rPr>
                <w:rFonts w:ascii="Times New Roman"/>
                <w:b w:val="false"/>
                <w:i w:val="false"/>
                <w:color w:val="000000"/>
                <w:sz w:val="20"/>
              </w:rPr>
              <w:t>
 асыл тұқымды өнімді (материалды) тасымалдау кезінде</w:t>
            </w:r>
            <w:r>
              <w:br/>
            </w:r>
            <w:r>
              <w:rPr>
                <w:rFonts w:ascii="Times New Roman"/>
                <w:b w:val="false"/>
                <w:i w:val="false"/>
                <w:color w:val="000000"/>
                <w:sz w:val="20"/>
              </w:rPr>
              <w:t>
ветеринарлық-санитарлық талаптарды сақтауға.</w:t>
            </w:r>
            <w:r>
              <w:br/>
            </w:r>
            <w:r>
              <w:rPr>
                <w:rFonts w:ascii="Times New Roman"/>
                <w:b w:val="false"/>
                <w:i w:val="false"/>
                <w:color w:val="000000"/>
                <w:sz w:val="20"/>
              </w:rPr>
              <w:t>
 5.2.1. Асыл тұқымды өнімді (материалды) тек асылдандыру мақсаты үшін, сондай-ақ асыл тұқымды төлді табынды өз төлінен өсіру мақсатында пайдалануға:</w:t>
            </w:r>
            <w:r>
              <w:br/>
            </w:r>
            <w:r>
              <w:rPr>
                <w:rFonts w:ascii="Times New Roman"/>
                <w:b w:val="false"/>
                <w:i w:val="false"/>
                <w:color w:val="000000"/>
                <w:sz w:val="20"/>
              </w:rPr>
              <w:t>
 - асыл тұқымды ұрғашы тоқтылар, шошқалар, таналар,</w:t>
            </w:r>
            <w:r>
              <w:br/>
            </w:r>
            <w:r>
              <w:rPr>
                <w:rFonts w:ascii="Times New Roman"/>
                <w:b w:val="false"/>
                <w:i w:val="false"/>
                <w:color w:val="000000"/>
                <w:sz w:val="20"/>
              </w:rPr>
              <w:t>
биелер және інгендерді екі рет төлдегенге (боталауға) дейін (шошқалар, таналар, құлын-тайлар);</w:t>
            </w:r>
            <w:r>
              <w:br/>
            </w:r>
            <w:r>
              <w:rPr>
                <w:rFonts w:ascii="Times New Roman"/>
                <w:b w:val="false"/>
                <w:i w:val="false"/>
                <w:color w:val="000000"/>
                <w:sz w:val="20"/>
              </w:rPr>
              <w:t>
 - асыл тұқымды бұқаларды, айғырларды және бураларды</w:t>
            </w:r>
            <w:r>
              <w:br/>
            </w:r>
            <w:r>
              <w:rPr>
                <w:rFonts w:ascii="Times New Roman"/>
                <w:b w:val="false"/>
                <w:i w:val="false"/>
                <w:color w:val="000000"/>
                <w:sz w:val="20"/>
              </w:rPr>
              <w:t>
шағылыстыру маусымы – кемінде екі рет (шағылыстыру маусымы</w:t>
            </w:r>
            <w:r>
              <w:br/>
            </w:r>
            <w:r>
              <w:rPr>
                <w:rFonts w:ascii="Times New Roman"/>
                <w:b w:val="false"/>
                <w:i w:val="false"/>
                <w:color w:val="000000"/>
                <w:sz w:val="20"/>
              </w:rPr>
              <w:t>
мамыр-қазан айлары);</w:t>
            </w:r>
            <w:r>
              <w:br/>
            </w:r>
            <w:r>
              <w:rPr>
                <w:rFonts w:ascii="Times New Roman"/>
                <w:b w:val="false"/>
                <w:i w:val="false"/>
                <w:color w:val="000000"/>
                <w:sz w:val="20"/>
              </w:rPr>
              <w:t>
 - асыл тұқымды жұмыртқа - инкубация үшін;</w:t>
            </w:r>
            <w:r>
              <w:br/>
            </w:r>
            <w:r>
              <w:rPr>
                <w:rFonts w:ascii="Times New Roman"/>
                <w:b w:val="false"/>
                <w:i w:val="false"/>
                <w:color w:val="000000"/>
                <w:sz w:val="20"/>
              </w:rPr>
              <w:t>
 - тәуліктік балапандарды аталық табындарды қалыптастыру үшін (ет бағытындағы құс шаруашылығында) және өнеркәсіптік табын қалыптастыру үшін (жұмыртқа бағытындағы құс шаруашылығында).</w:t>
            </w:r>
            <w:r>
              <w:br/>
            </w:r>
            <w:r>
              <w:rPr>
                <w:rFonts w:ascii="Times New Roman"/>
                <w:b w:val="false"/>
                <w:i w:val="false"/>
                <w:color w:val="000000"/>
                <w:sz w:val="20"/>
              </w:rPr>
              <w:t>
 5.3. Асыл тұқымды малдар белгіленген мерзімнен ерте</w:t>
            </w:r>
            <w:r>
              <w:br/>
            </w:r>
            <w:r>
              <w:rPr>
                <w:rFonts w:ascii="Times New Roman"/>
                <w:b w:val="false"/>
                <w:i w:val="false"/>
                <w:color w:val="000000"/>
                <w:sz w:val="20"/>
              </w:rPr>
              <w:t>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w:t>
            </w:r>
            <w:r>
              <w:br/>
            </w:r>
            <w:r>
              <w:rPr>
                <w:rFonts w:ascii="Times New Roman"/>
                <w:b w:val="false"/>
                <w:i w:val="false"/>
                <w:color w:val="000000"/>
                <w:sz w:val="20"/>
              </w:rPr>
              <w:t>
6. Қорытынды ережелер</w:t>
            </w:r>
            <w:r>
              <w:br/>
            </w:r>
            <w:r>
              <w:rPr>
                <w:rFonts w:ascii="Times New Roman"/>
                <w:b w:val="false"/>
                <w:i w:val="false"/>
                <w:color w:val="000000"/>
                <w:sz w:val="20"/>
              </w:rPr>
              <w:t>
 6.1. Даулар немесе келіспеушіліктер туындаған жағдайда Тараптар осы мәселені келіссөздер арқылы реттеу бойынша шараларды қабылдайды, келісімге келе алмаған жағдайда шешім сот тәртібімен қабылданады.</w:t>
            </w:r>
            <w:r>
              <w:br/>
            </w:r>
            <w:r>
              <w:rPr>
                <w:rFonts w:ascii="Times New Roman"/>
                <w:b w:val="false"/>
                <w:i w:val="false"/>
                <w:color w:val="000000"/>
                <w:sz w:val="20"/>
              </w:rPr>
              <w:t>
 6.2. Осы шарт мемлекеттік және орыс тілдерінде үш</w:t>
            </w:r>
            <w:r>
              <w:br/>
            </w:r>
            <w:r>
              <w:rPr>
                <w:rFonts w:ascii="Times New Roman"/>
                <w:b w:val="false"/>
                <w:i w:val="false"/>
                <w:color w:val="000000"/>
                <w:sz w:val="20"/>
              </w:rPr>
              <w:t>
данада жасалады: тараптардың әрқайсысына бір-біреуден.</w:t>
            </w:r>
            <w:r>
              <w:br/>
            </w:r>
            <w:r>
              <w:rPr>
                <w:rFonts w:ascii="Times New Roman"/>
                <w:b w:val="false"/>
                <w:i w:val="false"/>
                <w:color w:val="000000"/>
                <w:sz w:val="20"/>
              </w:rPr>
              <w:t>
 6.3. Шарт Тараптар қол қойған күннен бастап күшіне</w:t>
            </w:r>
            <w:r>
              <w:br/>
            </w:r>
            <w:r>
              <w:rPr>
                <w:rFonts w:ascii="Times New Roman"/>
                <w:b w:val="false"/>
                <w:i w:val="false"/>
                <w:color w:val="000000"/>
                <w:sz w:val="20"/>
              </w:rPr>
              <w:t>
енеді және міндетті болып табылады.</w:t>
            </w:r>
            <w:r>
              <w:br/>
            </w:r>
            <w:r>
              <w:rPr>
                <w:rFonts w:ascii="Times New Roman"/>
                <w:b w:val="false"/>
                <w:i w:val="false"/>
                <w:color w:val="000000"/>
                <w:sz w:val="20"/>
              </w:rPr>
              <w:t>
6. Тараптардың заңды</w:t>
            </w:r>
            <w:r>
              <w:br/>
            </w:r>
            <w:r>
              <w:rPr>
                <w:rFonts w:ascii="Times New Roman"/>
                <w:b w:val="false"/>
                <w:i w:val="false"/>
                <w:color w:val="000000"/>
                <w:sz w:val="20"/>
              </w:rPr>
              <w:t>
мекен-жайы және деректемелері</w:t>
            </w: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"Сатушы"</w:t>
            </w:r>
            <w:r>
              <w:br/>
            </w:r>
            <w:r>
              <w:rPr>
                <w:rFonts w:ascii="Times New Roman"/>
                <w:b w:val="false"/>
                <w:i w:val="false"/>
                <w:color w:val="000000"/>
                <w:sz w:val="20"/>
              </w:rPr>
              <w:t xml:space="preserve">
____________________ </w:t>
            </w:r>
            <w:r>
              <w:br/>
            </w:r>
            <w:r>
              <w:rPr>
                <w:rFonts w:ascii="Times New Roman"/>
                <w:b w:val="false"/>
                <w:i w:val="false"/>
                <w:color w:val="000000"/>
                <w:sz w:val="20"/>
              </w:rPr>
              <w:t>
(пошталық мекен-жайы</w:t>
            </w:r>
            <w:r>
              <w:br/>
            </w:r>
            <w:r>
              <w:rPr>
                <w:rFonts w:ascii="Times New Roman"/>
                <w:b w:val="false"/>
                <w:i w:val="false"/>
                <w:color w:val="000000"/>
                <w:sz w:val="20"/>
              </w:rPr>
              <w:t>
____________________</w:t>
            </w:r>
            <w:r>
              <w:br/>
            </w:r>
            <w:r>
              <w:rPr>
                <w:rFonts w:ascii="Times New Roman"/>
                <w:b w:val="false"/>
                <w:i w:val="false"/>
                <w:color w:val="000000"/>
                <w:sz w:val="20"/>
              </w:rPr>
              <w:t>
(банкілік деректемелері)</w:t>
            </w:r>
            <w:r>
              <w:br/>
            </w:r>
            <w:r>
              <w:rPr>
                <w:rFonts w:ascii="Times New Roman"/>
                <w:b w:val="false"/>
                <w:i w:val="false"/>
                <w:color w:val="000000"/>
                <w:sz w:val="20"/>
              </w:rPr>
              <w:t>
____________________</w:t>
            </w:r>
            <w:r>
              <w:br/>
            </w:r>
            <w:r>
              <w:rPr>
                <w:rFonts w:ascii="Times New Roman"/>
                <w:b w:val="false"/>
                <w:i w:val="false"/>
                <w:color w:val="000000"/>
                <w:sz w:val="20"/>
              </w:rPr>
              <w:t>
(аты-жөні, басшының қолы)</w:t>
            </w:r>
            <w:r>
              <w:br/>
            </w:r>
            <w:r>
              <w:rPr>
                <w:rFonts w:ascii="Times New Roman"/>
                <w:b w:val="false"/>
                <w:i w:val="false"/>
                <w:color w:val="000000"/>
                <w:sz w:val="20"/>
              </w:rPr>
              <w:t>
МО</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w:t>
            </w:r>
            <w:r>
              <w:br/>
            </w:r>
            <w:r>
              <w:rPr>
                <w:rFonts w:ascii="Times New Roman"/>
                <w:b w:val="false"/>
                <w:i w:val="false"/>
                <w:color w:val="000000"/>
                <w:sz w:val="20"/>
              </w:rPr>
              <w:t>
____________________</w:t>
            </w:r>
            <w:r>
              <w:br/>
            </w:r>
            <w:r>
              <w:rPr>
                <w:rFonts w:ascii="Times New Roman"/>
                <w:b w:val="false"/>
                <w:i w:val="false"/>
                <w:color w:val="000000"/>
                <w:sz w:val="20"/>
              </w:rPr>
              <w:t>
(пошталық мекен-жайы)</w:t>
            </w:r>
            <w:r>
              <w:br/>
            </w:r>
            <w:r>
              <w:rPr>
                <w:rFonts w:ascii="Times New Roman"/>
                <w:b w:val="false"/>
                <w:i w:val="false"/>
                <w:color w:val="000000"/>
                <w:sz w:val="20"/>
              </w:rPr>
              <w:t>
____________________</w:t>
            </w:r>
            <w:r>
              <w:br/>
            </w:r>
            <w:r>
              <w:rPr>
                <w:rFonts w:ascii="Times New Roman"/>
                <w:b w:val="false"/>
                <w:i w:val="false"/>
                <w:color w:val="000000"/>
                <w:sz w:val="20"/>
              </w:rPr>
              <w:t>
банкілік деректемелері)</w:t>
            </w:r>
            <w:r>
              <w:br/>
            </w:r>
            <w:r>
              <w:rPr>
                <w:rFonts w:ascii="Times New Roman"/>
                <w:b w:val="false"/>
                <w:i w:val="false"/>
                <w:color w:val="000000"/>
                <w:sz w:val="20"/>
              </w:rPr>
              <w:t>
____________________</w:t>
            </w:r>
            <w:r>
              <w:br/>
            </w:r>
            <w:r>
              <w:rPr>
                <w:rFonts w:ascii="Times New Roman"/>
                <w:b w:val="false"/>
                <w:i w:val="false"/>
                <w:color w:val="000000"/>
                <w:sz w:val="20"/>
              </w:rPr>
              <w:t>
(аты-жөні, қолы)</w:t>
            </w:r>
            <w:r>
              <w:br/>
            </w:r>
            <w:r>
              <w:rPr>
                <w:rFonts w:ascii="Times New Roman"/>
                <w:b w:val="false"/>
                <w:i w:val="false"/>
                <w:color w:val="000000"/>
                <w:sz w:val="20"/>
              </w:rPr>
              <w:t>
МО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*асыл тұқымды төлді сатып алған кезде жануарлардың</w:t>
      </w:r>
      <w:r>
        <w:br/>
      </w:r>
      <w:r>
        <w:rPr>
          <w:rFonts w:ascii="Times New Roman"/>
          <w:b w:val="false"/>
          <w:i w:val="false"/>
          <w:color w:val="000000"/>
          <w:sz w:val="28"/>
        </w:rPr>
        <w:t>
      түрі, тұқымы, жыныстық-жастық тобы және олардың жасы</w:t>
      </w:r>
      <w:r>
        <w:br/>
      </w:r>
      <w:r>
        <w:rPr>
          <w:rFonts w:ascii="Times New Roman"/>
          <w:b w:val="false"/>
          <w:i w:val="false"/>
          <w:color w:val="000000"/>
          <w:sz w:val="28"/>
        </w:rPr>
        <w:t>
      көрсетіледі;</w:t>
      </w:r>
      <w:r>
        <w:br/>
      </w:r>
      <w:r>
        <w:rPr>
          <w:rFonts w:ascii="Times New Roman"/>
          <w:b w:val="false"/>
          <w:i w:val="false"/>
          <w:color w:val="000000"/>
          <w:sz w:val="28"/>
        </w:rPr>
        <w:t>
      асыл тұқымды жұмыртқаны және (немесе) тәуліктік</w:t>
      </w:r>
      <w:r>
        <w:br/>
      </w:r>
      <w:r>
        <w:rPr>
          <w:rFonts w:ascii="Times New Roman"/>
          <w:b w:val="false"/>
          <w:i w:val="false"/>
          <w:color w:val="000000"/>
          <w:sz w:val="28"/>
        </w:rPr>
        <w:t>
      балапандарды сатып алған кезде асыл тұқымды құстың кросы</w:t>
      </w:r>
      <w:r>
        <w:br/>
      </w:r>
      <w:r>
        <w:rPr>
          <w:rFonts w:ascii="Times New Roman"/>
          <w:b w:val="false"/>
          <w:i w:val="false"/>
          <w:color w:val="000000"/>
          <w:sz w:val="28"/>
        </w:rPr>
        <w:t>
      және өнімділік бағыты көрсетіледі.</w:t>
      </w:r>
      <w:r>
        <w:br/>
      </w:r>
      <w:r>
        <w:rPr>
          <w:rFonts w:ascii="Times New Roman"/>
          <w:b w:val="false"/>
          <w:i w:val="false"/>
          <w:color w:val="000000"/>
          <w:sz w:val="28"/>
        </w:rPr>
        <w:t>
      "Асыл тұқымды мал шаруашылығы туралы" Қазақстан</w:t>
      </w:r>
      <w:r>
        <w:br/>
      </w:r>
      <w:r>
        <w:rPr>
          <w:rFonts w:ascii="Times New Roman"/>
          <w:b w:val="false"/>
          <w:i w:val="false"/>
          <w:color w:val="000000"/>
          <w:sz w:val="28"/>
        </w:rPr>
        <w:t>
      Республикасының 1998 жылғы 9 шілдедегі Заңының 16 бабының</w:t>
      </w:r>
      <w:r>
        <w:br/>
      </w:r>
      <w:r>
        <w:rPr>
          <w:rFonts w:ascii="Times New Roman"/>
          <w:b w:val="false"/>
          <w:i w:val="false"/>
          <w:color w:val="000000"/>
          <w:sz w:val="28"/>
        </w:rPr>
        <w:t>
      3 тармағына сәйкес асыл тұқымды мал шаруашылығы бойынша</w:t>
      </w:r>
      <w:r>
        <w:br/>
      </w:r>
      <w:r>
        <w:rPr>
          <w:rFonts w:ascii="Times New Roman"/>
          <w:b w:val="false"/>
          <w:i w:val="false"/>
          <w:color w:val="000000"/>
          <w:sz w:val="28"/>
        </w:rPr>
        <w:t>
      аумақтық бөлімшенің мемлекеттік инспекторлары өз</w:t>
      </w:r>
      <w:r>
        <w:br/>
      </w:r>
      <w:r>
        <w:rPr>
          <w:rFonts w:ascii="Times New Roman"/>
          <w:b w:val="false"/>
          <w:i w:val="false"/>
          <w:color w:val="000000"/>
          <w:sz w:val="28"/>
        </w:rPr>
        <w:t>
      құзіреттілігі шегінде өз қызметтерін жүзеге асырады.</w:t>
      </w:r>
      <w:r>
        <w:br/>
      </w:r>
      <w:r>
        <w:rPr>
          <w:rFonts w:ascii="Times New Roman"/>
          <w:b w:val="false"/>
          <w:i w:val="false"/>
          <w:color w:val="000000"/>
          <w:sz w:val="28"/>
        </w:rPr>
        <w:t>
      Сатып алынатын асыл тұқымды малдардың жасы ересек</w:t>
      </w:r>
      <w:r>
        <w:br/>
      </w:r>
      <w:r>
        <w:rPr>
          <w:rFonts w:ascii="Times New Roman"/>
          <w:b w:val="false"/>
          <w:i w:val="false"/>
          <w:color w:val="000000"/>
          <w:sz w:val="28"/>
        </w:rPr>
        <w:t>
      болмауы тиіс:</w:t>
      </w:r>
      <w:r>
        <w:br/>
      </w:r>
      <w:r>
        <w:rPr>
          <w:rFonts w:ascii="Times New Roman"/>
          <w:b w:val="false"/>
          <w:i w:val="false"/>
          <w:color w:val="000000"/>
          <w:sz w:val="28"/>
        </w:rPr>
        <w:t>
      Мүйізді ірі қара:</w:t>
      </w:r>
      <w:r>
        <w:br/>
      </w:r>
      <w:r>
        <w:rPr>
          <w:rFonts w:ascii="Times New Roman"/>
          <w:b w:val="false"/>
          <w:i w:val="false"/>
          <w:color w:val="000000"/>
          <w:sz w:val="28"/>
        </w:rPr>
        <w:t>
      Қашарлар – 18 айға дейін;</w:t>
      </w:r>
      <w:r>
        <w:br/>
      </w:r>
      <w:r>
        <w:rPr>
          <w:rFonts w:ascii="Times New Roman"/>
          <w:b w:val="false"/>
          <w:i w:val="false"/>
          <w:color w:val="000000"/>
          <w:sz w:val="28"/>
        </w:rPr>
        <w:t>
      Құнажындар және тұқымдық бұқалар - 26 айға дейін.</w:t>
      </w:r>
      <w:r>
        <w:br/>
      </w:r>
      <w:r>
        <w:rPr>
          <w:rFonts w:ascii="Times New Roman"/>
          <w:b w:val="false"/>
          <w:i w:val="false"/>
          <w:color w:val="000000"/>
          <w:sz w:val="28"/>
        </w:rPr>
        <w:t>
      Қойлар:</w:t>
      </w:r>
      <w:r>
        <w:br/>
      </w:r>
      <w:r>
        <w:rPr>
          <w:rFonts w:ascii="Times New Roman"/>
          <w:b w:val="false"/>
          <w:i w:val="false"/>
          <w:color w:val="000000"/>
          <w:sz w:val="28"/>
        </w:rPr>
        <w:t>
      Ұрғашы тоқтылар - 18 айға дейін;</w:t>
      </w:r>
      <w:r>
        <w:br/>
      </w:r>
      <w:r>
        <w:rPr>
          <w:rFonts w:ascii="Times New Roman"/>
          <w:b w:val="false"/>
          <w:i w:val="false"/>
          <w:color w:val="000000"/>
          <w:sz w:val="28"/>
        </w:rPr>
        <w:t>
      Тоқты қошқарлар - 18 айға дейін.</w:t>
      </w:r>
      <w:r>
        <w:br/>
      </w:r>
      <w:r>
        <w:rPr>
          <w:rFonts w:ascii="Times New Roman"/>
          <w:b w:val="false"/>
          <w:i w:val="false"/>
          <w:color w:val="000000"/>
          <w:sz w:val="28"/>
        </w:rPr>
        <w:t>
      Жылқылар:</w:t>
      </w:r>
      <w:r>
        <w:br/>
      </w:r>
      <w:r>
        <w:rPr>
          <w:rFonts w:ascii="Times New Roman"/>
          <w:b w:val="false"/>
          <w:i w:val="false"/>
          <w:color w:val="000000"/>
          <w:sz w:val="28"/>
        </w:rPr>
        <w:t>
      Биелер - 3 жылға дейін;</w:t>
      </w:r>
      <w:r>
        <w:br/>
      </w:r>
      <w:r>
        <w:rPr>
          <w:rFonts w:ascii="Times New Roman"/>
          <w:b w:val="false"/>
          <w:i w:val="false"/>
          <w:color w:val="000000"/>
          <w:sz w:val="28"/>
        </w:rPr>
        <w:t>
      Айғырлар – 5 жылға дейін.</w:t>
      </w:r>
      <w:r>
        <w:br/>
      </w:r>
      <w:r>
        <w:rPr>
          <w:rFonts w:ascii="Times New Roman"/>
          <w:b w:val="false"/>
          <w:i w:val="false"/>
          <w:color w:val="000000"/>
          <w:sz w:val="28"/>
        </w:rPr>
        <w:t>
      Түйелер:</w:t>
      </w:r>
      <w:r>
        <w:br/>
      </w:r>
      <w:r>
        <w:rPr>
          <w:rFonts w:ascii="Times New Roman"/>
          <w:b w:val="false"/>
          <w:i w:val="false"/>
          <w:color w:val="000000"/>
          <w:sz w:val="28"/>
        </w:rPr>
        <w:t>
      Ұрғашылары - 3 жылға дейін;</w:t>
      </w:r>
      <w:r>
        <w:br/>
      </w:r>
      <w:r>
        <w:rPr>
          <w:rFonts w:ascii="Times New Roman"/>
          <w:b w:val="false"/>
          <w:i w:val="false"/>
          <w:color w:val="000000"/>
          <w:sz w:val="28"/>
        </w:rPr>
        <w:t>
      Еркектері - 5 жылға дейін.</w:t>
      </w:r>
      <w:r>
        <w:br/>
      </w:r>
      <w:r>
        <w:rPr>
          <w:rFonts w:ascii="Times New Roman"/>
          <w:b w:val="false"/>
          <w:i w:val="false"/>
          <w:color w:val="000000"/>
          <w:sz w:val="28"/>
        </w:rPr>
        <w:t>
      Шошқалар:</w:t>
      </w:r>
      <w:r>
        <w:br/>
      </w:r>
      <w:r>
        <w:rPr>
          <w:rFonts w:ascii="Times New Roman"/>
          <w:b w:val="false"/>
          <w:i w:val="false"/>
          <w:color w:val="000000"/>
          <w:sz w:val="28"/>
        </w:rPr>
        <w:t>
      Мегежіндер - 12 айға дейін;</w:t>
      </w:r>
      <w:r>
        <w:br/>
      </w:r>
      <w:r>
        <w:rPr>
          <w:rFonts w:ascii="Times New Roman"/>
          <w:b w:val="false"/>
          <w:i w:val="false"/>
          <w:color w:val="000000"/>
          <w:sz w:val="28"/>
        </w:rPr>
        <w:t>
      Еркек шошқалар – 14 айға дейін.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Сатып алынған асыл тұқымды өнімге (материалға), тұқымдық бұқаларды</w:t>
      </w:r>
      <w:r>
        <w:br/>
      </w:r>
      <w:r>
        <w:rPr>
          <w:rFonts w:ascii="Times New Roman"/>
          <w:b/>
          <w:i w:val="false"/>
          <w:color w:val="000000"/>
        </w:rPr>
        <w:t>күтіп бағуға, сондай-ақ селекциялық және асыл тұқымдық жұмыстарды</w:t>
      </w:r>
      <w:r>
        <w:br/>
      </w:r>
      <w:r>
        <w:rPr>
          <w:rFonts w:ascii="Times New Roman"/>
          <w:b/>
          <w:i w:val="false"/>
          <w:color w:val="000000"/>
        </w:rPr>
        <w:t>жүргізуге субсидия алуға өтінімдер Сатып алынған асыл тұқымды өнімге</w:t>
      </w:r>
      <w:r>
        <w:br/>
      </w:r>
      <w:r>
        <w:rPr>
          <w:rFonts w:ascii="Times New Roman"/>
          <w:b/>
          <w:i w:val="false"/>
          <w:color w:val="000000"/>
        </w:rPr>
        <w:t>(материалға) субсидия алуға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Тауар өндіруші _________________________________.</w:t>
            </w:r>
            <w:r>
              <w:br/>
            </w:r>
            <w:r>
              <w:rPr>
                <w:rFonts w:ascii="Times New Roman"/>
                <w:b w:val="false"/>
                <w:i w:val="false"/>
                <w:color w:val="000000"/>
                <w:sz w:val="20"/>
              </w:rPr>
              <w:t>
 (тауар өндірушінің атауы – сатып алушы)</w:t>
            </w:r>
            <w:r>
              <w:br/>
            </w:r>
            <w:r>
              <w:rPr>
                <w:rFonts w:ascii="Times New Roman"/>
                <w:b w:val="false"/>
                <w:i w:val="false"/>
                <w:color w:val="000000"/>
                <w:sz w:val="20"/>
              </w:rPr>
              <w:t>
 2. 2012 жылғы 1 қаңтарға қолда бары ________________</w:t>
            </w:r>
            <w:r>
              <w:br/>
            </w:r>
            <w:r>
              <w:rPr>
                <w:rFonts w:ascii="Times New Roman"/>
                <w:b w:val="false"/>
                <w:i w:val="false"/>
                <w:color w:val="000000"/>
                <w:sz w:val="20"/>
              </w:rPr>
              <w:t xml:space="preserve">
 (малдың түрін, </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тұқымын, өнімділік бағытын көрсету)</w:t>
            </w:r>
            <w:r>
              <w:br/>
            </w:r>
            <w:r>
              <w:rPr>
                <w:rFonts w:ascii="Times New Roman"/>
                <w:b w:val="false"/>
                <w:i w:val="false"/>
                <w:color w:val="000000"/>
                <w:sz w:val="20"/>
              </w:rPr>
              <w:t>
бас, оның ішінде аналық мал басы ___ бас (мал бар болған</w:t>
            </w:r>
            <w:r>
              <w:br/>
            </w:r>
            <w:r>
              <w:rPr>
                <w:rFonts w:ascii="Times New Roman"/>
                <w:b w:val="false"/>
                <w:i w:val="false"/>
                <w:color w:val="000000"/>
                <w:sz w:val="20"/>
              </w:rPr>
              <w:t>
жағдайда толтырылсын).</w:t>
            </w:r>
            <w:r>
              <w:br/>
            </w:r>
            <w:r>
              <w:rPr>
                <w:rFonts w:ascii="Times New Roman"/>
                <w:b w:val="false"/>
                <w:i w:val="false"/>
                <w:color w:val="000000"/>
                <w:sz w:val="20"/>
              </w:rPr>
              <w:t>
 3. 2012 жылы (импорттық асыл тұқымды төл бойынша</w:t>
            </w:r>
            <w:r>
              <w:br/>
            </w:r>
            <w:r>
              <w:rPr>
                <w:rFonts w:ascii="Times New Roman"/>
                <w:b w:val="false"/>
                <w:i w:val="false"/>
                <w:color w:val="000000"/>
                <w:sz w:val="20"/>
              </w:rPr>
              <w:t>
2011 жылдың 4-тоқсаны жіберіледі) сатып алынатын ____ бас,</w:t>
            </w:r>
            <w:r>
              <w:br/>
            </w:r>
            <w:r>
              <w:rPr>
                <w:rFonts w:ascii="Times New Roman"/>
                <w:b w:val="false"/>
                <w:i w:val="false"/>
                <w:color w:val="000000"/>
                <w:sz w:val="20"/>
              </w:rPr>
              <w:t>
жалпы тірілей салмағы ____ килограмм, оның ішінде аналық мал ____ бас, жалпы тірілей салмағы ____ килограмм (малдың түрін, тұқымын, өнімділік бағытын көрсету).</w:t>
            </w:r>
            <w:r>
              <w:br/>
            </w:r>
            <w:r>
              <w:rPr>
                <w:rFonts w:ascii="Times New Roman"/>
                <w:b w:val="false"/>
                <w:i w:val="false"/>
                <w:color w:val="000000"/>
                <w:sz w:val="20"/>
              </w:rPr>
              <w:t>
 4. ____ бас сатып алған шарты бар, жалпы тірілей</w:t>
            </w:r>
            <w:r>
              <w:br/>
            </w:r>
            <w:r>
              <w:rPr>
                <w:rFonts w:ascii="Times New Roman"/>
                <w:b w:val="false"/>
                <w:i w:val="false"/>
                <w:color w:val="000000"/>
                <w:sz w:val="20"/>
              </w:rPr>
              <w:t>
салмағы ____ килограмм, оның ішінде аналық мал ____ бас,</w:t>
            </w:r>
            <w:r>
              <w:br/>
            </w:r>
            <w:r>
              <w:rPr>
                <w:rFonts w:ascii="Times New Roman"/>
                <w:b w:val="false"/>
                <w:i w:val="false"/>
                <w:color w:val="000000"/>
                <w:sz w:val="20"/>
              </w:rPr>
              <w:t>
жалпы тірілей салмағы ______ килограмм (бар болған жағдайда</w:t>
            </w:r>
            <w:r>
              <w:br/>
            </w:r>
            <w:r>
              <w:rPr>
                <w:rFonts w:ascii="Times New Roman"/>
                <w:b w:val="false"/>
                <w:i w:val="false"/>
                <w:color w:val="000000"/>
                <w:sz w:val="20"/>
              </w:rPr>
              <w:t>
көрсету).</w:t>
            </w:r>
            <w:r>
              <w:br/>
            </w:r>
            <w:r>
              <w:rPr>
                <w:rFonts w:ascii="Times New Roman"/>
                <w:b w:val="false"/>
                <w:i w:val="false"/>
                <w:color w:val="000000"/>
                <w:sz w:val="20"/>
              </w:rPr>
              <w:t>
 5. ____ бас сатып алуға алдын-ала жасалған шарты бар, жалпы тірілей салмағы ____ килограмм, оның ішінде аналық мал ____ бас, жалпы тірілей салмағы ____ килограмм (бар болған жағдайда көрсету).</w:t>
            </w:r>
            <w:r>
              <w:br/>
            </w:r>
            <w:r>
              <w:rPr>
                <w:rFonts w:ascii="Times New Roman"/>
                <w:b w:val="false"/>
                <w:i w:val="false"/>
                <w:color w:val="000000"/>
                <w:sz w:val="20"/>
              </w:rPr>
              <w:t>
 6. Асыл тұқымды малдарды сатушы ____________________</w:t>
            </w:r>
            <w:r>
              <w:br/>
            </w:r>
            <w:r>
              <w:rPr>
                <w:rFonts w:ascii="Times New Roman"/>
                <w:b w:val="false"/>
                <w:i w:val="false"/>
                <w:color w:val="000000"/>
                <w:sz w:val="20"/>
              </w:rPr>
              <w:t>
(асыл тұқымды зауыттың және/немесе шаруашылықтың, асыл</w:t>
            </w:r>
            <w:r>
              <w:br/>
            </w:r>
            <w:r>
              <w:rPr>
                <w:rFonts w:ascii="Times New Roman"/>
                <w:b w:val="false"/>
                <w:i w:val="false"/>
                <w:color w:val="000000"/>
                <w:sz w:val="20"/>
              </w:rPr>
              <w:t>
тұқымды ірі қара мал төлін сатқан кезде ауыл шаруашылығы</w:t>
            </w:r>
            <w:r>
              <w:br/>
            </w:r>
            <w:r>
              <w:rPr>
                <w:rFonts w:ascii="Times New Roman"/>
                <w:b w:val="false"/>
                <w:i w:val="false"/>
                <w:color w:val="000000"/>
                <w:sz w:val="20"/>
              </w:rPr>
              <w:t>
тауарын өндірушінің атауы– сатушы).</w:t>
            </w:r>
            <w:r>
              <w:br/>
            </w:r>
            <w:r>
              <w:rPr>
                <w:rFonts w:ascii="Times New Roman"/>
                <w:b w:val="false"/>
                <w:i w:val="false"/>
                <w:color w:val="000000"/>
                <w:sz w:val="20"/>
              </w:rPr>
              <w:t>
 7. Тауар өндірушінің мекен-жайы (толық) 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8. Өтінімге келесі құжаттар қоса беріледі:</w:t>
            </w:r>
            <w:r>
              <w:br/>
            </w:r>
            <w:r>
              <w:rPr>
                <w:rFonts w:ascii="Times New Roman"/>
                <w:b w:val="false"/>
                <w:i w:val="false"/>
                <w:color w:val="000000"/>
                <w:sz w:val="20"/>
              </w:rPr>
              <w:t>
 ветеринариялық қолайлылығы туралы анықтама;</w:t>
            </w:r>
            <w:r>
              <w:br/>
            </w:r>
            <w:r>
              <w:rPr>
                <w:rFonts w:ascii="Times New Roman"/>
                <w:b w:val="false"/>
                <w:i w:val="false"/>
                <w:color w:val="000000"/>
                <w:sz w:val="20"/>
              </w:rPr>
              <w:t>
 заңды тұлғаның немесе жеке тұлғаның (шаруа, фермерлік қожалықтары) тіркелгені (қайта тіркелгені) туралы куәліктің көшірмесі;</w:t>
            </w:r>
            <w:r>
              <w:br/>
            </w:r>
            <w:r>
              <w:rPr>
                <w:rFonts w:ascii="Times New Roman"/>
                <w:b w:val="false"/>
                <w:i w:val="false"/>
                <w:color w:val="000000"/>
                <w:sz w:val="20"/>
              </w:rPr>
              <w:t>
 клиенттің салық есебінде тұрғанын растайтын, салық</w:t>
            </w:r>
            <w:r>
              <w:br/>
            </w:r>
            <w:r>
              <w:rPr>
                <w:rFonts w:ascii="Times New Roman"/>
                <w:b w:val="false"/>
                <w:i w:val="false"/>
                <w:color w:val="000000"/>
                <w:sz w:val="20"/>
              </w:rPr>
              <w:t>
органымен берілген құжаттың көшірмесі;</w:t>
            </w:r>
            <w:r>
              <w:br/>
            </w:r>
            <w:r>
              <w:rPr>
                <w:rFonts w:ascii="Times New Roman"/>
                <w:b w:val="false"/>
                <w:i w:val="false"/>
                <w:color w:val="000000"/>
                <w:sz w:val="20"/>
              </w:rPr>
              <w:t>
 банктегі есеп шоттың болуы туралы, оның нөмірі</w:t>
            </w:r>
            <w:r>
              <w:br/>
            </w:r>
            <w:r>
              <w:rPr>
                <w:rFonts w:ascii="Times New Roman"/>
                <w:b w:val="false"/>
                <w:i w:val="false"/>
                <w:color w:val="000000"/>
                <w:sz w:val="20"/>
              </w:rPr>
              <w:t>
көрсетілген банктің анықтамасы.</w:t>
            </w:r>
            <w:r>
              <w:br/>
            </w:r>
            <w:r>
              <w:rPr>
                <w:rFonts w:ascii="Times New Roman"/>
                <w:b w:val="false"/>
                <w:i w:val="false"/>
                <w:color w:val="000000"/>
                <w:sz w:val="20"/>
              </w:rPr>
              <w:t>
 АҚ, ЖШС басшысы;</w:t>
            </w:r>
            <w:r>
              <w:br/>
            </w:r>
            <w:r>
              <w:rPr>
                <w:rFonts w:ascii="Times New Roman"/>
                <w:b w:val="false"/>
                <w:i w:val="false"/>
                <w:color w:val="000000"/>
                <w:sz w:val="20"/>
              </w:rPr>
              <w:t>
 ШФҚ, ШҚ, ФҚ басшысы __________ 2012 жыл "__" _____</w:t>
            </w:r>
            <w:r>
              <w:br/>
            </w:r>
            <w:r>
              <w:rPr>
                <w:rFonts w:ascii="Times New Roman"/>
                <w:b w:val="false"/>
                <w:i w:val="false"/>
                <w:color w:val="000000"/>
                <w:sz w:val="20"/>
              </w:rPr>
              <w:t>
 (аты-жөні, қолы, мөрі)</w:t>
            </w:r>
            <w:r>
              <w:br/>
            </w:r>
            <w:r>
              <w:rPr>
                <w:rFonts w:ascii="Times New Roman"/>
                <w:b w:val="false"/>
                <w:i w:val="false"/>
                <w:color w:val="000000"/>
                <w:sz w:val="20"/>
              </w:rPr>
              <w:t>
 Батыс Қазақстан облысы _________ ауданының _________ бөлімінің бастығы* __________ 2012 жыл "__" ______</w:t>
            </w:r>
            <w:r>
              <w:br/>
            </w:r>
            <w:r>
              <w:rPr>
                <w:rFonts w:ascii="Times New Roman"/>
                <w:b w:val="false"/>
                <w:i w:val="false"/>
                <w:color w:val="000000"/>
                <w:sz w:val="20"/>
              </w:rPr>
              <w:t>
 (аты-жөні, қолы, мөрі)</w:t>
            </w:r>
            <w:r>
              <w:br/>
            </w:r>
            <w:r>
              <w:rPr>
                <w:rFonts w:ascii="Times New Roman"/>
                <w:b w:val="false"/>
                <w:i w:val="false"/>
                <w:color w:val="000000"/>
                <w:sz w:val="20"/>
              </w:rPr>
              <w:t>
 Ескерту:</w:t>
            </w:r>
            <w:r>
              <w:br/>
            </w:r>
            <w:r>
              <w:rPr>
                <w:rFonts w:ascii="Times New Roman"/>
                <w:b w:val="false"/>
                <w:i w:val="false"/>
                <w:color w:val="000000"/>
                <w:sz w:val="20"/>
              </w:rPr>
              <w:t>
 * тиісті бөлімнің атауы.</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Сатып алынған асыл тұқымды өнімге</w:t>
      </w:r>
      <w:r>
        <w:br/>
      </w:r>
      <w:r>
        <w:rPr>
          <w:rFonts w:ascii="Times New Roman"/>
          <w:b/>
          <w:i w:val="false"/>
          <w:color w:val="000000"/>
        </w:rPr>
        <w:t>(материалға) субсидия алуға</w:t>
      </w:r>
      <w:r>
        <w:br/>
      </w:r>
      <w:r>
        <w:rPr>
          <w:rFonts w:ascii="Times New Roman"/>
          <w:b/>
          <w:i w:val="false"/>
          <w:color w:val="000000"/>
        </w:rPr>
        <w:t>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Тауар өндіруші _________________________________.</w:t>
            </w:r>
            <w:r>
              <w:br/>
            </w:r>
            <w:r>
              <w:rPr>
                <w:rFonts w:ascii="Times New Roman"/>
                <w:b w:val="false"/>
                <w:i w:val="false"/>
                <w:color w:val="000000"/>
                <w:sz w:val="20"/>
              </w:rPr>
              <w:t>
 (құс фабрикасының атауы - сатып алушы)</w:t>
            </w:r>
            <w:r>
              <w:br/>
            </w:r>
            <w:r>
              <w:rPr>
                <w:rFonts w:ascii="Times New Roman"/>
                <w:b w:val="false"/>
                <w:i w:val="false"/>
                <w:color w:val="000000"/>
                <w:sz w:val="20"/>
              </w:rPr>
              <w:t>
 2. 2012 жылдың 1 қаңтарына жұмыртқалайтын тауықтар</w:t>
            </w:r>
            <w:r>
              <w:br/>
            </w:r>
            <w:r>
              <w:rPr>
                <w:rFonts w:ascii="Times New Roman"/>
                <w:b w:val="false"/>
                <w:i w:val="false"/>
                <w:color w:val="000000"/>
                <w:sz w:val="20"/>
              </w:rPr>
              <w:t>
(үйректер) ____ бас _____ (кросын және өнімділік бағытын</w:t>
            </w:r>
            <w:r>
              <w:br/>
            </w:r>
            <w:r>
              <w:rPr>
                <w:rFonts w:ascii="Times New Roman"/>
                <w:b w:val="false"/>
                <w:i w:val="false"/>
                <w:color w:val="000000"/>
                <w:sz w:val="20"/>
              </w:rPr>
              <w:t>
көрсету).</w:t>
            </w:r>
            <w:r>
              <w:br/>
            </w:r>
            <w:r>
              <w:rPr>
                <w:rFonts w:ascii="Times New Roman"/>
                <w:b w:val="false"/>
                <w:i w:val="false"/>
                <w:color w:val="000000"/>
                <w:sz w:val="20"/>
              </w:rPr>
              <w:t>
 3. 2012 жылы сатып алатын ____ бас тәуліктік</w:t>
            </w:r>
            <w:r>
              <w:br/>
            </w:r>
            <w:r>
              <w:rPr>
                <w:rFonts w:ascii="Times New Roman"/>
                <w:b w:val="false"/>
                <w:i w:val="false"/>
                <w:color w:val="000000"/>
                <w:sz w:val="20"/>
              </w:rPr>
              <w:t>
балапандар, ____ дана асыл тұқымды жұмыртқа (кросын және</w:t>
            </w:r>
            <w:r>
              <w:br/>
            </w:r>
            <w:r>
              <w:rPr>
                <w:rFonts w:ascii="Times New Roman"/>
                <w:b w:val="false"/>
                <w:i w:val="false"/>
                <w:color w:val="000000"/>
                <w:sz w:val="20"/>
              </w:rPr>
              <w:t>
өнімділік бағытын көрсету).</w:t>
            </w:r>
            <w:r>
              <w:br/>
            </w:r>
            <w:r>
              <w:rPr>
                <w:rFonts w:ascii="Times New Roman"/>
                <w:b w:val="false"/>
                <w:i w:val="false"/>
                <w:color w:val="000000"/>
                <w:sz w:val="20"/>
              </w:rPr>
              <w:t>
 4. ____ бас тәуліктік балапандар, ____ дана асыл</w:t>
            </w:r>
            <w:r>
              <w:br/>
            </w:r>
            <w:r>
              <w:rPr>
                <w:rFonts w:ascii="Times New Roman"/>
                <w:b w:val="false"/>
                <w:i w:val="false"/>
                <w:color w:val="000000"/>
                <w:sz w:val="20"/>
              </w:rPr>
              <w:t>
тұқымды жұмыртқа сатып алған шарты бар (бар болған жағдайда,</w:t>
            </w:r>
            <w:r>
              <w:br/>
            </w:r>
            <w:r>
              <w:rPr>
                <w:rFonts w:ascii="Times New Roman"/>
                <w:b w:val="false"/>
                <w:i w:val="false"/>
                <w:color w:val="000000"/>
                <w:sz w:val="20"/>
              </w:rPr>
              <w:t>
көрсету).</w:t>
            </w:r>
            <w:r>
              <w:br/>
            </w:r>
            <w:r>
              <w:rPr>
                <w:rFonts w:ascii="Times New Roman"/>
                <w:b w:val="false"/>
                <w:i w:val="false"/>
                <w:color w:val="000000"/>
                <w:sz w:val="20"/>
              </w:rPr>
              <w:t>
 5. ____ бас тәуліктік балапандар, ____ дана асыл</w:t>
            </w:r>
            <w:r>
              <w:br/>
            </w:r>
            <w:r>
              <w:rPr>
                <w:rFonts w:ascii="Times New Roman"/>
                <w:b w:val="false"/>
                <w:i w:val="false"/>
                <w:color w:val="000000"/>
                <w:sz w:val="20"/>
              </w:rPr>
              <w:t>
тұқымды жұмыртқа сатып алуға алдын-ала жасалған шарты бар</w:t>
            </w:r>
            <w:r>
              <w:br/>
            </w:r>
            <w:r>
              <w:rPr>
                <w:rFonts w:ascii="Times New Roman"/>
                <w:b w:val="false"/>
                <w:i w:val="false"/>
                <w:color w:val="000000"/>
                <w:sz w:val="20"/>
              </w:rPr>
              <w:t>
(бар болған жағдайда, көрсету).</w:t>
            </w:r>
            <w:r>
              <w:br/>
            </w:r>
            <w:r>
              <w:rPr>
                <w:rFonts w:ascii="Times New Roman"/>
                <w:b w:val="false"/>
                <w:i w:val="false"/>
                <w:color w:val="000000"/>
                <w:sz w:val="20"/>
              </w:rPr>
              <w:t>
 6. Тәуліктік балапандар және (немесе) асыл тұқымды</w:t>
            </w:r>
            <w:r>
              <w:br/>
            </w:r>
            <w:r>
              <w:rPr>
                <w:rFonts w:ascii="Times New Roman"/>
                <w:b w:val="false"/>
                <w:i w:val="false"/>
                <w:color w:val="000000"/>
                <w:sz w:val="20"/>
              </w:rPr>
              <w:t>
жұмыртқа сатушы __________ (қажеттісін көрсету).</w:t>
            </w:r>
            <w:r>
              <w:br/>
            </w:r>
            <w:r>
              <w:rPr>
                <w:rFonts w:ascii="Times New Roman"/>
                <w:b w:val="false"/>
                <w:i w:val="false"/>
                <w:color w:val="000000"/>
                <w:sz w:val="20"/>
              </w:rPr>
              <w:t>
 (құс фабрикасының атауы)</w:t>
            </w:r>
            <w:r>
              <w:br/>
            </w:r>
            <w:r>
              <w:rPr>
                <w:rFonts w:ascii="Times New Roman"/>
                <w:b w:val="false"/>
                <w:i w:val="false"/>
                <w:color w:val="000000"/>
                <w:sz w:val="20"/>
              </w:rPr>
              <w:t>
 7. Торда және еденде ұстау үшiн технологиялық</w:t>
            </w:r>
            <w:r>
              <w:br/>
            </w:r>
            <w:r>
              <w:rPr>
                <w:rFonts w:ascii="Times New Roman"/>
                <w:b w:val="false"/>
                <w:i w:val="false"/>
                <w:color w:val="000000"/>
                <w:sz w:val="20"/>
              </w:rPr>
              <w:t>
жабдықтардың болуы (қажеттісін сызу).</w:t>
            </w:r>
            <w:r>
              <w:br/>
            </w:r>
            <w:r>
              <w:rPr>
                <w:rFonts w:ascii="Times New Roman"/>
                <w:b w:val="false"/>
                <w:i w:val="false"/>
                <w:color w:val="000000"/>
                <w:sz w:val="20"/>
              </w:rPr>
              <w:t>
 8. Ветеринариялық iс-шараларды ұйымдастыру және жүзеге асыру.</w:t>
            </w:r>
            <w:r>
              <w:br/>
            </w:r>
            <w:r>
              <w:rPr>
                <w:rFonts w:ascii="Times New Roman"/>
                <w:b w:val="false"/>
                <w:i w:val="false"/>
                <w:color w:val="000000"/>
                <w:sz w:val="20"/>
              </w:rPr>
              <w:t>
 9. Тауар өндірушінің мекен-жайы (толық) 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10. Өтінімге келесі құжаттар қоса беріледі:</w:t>
            </w:r>
            <w:r>
              <w:br/>
            </w:r>
            <w:r>
              <w:rPr>
                <w:rFonts w:ascii="Times New Roman"/>
                <w:b w:val="false"/>
                <w:i w:val="false"/>
                <w:color w:val="000000"/>
                <w:sz w:val="20"/>
              </w:rPr>
              <w:t>
 ветеринариялық қолайлылығы туралы анықтама;</w:t>
            </w:r>
            <w:r>
              <w:br/>
            </w:r>
            <w:r>
              <w:rPr>
                <w:rFonts w:ascii="Times New Roman"/>
                <w:b w:val="false"/>
                <w:i w:val="false"/>
                <w:color w:val="000000"/>
                <w:sz w:val="20"/>
              </w:rPr>
              <w:t>
 заңды тұлғаның тіркелгені (қайта тіркелгені) туралы</w:t>
            </w:r>
            <w:r>
              <w:br/>
            </w:r>
            <w:r>
              <w:rPr>
                <w:rFonts w:ascii="Times New Roman"/>
                <w:b w:val="false"/>
                <w:i w:val="false"/>
                <w:color w:val="000000"/>
                <w:sz w:val="20"/>
              </w:rPr>
              <w:t>
куәліктің көшірмесі;</w:t>
            </w:r>
            <w:r>
              <w:br/>
            </w:r>
            <w:r>
              <w:rPr>
                <w:rFonts w:ascii="Times New Roman"/>
                <w:b w:val="false"/>
                <w:i w:val="false"/>
                <w:color w:val="000000"/>
                <w:sz w:val="20"/>
              </w:rPr>
              <w:t>
 клиенттің салық есебінде тұрғанын растайтын, салық</w:t>
            </w:r>
            <w:r>
              <w:br/>
            </w:r>
            <w:r>
              <w:rPr>
                <w:rFonts w:ascii="Times New Roman"/>
                <w:b w:val="false"/>
                <w:i w:val="false"/>
                <w:color w:val="000000"/>
                <w:sz w:val="20"/>
              </w:rPr>
              <w:t>
органымен берілген құжаттың көшірмесі;</w:t>
            </w:r>
            <w:r>
              <w:br/>
            </w:r>
            <w:r>
              <w:rPr>
                <w:rFonts w:ascii="Times New Roman"/>
                <w:b w:val="false"/>
                <w:i w:val="false"/>
                <w:color w:val="000000"/>
                <w:sz w:val="20"/>
              </w:rPr>
              <w:t>
 банктегі есеп шоттың болуы туралы, оның нөмірі</w:t>
            </w:r>
            <w:r>
              <w:br/>
            </w:r>
            <w:r>
              <w:rPr>
                <w:rFonts w:ascii="Times New Roman"/>
                <w:b w:val="false"/>
                <w:i w:val="false"/>
                <w:color w:val="000000"/>
                <w:sz w:val="20"/>
              </w:rPr>
              <w:t>
көрсетілген банктің анықтамасы.</w:t>
            </w:r>
            <w:r>
              <w:br/>
            </w:r>
            <w:r>
              <w:rPr>
                <w:rFonts w:ascii="Times New Roman"/>
                <w:b w:val="false"/>
                <w:i w:val="false"/>
                <w:color w:val="000000"/>
                <w:sz w:val="20"/>
              </w:rPr>
              <w:t>
 Құс фабрикасының басшысы _______ 2012 жыл "__" _____</w:t>
            </w:r>
            <w:r>
              <w:br/>
            </w:r>
            <w:r>
              <w:rPr>
                <w:rFonts w:ascii="Times New Roman"/>
                <w:b w:val="false"/>
                <w:i w:val="false"/>
                <w:color w:val="000000"/>
                <w:sz w:val="20"/>
              </w:rPr>
              <w:t>
 (аты-жөні, қолы, мөрі)</w:t>
            </w:r>
            <w:r>
              <w:br/>
            </w:r>
            <w:r>
              <w:rPr>
                <w:rFonts w:ascii="Times New Roman"/>
                <w:b w:val="false"/>
                <w:i w:val="false"/>
                <w:color w:val="000000"/>
                <w:sz w:val="20"/>
              </w:rPr>
              <w:t>
 Батыс Қазақстан облысы _________ ауданының _________</w:t>
            </w:r>
            <w:r>
              <w:br/>
            </w:r>
            <w:r>
              <w:rPr>
                <w:rFonts w:ascii="Times New Roman"/>
                <w:b w:val="false"/>
                <w:i w:val="false"/>
                <w:color w:val="000000"/>
                <w:sz w:val="20"/>
              </w:rPr>
              <w:t>
бөлімінің бастығы* __________ 2012 жыл "__" _____</w:t>
            </w:r>
            <w:r>
              <w:br/>
            </w:r>
            <w:r>
              <w:rPr>
                <w:rFonts w:ascii="Times New Roman"/>
                <w:b w:val="false"/>
                <w:i w:val="false"/>
                <w:color w:val="000000"/>
                <w:sz w:val="20"/>
              </w:rPr>
              <w:t>
 (аты-жөні, қолы, мөрі)</w:t>
            </w:r>
            <w:r>
              <w:br/>
            </w:r>
            <w:r>
              <w:rPr>
                <w:rFonts w:ascii="Times New Roman"/>
                <w:b w:val="false"/>
                <w:i w:val="false"/>
                <w:color w:val="000000"/>
                <w:sz w:val="20"/>
              </w:rPr>
              <w:t>
 Ескерту:</w:t>
            </w:r>
            <w:r>
              <w:br/>
            </w:r>
            <w:r>
              <w:rPr>
                <w:rFonts w:ascii="Times New Roman"/>
                <w:b w:val="false"/>
                <w:i w:val="false"/>
                <w:color w:val="000000"/>
                <w:sz w:val="20"/>
              </w:rPr>
              <w:t>
 * тиісті бөлімнің атауы.</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Тұқымдық бұқаларды</w:t>
      </w:r>
      <w:r>
        <w:br/>
      </w:r>
      <w:r>
        <w:rPr>
          <w:rFonts w:ascii="Times New Roman"/>
          <w:b/>
          <w:i w:val="false"/>
          <w:color w:val="000000"/>
        </w:rPr>
        <w:t>күтіп-бағуға субсидия алуға</w:t>
      </w:r>
      <w:r>
        <w:br/>
      </w:r>
      <w:r>
        <w:rPr>
          <w:rFonts w:ascii="Times New Roman"/>
          <w:b/>
          <w:i w:val="false"/>
          <w:color w:val="000000"/>
        </w:rPr>
        <w:t>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Ауылдық (кенттік) округ_________________________.</w:t>
            </w:r>
            <w:r>
              <w:br/>
            </w:r>
            <w:r>
              <w:rPr>
                <w:rFonts w:ascii="Times New Roman"/>
                <w:b w:val="false"/>
                <w:i w:val="false"/>
                <w:color w:val="000000"/>
                <w:sz w:val="20"/>
              </w:rPr>
              <w:t>
 (елді мекеннің атауы)</w:t>
            </w:r>
            <w:r>
              <w:br/>
            </w:r>
            <w:r>
              <w:rPr>
                <w:rFonts w:ascii="Times New Roman"/>
                <w:b w:val="false"/>
                <w:i w:val="false"/>
                <w:color w:val="000000"/>
                <w:sz w:val="20"/>
              </w:rPr>
              <w:t>
 2. Ағымдағы жылдың жайылым маусымының басына қолда бар ірі қара аналық мал басы (2 жастан ересек) _____ бас.</w:t>
            </w:r>
            <w:r>
              <w:br/>
            </w:r>
            <w:r>
              <w:rPr>
                <w:rFonts w:ascii="Times New Roman"/>
                <w:b w:val="false"/>
                <w:i w:val="false"/>
                <w:color w:val="000000"/>
                <w:sz w:val="20"/>
              </w:rPr>
              <w:t>
 3. 2012 жылы __________ бас тұқымдық бұқалар сатып</w:t>
            </w:r>
            <w:r>
              <w:br/>
            </w:r>
            <w:r>
              <w:rPr>
                <w:rFonts w:ascii="Times New Roman"/>
                <w:b w:val="false"/>
                <w:i w:val="false"/>
                <w:color w:val="000000"/>
                <w:sz w:val="20"/>
              </w:rPr>
              <w:t>
 (тұқымын көрсету)</w:t>
            </w:r>
            <w:r>
              <w:br/>
            </w:r>
            <w:r>
              <w:rPr>
                <w:rFonts w:ascii="Times New Roman"/>
                <w:b w:val="false"/>
                <w:i w:val="false"/>
                <w:color w:val="000000"/>
                <w:sz w:val="20"/>
              </w:rPr>
              <w:t>
алынды.</w:t>
            </w:r>
            <w:r>
              <w:br/>
            </w:r>
            <w:r>
              <w:rPr>
                <w:rFonts w:ascii="Times New Roman"/>
                <w:b w:val="false"/>
                <w:i w:val="false"/>
                <w:color w:val="000000"/>
                <w:sz w:val="20"/>
              </w:rPr>
              <w:t>
 4. _____ бас сатып алуға алдын-ала шарты бар.</w:t>
            </w:r>
            <w:r>
              <w:br/>
            </w:r>
            <w:r>
              <w:rPr>
                <w:rFonts w:ascii="Times New Roman"/>
                <w:b w:val="false"/>
                <w:i w:val="false"/>
                <w:color w:val="000000"/>
                <w:sz w:val="20"/>
              </w:rPr>
              <w:t>
 5. Асыл тұқымды малдарды сатушы - 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(ауыл шаруашылығы тауарын өндірушінің атауы – сатушы)</w:t>
            </w:r>
            <w:r>
              <w:br/>
            </w:r>
            <w:r>
              <w:rPr>
                <w:rFonts w:ascii="Times New Roman"/>
                <w:b w:val="false"/>
                <w:i w:val="false"/>
                <w:color w:val="000000"/>
                <w:sz w:val="20"/>
              </w:rPr>
              <w:t>
 6. Тұқымдық бұқаның бірыңғай ақпараттық талдау</w:t>
            </w:r>
            <w:r>
              <w:br/>
            </w:r>
            <w:r>
              <w:rPr>
                <w:rFonts w:ascii="Times New Roman"/>
                <w:b w:val="false"/>
                <w:i w:val="false"/>
                <w:color w:val="000000"/>
                <w:sz w:val="20"/>
              </w:rPr>
              <w:t>
жүйесінің базасынан алынған үзіндімен расталған селекциялық және асылдандыру жұмысының бiрыңғай ақпараттық базасында тiркеуде болуы.</w:t>
            </w:r>
            <w:r>
              <w:br/>
            </w:r>
            <w:r>
              <w:rPr>
                <w:rFonts w:ascii="Times New Roman"/>
                <w:b w:val="false"/>
                <w:i w:val="false"/>
                <w:color w:val="000000"/>
                <w:sz w:val="20"/>
              </w:rPr>
              <w:t>
 7. Малдардың бiрдейлендiру нөмiрiнiң және ауыл</w:t>
            </w:r>
            <w:r>
              <w:br/>
            </w:r>
            <w:r>
              <w:rPr>
                <w:rFonts w:ascii="Times New Roman"/>
                <w:b w:val="false"/>
                <w:i w:val="false"/>
                <w:color w:val="000000"/>
                <w:sz w:val="20"/>
              </w:rPr>
              <w:t>
шаруашылығы жануарларын бiрдейлендiру жөніндегі бiрыңғай</w:t>
            </w:r>
            <w:r>
              <w:br/>
            </w:r>
            <w:r>
              <w:rPr>
                <w:rFonts w:ascii="Times New Roman"/>
                <w:b w:val="false"/>
                <w:i w:val="false"/>
                <w:color w:val="000000"/>
                <w:sz w:val="20"/>
              </w:rPr>
              <w:t>
деректер базасында тiркеуде болуы.</w:t>
            </w:r>
            <w:r>
              <w:br/>
            </w:r>
            <w:r>
              <w:rPr>
                <w:rFonts w:ascii="Times New Roman"/>
                <w:b w:val="false"/>
                <w:i w:val="false"/>
                <w:color w:val="000000"/>
                <w:sz w:val="20"/>
              </w:rPr>
              <w:t>
 8. Асыл тұқымды тұқымдық бұқалардың асыл тұқымды</w:t>
            </w:r>
            <w:r>
              <w:br/>
            </w:r>
            <w:r>
              <w:rPr>
                <w:rFonts w:ascii="Times New Roman"/>
                <w:b w:val="false"/>
                <w:i w:val="false"/>
                <w:color w:val="000000"/>
                <w:sz w:val="20"/>
              </w:rPr>
              <w:t>
куәлігінің және ветеринариялық сертификатының болуы.</w:t>
            </w:r>
            <w:r>
              <w:br/>
            </w:r>
            <w:r>
              <w:rPr>
                <w:rFonts w:ascii="Times New Roman"/>
                <w:b w:val="false"/>
                <w:i w:val="false"/>
                <w:color w:val="000000"/>
                <w:sz w:val="20"/>
              </w:rPr>
              <w:t>
 9. Жеке қосалқы шаруашылықтардағы мал басынан құралған және зоотехникалық нормативтерге сәйкес қолмен және/немесе еркін шағылыстыруға пайдаланылатын жалпы табындағы асыл тұқымды тұқымдық бұқалардың болуы, оларды пайдалану, бекіту және алмастыру.</w:t>
            </w:r>
            <w:r>
              <w:br/>
            </w:r>
            <w:r>
              <w:rPr>
                <w:rFonts w:ascii="Times New Roman"/>
                <w:b w:val="false"/>
                <w:i w:val="false"/>
                <w:color w:val="000000"/>
                <w:sz w:val="20"/>
              </w:rPr>
              <w:t>
 10. Ауылдық (кенттік) округтің мекен-жайы (толық) _________________________________________________________.</w:t>
            </w:r>
            <w:r>
              <w:br/>
            </w:r>
            <w:r>
              <w:rPr>
                <w:rFonts w:ascii="Times New Roman"/>
                <w:b w:val="false"/>
                <w:i w:val="false"/>
                <w:color w:val="000000"/>
                <w:sz w:val="20"/>
              </w:rPr>
              <w:t>
 11. Өтінімге келесі құжаттар қоса беріледі:</w:t>
            </w:r>
            <w:r>
              <w:br/>
            </w:r>
            <w:r>
              <w:rPr>
                <w:rFonts w:ascii="Times New Roman"/>
                <w:b w:val="false"/>
                <w:i w:val="false"/>
                <w:color w:val="000000"/>
                <w:sz w:val="20"/>
              </w:rPr>
              <w:t>
 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w:t>
            </w:r>
            <w:r>
              <w:br/>
            </w:r>
            <w:r>
              <w:rPr>
                <w:rFonts w:ascii="Times New Roman"/>
                <w:b w:val="false"/>
                <w:i w:val="false"/>
                <w:color w:val="000000"/>
                <w:sz w:val="20"/>
              </w:rPr>
              <w:t>
 тұқымдық бұқаларды бекіту және пайдалану бойынша елді мекеннің тұрғындары – мал иелері жиналысының көшірмесін;</w:t>
            </w:r>
            <w:r>
              <w:br/>
            </w:r>
            <w:r>
              <w:rPr>
                <w:rFonts w:ascii="Times New Roman"/>
                <w:b w:val="false"/>
                <w:i w:val="false"/>
                <w:color w:val="000000"/>
                <w:sz w:val="20"/>
              </w:rPr>
              <w:t>
 тұқымдық бұқалардың асыл тұқымды куәлігінің және</w:t>
            </w:r>
            <w:r>
              <w:br/>
            </w:r>
            <w:r>
              <w:rPr>
                <w:rFonts w:ascii="Times New Roman"/>
                <w:b w:val="false"/>
                <w:i w:val="false"/>
                <w:color w:val="000000"/>
                <w:sz w:val="20"/>
              </w:rPr>
              <w:t>
ветеринариялық сертификатының көшірмесін;</w:t>
            </w:r>
            <w:r>
              <w:br/>
            </w:r>
            <w:r>
              <w:rPr>
                <w:rFonts w:ascii="Times New Roman"/>
                <w:b w:val="false"/>
                <w:i w:val="false"/>
                <w:color w:val="000000"/>
                <w:sz w:val="20"/>
              </w:rPr>
              <w:t>
 жеке қосалқы шаруашылықтардағы мал басынан құралған</w:t>
            </w:r>
            <w:r>
              <w:br/>
            </w:r>
            <w:r>
              <w:rPr>
                <w:rFonts w:ascii="Times New Roman"/>
                <w:b w:val="false"/>
                <w:i w:val="false"/>
                <w:color w:val="000000"/>
                <w:sz w:val="20"/>
              </w:rPr>
              <w:t>
жалпы табында – осы бекітілген асыл тұқымдық бұқаларды бекіту және пайдалану бойынша елді мекен тұрғындарының тиісті ауылдық округ әкімі растаған жиналыс шешімінің көшірмесі;</w:t>
            </w:r>
            <w:r>
              <w:br/>
            </w:r>
            <w:r>
              <w:rPr>
                <w:rFonts w:ascii="Times New Roman"/>
                <w:b w:val="false"/>
                <w:i w:val="false"/>
                <w:color w:val="000000"/>
                <w:sz w:val="20"/>
              </w:rPr>
              <w:t>
 ветеринариялық қолайлылығы туралы анықтама;</w:t>
            </w:r>
            <w:r>
              <w:br/>
            </w:r>
            <w:r>
              <w:rPr>
                <w:rFonts w:ascii="Times New Roman"/>
                <w:b w:val="false"/>
                <w:i w:val="false"/>
                <w:color w:val="000000"/>
                <w:sz w:val="20"/>
              </w:rPr>
              <w:t>
 заңды тұлғаның немесе жеке тұлғаның (шаруа, фермерлік қожалықтары) тіркелгені (қайта тіркелгені) туралы куәліктің көшірмесі;</w:t>
            </w:r>
            <w:r>
              <w:br/>
            </w:r>
            <w:r>
              <w:rPr>
                <w:rFonts w:ascii="Times New Roman"/>
                <w:b w:val="false"/>
                <w:i w:val="false"/>
                <w:color w:val="000000"/>
                <w:sz w:val="20"/>
              </w:rPr>
              <w:t>
 клиенттің салық есебінде тұрғанын растайтын, салық</w:t>
            </w:r>
            <w:r>
              <w:br/>
            </w:r>
            <w:r>
              <w:rPr>
                <w:rFonts w:ascii="Times New Roman"/>
                <w:b w:val="false"/>
                <w:i w:val="false"/>
                <w:color w:val="000000"/>
                <w:sz w:val="20"/>
              </w:rPr>
              <w:t>
органымен берілген құжаттың көшірмесі;</w:t>
            </w:r>
            <w:r>
              <w:br/>
            </w:r>
            <w:r>
              <w:rPr>
                <w:rFonts w:ascii="Times New Roman"/>
                <w:b w:val="false"/>
                <w:i w:val="false"/>
                <w:color w:val="000000"/>
                <w:sz w:val="20"/>
              </w:rPr>
              <w:t>
 банктегі есеп шоттың болуы туралы, оның нөмірі</w:t>
            </w:r>
            <w:r>
              <w:br/>
            </w:r>
            <w:r>
              <w:rPr>
                <w:rFonts w:ascii="Times New Roman"/>
                <w:b w:val="false"/>
                <w:i w:val="false"/>
                <w:color w:val="000000"/>
                <w:sz w:val="20"/>
              </w:rPr>
              <w:t>
көрсетілген банктің анықтамасы.</w:t>
            </w:r>
            <w:r>
              <w:br/>
            </w:r>
            <w:r>
              <w:rPr>
                <w:rFonts w:ascii="Times New Roman"/>
                <w:b w:val="false"/>
                <w:i w:val="false"/>
                <w:color w:val="000000"/>
                <w:sz w:val="20"/>
              </w:rPr>
              <w:t xml:space="preserve">
 Ауыл шаруашылығы тауарын өндіруші __________ </w:t>
            </w:r>
            <w:r>
              <w:br/>
            </w:r>
            <w:r>
              <w:rPr>
                <w:rFonts w:ascii="Times New Roman"/>
                <w:b w:val="false"/>
                <w:i w:val="false"/>
                <w:color w:val="000000"/>
                <w:sz w:val="20"/>
              </w:rPr>
              <w:t>
 (аты-жөні, қолы, мөрі)</w:t>
            </w:r>
            <w:r>
              <w:br/>
            </w:r>
            <w:r>
              <w:rPr>
                <w:rFonts w:ascii="Times New Roman"/>
                <w:b w:val="false"/>
                <w:i w:val="false"/>
                <w:color w:val="000000"/>
                <w:sz w:val="20"/>
              </w:rPr>
              <w:t>
2012 жыл "__" _____</w:t>
            </w:r>
            <w:r>
              <w:br/>
            </w:r>
            <w:r>
              <w:rPr>
                <w:rFonts w:ascii="Times New Roman"/>
                <w:b w:val="false"/>
                <w:i w:val="false"/>
                <w:color w:val="000000"/>
                <w:sz w:val="20"/>
              </w:rPr>
              <w:t>
 Батыс Қазақстан облысы _________ ауданының _________</w:t>
            </w:r>
            <w:r>
              <w:br/>
            </w:r>
            <w:r>
              <w:rPr>
                <w:rFonts w:ascii="Times New Roman"/>
                <w:b w:val="false"/>
                <w:i w:val="false"/>
                <w:color w:val="000000"/>
                <w:sz w:val="20"/>
              </w:rPr>
              <w:t>
бөлімінің бастығы** __________ 2012 жыл "__" _____</w:t>
            </w:r>
            <w:r>
              <w:br/>
            </w:r>
            <w:r>
              <w:rPr>
                <w:rFonts w:ascii="Times New Roman"/>
                <w:b w:val="false"/>
                <w:i w:val="false"/>
                <w:color w:val="000000"/>
                <w:sz w:val="20"/>
              </w:rPr>
              <w:t>
 (аты-жөні, қолы, мөрі)</w:t>
            </w:r>
            <w:r>
              <w:br/>
            </w:r>
            <w:r>
              <w:rPr>
                <w:rFonts w:ascii="Times New Roman"/>
                <w:b w:val="false"/>
                <w:i w:val="false"/>
                <w:color w:val="000000"/>
                <w:sz w:val="20"/>
              </w:rPr>
              <w:t>
 Ескерту:</w:t>
            </w:r>
            <w:r>
              <w:br/>
            </w:r>
            <w:r>
              <w:rPr>
                <w:rFonts w:ascii="Times New Roman"/>
                <w:b w:val="false"/>
                <w:i w:val="false"/>
                <w:color w:val="000000"/>
                <w:sz w:val="20"/>
              </w:rPr>
              <w:t>
 * асыл тұқымды етті бағыттағы тұқымдық бұқалар;</w:t>
            </w:r>
            <w:r>
              <w:br/>
            </w:r>
            <w:r>
              <w:rPr>
                <w:rFonts w:ascii="Times New Roman"/>
                <w:b w:val="false"/>
                <w:i w:val="false"/>
                <w:color w:val="000000"/>
                <w:sz w:val="20"/>
              </w:rPr>
              <w:t>
 ** тиісті бөлімнің атауы.</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Селекциялық және асыл тұқымдық</w:t>
      </w:r>
      <w:r>
        <w:br/>
      </w:r>
      <w:r>
        <w:rPr>
          <w:rFonts w:ascii="Times New Roman"/>
          <w:b/>
          <w:i w:val="false"/>
          <w:color w:val="000000"/>
        </w:rPr>
        <w:t>жұмыстарды жүргізуге субсидия алуға</w:t>
      </w:r>
      <w:r>
        <w:br/>
      </w:r>
      <w:r>
        <w:rPr>
          <w:rFonts w:ascii="Times New Roman"/>
          <w:b/>
          <w:i w:val="false"/>
          <w:color w:val="000000"/>
        </w:rPr>
        <w:t>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Тауар өндіруші _________________________________.</w:t>
            </w:r>
            <w:r>
              <w:br/>
            </w:r>
            <w:r>
              <w:rPr>
                <w:rFonts w:ascii="Times New Roman"/>
                <w:b w:val="false"/>
                <w:i w:val="false"/>
                <w:color w:val="000000"/>
                <w:sz w:val="20"/>
              </w:rPr>
              <w:t>
 (тауар өндірушінің атауы)</w:t>
            </w:r>
            <w:r>
              <w:br/>
            </w:r>
            <w:r>
              <w:rPr>
                <w:rFonts w:ascii="Times New Roman"/>
                <w:b w:val="false"/>
                <w:i w:val="false"/>
                <w:color w:val="000000"/>
                <w:sz w:val="20"/>
              </w:rPr>
              <w:t>
 2. Ағымдағы жылдың жайылым маусымының басына қолда бар аналық мал басы (2 жастан ересек) _____ бас.</w:t>
            </w:r>
            <w:r>
              <w:br/>
            </w:r>
            <w:r>
              <w:rPr>
                <w:rFonts w:ascii="Times New Roman"/>
                <w:b w:val="false"/>
                <w:i w:val="false"/>
                <w:color w:val="000000"/>
                <w:sz w:val="20"/>
              </w:rPr>
              <w:t>
 3. Бірыңғай ақпараттық талдау жүйесінің базасынан</w:t>
            </w:r>
            <w:r>
              <w:br/>
            </w:r>
            <w:r>
              <w:rPr>
                <w:rFonts w:ascii="Times New Roman"/>
                <w:b w:val="false"/>
                <w:i w:val="false"/>
                <w:color w:val="000000"/>
                <w:sz w:val="20"/>
              </w:rPr>
              <w:t>
алынған үзіндімен расталған селекциялық және асылдандыру</w:t>
            </w:r>
            <w:r>
              <w:br/>
            </w:r>
            <w:r>
              <w:rPr>
                <w:rFonts w:ascii="Times New Roman"/>
                <w:b w:val="false"/>
                <w:i w:val="false"/>
                <w:color w:val="000000"/>
                <w:sz w:val="20"/>
              </w:rPr>
              <w:t>
жұмысының бiрыңғай ақпараттық базасында тiркеуде болуы*.</w:t>
            </w:r>
            <w:r>
              <w:br/>
            </w:r>
            <w:r>
              <w:rPr>
                <w:rFonts w:ascii="Times New Roman"/>
                <w:b w:val="false"/>
                <w:i w:val="false"/>
                <w:color w:val="000000"/>
                <w:sz w:val="20"/>
              </w:rPr>
              <w:t>
 4. Малдардың бiрдейлендiру нөмiрiнiң және ауыл шаруашылығы жануарларын бiрдейлендiру жөніндегі бiрыңғай деректер базасында тiркеуде болуы*.</w:t>
            </w:r>
            <w:r>
              <w:br/>
            </w:r>
            <w:r>
              <w:rPr>
                <w:rFonts w:ascii="Times New Roman"/>
                <w:b w:val="false"/>
                <w:i w:val="false"/>
                <w:color w:val="000000"/>
                <w:sz w:val="20"/>
              </w:rPr>
              <w:t>
 5. Зоотехникалық нормаларға сәйкес күтіп-бағу және</w:t>
            </w:r>
            <w:r>
              <w:br/>
            </w:r>
            <w:r>
              <w:rPr>
                <w:rFonts w:ascii="Times New Roman"/>
                <w:b w:val="false"/>
                <w:i w:val="false"/>
                <w:color w:val="000000"/>
                <w:sz w:val="20"/>
              </w:rPr>
              <w:t>
ветеринариялық iс-шараларды жүзеге асыру*.</w:t>
            </w:r>
            <w:r>
              <w:br/>
            </w:r>
            <w:r>
              <w:rPr>
                <w:rFonts w:ascii="Times New Roman"/>
                <w:b w:val="false"/>
                <w:i w:val="false"/>
                <w:color w:val="000000"/>
                <w:sz w:val="20"/>
              </w:rPr>
              <w:t>
 Тұқымдық құрамын өзгертуге қатысатын тауарлы табын</w:t>
            </w:r>
            <w:r>
              <w:br/>
            </w:r>
            <w:r>
              <w:rPr>
                <w:rFonts w:ascii="Times New Roman"/>
                <w:b w:val="false"/>
                <w:i w:val="false"/>
                <w:color w:val="000000"/>
                <w:sz w:val="20"/>
              </w:rPr>
              <w:t>
үшін:</w:t>
            </w:r>
            <w:r>
              <w:br/>
            </w:r>
            <w:r>
              <w:rPr>
                <w:rFonts w:ascii="Times New Roman"/>
                <w:b w:val="false"/>
                <w:i w:val="false"/>
                <w:color w:val="000000"/>
                <w:sz w:val="20"/>
              </w:rPr>
              <w:t>
 1) асыл тұқымдық куәлігі бар және зоотехникалық</w:t>
            </w:r>
            <w:r>
              <w:br/>
            </w:r>
            <w:r>
              <w:rPr>
                <w:rFonts w:ascii="Times New Roman"/>
                <w:b w:val="false"/>
                <w:i w:val="false"/>
                <w:color w:val="000000"/>
                <w:sz w:val="20"/>
              </w:rPr>
              <w:t>
нормативтерге сәйкес қолдан және/немесе еркін шағылыстыруға пайдаланатын асыл тұқымды тұқымдық бұқалардың болуы, оларды пайдалану, бекіту және алмастыру.</w:t>
            </w:r>
            <w:r>
              <w:br/>
            </w:r>
            <w:r>
              <w:rPr>
                <w:rFonts w:ascii="Times New Roman"/>
                <w:b w:val="false"/>
                <w:i w:val="false"/>
                <w:color w:val="000000"/>
                <w:sz w:val="20"/>
              </w:rPr>
              <w:t>
 Отандық селекциялық асыл тұқымды мал басы үшін:</w:t>
            </w:r>
            <w:r>
              <w:br/>
            </w:r>
            <w:r>
              <w:rPr>
                <w:rFonts w:ascii="Times New Roman"/>
                <w:b w:val="false"/>
                <w:i w:val="false"/>
                <w:color w:val="000000"/>
                <w:sz w:val="20"/>
              </w:rPr>
              <w:t>
 1) тиісті тұқымдар бойынша республикалық палаталар</w:t>
            </w:r>
            <w:r>
              <w:br/>
            </w:r>
            <w:r>
              <w:rPr>
                <w:rFonts w:ascii="Times New Roman"/>
                <w:b w:val="false"/>
                <w:i w:val="false"/>
                <w:color w:val="000000"/>
                <w:sz w:val="20"/>
              </w:rPr>
              <w:t>
ұсынған заңды және жеке тұлғалардың ғылыми және/немесе</w:t>
            </w:r>
            <w:r>
              <w:br/>
            </w:r>
            <w:r>
              <w:rPr>
                <w:rFonts w:ascii="Times New Roman"/>
                <w:b w:val="false"/>
                <w:i w:val="false"/>
                <w:color w:val="000000"/>
                <w:sz w:val="20"/>
              </w:rPr>
              <w:t>
консалтингтік сүйемелдеуі туралы;</w:t>
            </w:r>
            <w:r>
              <w:br/>
            </w:r>
            <w:r>
              <w:rPr>
                <w:rFonts w:ascii="Times New Roman"/>
                <w:b w:val="false"/>
                <w:i w:val="false"/>
                <w:color w:val="000000"/>
                <w:sz w:val="20"/>
              </w:rPr>
              <w:t>
 2) асыл тұқымды аналық табындарда ұрпағының сапасы</w:t>
            </w:r>
            <w:r>
              <w:br/>
            </w:r>
            <w:r>
              <w:rPr>
                <w:rFonts w:ascii="Times New Roman"/>
                <w:b w:val="false"/>
                <w:i w:val="false"/>
                <w:color w:val="000000"/>
                <w:sz w:val="20"/>
              </w:rPr>
              <w:t>
бойынша бағаланған тұқымдық бұқалардың ұрығымен жасанды</w:t>
            </w:r>
            <w:r>
              <w:br/>
            </w:r>
            <w:r>
              <w:rPr>
                <w:rFonts w:ascii="Times New Roman"/>
                <w:b w:val="false"/>
                <w:i w:val="false"/>
                <w:color w:val="000000"/>
                <w:sz w:val="20"/>
              </w:rPr>
              <w:t>
ұрықтандыруды және/немесе қолдан шағылыстыруда асыл тұқымдық куәлігі бар асыл тұқымды тұқымдық бұқаларды пайдалану. Еркін шағылыстыруға жол берілмейді.</w:t>
            </w:r>
            <w:r>
              <w:br/>
            </w:r>
            <w:r>
              <w:rPr>
                <w:rFonts w:ascii="Times New Roman"/>
                <w:b w:val="false"/>
                <w:i w:val="false"/>
                <w:color w:val="000000"/>
                <w:sz w:val="20"/>
              </w:rPr>
              <w:t>
 Шетелдік селекцияның асыл тұқымды мал басы үшін**:</w:t>
            </w:r>
            <w:r>
              <w:br/>
            </w:r>
            <w:r>
              <w:rPr>
                <w:rFonts w:ascii="Times New Roman"/>
                <w:b w:val="false"/>
                <w:i w:val="false"/>
                <w:color w:val="000000"/>
                <w:sz w:val="20"/>
              </w:rPr>
              <w:t>
 1) тиісті тұқымдар бойынша республикалық палаталар</w:t>
            </w:r>
            <w:r>
              <w:br/>
            </w:r>
            <w:r>
              <w:rPr>
                <w:rFonts w:ascii="Times New Roman"/>
                <w:b w:val="false"/>
                <w:i w:val="false"/>
                <w:color w:val="000000"/>
                <w:sz w:val="20"/>
              </w:rPr>
              <w:t>
ұсынған заңды және жеке тұлғалардың ғылыми және/немесе</w:t>
            </w:r>
            <w:r>
              <w:br/>
            </w:r>
            <w:r>
              <w:rPr>
                <w:rFonts w:ascii="Times New Roman"/>
                <w:b w:val="false"/>
                <w:i w:val="false"/>
                <w:color w:val="000000"/>
                <w:sz w:val="20"/>
              </w:rPr>
              <w:t>
консалтингтік сүйемелдеуі туралы;</w:t>
            </w:r>
            <w:r>
              <w:br/>
            </w:r>
            <w:r>
              <w:rPr>
                <w:rFonts w:ascii="Times New Roman"/>
                <w:b w:val="false"/>
                <w:i w:val="false"/>
                <w:color w:val="000000"/>
                <w:sz w:val="20"/>
              </w:rPr>
              <w:t>
 2) шет елдік селекцияның асыл тұқымды аналық</w:t>
            </w:r>
            <w:r>
              <w:br/>
            </w:r>
            <w:r>
              <w:rPr>
                <w:rFonts w:ascii="Times New Roman"/>
                <w:b w:val="false"/>
                <w:i w:val="false"/>
                <w:color w:val="000000"/>
                <w:sz w:val="20"/>
              </w:rPr>
              <w:t>
табындарында бағаланған тұқымдық бұқалар ұрығымен жасанды</w:t>
            </w:r>
            <w:r>
              <w:br/>
            </w:r>
            <w:r>
              <w:rPr>
                <w:rFonts w:ascii="Times New Roman"/>
                <w:b w:val="false"/>
                <w:i w:val="false"/>
                <w:color w:val="000000"/>
                <w:sz w:val="20"/>
              </w:rPr>
              <w:t>
ұрықтандыруды және/немесе қолдан шағылыстыруда өз өнімділігі бойынша бағаланған асыл тұқымды тұқымдық бұқаларды пайдалану.</w:t>
            </w:r>
            <w:r>
              <w:br/>
            </w:r>
            <w:r>
              <w:rPr>
                <w:rFonts w:ascii="Times New Roman"/>
                <w:b w:val="false"/>
                <w:i w:val="false"/>
                <w:color w:val="000000"/>
                <w:sz w:val="20"/>
              </w:rPr>
              <w:t>
 6. Тауар өндірушінің мекен-жайы (толық) 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7. Өтінімге келесі құжаттар қоса беріледі:</w:t>
            </w:r>
            <w:r>
              <w:br/>
            </w:r>
            <w:r>
              <w:rPr>
                <w:rFonts w:ascii="Times New Roman"/>
                <w:b w:val="false"/>
                <w:i w:val="false"/>
                <w:color w:val="000000"/>
                <w:sz w:val="20"/>
              </w:rPr>
              <w:t>
 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w:t>
            </w:r>
            <w:r>
              <w:br/>
            </w:r>
            <w:r>
              <w:rPr>
                <w:rFonts w:ascii="Times New Roman"/>
                <w:b w:val="false"/>
                <w:i w:val="false"/>
                <w:color w:val="000000"/>
                <w:sz w:val="20"/>
              </w:rPr>
              <w:t>
 24-аш статистикалық есептілік нысанынан (заңды тұлғалар нысанындағы ауыл шаруашылығы тауарларын өндірушілер үшін), шаруашылық кітабынан (дара кәсіпкерлер үшін) үзіндімен расталған ірі қара мал басының бар екендігі туралы анықтаманы береді;</w:t>
            </w:r>
            <w:r>
              <w:br/>
            </w:r>
            <w:r>
              <w:rPr>
                <w:rFonts w:ascii="Times New Roman"/>
                <w:b w:val="false"/>
                <w:i w:val="false"/>
                <w:color w:val="000000"/>
                <w:sz w:val="20"/>
              </w:rPr>
              <w:t>
 ветеринариялық қолайлылығы туралы анықтама;</w:t>
            </w:r>
            <w:r>
              <w:br/>
            </w:r>
            <w:r>
              <w:rPr>
                <w:rFonts w:ascii="Times New Roman"/>
                <w:b w:val="false"/>
                <w:i w:val="false"/>
                <w:color w:val="000000"/>
                <w:sz w:val="20"/>
              </w:rPr>
              <w:t>
 заңды тұлғаның немесе жеке тұлғаның (шаруа, фермерлік қожалықтары) тіркелгені (қайта тіркелгені) туралы куәліктің көшірмесі;</w:t>
            </w:r>
            <w:r>
              <w:br/>
            </w:r>
            <w:r>
              <w:rPr>
                <w:rFonts w:ascii="Times New Roman"/>
                <w:b w:val="false"/>
                <w:i w:val="false"/>
                <w:color w:val="000000"/>
                <w:sz w:val="20"/>
              </w:rPr>
              <w:t>
 клиенттің салық есебінде тұрғанын растайтын, салық</w:t>
            </w:r>
            <w:r>
              <w:br/>
            </w:r>
            <w:r>
              <w:rPr>
                <w:rFonts w:ascii="Times New Roman"/>
                <w:b w:val="false"/>
                <w:i w:val="false"/>
                <w:color w:val="000000"/>
                <w:sz w:val="20"/>
              </w:rPr>
              <w:t>
органымен берілген құжаттың көшірмесі;</w:t>
            </w:r>
            <w:r>
              <w:br/>
            </w:r>
            <w:r>
              <w:rPr>
                <w:rFonts w:ascii="Times New Roman"/>
                <w:b w:val="false"/>
                <w:i w:val="false"/>
                <w:color w:val="000000"/>
                <w:sz w:val="20"/>
              </w:rPr>
              <w:t>
 банктегі есеп шоттың болуы туралы, оның нөмірі</w:t>
            </w:r>
            <w:r>
              <w:br/>
            </w:r>
            <w:r>
              <w:rPr>
                <w:rFonts w:ascii="Times New Roman"/>
                <w:b w:val="false"/>
                <w:i w:val="false"/>
                <w:color w:val="000000"/>
                <w:sz w:val="20"/>
              </w:rPr>
              <w:t>
көрсетілген банктің анықтамасы.</w:t>
            </w:r>
            <w:r>
              <w:br/>
            </w:r>
            <w:r>
              <w:rPr>
                <w:rFonts w:ascii="Times New Roman"/>
                <w:b w:val="false"/>
                <w:i w:val="false"/>
                <w:color w:val="000000"/>
                <w:sz w:val="20"/>
              </w:rPr>
              <w:t>
 АҚ, ЖШС басшысы;</w:t>
            </w:r>
            <w:r>
              <w:br/>
            </w:r>
            <w:r>
              <w:rPr>
                <w:rFonts w:ascii="Times New Roman"/>
                <w:b w:val="false"/>
                <w:i w:val="false"/>
                <w:color w:val="000000"/>
                <w:sz w:val="20"/>
              </w:rPr>
              <w:t>
 ШФҚ, ШҚ, ФҚ басшысы __________ 2012 жыл "__" _____</w:t>
            </w:r>
            <w:r>
              <w:br/>
            </w:r>
            <w:r>
              <w:rPr>
                <w:rFonts w:ascii="Times New Roman"/>
                <w:b w:val="false"/>
                <w:i w:val="false"/>
                <w:color w:val="000000"/>
                <w:sz w:val="20"/>
              </w:rPr>
              <w:t>
 (аты-жөні, қолы, мөрі)</w:t>
            </w:r>
            <w:r>
              <w:br/>
            </w:r>
            <w:r>
              <w:rPr>
                <w:rFonts w:ascii="Times New Roman"/>
                <w:b w:val="false"/>
                <w:i w:val="false"/>
                <w:color w:val="000000"/>
                <w:sz w:val="20"/>
              </w:rPr>
              <w:t>
 </w:t>
            </w:r>
            <w:r>
              <w:br/>
            </w:r>
            <w:r>
              <w:rPr>
                <w:rFonts w:ascii="Times New Roman"/>
                <w:b w:val="false"/>
                <w:i w:val="false"/>
                <w:color w:val="000000"/>
                <w:sz w:val="20"/>
              </w:rPr>
              <w:t>
 Батыс Қазақстан облысы _________ ауданының _________</w:t>
            </w:r>
            <w:r>
              <w:br/>
            </w:r>
            <w:r>
              <w:rPr>
                <w:rFonts w:ascii="Times New Roman"/>
                <w:b w:val="false"/>
                <w:i w:val="false"/>
                <w:color w:val="000000"/>
                <w:sz w:val="20"/>
              </w:rPr>
              <w:t>
бөлімінің бастығы* __________ 2012 жыл "__" _____</w:t>
            </w:r>
            <w:r>
              <w:br/>
            </w:r>
            <w:r>
              <w:rPr>
                <w:rFonts w:ascii="Times New Roman"/>
                <w:b w:val="false"/>
                <w:i w:val="false"/>
                <w:color w:val="000000"/>
                <w:sz w:val="20"/>
              </w:rPr>
              <w:t>
 (аты-жөні, қолы, мөрі)</w:t>
            </w:r>
            <w:r>
              <w:br/>
            </w:r>
            <w:r>
              <w:rPr>
                <w:rFonts w:ascii="Times New Roman"/>
                <w:b w:val="false"/>
                <w:i w:val="false"/>
                <w:color w:val="000000"/>
                <w:sz w:val="20"/>
              </w:rPr>
              <w:t>
 Ескерту:</w:t>
            </w:r>
            <w:r>
              <w:br/>
            </w:r>
            <w:r>
              <w:rPr>
                <w:rFonts w:ascii="Times New Roman"/>
                <w:b w:val="false"/>
                <w:i w:val="false"/>
                <w:color w:val="000000"/>
                <w:sz w:val="20"/>
              </w:rPr>
              <w:t>
 * Аталған субсидиялау бағыттары бойынша ұсынылған</w:t>
            </w:r>
            <w:r>
              <w:br/>
            </w:r>
            <w:r>
              <w:rPr>
                <w:rFonts w:ascii="Times New Roman"/>
                <w:b w:val="false"/>
                <w:i w:val="false"/>
                <w:color w:val="000000"/>
                <w:sz w:val="20"/>
              </w:rPr>
              <w:t>
талаптар барлық санаттар үшін бірыңғай;</w:t>
            </w:r>
            <w:r>
              <w:br/>
            </w:r>
            <w:r>
              <w:rPr>
                <w:rFonts w:ascii="Times New Roman"/>
                <w:b w:val="false"/>
                <w:i w:val="false"/>
                <w:color w:val="000000"/>
                <w:sz w:val="20"/>
              </w:rPr>
              <w:t>
 ** шетелдік селекцияның асыл тұқымды мал басы деп</w:t>
            </w:r>
            <w:r>
              <w:br/>
            </w:r>
            <w:r>
              <w:rPr>
                <w:rFonts w:ascii="Times New Roman"/>
                <w:b w:val="false"/>
                <w:i w:val="false"/>
                <w:color w:val="000000"/>
                <w:sz w:val="20"/>
              </w:rPr>
              <w:t>
шетелден әкелінген асыл тұқымды және одан алынған асыл</w:t>
            </w:r>
            <w:r>
              <w:br/>
            </w:r>
            <w:r>
              <w:rPr>
                <w:rFonts w:ascii="Times New Roman"/>
                <w:b w:val="false"/>
                <w:i w:val="false"/>
                <w:color w:val="000000"/>
                <w:sz w:val="20"/>
              </w:rPr>
              <w:t>
тұқымды төлдің үшінші ұрпағына дейін түсініледі;</w:t>
            </w:r>
            <w:r>
              <w:br/>
            </w:r>
            <w:r>
              <w:rPr>
                <w:rFonts w:ascii="Times New Roman"/>
                <w:b w:val="false"/>
                <w:i w:val="false"/>
                <w:color w:val="000000"/>
                <w:sz w:val="20"/>
              </w:rPr>
              <w:t>
 *** тиісті бөлімнің атауы.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Ауылдық округтегі тұқымдық</w:t>
      </w:r>
      <w:r>
        <w:br/>
      </w:r>
      <w:r>
        <w:rPr>
          <w:rFonts w:ascii="Times New Roman"/>
          <w:b/>
          <w:i w:val="false"/>
          <w:color w:val="000000"/>
        </w:rPr>
        <w:t>бұқаға* деген қажеттілік бойынша</w:t>
      </w:r>
      <w:r>
        <w:br/>
      </w:r>
      <w:r>
        <w:rPr>
          <w:rFonts w:ascii="Times New Roman"/>
          <w:b/>
          <w:i w:val="false"/>
          <w:color w:val="000000"/>
        </w:rPr>
        <w:t>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Ауылдық округ __________________________________.</w:t>
            </w:r>
            <w:r>
              <w:br/>
            </w:r>
            <w:r>
              <w:rPr>
                <w:rFonts w:ascii="Times New Roman"/>
                <w:b w:val="false"/>
                <w:i w:val="false"/>
                <w:color w:val="000000"/>
                <w:sz w:val="20"/>
              </w:rPr>
              <w:t>
 (ауылдық округтің атауы – сатып алушы)</w:t>
            </w:r>
            <w:r>
              <w:br/>
            </w:r>
            <w:r>
              <w:rPr>
                <w:rFonts w:ascii="Times New Roman"/>
                <w:b w:val="false"/>
                <w:i w:val="false"/>
                <w:color w:val="000000"/>
                <w:sz w:val="20"/>
              </w:rPr>
              <w:t>
 2. Елді мекен _____________________________________.</w:t>
            </w:r>
            <w:r>
              <w:br/>
            </w:r>
            <w:r>
              <w:rPr>
                <w:rFonts w:ascii="Times New Roman"/>
                <w:b w:val="false"/>
                <w:i w:val="false"/>
                <w:color w:val="000000"/>
                <w:sz w:val="20"/>
              </w:rPr>
              <w:t>
 (елді мекен атауы)</w:t>
            </w:r>
            <w:r>
              <w:br/>
            </w:r>
            <w:r>
              <w:rPr>
                <w:rFonts w:ascii="Times New Roman"/>
                <w:b w:val="false"/>
                <w:i w:val="false"/>
                <w:color w:val="000000"/>
                <w:sz w:val="20"/>
              </w:rPr>
              <w:t>
 3. Ағымдағы жылдың жайылым маусымының басына қолда бар _____ бас, оның ішінде аналық ірі қара мал бастары (2 жастан ересек) _____ бас (елді мекендегі ірі қара малдың санын көрсету).</w:t>
            </w:r>
            <w:r>
              <w:br/>
            </w:r>
            <w:r>
              <w:rPr>
                <w:rFonts w:ascii="Times New Roman"/>
                <w:b w:val="false"/>
                <w:i w:val="false"/>
                <w:color w:val="000000"/>
                <w:sz w:val="20"/>
              </w:rPr>
              <w:t>
 4. 2012 жылы _____ бас аналық ірі қара мал басын еркін шағылыстыру жоспарланды.</w:t>
            </w:r>
            <w:r>
              <w:br/>
            </w:r>
            <w:r>
              <w:rPr>
                <w:rFonts w:ascii="Times New Roman"/>
                <w:b w:val="false"/>
                <w:i w:val="false"/>
                <w:color w:val="000000"/>
                <w:sz w:val="20"/>
              </w:rPr>
              <w:t>
 5. Еркін шағылыстыру үшін қажетті етті бағыттағы асыл тұқымды тұқымдық бұқалар _____ бас.</w:t>
            </w:r>
            <w:r>
              <w:br/>
            </w:r>
            <w:r>
              <w:rPr>
                <w:rFonts w:ascii="Times New Roman"/>
                <w:b w:val="false"/>
                <w:i w:val="false"/>
                <w:color w:val="000000"/>
                <w:sz w:val="20"/>
              </w:rPr>
              <w:t>
 Растаймын: __________ ауылдық округ әкімі __________</w:t>
            </w:r>
            <w:r>
              <w:br/>
            </w:r>
            <w:r>
              <w:rPr>
                <w:rFonts w:ascii="Times New Roman"/>
                <w:b w:val="false"/>
                <w:i w:val="false"/>
                <w:color w:val="000000"/>
                <w:sz w:val="20"/>
              </w:rPr>
              <w:t>
 (ауылдық округтің атауы) (аты-жөні, қолы, мөрі)</w:t>
            </w:r>
            <w:r>
              <w:br/>
            </w:r>
            <w:r>
              <w:rPr>
                <w:rFonts w:ascii="Times New Roman"/>
                <w:b w:val="false"/>
                <w:i w:val="false"/>
                <w:color w:val="000000"/>
                <w:sz w:val="20"/>
              </w:rPr>
              <w:t>
2012 жыл "__" _____</w:t>
            </w:r>
            <w:r>
              <w:br/>
            </w:r>
            <w:r>
              <w:rPr>
                <w:rFonts w:ascii="Times New Roman"/>
                <w:b w:val="false"/>
                <w:i w:val="false"/>
                <w:color w:val="000000"/>
                <w:sz w:val="20"/>
              </w:rPr>
              <w:t>
 Батыс Қазақстан облысы _________ ауданының _________</w:t>
            </w:r>
            <w:r>
              <w:br/>
            </w:r>
            <w:r>
              <w:rPr>
                <w:rFonts w:ascii="Times New Roman"/>
                <w:b w:val="false"/>
                <w:i w:val="false"/>
                <w:color w:val="000000"/>
                <w:sz w:val="20"/>
              </w:rPr>
              <w:t>
бөлімінің бастығы* __________ 2012 жыл "__" _____</w:t>
            </w:r>
            <w:r>
              <w:br/>
            </w:r>
            <w:r>
              <w:rPr>
                <w:rFonts w:ascii="Times New Roman"/>
                <w:b w:val="false"/>
                <w:i w:val="false"/>
                <w:color w:val="000000"/>
                <w:sz w:val="20"/>
              </w:rPr>
              <w:t>
 (аты-жөні, қолы, мөрі)</w:t>
            </w:r>
            <w:r>
              <w:br/>
            </w:r>
            <w:r>
              <w:rPr>
                <w:rFonts w:ascii="Times New Roman"/>
                <w:b w:val="false"/>
                <w:i w:val="false"/>
                <w:color w:val="000000"/>
                <w:sz w:val="20"/>
              </w:rPr>
              <w:t>
 Ескерту:</w:t>
            </w:r>
            <w:r>
              <w:br/>
            </w:r>
            <w:r>
              <w:rPr>
                <w:rFonts w:ascii="Times New Roman"/>
                <w:b w:val="false"/>
                <w:i w:val="false"/>
                <w:color w:val="000000"/>
                <w:sz w:val="20"/>
              </w:rPr>
              <w:t>
 * асыл тұқымды етті бағыттағы тұқымдық бұқалар;</w:t>
            </w:r>
            <w:r>
              <w:br/>
            </w:r>
            <w:r>
              <w:rPr>
                <w:rFonts w:ascii="Times New Roman"/>
                <w:b w:val="false"/>
                <w:i w:val="false"/>
                <w:color w:val="000000"/>
                <w:sz w:val="20"/>
              </w:rPr>
              <w:t>
 ** тиісті бөлімнің атауы.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_________ ауданы әкімі</w:t>
      </w:r>
      <w:r>
        <w:br/>
      </w:r>
      <w:r>
        <w:rPr>
          <w:rFonts w:ascii="Times New Roman"/>
          <w:b w:val="false"/>
          <w:i w:val="false"/>
          <w:color w:val="000000"/>
          <w:sz w:val="28"/>
        </w:rPr>
        <w:t>
      _____________________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Асыл тұқымды өнім (материал) сатып алғаны,</w:t>
      </w:r>
      <w:r>
        <w:br/>
      </w:r>
      <w:r>
        <w:rPr>
          <w:rFonts w:ascii="Times New Roman"/>
          <w:b/>
          <w:i w:val="false"/>
          <w:color w:val="000000"/>
        </w:rPr>
        <w:t>тұқымдық бұқалар саны, сондай-ақ селекциялық</w:t>
      </w:r>
      <w:r>
        <w:br/>
      </w:r>
      <w:r>
        <w:rPr>
          <w:rFonts w:ascii="Times New Roman"/>
          <w:b/>
          <w:i w:val="false"/>
          <w:color w:val="000000"/>
        </w:rPr>
        <w:t>және асыл тұқымдық жұмыстарды жүргізу және</w:t>
      </w:r>
      <w:r>
        <w:br/>
      </w:r>
      <w:r>
        <w:rPr>
          <w:rFonts w:ascii="Times New Roman"/>
          <w:b/>
          <w:i w:val="false"/>
          <w:color w:val="000000"/>
        </w:rPr>
        <w:t>аудан бойынша тиесілі субсидия сомасы туралы</w:t>
      </w:r>
      <w:r>
        <w:br/>
      </w:r>
      <w:r>
        <w:rPr>
          <w:rFonts w:ascii="Times New Roman"/>
          <w:b/>
          <w:i w:val="false"/>
          <w:color w:val="000000"/>
        </w:rPr>
        <w:t>жиынтық акт</w:t>
      </w:r>
      <w:r>
        <w:br/>
      </w:r>
      <w:r>
        <w:rPr>
          <w:rFonts w:ascii="Times New Roman"/>
          <w:b/>
          <w:i w:val="false"/>
          <w:color w:val="000000"/>
        </w:rPr>
        <w:t>Асыл тұқымды өнім (материал)</w:t>
      </w:r>
      <w:r>
        <w:br/>
      </w:r>
      <w:r>
        <w:rPr>
          <w:rFonts w:ascii="Times New Roman"/>
          <w:b/>
          <w:i w:val="false"/>
          <w:color w:val="000000"/>
        </w:rPr>
        <w:t>сатып алғаны және аудан бойынша</w:t>
      </w:r>
      <w:r>
        <w:br/>
      </w:r>
      <w:r>
        <w:rPr>
          <w:rFonts w:ascii="Times New Roman"/>
          <w:b/>
          <w:i w:val="false"/>
          <w:color w:val="000000"/>
        </w:rPr>
        <w:t>тиесілі субсидия сомасы туралы</w:t>
      </w:r>
      <w:r>
        <w:br/>
      </w:r>
      <w:r>
        <w:rPr>
          <w:rFonts w:ascii="Times New Roman"/>
          <w:b/>
          <w:i w:val="false"/>
          <w:color w:val="000000"/>
        </w:rPr>
        <w:t>жиынтық акт* __________________________________________________</w:t>
      </w:r>
    </w:p>
    <w:p>
      <w:pPr>
        <w:spacing w:after="0"/>
        <w:ind w:left="0"/>
        <w:jc w:val="left"/>
      </w:pPr>
      <w:r>
        <w:rPr>
          <w:rFonts w:ascii="Times New Roman"/>
          <w:b w:val="false"/>
          <w:i w:val="false"/>
          <w:color w:val="000000"/>
          <w:sz w:val="28"/>
        </w:rPr>
        <w:t>      (атауы: асыл тұқымды төл, тәуліктік балапандар,</w:t>
      </w:r>
      <w:r>
        <w:br/>
      </w:r>
      <w:r>
        <w:rPr>
          <w:rFonts w:ascii="Times New Roman"/>
          <w:b w:val="false"/>
          <w:i w:val="false"/>
          <w:color w:val="000000"/>
          <w:sz w:val="28"/>
        </w:rPr>
        <w:t>
      асыл тұқымды жұмыртқа – керегін қалдыру)</w:t>
      </w:r>
      <w:r>
        <w:br/>
      </w:r>
      <w:r>
        <w:rPr>
          <w:rFonts w:ascii="Times New Roman"/>
          <w:b w:val="false"/>
          <w:i w:val="false"/>
          <w:color w:val="000000"/>
          <w:sz w:val="28"/>
        </w:rPr>
        <w:t>
      2012 жылғы ___________ Батыс Қазақстан</w:t>
      </w:r>
      <w:r>
        <w:br/>
      </w:r>
      <w:r>
        <w:rPr>
          <w:rFonts w:ascii="Times New Roman"/>
          <w:b w:val="false"/>
          <w:i w:val="false"/>
          <w:color w:val="000000"/>
          <w:sz w:val="28"/>
        </w:rPr>
        <w:t>
      (айына)</w:t>
      </w:r>
      <w:r>
        <w:br/>
      </w:r>
      <w:r>
        <w:rPr>
          <w:rFonts w:ascii="Times New Roman"/>
          <w:b w:val="false"/>
          <w:i w:val="false"/>
          <w:color w:val="000000"/>
          <w:sz w:val="28"/>
        </w:rPr>
        <w:t>
      облысының __________ ауданы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794"/>
        <w:gridCol w:w="1463"/>
        <w:gridCol w:w="4574"/>
        <w:gridCol w:w="2135"/>
        <w:gridCol w:w="536"/>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алушының атауы, оның дерек-</w:t>
            </w:r>
            <w:r>
              <w:br/>
            </w:r>
            <w:r>
              <w:rPr>
                <w:rFonts w:ascii="Times New Roman"/>
                <w:b w:val="false"/>
                <w:i w:val="false"/>
                <w:color w:val="000000"/>
                <w:sz w:val="20"/>
              </w:rPr>
              <w:t>
темелері</w:t>
            </w:r>
            <w:r>
              <w:br/>
            </w:r>
            <w:r>
              <w:rPr>
                <w:rFonts w:ascii="Times New Roman"/>
                <w:b w:val="false"/>
                <w:i w:val="false"/>
                <w:color w:val="000000"/>
                <w:sz w:val="20"/>
              </w:rPr>
              <w:t>
</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өнімнің (матери-</w:t>
            </w:r>
            <w:r>
              <w:br/>
            </w:r>
            <w:r>
              <w:rPr>
                <w:rFonts w:ascii="Times New Roman"/>
                <w:b w:val="false"/>
                <w:i w:val="false"/>
                <w:color w:val="000000"/>
                <w:sz w:val="20"/>
              </w:rPr>
              <w:t>
алдың) түрі**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w:t>
            </w:r>
            <w:r>
              <w:br/>
            </w:r>
            <w:r>
              <w:rPr>
                <w:rFonts w:ascii="Times New Roman"/>
                <w:b w:val="false"/>
                <w:i w:val="false"/>
                <w:color w:val="000000"/>
                <w:sz w:val="20"/>
              </w:rPr>
              <w:t>
шының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 бюджеттік субсидия сомасы, теңге</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(асыл тұқымды төл, тәуліктік балапандар, асыл тұқымды жұмыртқа) (керегін қалдыру)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тірілей салмағы кило-</w:t>
            </w:r>
            <w:r>
              <w:br/>
            </w:r>
            <w:r>
              <w:rPr>
                <w:rFonts w:ascii="Times New Roman"/>
                <w:b w:val="false"/>
                <w:i w:val="false"/>
                <w:color w:val="000000"/>
                <w:sz w:val="20"/>
              </w:rPr>
              <w:t>
грамм, мың дана (керегін қалдыру)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__________ бөлімінің бастығы***</w:t>
      </w:r>
      <w:r>
        <w:br/>
      </w:r>
      <w:r>
        <w:rPr>
          <w:rFonts w:ascii="Times New Roman"/>
          <w:b w:val="false"/>
          <w:i w:val="false"/>
          <w:color w:val="000000"/>
          <w:sz w:val="28"/>
        </w:rPr>
        <w:t>
      _______________</w:t>
      </w:r>
      <w:r>
        <w:br/>
      </w:r>
      <w:r>
        <w:rPr>
          <w:rFonts w:ascii="Times New Roman"/>
          <w:b w:val="false"/>
          <w:i w:val="false"/>
          <w:color w:val="000000"/>
          <w:sz w:val="28"/>
        </w:rPr>
        <w:t>
      (аты-жөні, қолы)</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__________ бөлімінің маманы***</w:t>
      </w:r>
      <w:r>
        <w:br/>
      </w:r>
      <w:r>
        <w:rPr>
          <w:rFonts w:ascii="Times New Roman"/>
          <w:b w:val="false"/>
          <w:i w:val="false"/>
          <w:color w:val="000000"/>
          <w:sz w:val="28"/>
        </w:rPr>
        <w:t>
      _______________</w:t>
      </w:r>
      <w:r>
        <w:br/>
      </w:r>
      <w:r>
        <w:rPr>
          <w:rFonts w:ascii="Times New Roman"/>
          <w:b w:val="false"/>
          <w:i w:val="false"/>
          <w:color w:val="000000"/>
          <w:sz w:val="28"/>
        </w:rPr>
        <w:t>
      (аты-жөні, қолы)</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Асыл тұқымды мал шаруашылығы</w:t>
      </w:r>
      <w:r>
        <w:br/>
      </w:r>
      <w:r>
        <w:rPr>
          <w:rFonts w:ascii="Times New Roman"/>
          <w:b w:val="false"/>
          <w:i w:val="false"/>
          <w:color w:val="000000"/>
          <w:sz w:val="28"/>
        </w:rPr>
        <w:t>
      бойынша мемлекеттік инспекторы _______________</w:t>
      </w:r>
      <w:r>
        <w:br/>
      </w:r>
      <w:r>
        <w:rPr>
          <w:rFonts w:ascii="Times New Roman"/>
          <w:b w:val="false"/>
          <w:i w:val="false"/>
          <w:color w:val="000000"/>
          <w:sz w:val="28"/>
        </w:rPr>
        <w:t>
       (аты-жөні, қолы)</w:t>
      </w:r>
      <w:r>
        <w:br/>
      </w:r>
      <w:r>
        <w:rPr>
          <w:rFonts w:ascii="Times New Roman"/>
          <w:b w:val="false"/>
          <w:i w:val="false"/>
          <w:color w:val="000000"/>
          <w:sz w:val="28"/>
        </w:rPr>
        <w:t>
       Ескерту:</w:t>
      </w:r>
      <w:r>
        <w:br/>
      </w:r>
      <w:r>
        <w:rPr>
          <w:rFonts w:ascii="Times New Roman"/>
          <w:b w:val="false"/>
          <w:i w:val="false"/>
          <w:color w:val="000000"/>
          <w:sz w:val="28"/>
        </w:rPr>
        <w:t>
       *әрбір сатып алынған асыл тұқымды өнім түріне бөлек толтырылады;</w:t>
      </w:r>
      <w:r>
        <w:br/>
      </w:r>
      <w:r>
        <w:rPr>
          <w:rFonts w:ascii="Times New Roman"/>
          <w:b w:val="false"/>
          <w:i w:val="false"/>
          <w:color w:val="000000"/>
          <w:sz w:val="28"/>
        </w:rPr>
        <w:t>
       **сатып алынған асыл тұқымды малдың жыныстық-жастық топтары көрсетіледі;</w:t>
      </w:r>
      <w:r>
        <w:br/>
      </w:r>
      <w:r>
        <w:rPr>
          <w:rFonts w:ascii="Times New Roman"/>
          <w:b w:val="false"/>
          <w:i w:val="false"/>
          <w:color w:val="000000"/>
          <w:sz w:val="28"/>
        </w:rPr>
        <w:t>
       ***тиісті бөлімнің атауы.</w:t>
      </w:r>
      <w:r>
        <w:br/>
      </w:r>
      <w:r>
        <w:rPr>
          <w:rFonts w:ascii="Times New Roman"/>
          <w:b w:val="false"/>
          <w:i w:val="false"/>
          <w:color w:val="000000"/>
          <w:sz w:val="28"/>
        </w:rPr>
        <w:t>
      Бекітемін</w:t>
      </w:r>
      <w:r>
        <w:br/>
      </w:r>
      <w:r>
        <w:rPr>
          <w:rFonts w:ascii="Times New Roman"/>
          <w:b w:val="false"/>
          <w:i w:val="false"/>
          <w:color w:val="000000"/>
          <w:sz w:val="28"/>
        </w:rPr>
        <w:t>
      _________ ауданы әкімі</w:t>
      </w:r>
      <w:r>
        <w:br/>
      </w:r>
      <w:r>
        <w:rPr>
          <w:rFonts w:ascii="Times New Roman"/>
          <w:b w:val="false"/>
          <w:i w:val="false"/>
          <w:color w:val="000000"/>
          <w:sz w:val="28"/>
        </w:rPr>
        <w:t>
      _____________________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Тұқымдық бұқалар* саны және</w:t>
      </w:r>
      <w:r>
        <w:br/>
      </w:r>
      <w:r>
        <w:rPr>
          <w:rFonts w:ascii="Times New Roman"/>
          <w:b/>
          <w:i w:val="false"/>
          <w:color w:val="000000"/>
        </w:rPr>
        <w:t>аудан бойынша тиесілі</w:t>
      </w:r>
      <w:r>
        <w:br/>
      </w:r>
      <w:r>
        <w:rPr>
          <w:rFonts w:ascii="Times New Roman"/>
          <w:b/>
          <w:i w:val="false"/>
          <w:color w:val="000000"/>
        </w:rPr>
        <w:t>субсидия сомасы туралы</w:t>
      </w:r>
      <w:r>
        <w:br/>
      </w:r>
      <w:r>
        <w:rPr>
          <w:rFonts w:ascii="Times New Roman"/>
          <w:b/>
          <w:i w:val="false"/>
          <w:color w:val="000000"/>
        </w:rPr>
        <w:t>жиынтық акт 2012 жылғы __________ Батыс Қазақстан</w:t>
      </w:r>
    </w:p>
    <w:p>
      <w:pPr>
        <w:spacing w:after="0"/>
        <w:ind w:left="0"/>
        <w:jc w:val="left"/>
      </w:pPr>
      <w:r>
        <w:rPr>
          <w:rFonts w:ascii="Times New Roman"/>
          <w:b w:val="false"/>
          <w:i w:val="false"/>
          <w:color w:val="000000"/>
          <w:sz w:val="28"/>
        </w:rPr>
        <w:t>      (айына)</w:t>
      </w:r>
      <w:r>
        <w:br/>
      </w:r>
      <w:r>
        <w:rPr>
          <w:rFonts w:ascii="Times New Roman"/>
          <w:b w:val="false"/>
          <w:i w:val="false"/>
          <w:color w:val="000000"/>
          <w:sz w:val="28"/>
        </w:rPr>
        <w:t>
      облысының __________ ауданы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5499"/>
        <w:gridCol w:w="691"/>
        <w:gridCol w:w="691"/>
        <w:gridCol w:w="4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Жылдық квота</w:t>
            </w:r>
            <w:r>
              <w:br/>
            </w:r>
            <w:r>
              <w:rPr>
                <w:rFonts w:ascii="Times New Roman"/>
                <w:b w:val="false"/>
                <w:i w:val="false"/>
                <w:color w:val="000000"/>
                <w:sz w:val="20"/>
              </w:rPr>
              <w:t>
</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бірлікке (басқа) бюджеттік субсидия нормативі,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етті бағыттағы тұқымдық бұқаның иесі - заңды және/немесе жеке тұлғаның</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2"/>
        <w:gridCol w:w="3716"/>
        <w:gridCol w:w="1792"/>
        <w:gridCol w:w="1150"/>
      </w:tblGrid>
      <w:tr>
        <w:trPr>
          <w:trHeight w:val="30" w:hRule="atLeast"/>
        </w:trPr>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бюджеттік субсидияның тиесілі сомасы, теңге</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төленгені, теңге</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 бюджеттік субсидияның</w:t>
            </w:r>
            <w:r>
              <w:br/>
            </w:r>
            <w:r>
              <w:rPr>
                <w:rFonts w:ascii="Times New Roman"/>
                <w:b w:val="false"/>
                <w:i w:val="false"/>
                <w:color w:val="000000"/>
                <w:sz w:val="20"/>
              </w:rPr>
              <w:t>
қалдығы, теңге</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Төлеуге жататыны</w:t>
            </w:r>
            <w:r>
              <w:br/>
            </w:r>
            <w:r>
              <w:rPr>
                <w:rFonts w:ascii="Times New Roman"/>
                <w:b w:val="false"/>
                <w:i w:val="false"/>
                <w:color w:val="000000"/>
                <w:sz w:val="20"/>
              </w:rPr>
              <w:t>
</w:t>
            </w:r>
          </w:p>
        </w:tc>
      </w:tr>
      <w:tr>
        <w:trPr>
          <w:trHeight w:val="30" w:hRule="atLeast"/>
        </w:trPr>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__________ бөлімінің бастығы**</w:t>
      </w:r>
      <w:r>
        <w:br/>
      </w:r>
      <w:r>
        <w:rPr>
          <w:rFonts w:ascii="Times New Roman"/>
          <w:b w:val="false"/>
          <w:i w:val="false"/>
          <w:color w:val="000000"/>
          <w:sz w:val="28"/>
        </w:rPr>
        <w:t>
      _______________</w:t>
      </w:r>
      <w:r>
        <w:br/>
      </w:r>
      <w:r>
        <w:rPr>
          <w:rFonts w:ascii="Times New Roman"/>
          <w:b w:val="false"/>
          <w:i w:val="false"/>
          <w:color w:val="000000"/>
          <w:sz w:val="28"/>
        </w:rPr>
        <w:t>
      (аты-жөні, қолы)</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__________ бөлімінің маманы**</w:t>
      </w:r>
      <w:r>
        <w:br/>
      </w:r>
      <w:r>
        <w:rPr>
          <w:rFonts w:ascii="Times New Roman"/>
          <w:b w:val="false"/>
          <w:i w:val="false"/>
          <w:color w:val="000000"/>
          <w:sz w:val="28"/>
        </w:rPr>
        <w:t>
      _______________</w:t>
      </w:r>
      <w:r>
        <w:br/>
      </w:r>
      <w:r>
        <w:rPr>
          <w:rFonts w:ascii="Times New Roman"/>
          <w:b w:val="false"/>
          <w:i w:val="false"/>
          <w:color w:val="000000"/>
          <w:sz w:val="28"/>
        </w:rPr>
        <w:t>
      (аты-жөні, қолы)</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Асыл тұқымды мал шаруашылығы</w:t>
      </w:r>
      <w:r>
        <w:br/>
      </w:r>
      <w:r>
        <w:rPr>
          <w:rFonts w:ascii="Times New Roman"/>
          <w:b w:val="false"/>
          <w:i w:val="false"/>
          <w:color w:val="000000"/>
          <w:sz w:val="28"/>
        </w:rPr>
        <w:t>
      бойынша мемлекеттік инспекторы _______________</w:t>
      </w:r>
      <w:r>
        <w:br/>
      </w:r>
      <w:r>
        <w:rPr>
          <w:rFonts w:ascii="Times New Roman"/>
          <w:b w:val="false"/>
          <w:i w:val="false"/>
          <w:color w:val="000000"/>
          <w:sz w:val="28"/>
        </w:rPr>
        <w:t>
       (аты-жөні, қолы)</w:t>
      </w:r>
      <w:r>
        <w:br/>
      </w:r>
      <w:r>
        <w:rPr>
          <w:rFonts w:ascii="Times New Roman"/>
          <w:b w:val="false"/>
          <w:i w:val="false"/>
          <w:color w:val="000000"/>
          <w:sz w:val="28"/>
        </w:rPr>
        <w:t>
       Ескерту:</w:t>
      </w:r>
      <w:r>
        <w:br/>
      </w:r>
      <w:r>
        <w:rPr>
          <w:rFonts w:ascii="Times New Roman"/>
          <w:b w:val="false"/>
          <w:i w:val="false"/>
          <w:color w:val="000000"/>
          <w:sz w:val="28"/>
        </w:rPr>
        <w:t>
       *ет бағытындағы асыл тұқымды тұқымдық бұқа;</w:t>
      </w:r>
      <w:r>
        <w:br/>
      </w:r>
      <w:r>
        <w:rPr>
          <w:rFonts w:ascii="Times New Roman"/>
          <w:b w:val="false"/>
          <w:i w:val="false"/>
          <w:color w:val="000000"/>
          <w:sz w:val="28"/>
        </w:rPr>
        <w:t>
       **тиісті бөлімнің атауы.</w:t>
      </w:r>
      <w:r>
        <w:br/>
      </w:r>
      <w:r>
        <w:rPr>
          <w:rFonts w:ascii="Times New Roman"/>
          <w:b w:val="false"/>
          <w:i w:val="false"/>
          <w:color w:val="000000"/>
          <w:sz w:val="28"/>
        </w:rPr>
        <w:t>
      Бекітемін</w:t>
      </w:r>
      <w:r>
        <w:br/>
      </w:r>
      <w:r>
        <w:rPr>
          <w:rFonts w:ascii="Times New Roman"/>
          <w:b w:val="false"/>
          <w:i w:val="false"/>
          <w:color w:val="000000"/>
          <w:sz w:val="28"/>
        </w:rPr>
        <w:t>
      _________ ауданы әкімі</w:t>
      </w:r>
      <w:r>
        <w:br/>
      </w:r>
      <w:r>
        <w:rPr>
          <w:rFonts w:ascii="Times New Roman"/>
          <w:b w:val="false"/>
          <w:i w:val="false"/>
          <w:color w:val="000000"/>
          <w:sz w:val="28"/>
        </w:rPr>
        <w:t>
      _____________________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Селекциялық және асыл тұқымдық</w:t>
      </w:r>
      <w:r>
        <w:br/>
      </w:r>
      <w:r>
        <w:rPr>
          <w:rFonts w:ascii="Times New Roman"/>
          <w:b/>
          <w:i w:val="false"/>
          <w:color w:val="000000"/>
        </w:rPr>
        <w:t>жұмыстарды жүргізу және аудан бойынша</w:t>
      </w:r>
      <w:r>
        <w:br/>
      </w:r>
      <w:r>
        <w:rPr>
          <w:rFonts w:ascii="Times New Roman"/>
          <w:b/>
          <w:i w:val="false"/>
          <w:color w:val="000000"/>
        </w:rPr>
        <w:t>тиесілі субсидия сомасы туралы</w:t>
      </w:r>
      <w:r>
        <w:br/>
      </w:r>
      <w:r>
        <w:rPr>
          <w:rFonts w:ascii="Times New Roman"/>
          <w:b/>
          <w:i w:val="false"/>
          <w:color w:val="000000"/>
        </w:rPr>
        <w:t>жиынтық акт</w:t>
      </w:r>
    </w:p>
    <w:p>
      <w:pPr>
        <w:spacing w:after="0"/>
        <w:ind w:left="0"/>
        <w:jc w:val="left"/>
      </w:pPr>
      <w:r>
        <w:rPr>
          <w:rFonts w:ascii="Times New Roman"/>
          <w:b w:val="false"/>
          <w:i w:val="false"/>
          <w:color w:val="000000"/>
          <w:sz w:val="28"/>
        </w:rPr>
        <w:t>      (әрайлық)</w:t>
      </w:r>
      <w:r>
        <w:br/>
      </w:r>
      <w:r>
        <w:rPr>
          <w:rFonts w:ascii="Times New Roman"/>
          <w:b w:val="false"/>
          <w:i w:val="false"/>
          <w:color w:val="000000"/>
          <w:sz w:val="28"/>
        </w:rPr>
        <w:t>
      2012 жылғы __________ Батыс Қазақстан</w:t>
      </w:r>
      <w:r>
        <w:br/>
      </w:r>
      <w:r>
        <w:rPr>
          <w:rFonts w:ascii="Times New Roman"/>
          <w:b w:val="false"/>
          <w:i w:val="false"/>
          <w:color w:val="000000"/>
          <w:sz w:val="28"/>
        </w:rPr>
        <w:t>
      (айына)</w:t>
      </w:r>
      <w:r>
        <w:br/>
      </w:r>
      <w:r>
        <w:rPr>
          <w:rFonts w:ascii="Times New Roman"/>
          <w:b w:val="false"/>
          <w:i w:val="false"/>
          <w:color w:val="000000"/>
          <w:sz w:val="28"/>
        </w:rPr>
        <w:t>
      облысының __________ ауданы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91"/>
        <w:gridCol w:w="584"/>
        <w:gridCol w:w="584"/>
        <w:gridCol w:w="3407"/>
        <w:gridCol w:w="3928"/>
        <w:gridCol w:w="25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Жылдық квота</w:t>
            </w: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бірлікке (басқа) бюджеттік субсидия нормативі,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Аналық мал басының саны (селекциялық және асыл тұқымдық жұмыспен қамтылған (жүйе)* сиырлар және құнажындар</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w:t>
            </w:r>
            <w:r>
              <w:br/>
            </w:r>
            <w:r>
              <w:rPr>
                <w:rFonts w:ascii="Times New Roman"/>
                <w:b w:val="false"/>
                <w:i w:val="false"/>
                <w:color w:val="000000"/>
                <w:sz w:val="20"/>
              </w:rPr>
              <w:t>
лықтар</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Жайылымдық маусымының басына</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айына</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2217"/>
        <w:gridCol w:w="1855"/>
        <w:gridCol w:w="1493"/>
        <w:gridCol w:w="650"/>
      </w:tblGrid>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жүргізуші субъектіде селекциялық және асыл тұқымдық жұмыстар жүргізілетіндігі туралы біріңғай ақпараттық талдау жүйесінің деректер базасынан үзіндінің</w:t>
            </w:r>
            <w:r>
              <w:br/>
            </w:r>
            <w:r>
              <w:rPr>
                <w:rFonts w:ascii="Times New Roman"/>
                <w:b w:val="false"/>
                <w:i w:val="false"/>
                <w:color w:val="000000"/>
                <w:sz w:val="20"/>
              </w:rPr>
              <w:t>
№ және күні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бюджеттік субси-</w:t>
            </w:r>
            <w:r>
              <w:br/>
            </w:r>
            <w:r>
              <w:rPr>
                <w:rFonts w:ascii="Times New Roman"/>
                <w:b w:val="false"/>
                <w:i w:val="false"/>
                <w:color w:val="000000"/>
                <w:sz w:val="20"/>
              </w:rPr>
              <w:t>
дияның тиесілі сомасы, теңге</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төлен-</w:t>
            </w:r>
            <w:r>
              <w:br/>
            </w:r>
            <w:r>
              <w:rPr>
                <w:rFonts w:ascii="Times New Roman"/>
                <w:b w:val="false"/>
                <w:i w:val="false"/>
                <w:color w:val="000000"/>
                <w:sz w:val="20"/>
              </w:rPr>
              <w:t>
гені, теңге</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 бюджеттік субси-</w:t>
            </w:r>
            <w:r>
              <w:br/>
            </w:r>
            <w:r>
              <w:rPr>
                <w:rFonts w:ascii="Times New Roman"/>
                <w:b w:val="false"/>
                <w:i w:val="false"/>
                <w:color w:val="000000"/>
                <w:sz w:val="20"/>
              </w:rPr>
              <w:t>
дияның</w:t>
            </w:r>
            <w:r>
              <w:br/>
            </w:r>
            <w:r>
              <w:rPr>
                <w:rFonts w:ascii="Times New Roman"/>
                <w:b w:val="false"/>
                <w:i w:val="false"/>
                <w:color w:val="000000"/>
                <w:sz w:val="20"/>
              </w:rPr>
              <w:t>
қалдығы, теңге</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Төлеуге жататыны</w:t>
            </w:r>
            <w:r>
              <w:br/>
            </w:r>
            <w:r>
              <w:rPr>
                <w:rFonts w:ascii="Times New Roman"/>
                <w:b w:val="false"/>
                <w:i w:val="false"/>
                <w:color w:val="000000"/>
                <w:sz w:val="20"/>
              </w:rPr>
              <w:t>
</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__________ бөлімінің бастығы**</w:t>
      </w:r>
      <w:r>
        <w:br/>
      </w:r>
      <w:r>
        <w:rPr>
          <w:rFonts w:ascii="Times New Roman"/>
          <w:b w:val="false"/>
          <w:i w:val="false"/>
          <w:color w:val="000000"/>
          <w:sz w:val="28"/>
        </w:rPr>
        <w:t>
      _______________</w:t>
      </w:r>
      <w:r>
        <w:br/>
      </w:r>
      <w:r>
        <w:rPr>
          <w:rFonts w:ascii="Times New Roman"/>
          <w:b w:val="false"/>
          <w:i w:val="false"/>
          <w:color w:val="000000"/>
          <w:sz w:val="28"/>
        </w:rPr>
        <w:t>
      (аты-жөні, қолы)</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__________ бөлімінің маманы**</w:t>
      </w:r>
      <w:r>
        <w:br/>
      </w:r>
      <w:r>
        <w:rPr>
          <w:rFonts w:ascii="Times New Roman"/>
          <w:b w:val="false"/>
          <w:i w:val="false"/>
          <w:color w:val="000000"/>
          <w:sz w:val="28"/>
        </w:rPr>
        <w:t>
      _______________</w:t>
      </w:r>
      <w:r>
        <w:br/>
      </w:r>
      <w:r>
        <w:rPr>
          <w:rFonts w:ascii="Times New Roman"/>
          <w:b w:val="false"/>
          <w:i w:val="false"/>
          <w:color w:val="000000"/>
          <w:sz w:val="28"/>
        </w:rPr>
        <w:t>
      (аты-жөні, қолы)</w:t>
      </w:r>
      <w:r>
        <w:br/>
      </w:r>
      <w:r>
        <w:rPr>
          <w:rFonts w:ascii="Times New Roman"/>
          <w:b w:val="false"/>
          <w:i w:val="false"/>
          <w:color w:val="000000"/>
          <w:sz w:val="28"/>
        </w:rPr>
        <w:t xml:space="preserve">
       </w:t>
      </w:r>
      <w:r>
        <w:rPr>
          <w:rFonts w:ascii="Times New Roman"/>
          <w:b/>
          <w:i w:val="false"/>
          <w:color w:val="000000"/>
          <w:sz w:val="28"/>
        </w:rPr>
        <w:t xml:space="preserve">__________ </w:t>
      </w:r>
      <w:r>
        <w:rPr>
          <w:rFonts w:ascii="Times New Roman"/>
          <w:b w:val="false"/>
          <w:i w:val="false"/>
          <w:color w:val="000000"/>
          <w:sz w:val="28"/>
        </w:rPr>
        <w:t>ауданының Асыл тұқымды мал шаруашылығы</w:t>
      </w:r>
      <w:r>
        <w:br/>
      </w:r>
      <w:r>
        <w:rPr>
          <w:rFonts w:ascii="Times New Roman"/>
          <w:b w:val="false"/>
          <w:i w:val="false"/>
          <w:color w:val="000000"/>
          <w:sz w:val="28"/>
        </w:rPr>
        <w:t>
      бойынша мемлекеттік инспекторы _______________</w:t>
      </w:r>
      <w:r>
        <w:br/>
      </w:r>
      <w:r>
        <w:rPr>
          <w:rFonts w:ascii="Times New Roman"/>
          <w:b w:val="false"/>
          <w:i w:val="false"/>
          <w:color w:val="000000"/>
          <w:sz w:val="28"/>
        </w:rPr>
        <w:t>
       (аты-жөні, қолы)</w:t>
      </w:r>
      <w:r>
        <w:br/>
      </w:r>
      <w:r>
        <w:rPr>
          <w:rFonts w:ascii="Times New Roman"/>
          <w:b w:val="false"/>
          <w:i w:val="false"/>
          <w:color w:val="000000"/>
          <w:sz w:val="28"/>
        </w:rPr>
        <w:t>
       Ескерту:</w:t>
      </w:r>
      <w:r>
        <w:br/>
      </w:r>
      <w:r>
        <w:rPr>
          <w:rFonts w:ascii="Times New Roman"/>
          <w:b w:val="false"/>
          <w:i w:val="false"/>
          <w:color w:val="000000"/>
          <w:sz w:val="28"/>
        </w:rPr>
        <w:t>
       *малдың аналық басының жыныстық-жастық топтары көрсетіледі;</w:t>
      </w:r>
      <w:r>
        <w:br/>
      </w:r>
      <w:r>
        <w:rPr>
          <w:rFonts w:ascii="Times New Roman"/>
          <w:b w:val="false"/>
          <w:i w:val="false"/>
          <w:color w:val="000000"/>
          <w:sz w:val="28"/>
        </w:rPr>
        <w:t>
       **тиісті бөлімнің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 Бекітемін</w:t>
            </w:r>
          </w:p>
        </w:tc>
      </w:tr>
    </w:tbl>
    <w:p>
      <w:pPr>
        <w:spacing w:after="0"/>
        <w:ind w:left="0"/>
        <w:jc w:val="left"/>
      </w:pPr>
      <w:r>
        <w:rPr>
          <w:rFonts w:ascii="Times New Roman"/>
          <w:b w:val="false"/>
          <w:i w:val="false"/>
          <w:color w:val="000000"/>
          <w:sz w:val="28"/>
        </w:rPr>
        <w:t>      Батыс Қазақстан облысының</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Асыл тұқымды өнім сатып алғаны,</w:t>
      </w:r>
      <w:r>
        <w:br/>
      </w:r>
      <w:r>
        <w:rPr>
          <w:rFonts w:ascii="Times New Roman"/>
          <w:b/>
          <w:i w:val="false"/>
          <w:color w:val="000000"/>
        </w:rPr>
        <w:t>асыл тұқымдық бұқалар саны туралы,</w:t>
      </w:r>
      <w:r>
        <w:br/>
      </w:r>
      <w:r>
        <w:rPr>
          <w:rFonts w:ascii="Times New Roman"/>
          <w:b/>
          <w:i w:val="false"/>
          <w:color w:val="000000"/>
        </w:rPr>
        <w:t>сондай-ақ селекциялық және асыл</w:t>
      </w:r>
      <w:r>
        <w:br/>
      </w:r>
      <w:r>
        <w:rPr>
          <w:rFonts w:ascii="Times New Roman"/>
          <w:b/>
          <w:i w:val="false"/>
          <w:color w:val="000000"/>
        </w:rPr>
        <w:t>тұқымдық жұмыстарды жүргізу және облыс</w:t>
      </w:r>
      <w:r>
        <w:br/>
      </w:r>
      <w:r>
        <w:rPr>
          <w:rFonts w:ascii="Times New Roman"/>
          <w:b/>
          <w:i w:val="false"/>
          <w:color w:val="000000"/>
        </w:rPr>
        <w:t>бойынша тиесілі субсидия сомасы туралы</w:t>
      </w:r>
      <w:r>
        <w:br/>
      </w:r>
      <w:r>
        <w:rPr>
          <w:rFonts w:ascii="Times New Roman"/>
          <w:b/>
          <w:i w:val="false"/>
          <w:color w:val="000000"/>
        </w:rPr>
        <w:t>жиынтық акт</w:t>
      </w:r>
      <w:r>
        <w:br/>
      </w:r>
      <w:r>
        <w:rPr>
          <w:rFonts w:ascii="Times New Roman"/>
          <w:b/>
          <w:i w:val="false"/>
          <w:color w:val="000000"/>
        </w:rPr>
        <w:t>Асыл тұқымды өнім (материал)</w:t>
      </w:r>
      <w:r>
        <w:br/>
      </w:r>
      <w:r>
        <w:rPr>
          <w:rFonts w:ascii="Times New Roman"/>
          <w:b/>
          <w:i w:val="false"/>
          <w:color w:val="000000"/>
        </w:rPr>
        <w:t>сатып алғаны және облыс бойынша</w:t>
      </w:r>
      <w:r>
        <w:br/>
      </w:r>
      <w:r>
        <w:rPr>
          <w:rFonts w:ascii="Times New Roman"/>
          <w:b/>
          <w:i w:val="false"/>
          <w:color w:val="000000"/>
        </w:rPr>
        <w:t>тиесілі субсидия сомасы туралы</w:t>
      </w:r>
      <w:r>
        <w:br/>
      </w:r>
      <w:r>
        <w:rPr>
          <w:rFonts w:ascii="Times New Roman"/>
          <w:b/>
          <w:i w:val="false"/>
          <w:color w:val="000000"/>
        </w:rPr>
        <w:t>жиынтық акт* __________________________________________________</w:t>
      </w:r>
    </w:p>
    <w:p>
      <w:pPr>
        <w:spacing w:after="0"/>
        <w:ind w:left="0"/>
        <w:jc w:val="left"/>
      </w:pPr>
      <w:r>
        <w:rPr>
          <w:rFonts w:ascii="Times New Roman"/>
          <w:b w:val="false"/>
          <w:i w:val="false"/>
          <w:color w:val="000000"/>
          <w:sz w:val="28"/>
        </w:rPr>
        <w:t>      (атауы: асыл тұқымды төл, тәуліктік балапандар,</w:t>
      </w:r>
      <w:r>
        <w:br/>
      </w:r>
      <w:r>
        <w:rPr>
          <w:rFonts w:ascii="Times New Roman"/>
          <w:b w:val="false"/>
          <w:i w:val="false"/>
          <w:color w:val="000000"/>
          <w:sz w:val="28"/>
        </w:rPr>
        <w:t>
      асыл тұқымды жұмыртқа – керегін қалдыру)</w:t>
      </w:r>
      <w:r>
        <w:br/>
      </w:r>
      <w:r>
        <w:rPr>
          <w:rFonts w:ascii="Times New Roman"/>
          <w:b w:val="false"/>
          <w:i w:val="false"/>
          <w:color w:val="000000"/>
          <w:sz w:val="28"/>
        </w:rPr>
        <w:t>
      2012 жылғы ___________ Батыс Қазақстан</w:t>
      </w:r>
      <w:r>
        <w:br/>
      </w:r>
      <w:r>
        <w:rPr>
          <w:rFonts w:ascii="Times New Roman"/>
          <w:b w:val="false"/>
          <w:i w:val="false"/>
          <w:color w:val="000000"/>
          <w:sz w:val="28"/>
        </w:rPr>
        <w:t>
      (айына)</w:t>
      </w:r>
      <w:r>
        <w:br/>
      </w:r>
      <w:r>
        <w:rPr>
          <w:rFonts w:ascii="Times New Roman"/>
          <w:b w:val="false"/>
          <w:i w:val="false"/>
          <w:color w:val="000000"/>
          <w:sz w:val="28"/>
        </w:rPr>
        <w:t>
      облысының __________ ауданы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794"/>
        <w:gridCol w:w="1463"/>
        <w:gridCol w:w="4574"/>
        <w:gridCol w:w="2135"/>
        <w:gridCol w:w="536"/>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алушының атауы, оның дерек-</w:t>
            </w:r>
            <w:r>
              <w:br/>
            </w:r>
            <w:r>
              <w:rPr>
                <w:rFonts w:ascii="Times New Roman"/>
                <w:b w:val="false"/>
                <w:i w:val="false"/>
                <w:color w:val="000000"/>
                <w:sz w:val="20"/>
              </w:rPr>
              <w:t>
темелері</w:t>
            </w:r>
            <w:r>
              <w:br/>
            </w:r>
            <w:r>
              <w:rPr>
                <w:rFonts w:ascii="Times New Roman"/>
                <w:b w:val="false"/>
                <w:i w:val="false"/>
                <w:color w:val="000000"/>
                <w:sz w:val="20"/>
              </w:rPr>
              <w:t>
</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өнімнің (матери-</w:t>
            </w:r>
            <w:r>
              <w:br/>
            </w:r>
            <w:r>
              <w:rPr>
                <w:rFonts w:ascii="Times New Roman"/>
                <w:b w:val="false"/>
                <w:i w:val="false"/>
                <w:color w:val="000000"/>
                <w:sz w:val="20"/>
              </w:rPr>
              <w:t>
алдың) түрі**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w:t>
            </w:r>
            <w:r>
              <w:br/>
            </w:r>
            <w:r>
              <w:rPr>
                <w:rFonts w:ascii="Times New Roman"/>
                <w:b w:val="false"/>
                <w:i w:val="false"/>
                <w:color w:val="000000"/>
                <w:sz w:val="20"/>
              </w:rPr>
              <w:t>
шының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 бюджеттік субсидия сомасы, теңге</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(асыл тұқымды төл, тәуліктік балапандар, асыл тұқымды жұмыртқа) (керегін қалдыру)</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тірілей салмағы кило-</w:t>
            </w:r>
            <w:r>
              <w:br/>
            </w:r>
            <w:r>
              <w:rPr>
                <w:rFonts w:ascii="Times New Roman"/>
                <w:b w:val="false"/>
                <w:i w:val="false"/>
                <w:color w:val="000000"/>
                <w:sz w:val="20"/>
              </w:rPr>
              <w:t>
грамм, мың дана (керегін қалдыру)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шаруашылығы бөлімінің бастығы _______________</w:t>
      </w:r>
      <w:r>
        <w:br/>
      </w:r>
      <w:r>
        <w:rPr>
          <w:rFonts w:ascii="Times New Roman"/>
          <w:b w:val="false"/>
          <w:i w:val="false"/>
          <w:color w:val="000000"/>
          <w:sz w:val="28"/>
        </w:rPr>
        <w:t>
       (жауапты тұлға) (аты-жөні, қолы)</w:t>
      </w:r>
      <w:r>
        <w:br/>
      </w:r>
      <w:r>
        <w:rPr>
          <w:rFonts w:ascii="Times New Roman"/>
          <w:b w:val="false"/>
          <w:i w:val="false"/>
          <w:color w:val="000000"/>
          <w:sz w:val="28"/>
        </w:rPr>
        <w:t>
       Бухгалтер (жауапты тұлға) _______________</w:t>
      </w:r>
      <w:r>
        <w:br/>
      </w:r>
      <w:r>
        <w:rPr>
          <w:rFonts w:ascii="Times New Roman"/>
          <w:b w:val="false"/>
          <w:i w:val="false"/>
          <w:color w:val="000000"/>
          <w:sz w:val="28"/>
        </w:rPr>
        <w:t>
       (аты-жөні, қолы)</w:t>
      </w:r>
      <w:r>
        <w:br/>
      </w:r>
      <w:r>
        <w:rPr>
          <w:rFonts w:ascii="Times New Roman"/>
          <w:b w:val="false"/>
          <w:i w:val="false"/>
          <w:color w:val="000000"/>
          <w:sz w:val="28"/>
        </w:rPr>
        <w:t>
       Ескерту:</w:t>
      </w:r>
      <w:r>
        <w:br/>
      </w:r>
      <w:r>
        <w:rPr>
          <w:rFonts w:ascii="Times New Roman"/>
          <w:b w:val="false"/>
          <w:i w:val="false"/>
          <w:color w:val="000000"/>
          <w:sz w:val="28"/>
        </w:rPr>
        <w:t>
       *әрбір сатып алынған асыл тұқымды өнім (материал) түріне бөлек толтырылады;</w:t>
      </w:r>
      <w:r>
        <w:br/>
      </w:r>
      <w:r>
        <w:rPr>
          <w:rFonts w:ascii="Times New Roman"/>
          <w:b w:val="false"/>
          <w:i w:val="false"/>
          <w:color w:val="000000"/>
          <w:sz w:val="28"/>
        </w:rPr>
        <w:t>
       **сатып алынған асыл тұқымды малдың жыныстық-жастық топтары көрсетіледі.</w:t>
      </w:r>
      <w:r>
        <w:br/>
      </w:r>
      <w:r>
        <w:rPr>
          <w:rFonts w:ascii="Times New Roman"/>
          <w:b w:val="false"/>
          <w:i w:val="false"/>
          <w:color w:val="000000"/>
          <w:sz w:val="28"/>
        </w:rPr>
        <w:t>
      Бекітемін</w:t>
      </w:r>
      <w:r>
        <w:br/>
      </w:r>
      <w:r>
        <w:rPr>
          <w:rFonts w:ascii="Times New Roman"/>
          <w:b w:val="false"/>
          <w:i w:val="false"/>
          <w:color w:val="000000"/>
          <w:sz w:val="28"/>
        </w:rPr>
        <w:t>
      Батыс Қазақстан облысының</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Тұқымдық бұқалар саны* және облыс</w:t>
      </w:r>
      <w:r>
        <w:br/>
      </w:r>
      <w:r>
        <w:rPr>
          <w:rFonts w:ascii="Times New Roman"/>
          <w:b/>
          <w:i w:val="false"/>
          <w:color w:val="000000"/>
        </w:rPr>
        <w:t>бойынша тиесілі субсидия сомасы туралы</w:t>
      </w:r>
      <w:r>
        <w:br/>
      </w:r>
      <w:r>
        <w:rPr>
          <w:rFonts w:ascii="Times New Roman"/>
          <w:b/>
          <w:i w:val="false"/>
          <w:color w:val="000000"/>
        </w:rPr>
        <w:t>жиынтық акт</w:t>
      </w:r>
    </w:p>
    <w:p>
      <w:pPr>
        <w:spacing w:after="0"/>
        <w:ind w:left="0"/>
        <w:jc w:val="left"/>
      </w:pPr>
      <w:r>
        <w:rPr>
          <w:rFonts w:ascii="Times New Roman"/>
          <w:b w:val="false"/>
          <w:i w:val="false"/>
          <w:color w:val="000000"/>
          <w:sz w:val="28"/>
        </w:rPr>
        <w:t>      (әрайлық)</w:t>
      </w:r>
      <w:r>
        <w:br/>
      </w:r>
      <w:r>
        <w:rPr>
          <w:rFonts w:ascii="Times New Roman"/>
          <w:b w:val="false"/>
          <w:i w:val="false"/>
          <w:color w:val="000000"/>
          <w:sz w:val="28"/>
        </w:rPr>
        <w:t>
      2012 жылғы __________</w:t>
      </w:r>
      <w:r>
        <w:br/>
      </w:r>
      <w:r>
        <w:rPr>
          <w:rFonts w:ascii="Times New Roman"/>
          <w:b w:val="false"/>
          <w:i w:val="false"/>
          <w:color w:val="000000"/>
          <w:sz w:val="28"/>
        </w:rPr>
        <w:t>
      (айына)</w:t>
      </w:r>
      <w:r>
        <w:br/>
      </w:r>
      <w:r>
        <w:rPr>
          <w:rFonts w:ascii="Times New Roman"/>
          <w:b w:val="false"/>
          <w:i w:val="false"/>
          <w:color w:val="000000"/>
          <w:sz w:val="28"/>
        </w:rPr>
        <w:t>
      Батыс Қазақстан облысы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5826"/>
        <w:gridCol w:w="733"/>
        <w:gridCol w:w="733"/>
        <w:gridCol w:w="42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Жылдық квота</w:t>
            </w:r>
            <w:r>
              <w:br/>
            </w:r>
            <w:r>
              <w:rPr>
                <w:rFonts w:ascii="Times New Roman"/>
                <w:b w:val="false"/>
                <w:i w:val="false"/>
                <w:color w:val="000000"/>
                <w:sz w:val="20"/>
              </w:rPr>
              <w:t>
</w:t>
            </w:r>
          </w:p>
        </w:tc>
        <w:tc>
          <w:tcPr>
            <w:tcW w:w="4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бірлікке (басқа) бюджеттік субсидия нормативі,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етті бағыттағы тұқымдық бұқаның иесі - заңды және/немесе жеке тұлғаның</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2"/>
        <w:gridCol w:w="3716"/>
        <w:gridCol w:w="1792"/>
        <w:gridCol w:w="1150"/>
      </w:tblGrid>
      <w:tr>
        <w:trPr>
          <w:trHeight w:val="30" w:hRule="atLeast"/>
        </w:trPr>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бюджеттік субсидияның тиесілі сомасы, теңге</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төленгені, теңге</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 бюджеттік субсидияның</w:t>
            </w:r>
            <w:r>
              <w:br/>
            </w:r>
            <w:r>
              <w:rPr>
                <w:rFonts w:ascii="Times New Roman"/>
                <w:b w:val="false"/>
                <w:i w:val="false"/>
                <w:color w:val="000000"/>
                <w:sz w:val="20"/>
              </w:rPr>
              <w:t>
қалдығы, теңге</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Төлеуге жататыны</w:t>
            </w:r>
            <w:r>
              <w:br/>
            </w:r>
            <w:r>
              <w:rPr>
                <w:rFonts w:ascii="Times New Roman"/>
                <w:b w:val="false"/>
                <w:i w:val="false"/>
                <w:color w:val="000000"/>
                <w:sz w:val="20"/>
              </w:rPr>
              <w:t>
</w:t>
            </w:r>
          </w:p>
        </w:tc>
      </w:tr>
      <w:tr>
        <w:trPr>
          <w:trHeight w:val="30" w:hRule="atLeast"/>
        </w:trPr>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шаруашылығы бөлімінің бастығы _______________</w:t>
      </w:r>
      <w:r>
        <w:br/>
      </w:r>
      <w:r>
        <w:rPr>
          <w:rFonts w:ascii="Times New Roman"/>
          <w:b w:val="false"/>
          <w:i w:val="false"/>
          <w:color w:val="000000"/>
          <w:sz w:val="28"/>
        </w:rPr>
        <w:t>
       (жауапты тұлға) (аты-жөні, қолы)</w:t>
      </w:r>
      <w:r>
        <w:br/>
      </w:r>
      <w:r>
        <w:rPr>
          <w:rFonts w:ascii="Times New Roman"/>
          <w:b w:val="false"/>
          <w:i w:val="false"/>
          <w:color w:val="000000"/>
          <w:sz w:val="28"/>
        </w:rPr>
        <w:t>
       Бухгалтер (жауапты тұлға) _______________</w:t>
      </w:r>
      <w:r>
        <w:br/>
      </w:r>
      <w:r>
        <w:rPr>
          <w:rFonts w:ascii="Times New Roman"/>
          <w:b w:val="false"/>
          <w:i w:val="false"/>
          <w:color w:val="000000"/>
          <w:sz w:val="28"/>
        </w:rPr>
        <w:t>
       (аты-жөні, қолы)</w:t>
      </w:r>
      <w:r>
        <w:br/>
      </w:r>
      <w:r>
        <w:rPr>
          <w:rFonts w:ascii="Times New Roman"/>
          <w:b w:val="false"/>
          <w:i w:val="false"/>
          <w:color w:val="000000"/>
          <w:sz w:val="28"/>
        </w:rPr>
        <w:t>
       Ескерту:</w:t>
      </w:r>
      <w:r>
        <w:br/>
      </w:r>
      <w:r>
        <w:rPr>
          <w:rFonts w:ascii="Times New Roman"/>
          <w:b w:val="false"/>
          <w:i w:val="false"/>
          <w:color w:val="000000"/>
          <w:sz w:val="28"/>
        </w:rPr>
        <w:t>
       *ет бағытындағы асыл тұқымды тұқымдық бұқа.</w:t>
      </w:r>
      <w:r>
        <w:br/>
      </w:r>
      <w:r>
        <w:rPr>
          <w:rFonts w:ascii="Times New Roman"/>
          <w:b w:val="false"/>
          <w:i w:val="false"/>
          <w:color w:val="000000"/>
          <w:sz w:val="28"/>
        </w:rPr>
        <w:t>
      Бекітемін</w:t>
      </w:r>
      <w:r>
        <w:br/>
      </w:r>
      <w:r>
        <w:rPr>
          <w:rFonts w:ascii="Times New Roman"/>
          <w:b w:val="false"/>
          <w:i w:val="false"/>
          <w:color w:val="000000"/>
          <w:sz w:val="28"/>
        </w:rPr>
        <w:t>
      Батыс Қазақстан облысының</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Селекциялық және асыл тұқымдық</w:t>
      </w:r>
      <w:r>
        <w:br/>
      </w:r>
      <w:r>
        <w:rPr>
          <w:rFonts w:ascii="Times New Roman"/>
          <w:b/>
          <w:i w:val="false"/>
          <w:color w:val="000000"/>
        </w:rPr>
        <w:t>жұмыстарды жүргізу және облыс бойынша</w:t>
      </w:r>
      <w:r>
        <w:br/>
      </w:r>
      <w:r>
        <w:rPr>
          <w:rFonts w:ascii="Times New Roman"/>
          <w:b/>
          <w:i w:val="false"/>
          <w:color w:val="000000"/>
        </w:rPr>
        <w:t>тиесілі субсидия сомасы туралы</w:t>
      </w:r>
      <w:r>
        <w:br/>
      </w:r>
      <w:r>
        <w:rPr>
          <w:rFonts w:ascii="Times New Roman"/>
          <w:b/>
          <w:i w:val="false"/>
          <w:color w:val="000000"/>
        </w:rPr>
        <w:t>жиынтық акт</w:t>
      </w:r>
    </w:p>
    <w:p>
      <w:pPr>
        <w:spacing w:after="0"/>
        <w:ind w:left="0"/>
        <w:jc w:val="left"/>
      </w:pPr>
      <w:r>
        <w:rPr>
          <w:rFonts w:ascii="Times New Roman"/>
          <w:b w:val="false"/>
          <w:i w:val="false"/>
          <w:color w:val="000000"/>
          <w:sz w:val="28"/>
        </w:rPr>
        <w:t>      (әрайлық)</w:t>
      </w:r>
      <w:r>
        <w:br/>
      </w:r>
      <w:r>
        <w:rPr>
          <w:rFonts w:ascii="Times New Roman"/>
          <w:b w:val="false"/>
          <w:i w:val="false"/>
          <w:color w:val="000000"/>
          <w:sz w:val="28"/>
        </w:rPr>
        <w:t xml:space="preserve">
      2012 жылғы ____________ </w:t>
      </w:r>
      <w:r>
        <w:br/>
      </w:r>
      <w:r>
        <w:rPr>
          <w:rFonts w:ascii="Times New Roman"/>
          <w:b w:val="false"/>
          <w:i w:val="false"/>
          <w:color w:val="000000"/>
          <w:sz w:val="28"/>
        </w:rPr>
        <w:t>
      (айына)</w:t>
      </w:r>
      <w:r>
        <w:br/>
      </w:r>
      <w:r>
        <w:rPr>
          <w:rFonts w:ascii="Times New Roman"/>
          <w:b w:val="false"/>
          <w:i w:val="false"/>
          <w:color w:val="000000"/>
          <w:sz w:val="28"/>
        </w:rPr>
        <w:t>
      Батыс Қазақстан облысы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91"/>
        <w:gridCol w:w="584"/>
        <w:gridCol w:w="584"/>
        <w:gridCol w:w="3407"/>
        <w:gridCol w:w="3928"/>
        <w:gridCol w:w="25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Жылдық квота</w:t>
            </w: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бірлікке (басқа) бюджеттік субсидия нормативі,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Аналық мал басының саны (селекциялық және асыл тұқымдық жұмыспен қамтылған (жүйе)* сиырлар және құнажындар</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w:t>
            </w:r>
            <w:r>
              <w:br/>
            </w:r>
            <w:r>
              <w:rPr>
                <w:rFonts w:ascii="Times New Roman"/>
                <w:b w:val="false"/>
                <w:i w:val="false"/>
                <w:color w:val="000000"/>
                <w:sz w:val="20"/>
              </w:rPr>
              <w:t>
лықтар</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Жайылымдық маусымының басына</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айына</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2217"/>
        <w:gridCol w:w="1855"/>
        <w:gridCol w:w="1493"/>
        <w:gridCol w:w="650"/>
      </w:tblGrid>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жүргізуші субъектіде селекциялық және асыл тұқымдық жұмыстар жүргізілетіндігі туралы біріңғай ақпараттық талдау жүйесінің деректер базасынан үзіндінің</w:t>
            </w:r>
            <w:r>
              <w:br/>
            </w:r>
            <w:r>
              <w:rPr>
                <w:rFonts w:ascii="Times New Roman"/>
                <w:b w:val="false"/>
                <w:i w:val="false"/>
                <w:color w:val="000000"/>
                <w:sz w:val="20"/>
              </w:rPr>
              <w:t>
№ және күні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бюджеттік субси-</w:t>
            </w:r>
            <w:r>
              <w:br/>
            </w:r>
            <w:r>
              <w:rPr>
                <w:rFonts w:ascii="Times New Roman"/>
                <w:b w:val="false"/>
                <w:i w:val="false"/>
                <w:color w:val="000000"/>
                <w:sz w:val="20"/>
              </w:rPr>
              <w:t>
дияның тиесілі сомасы, теңге</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төлен-</w:t>
            </w:r>
            <w:r>
              <w:br/>
            </w:r>
            <w:r>
              <w:rPr>
                <w:rFonts w:ascii="Times New Roman"/>
                <w:b w:val="false"/>
                <w:i w:val="false"/>
                <w:color w:val="000000"/>
                <w:sz w:val="20"/>
              </w:rPr>
              <w:t>
гені, теңге</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 бюджеттік субси-</w:t>
            </w:r>
            <w:r>
              <w:br/>
            </w:r>
            <w:r>
              <w:rPr>
                <w:rFonts w:ascii="Times New Roman"/>
                <w:b w:val="false"/>
                <w:i w:val="false"/>
                <w:color w:val="000000"/>
                <w:sz w:val="20"/>
              </w:rPr>
              <w:t>
дияның</w:t>
            </w:r>
            <w:r>
              <w:br/>
            </w:r>
            <w:r>
              <w:rPr>
                <w:rFonts w:ascii="Times New Roman"/>
                <w:b w:val="false"/>
                <w:i w:val="false"/>
                <w:color w:val="000000"/>
                <w:sz w:val="20"/>
              </w:rPr>
              <w:t>
қалдығы, теңге</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Төлеуге жататыны</w:t>
            </w:r>
            <w:r>
              <w:br/>
            </w:r>
            <w:r>
              <w:rPr>
                <w:rFonts w:ascii="Times New Roman"/>
                <w:b w:val="false"/>
                <w:i w:val="false"/>
                <w:color w:val="000000"/>
                <w:sz w:val="20"/>
              </w:rPr>
              <w:t>
</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шаруашылығы бөлімінің бастығы _______________</w:t>
      </w:r>
      <w:r>
        <w:br/>
      </w:r>
      <w:r>
        <w:rPr>
          <w:rFonts w:ascii="Times New Roman"/>
          <w:b w:val="false"/>
          <w:i w:val="false"/>
          <w:color w:val="000000"/>
          <w:sz w:val="28"/>
        </w:rPr>
        <w:t>
       (жауапты тұлға) (аты-жөні, қолы)</w:t>
      </w:r>
      <w:r>
        <w:br/>
      </w:r>
      <w:r>
        <w:rPr>
          <w:rFonts w:ascii="Times New Roman"/>
          <w:b w:val="false"/>
          <w:i w:val="false"/>
          <w:color w:val="000000"/>
          <w:sz w:val="28"/>
        </w:rPr>
        <w:t>
       Бухгалтер (жауапты тұлға) _______________</w:t>
      </w:r>
      <w:r>
        <w:br/>
      </w:r>
      <w:r>
        <w:rPr>
          <w:rFonts w:ascii="Times New Roman"/>
          <w:b w:val="false"/>
          <w:i w:val="false"/>
          <w:color w:val="000000"/>
          <w:sz w:val="28"/>
        </w:rPr>
        <w:t>
       (аты-жөні, қолы)</w:t>
      </w:r>
      <w:r>
        <w:br/>
      </w:r>
      <w:r>
        <w:rPr>
          <w:rFonts w:ascii="Times New Roman"/>
          <w:b w:val="false"/>
          <w:i w:val="false"/>
          <w:color w:val="000000"/>
          <w:sz w:val="28"/>
        </w:rPr>
        <w:t>
       Ескерту:</w:t>
      </w:r>
      <w:r>
        <w:br/>
      </w:r>
      <w:r>
        <w:rPr>
          <w:rFonts w:ascii="Times New Roman"/>
          <w:b w:val="false"/>
          <w:i w:val="false"/>
          <w:color w:val="000000"/>
          <w:sz w:val="28"/>
        </w:rPr>
        <w:t>
       *малдың аналық басының жыныстық-жастық топтары көрсетіледі.</w:t>
      </w:r>
      <w:r>
        <w:br/>
      </w:r>
      <w:r>
        <w:rPr>
          <w:rFonts w:ascii="Times New Roman"/>
          <w:b w:val="false"/>
          <w:i w:val="false"/>
          <w:color w:val="000000"/>
          <w:sz w:val="28"/>
        </w:rPr>
        <w:t>
      </w:t>
      </w:r>
      <w:r>
        <w:rPr>
          <w:rFonts w:ascii="Times New Roman"/>
          <w:b w:val="false"/>
          <w:i w:val="false"/>
          <w:color w:val="000000"/>
          <w:sz w:val="28"/>
        </w:rPr>
        <w:t>2012 жылғы 9 тамыздағы № 25</w:t>
      </w:r>
      <w:r>
        <w:br/>
      </w:r>
      <w:r>
        <w:rPr>
          <w:rFonts w:ascii="Times New Roman"/>
          <w:b w:val="false"/>
          <w:i w:val="false"/>
          <w:color w:val="000000"/>
          <w:sz w:val="28"/>
        </w:rPr>
        <w:t>
      облыс әкімінің шешімімен</w:t>
      </w:r>
      <w:r>
        <w:br/>
      </w:r>
      <w:r>
        <w:rPr>
          <w:rFonts w:ascii="Times New Roman"/>
          <w:b w:val="false"/>
          <w:i w:val="false"/>
          <w:color w:val="000000"/>
          <w:sz w:val="28"/>
        </w:rPr>
        <w:t>
      бекітілді</w:t>
      </w:r>
      <w:r>
        <w:br/>
      </w:r>
      <w:r>
        <w:rPr>
          <w:rFonts w:ascii="Times New Roman"/>
          <w:b w:val="false"/>
          <w:i w:val="false"/>
          <w:color w:val="000000"/>
          <w:sz w:val="28"/>
        </w:rPr>
        <w:t>
      Бекітемін</w:t>
      </w:r>
      <w:r>
        <w:br/>
      </w:r>
      <w:r>
        <w:rPr>
          <w:rFonts w:ascii="Times New Roman"/>
          <w:b w:val="false"/>
          <w:i w:val="false"/>
          <w:color w:val="000000"/>
          <w:sz w:val="28"/>
        </w:rPr>
        <w:t>
      Батыс Қазақстан облысының</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Облыс бойынша бюджет</w:t>
      </w:r>
      <w:r>
        <w:br/>
      </w:r>
      <w:r>
        <w:rPr>
          <w:rFonts w:ascii="Times New Roman"/>
          <w:b/>
          <w:i w:val="false"/>
          <w:color w:val="000000"/>
        </w:rPr>
        <w:t>қаражатын игеру жөніндегі</w:t>
      </w:r>
      <w:r>
        <w:br/>
      </w:r>
      <w:r>
        <w:rPr>
          <w:rFonts w:ascii="Times New Roman"/>
          <w:b/>
          <w:i w:val="false"/>
          <w:color w:val="000000"/>
        </w:rPr>
        <w:t>есеп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2546"/>
        <w:gridCol w:w="612"/>
        <w:gridCol w:w="2322"/>
        <w:gridCol w:w="1638"/>
        <w:gridCol w:w="1981"/>
        <w:gridCol w:w="2206"/>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өнім (материал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Жеткізілген квота</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Жеткізілген қаржыландыру жоспары, мың теңге </w:t>
            </w: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өнім (мате-</w:t>
            </w:r>
            <w:r>
              <w:br/>
            </w:r>
            <w:r>
              <w:rPr>
                <w:rFonts w:ascii="Times New Roman"/>
                <w:b w:val="false"/>
                <w:i w:val="false"/>
                <w:color w:val="000000"/>
                <w:sz w:val="20"/>
              </w:rPr>
              <w:t>
риал)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тірі салмақ, мың дана</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353"/>
        <w:gridCol w:w="1660"/>
        <w:gridCol w:w="1464"/>
        <w:gridCol w:w="3916"/>
        <w:gridCol w:w="22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басқармасының</w:t>
            </w:r>
            <w:r>
              <w:br/>
            </w:r>
            <w:r>
              <w:rPr>
                <w:rFonts w:ascii="Times New Roman"/>
                <w:b w:val="false"/>
                <w:i w:val="false"/>
                <w:color w:val="000000"/>
                <w:sz w:val="20"/>
              </w:rPr>
              <w:t>
өңдеуінде жатқаны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асыл тұқымды өнімге және пайдаланылған материалға, күтіп-бағылған тұқымдық бұқаға, жүргізілген селекциялық және асыл тұқымдық жұмыстарға нақты төленгені</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тірі салмақ, мың дана</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тірі салмақ,</w:t>
            </w:r>
            <w:r>
              <w:br/>
            </w:r>
            <w:r>
              <w:rPr>
                <w:rFonts w:ascii="Times New Roman"/>
                <w:b w:val="false"/>
                <w:i w:val="false"/>
                <w:color w:val="000000"/>
                <w:sz w:val="20"/>
              </w:rPr>
              <w:t>
мың дана</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шаруашылығы бөлімінің бастығы _______________</w:t>
      </w:r>
      <w:r>
        <w:br/>
      </w:r>
      <w:r>
        <w:rPr>
          <w:rFonts w:ascii="Times New Roman"/>
          <w:b w:val="false"/>
          <w:i w:val="false"/>
          <w:color w:val="000000"/>
          <w:sz w:val="28"/>
        </w:rPr>
        <w:t>
       (жауапты тұлға) (аты-жөні, қолы)</w:t>
      </w:r>
      <w:r>
        <w:br/>
      </w:r>
      <w:r>
        <w:rPr>
          <w:rFonts w:ascii="Times New Roman"/>
          <w:b w:val="false"/>
          <w:i w:val="false"/>
          <w:color w:val="000000"/>
          <w:sz w:val="28"/>
        </w:rPr>
        <w:t>
       Бухгалтер _______________</w:t>
      </w:r>
      <w:r>
        <w:br/>
      </w:r>
      <w:r>
        <w:rPr>
          <w:rFonts w:ascii="Times New Roman"/>
          <w:b w:val="false"/>
          <w:i w:val="false"/>
          <w:color w:val="000000"/>
          <w:sz w:val="28"/>
        </w:rPr>
        <w:t>
       (аты-жөні, қолы)</w:t>
      </w:r>
      <w:r>
        <w:br/>
      </w:r>
      <w:r>
        <w:rPr>
          <w:rFonts w:ascii="Times New Roman"/>
          <w:b w:val="false"/>
          <w:i w:val="false"/>
          <w:color w:val="000000"/>
          <w:sz w:val="28"/>
        </w:rPr>
        <w:t>
      Ескерту:</w:t>
      </w:r>
      <w:r>
        <w:br/>
      </w:r>
      <w:r>
        <w:rPr>
          <w:rFonts w:ascii="Times New Roman"/>
          <w:b w:val="false"/>
          <w:i w:val="false"/>
          <w:color w:val="000000"/>
          <w:sz w:val="28"/>
        </w:rPr>
        <w:t>
      *әрбір сатып алынған асыл тұқымды өнім (материал) түріне бөлек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 Бекітемін</w:t>
            </w:r>
          </w:p>
        </w:tc>
      </w:tr>
    </w:tbl>
    <w:p>
      <w:pPr>
        <w:spacing w:after="0"/>
        <w:ind w:left="0"/>
        <w:jc w:val="left"/>
      </w:pPr>
      <w:r>
        <w:rPr>
          <w:rFonts w:ascii="Times New Roman"/>
          <w:b w:val="false"/>
          <w:i w:val="false"/>
          <w:color w:val="000000"/>
          <w:sz w:val="28"/>
        </w:rPr>
        <w:t>      Батыс Қазақстан облысының</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____________________</w:t>
      </w:r>
      <w:r>
        <w:br/>
      </w:r>
      <w:r>
        <w:rPr>
          <w:rFonts w:ascii="Times New Roman"/>
          <w:b w:val="false"/>
          <w:i w:val="false"/>
          <w:color w:val="000000"/>
          <w:sz w:val="28"/>
        </w:rPr>
        <w:t>
       (аты-жөні, қолы, мөрі)</w:t>
      </w:r>
      <w:r>
        <w:br/>
      </w:r>
      <w:r>
        <w:rPr>
          <w:rFonts w:ascii="Times New Roman"/>
          <w:b w:val="false"/>
          <w:i w:val="false"/>
          <w:color w:val="000000"/>
          <w:sz w:val="28"/>
        </w:rPr>
        <w:t>
      2012 жыл "__"_____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Облыс бойынша асыл тұқымды өнімді</w:t>
      </w:r>
      <w:r>
        <w:br/>
      </w:r>
      <w:r>
        <w:rPr>
          <w:rFonts w:ascii="Times New Roman"/>
          <w:b/>
          <w:i w:val="false"/>
          <w:color w:val="000000"/>
        </w:rPr>
        <w:t>(материалды) сатып алу, сондай-ақ</w:t>
      </w:r>
      <w:r>
        <w:br/>
      </w:r>
      <w:r>
        <w:rPr>
          <w:rFonts w:ascii="Times New Roman"/>
          <w:b/>
          <w:i w:val="false"/>
          <w:color w:val="000000"/>
        </w:rPr>
        <w:t>селекциялық және асыл тұқымдық жұмыстарды</w:t>
      </w:r>
      <w:r>
        <w:br/>
      </w:r>
      <w:r>
        <w:rPr>
          <w:rFonts w:ascii="Times New Roman"/>
          <w:b/>
          <w:i w:val="false"/>
          <w:color w:val="000000"/>
        </w:rPr>
        <w:t>жүргізу көлемі жөніндегі бір тоқсандағы</w:t>
      </w:r>
      <w:r>
        <w:br/>
      </w:r>
      <w:r>
        <w:rPr>
          <w:rFonts w:ascii="Times New Roman"/>
          <w:b/>
          <w:i w:val="false"/>
          <w:color w:val="000000"/>
        </w:rPr>
        <w:t>есеп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3003"/>
        <w:gridCol w:w="2232"/>
        <w:gridCol w:w="834"/>
        <w:gridCol w:w="3164"/>
        <w:gridCol w:w="22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Жеткізілген квота</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алушының</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өнімнің (материалдың)</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тірі салмақ, мың дана</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1743"/>
        <w:gridCol w:w="3123"/>
        <w:gridCol w:w="1743"/>
        <w:gridCol w:w="823"/>
        <w:gridCol w:w="17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Сатушылар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зауыт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тауарын өндіруші</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кг. тірі салмақ, мың дана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кг. тірі салмақ, мың дана</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шаруашылығы бөлімінің бастығы _______________</w:t>
      </w:r>
      <w:r>
        <w:br/>
      </w:r>
      <w:r>
        <w:rPr>
          <w:rFonts w:ascii="Times New Roman"/>
          <w:b w:val="false"/>
          <w:i w:val="false"/>
          <w:color w:val="000000"/>
          <w:sz w:val="28"/>
        </w:rPr>
        <w:t>
       (жауапты тұлға) (аты-жөні, қолы)</w:t>
      </w:r>
      <w:r>
        <w:br/>
      </w:r>
      <w:r>
        <w:rPr>
          <w:rFonts w:ascii="Times New Roman"/>
          <w:b w:val="false"/>
          <w:i w:val="false"/>
          <w:color w:val="000000"/>
          <w:sz w:val="28"/>
        </w:rPr>
        <w:t>
       Ескерту:</w:t>
      </w:r>
      <w:r>
        <w:br/>
      </w:r>
      <w:r>
        <w:rPr>
          <w:rFonts w:ascii="Times New Roman"/>
          <w:b w:val="false"/>
          <w:i w:val="false"/>
          <w:color w:val="000000"/>
          <w:sz w:val="28"/>
        </w:rPr>
        <w:t>
      *әрбір сатып алынған асыл тұқымды өнім (материал) түріне бөлек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Тұқымдық бұқаларды бекіту және</w:t>
      </w:r>
      <w:r>
        <w:br/>
      </w:r>
      <w:r>
        <w:rPr>
          <w:rFonts w:ascii="Times New Roman"/>
          <w:b/>
          <w:i w:val="false"/>
          <w:color w:val="000000"/>
        </w:rPr>
        <w:t>пайдалану бойынша елді мекен</w:t>
      </w:r>
      <w:r>
        <w:br/>
      </w:r>
      <w:r>
        <w:rPr>
          <w:rFonts w:ascii="Times New Roman"/>
          <w:b/>
          <w:i w:val="false"/>
          <w:color w:val="000000"/>
        </w:rPr>
        <w:t>тұрғындары – мал иелері жиналысының</w:t>
      </w:r>
      <w:r>
        <w:br/>
      </w:r>
      <w:r>
        <w:rPr>
          <w:rFonts w:ascii="Times New Roman"/>
          <w:b/>
          <w:i w:val="false"/>
          <w:color w:val="000000"/>
        </w:rPr>
        <w:t>шешімі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Елді мекен ______________________________________. (елді мекеннің атауы)</w:t>
            </w:r>
            <w:r>
              <w:br/>
            </w:r>
            <w:r>
              <w:rPr>
                <w:rFonts w:ascii="Times New Roman"/>
                <w:b w:val="false"/>
                <w:i w:val="false"/>
                <w:color w:val="000000"/>
                <w:sz w:val="20"/>
              </w:rPr>
              <w:t>
 2. Жиналыстың өткен күні "__"_____ 2012 жыл.</w:t>
            </w:r>
            <w:r>
              <w:br/>
            </w:r>
            <w:r>
              <w:rPr>
                <w:rFonts w:ascii="Times New Roman"/>
                <w:b w:val="false"/>
                <w:i w:val="false"/>
                <w:color w:val="000000"/>
                <w:sz w:val="20"/>
              </w:rPr>
              <w:t>
 3. Елді мекендегі үй саны _____, оның ішінде мал бар _____ үй.</w:t>
            </w:r>
            <w:r>
              <w:br/>
            </w:r>
            <w:r>
              <w:rPr>
                <w:rFonts w:ascii="Times New Roman"/>
                <w:b w:val="false"/>
                <w:i w:val="false"/>
                <w:color w:val="000000"/>
                <w:sz w:val="20"/>
              </w:rPr>
              <w:t>
 4. Жиналысқа қатысқан малы бар мал иелері _____.</w:t>
            </w:r>
            <w:r>
              <w:br/>
            </w:r>
            <w:r>
              <w:rPr>
                <w:rFonts w:ascii="Times New Roman"/>
                <w:b w:val="false"/>
                <w:i w:val="false"/>
                <w:color w:val="000000"/>
                <w:sz w:val="20"/>
              </w:rPr>
              <w:t>
 5. Ағымдағы жылдың жайылым маусымының басына қолда бар аналық мал басы (2-жастан асқан) ______________________</w:t>
            </w:r>
            <w:r>
              <w:br/>
            </w:r>
            <w:r>
              <w:rPr>
                <w:rFonts w:ascii="Times New Roman"/>
                <w:b w:val="false"/>
                <w:i w:val="false"/>
                <w:color w:val="000000"/>
                <w:sz w:val="20"/>
              </w:rPr>
              <w:t>
_______________________________________________________бас.</w:t>
            </w:r>
            <w:r>
              <w:br/>
            </w:r>
            <w:r>
              <w:rPr>
                <w:rFonts w:ascii="Times New Roman"/>
                <w:b w:val="false"/>
                <w:i w:val="false"/>
                <w:color w:val="000000"/>
                <w:sz w:val="20"/>
              </w:rPr>
              <w:t>
 (малдың түрін, өнімділік бағытын көрсету)</w:t>
            </w:r>
            <w:r>
              <w:br/>
            </w:r>
            <w:r>
              <w:rPr>
                <w:rFonts w:ascii="Times New Roman"/>
                <w:b w:val="false"/>
                <w:i w:val="false"/>
                <w:color w:val="000000"/>
                <w:sz w:val="20"/>
              </w:rPr>
              <w:t>
 6. Елді мекенде __________ 2012 жылы _____ бас</w:t>
            </w:r>
            <w:r>
              <w:br/>
            </w:r>
            <w:r>
              <w:rPr>
                <w:rFonts w:ascii="Times New Roman"/>
                <w:b w:val="false"/>
                <w:i w:val="false"/>
                <w:color w:val="000000"/>
                <w:sz w:val="20"/>
              </w:rPr>
              <w:t>
 (елді мекеннің атауы)</w:t>
            </w:r>
            <w:r>
              <w:br/>
            </w:r>
            <w:r>
              <w:rPr>
                <w:rFonts w:ascii="Times New Roman"/>
                <w:b w:val="false"/>
                <w:i w:val="false"/>
                <w:color w:val="000000"/>
                <w:sz w:val="20"/>
              </w:rPr>
              <w:t>
мүйізді ірі қара аналық мал басын ет бағытындағы асыл тұқымды тұқымдық бұқамен қолдан және/немесе еркін шағылыстыру жоспарланған.</w:t>
            </w:r>
            <w:r>
              <w:br/>
            </w:r>
            <w:r>
              <w:rPr>
                <w:rFonts w:ascii="Times New Roman"/>
                <w:b w:val="false"/>
                <w:i w:val="false"/>
                <w:color w:val="000000"/>
                <w:sz w:val="20"/>
              </w:rPr>
              <w:t>
 Өткізілген жиналыстың қорытындысы бойынша жоғарыда аталған елді мекен тұрғындары жеке қосалқы шаруашылықтардың мал басынан құралған қоғамдық табындағы етті бағыттағы тұқымдық бұқаларды пайдалану туралы шешім қабылдады.</w:t>
            </w:r>
            <w:r>
              <w:br/>
            </w:r>
            <w:r>
              <w:rPr>
                <w:rFonts w:ascii="Times New Roman"/>
                <w:b w:val="false"/>
                <w:i w:val="false"/>
                <w:color w:val="000000"/>
                <w:sz w:val="20"/>
              </w:rPr>
              <w:t>
 1. _______________ _____ _____________________</w:t>
            </w:r>
            <w:r>
              <w:br/>
            </w:r>
            <w:r>
              <w:rPr>
                <w:rFonts w:ascii="Times New Roman"/>
                <w:b w:val="false"/>
                <w:i w:val="false"/>
                <w:color w:val="000000"/>
                <w:sz w:val="20"/>
              </w:rPr>
              <w:t>
 (асыл тұқымды тұқымдық (тұқымы) (АТЖ-ге есептік тіркелу нөмірі)</w:t>
            </w:r>
            <w:r>
              <w:br/>
            </w:r>
            <w:r>
              <w:rPr>
                <w:rFonts w:ascii="Times New Roman"/>
                <w:b w:val="false"/>
                <w:i w:val="false"/>
                <w:color w:val="000000"/>
                <w:sz w:val="20"/>
              </w:rPr>
              <w:t>
 бұқаның бірдейлендіру нөмірі)</w:t>
            </w:r>
            <w:r>
              <w:br/>
            </w:r>
            <w:r>
              <w:rPr>
                <w:rFonts w:ascii="Times New Roman"/>
                <w:b w:val="false"/>
                <w:i w:val="false"/>
                <w:color w:val="000000"/>
                <w:sz w:val="20"/>
              </w:rPr>
              <w:t>
 2. _______________ _____ _____________________</w:t>
            </w:r>
            <w:r>
              <w:br/>
            </w:r>
            <w:r>
              <w:rPr>
                <w:rFonts w:ascii="Times New Roman"/>
                <w:b w:val="false"/>
                <w:i w:val="false"/>
                <w:color w:val="000000"/>
                <w:sz w:val="20"/>
              </w:rPr>
              <w:t>
 (асыл тұқымды тұқымдық (тұқымы) (АТЖ-ге есептік тіркелу нөмірі)</w:t>
            </w:r>
            <w:r>
              <w:br/>
            </w:r>
            <w:r>
              <w:rPr>
                <w:rFonts w:ascii="Times New Roman"/>
                <w:b w:val="false"/>
                <w:i w:val="false"/>
                <w:color w:val="000000"/>
                <w:sz w:val="20"/>
              </w:rPr>
              <w:t>
 бұқаның бірдейлендіру нөмірі)</w:t>
            </w:r>
            <w:r>
              <w:br/>
            </w:r>
            <w:r>
              <w:rPr>
                <w:rFonts w:ascii="Times New Roman"/>
                <w:b w:val="false"/>
                <w:i w:val="false"/>
                <w:color w:val="000000"/>
                <w:sz w:val="20"/>
              </w:rPr>
              <w:t>
 3. _______________ _____ _____________________</w:t>
            </w:r>
            <w:r>
              <w:br/>
            </w:r>
            <w:r>
              <w:rPr>
                <w:rFonts w:ascii="Times New Roman"/>
                <w:b w:val="false"/>
                <w:i w:val="false"/>
                <w:color w:val="000000"/>
                <w:sz w:val="20"/>
              </w:rPr>
              <w:t>
 (асыл тұқымды тұқымдық (тұқымы) (АТЖ-ге есептік тіркелу нөмірі)</w:t>
            </w:r>
            <w:r>
              <w:br/>
            </w:r>
            <w:r>
              <w:rPr>
                <w:rFonts w:ascii="Times New Roman"/>
                <w:b w:val="false"/>
                <w:i w:val="false"/>
                <w:color w:val="000000"/>
                <w:sz w:val="20"/>
              </w:rPr>
              <w:t>
 бұқаның бірдейлендіру нөмірі)</w:t>
            </w:r>
            <w:r>
              <w:br/>
            </w:r>
            <w:r>
              <w:rPr>
                <w:rFonts w:ascii="Times New Roman"/>
                <w:b w:val="false"/>
                <w:i w:val="false"/>
                <w:color w:val="000000"/>
                <w:sz w:val="20"/>
              </w:rPr>
              <w:t>
 Азаматтар жиналысының</w:t>
            </w:r>
            <w:r>
              <w:br/>
            </w:r>
            <w:r>
              <w:rPr>
                <w:rFonts w:ascii="Times New Roman"/>
                <w:b w:val="false"/>
                <w:i w:val="false"/>
                <w:color w:val="000000"/>
                <w:sz w:val="20"/>
              </w:rPr>
              <w:t>
 төрағасы __________ _____________________</w:t>
            </w:r>
            <w:r>
              <w:br/>
            </w:r>
            <w:r>
              <w:rPr>
                <w:rFonts w:ascii="Times New Roman"/>
                <w:b w:val="false"/>
                <w:i w:val="false"/>
                <w:color w:val="000000"/>
                <w:sz w:val="20"/>
              </w:rPr>
              <w:t>
 (қолы) (қолды таратып жазу)</w:t>
            </w:r>
            <w:r>
              <w:br/>
            </w:r>
            <w:r>
              <w:rPr>
                <w:rFonts w:ascii="Times New Roman"/>
                <w:b w:val="false"/>
                <w:i w:val="false"/>
                <w:color w:val="000000"/>
                <w:sz w:val="20"/>
              </w:rPr>
              <w:t>
 Азаматтар жиналысының</w:t>
            </w:r>
            <w:r>
              <w:br/>
            </w:r>
            <w:r>
              <w:rPr>
                <w:rFonts w:ascii="Times New Roman"/>
                <w:b w:val="false"/>
                <w:i w:val="false"/>
                <w:color w:val="000000"/>
                <w:sz w:val="20"/>
              </w:rPr>
              <w:t>
 хатшысы __________ _____________________</w:t>
            </w:r>
            <w:r>
              <w:br/>
            </w:r>
            <w:r>
              <w:rPr>
                <w:rFonts w:ascii="Times New Roman"/>
                <w:b w:val="false"/>
                <w:i w:val="false"/>
                <w:color w:val="000000"/>
                <w:sz w:val="20"/>
              </w:rPr>
              <w:t>
 (қолы) (қолды таратып жазу)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ҚОЛ ҚОЙЫЛАТЫН БЕТ</w:t>
      </w:r>
    </w:p>
    <w:p>
      <w:pPr>
        <w:spacing w:after="0"/>
        <w:ind w:left="0"/>
        <w:jc w:val="left"/>
      </w:pPr>
      <w:r>
        <w:rPr>
          <w:rFonts w:ascii="Times New Roman"/>
          <w:b w:val="false"/>
          <w:i w:val="false"/>
          <w:color w:val="000000"/>
          <w:sz w:val="28"/>
        </w:rPr>
        <w:t>      Біз, төменде қол қоюшылар, өткізілген тұрғындар</w:t>
      </w:r>
      <w:r>
        <w:br/>
      </w:r>
      <w:r>
        <w:rPr>
          <w:rFonts w:ascii="Times New Roman"/>
          <w:b w:val="false"/>
          <w:i w:val="false"/>
          <w:color w:val="000000"/>
          <w:sz w:val="28"/>
        </w:rPr>
        <w:t>
      жиынының бастамасын қолдаймыз ____________________________</w:t>
      </w:r>
      <w:r>
        <w:br/>
      </w:r>
      <w:r>
        <w:rPr>
          <w:rFonts w:ascii="Times New Roman"/>
          <w:b w:val="false"/>
          <w:i w:val="false"/>
          <w:color w:val="000000"/>
          <w:sz w:val="28"/>
        </w:rPr>
        <w:t>
       (азаматтар жиынының өткізілу мерзімі)</w:t>
      </w:r>
      <w:r>
        <w:br/>
      </w:r>
      <w:r>
        <w:rPr>
          <w:rFonts w:ascii="Times New Roman"/>
          <w:b w:val="false"/>
          <w:i w:val="false"/>
          <w:color w:val="000000"/>
          <w:sz w:val="28"/>
        </w:rPr>
        <w:t>
      ____________________ деген мәселемен.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2286"/>
        <w:gridCol w:w="1932"/>
        <w:gridCol w:w="3010"/>
        <w:gridCol w:w="1933"/>
      </w:tblGrid>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Аты-жөні</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қойған күні</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w:t>
            </w: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Батыс Қазақстан облысы __________ ауданының __________</w:t>
      </w:r>
      <w:r>
        <w:br/>
      </w:r>
      <w:r>
        <w:rPr>
          <w:rFonts w:ascii="Times New Roman"/>
          <w:b w:val="false"/>
          <w:i w:val="false"/>
          <w:color w:val="000000"/>
          <w:sz w:val="28"/>
        </w:rPr>
        <w:t>
      бөлімінің бастығы** __________ 2012 жыл "__"_____</w:t>
      </w:r>
      <w:r>
        <w:br/>
      </w:r>
      <w:r>
        <w:rPr>
          <w:rFonts w:ascii="Times New Roman"/>
          <w:b w:val="false"/>
          <w:i w:val="false"/>
          <w:color w:val="000000"/>
          <w:sz w:val="28"/>
        </w:rPr>
        <w:t>
       (аты-жөні, қолы, мөрі)</w:t>
      </w:r>
      <w:r>
        <w:br/>
      </w:r>
      <w:r>
        <w:rPr>
          <w:rFonts w:ascii="Times New Roman"/>
          <w:b w:val="false"/>
          <w:i w:val="false"/>
          <w:color w:val="000000"/>
          <w:sz w:val="28"/>
        </w:rPr>
        <w:t>
       Ескерту:</w:t>
      </w:r>
      <w:r>
        <w:br/>
      </w:r>
      <w:r>
        <w:rPr>
          <w:rFonts w:ascii="Times New Roman"/>
          <w:b w:val="false"/>
          <w:i w:val="false"/>
          <w:color w:val="000000"/>
          <w:sz w:val="28"/>
        </w:rPr>
        <w:t>
       *тиісті бөлімнің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9 тамыздағы № 25</w:t>
            </w:r>
            <w:r>
              <w:br/>
            </w:r>
            <w:r>
              <w:rPr>
                <w:rFonts w:ascii="Times New Roman"/>
                <w:b w:val="false"/>
                <w:i w:val="false"/>
                <w:color w:val="000000"/>
                <w:sz w:val="20"/>
              </w:rPr>
              <w:t>облыс әкімінің шешімімен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__________ ауданы әкіміне</w:t>
      </w:r>
      <w:r>
        <w:br/>
      </w:r>
      <w:r>
        <w:rPr>
          <w:rFonts w:ascii="Times New Roman"/>
          <w:b w:val="false"/>
          <w:i w:val="false"/>
          <w:color w:val="000000"/>
          <w:sz w:val="28"/>
        </w:rPr>
        <w:t>
      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 АҚ, ЖШС директорынан</w:t>
      </w:r>
      <w:r>
        <w:br/>
      </w:r>
      <w:r>
        <w:rPr>
          <w:rFonts w:ascii="Times New Roman"/>
          <w:b w:val="false"/>
          <w:i w:val="false"/>
          <w:color w:val="000000"/>
          <w:sz w:val="28"/>
        </w:rPr>
        <w:t>
      ________ ШФҚ, ШҚ, ФҚ басшысынан</w:t>
      </w:r>
      <w:r>
        <w:br/>
      </w:r>
      <w:r>
        <w:rPr>
          <w:rFonts w:ascii="Times New Roman"/>
          <w:b w:val="false"/>
          <w:i w:val="false"/>
          <w:color w:val="000000"/>
          <w:sz w:val="28"/>
        </w:rPr>
        <w:t>
      _______________________________</w:t>
      </w:r>
      <w:r>
        <w:br/>
      </w:r>
      <w:r>
        <w:rPr>
          <w:rFonts w:ascii="Times New Roman"/>
          <w:b w:val="false"/>
          <w:i w:val="false"/>
          <w:color w:val="000000"/>
          <w:sz w:val="28"/>
        </w:rPr>
        <w:t>
      (аты-жөні)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Сатып алынған ірі қара малдың</w:t>
      </w:r>
      <w:r>
        <w:br/>
      </w:r>
      <w:r>
        <w:rPr>
          <w:rFonts w:ascii="Times New Roman"/>
          <w:b/>
          <w:i w:val="false"/>
          <w:color w:val="000000"/>
        </w:rPr>
        <w:t>асыл тұқымды төлін пайдалану бойынша</w:t>
      </w:r>
      <w:r>
        <w:br/>
      </w:r>
      <w:r>
        <w:rPr>
          <w:rFonts w:ascii="Times New Roman"/>
          <w:b/>
          <w:i w:val="false"/>
          <w:color w:val="000000"/>
        </w:rPr>
        <w:t>міндеттеме</w:t>
      </w:r>
    </w:p>
    <w:p>
      <w:pPr>
        <w:spacing w:after="0"/>
        <w:ind w:left="0"/>
        <w:jc w:val="left"/>
      </w:pPr>
      <w:r>
        <w:rPr>
          <w:rFonts w:ascii="Times New Roman"/>
          <w:b w:val="false"/>
          <w:i w:val="false"/>
          <w:color w:val="000000"/>
          <w:sz w:val="28"/>
        </w:rPr>
        <w:t>      Осымен, сатып алған асыл тұқымды мүйізді ірі қара төлін Қазақстан Республикасы Үкіметінің 2012 жылғы 24 сәуірдегі № 516 қаулысымен бекітілген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 талаптарына сәйкес пайдалануға міндеттенемін.</w:t>
      </w:r>
      <w:r>
        <w:br/>
      </w:r>
      <w:r>
        <w:rPr>
          <w:rFonts w:ascii="Times New Roman"/>
          <w:b w:val="false"/>
          <w:i w:val="false"/>
          <w:color w:val="000000"/>
          <w:sz w:val="28"/>
        </w:rPr>
        <w:t>
      1. Асыл тұқымды мүйізді ірі қара малын сатып алған кезде:</w:t>
      </w:r>
      <w:r>
        <w:br/>
      </w:r>
      <w:r>
        <w:rPr>
          <w:rFonts w:ascii="Times New Roman"/>
          <w:b w:val="false"/>
          <w:i w:val="false"/>
          <w:color w:val="000000"/>
          <w:sz w:val="28"/>
        </w:rPr>
        <w:t>
      1.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r>
        <w:br/>
      </w:r>
      <w:r>
        <w:rPr>
          <w:rFonts w:ascii="Times New Roman"/>
          <w:b w:val="false"/>
          <w:i w:val="false"/>
          <w:color w:val="000000"/>
          <w:sz w:val="28"/>
        </w:rPr>
        <w:t>
      2. Малдардың бiрдейлендiру нөмiрiнiң және ауыл шаруашылығы жануарларын бiрдейлендiру жөніндегі бiрыңғай деректер базасында тiркеуде болуы*.</w:t>
      </w:r>
      <w:r>
        <w:br/>
      </w:r>
      <w:r>
        <w:rPr>
          <w:rFonts w:ascii="Times New Roman"/>
          <w:b w:val="false"/>
          <w:i w:val="false"/>
          <w:color w:val="000000"/>
          <w:sz w:val="28"/>
        </w:rPr>
        <w:t>
      3. Асыл тұқымды мүйізді ірі қара мал төлін зоотехникалық нормаларға сәйкес күтіп-бағу және ветеринариялық iс-шараларды жүзеге асыруға*.</w:t>
      </w:r>
      <w:r>
        <w:br/>
      </w:r>
      <w:r>
        <w:rPr>
          <w:rFonts w:ascii="Times New Roman"/>
          <w:b w:val="false"/>
          <w:i w:val="false"/>
          <w:color w:val="000000"/>
          <w:sz w:val="28"/>
        </w:rPr>
        <w:t>
      4. Сатып алынатын асыл тұқымды төлдің жасы шарт жасасу кезінде мыналардан аспауы тиіс*:</w:t>
      </w:r>
      <w:r>
        <w:br/>
      </w:r>
      <w:r>
        <w:rPr>
          <w:rFonts w:ascii="Times New Roman"/>
          <w:b w:val="false"/>
          <w:i w:val="false"/>
          <w:color w:val="000000"/>
          <w:sz w:val="28"/>
        </w:rPr>
        <w:t>
      қашарлар – 18 айға дейін;</w:t>
      </w:r>
      <w:r>
        <w:br/>
      </w:r>
      <w:r>
        <w:rPr>
          <w:rFonts w:ascii="Times New Roman"/>
          <w:b w:val="false"/>
          <w:i w:val="false"/>
          <w:color w:val="000000"/>
          <w:sz w:val="28"/>
        </w:rPr>
        <w:t>
      құнажындар және тұқымдық бұқалар – 26 айға дейін.</w:t>
      </w:r>
      <w:r>
        <w:br/>
      </w:r>
      <w:r>
        <w:rPr>
          <w:rFonts w:ascii="Times New Roman"/>
          <w:b w:val="false"/>
          <w:i w:val="false"/>
          <w:color w:val="000000"/>
          <w:sz w:val="28"/>
        </w:rPr>
        <w:t>
      1.2. Отандық селекцияның асыл тұқымды қашарларын (құнажындарын) сатып алу кезінде:</w:t>
      </w:r>
      <w:r>
        <w:br/>
      </w:r>
      <w:r>
        <w:rPr>
          <w:rFonts w:ascii="Times New Roman"/>
          <w:b w:val="false"/>
          <w:i w:val="false"/>
          <w:color w:val="000000"/>
          <w:sz w:val="28"/>
        </w:rPr>
        <w:t>
      1. Мынадай міндеттемелер ұсыну:</w:t>
      </w:r>
      <w:r>
        <w:br/>
      </w:r>
      <w:r>
        <w:rPr>
          <w:rFonts w:ascii="Times New Roman"/>
          <w:b w:val="false"/>
          <w:i w:val="false"/>
          <w:color w:val="000000"/>
          <w:sz w:val="28"/>
        </w:rPr>
        <w:t>
      1) таза тұқымды көбейту жолымен асыл тұқымды қашарларды (құнажындарды) өз төлінен өсіру мақсатында кемінде екі жыл пайдалану туралы;</w:t>
      </w:r>
      <w:r>
        <w:br/>
      </w:r>
      <w:r>
        <w:rPr>
          <w:rFonts w:ascii="Times New Roman"/>
          <w:b w:val="false"/>
          <w:i w:val="false"/>
          <w:color w:val="000000"/>
          <w:sz w:val="28"/>
        </w:rPr>
        <w:t>
      2) **сүтті ірі қара мал шаруашылығында ірі қара малдың шағылыстыру контингентін бағаланған тұқымдық бұқалардың ұрығымен 100% жасанды ұрықтандыруды қолдану бойынша;</w:t>
      </w:r>
      <w:r>
        <w:br/>
      </w:r>
      <w:r>
        <w:rPr>
          <w:rFonts w:ascii="Times New Roman"/>
          <w:b w:val="false"/>
          <w:i w:val="false"/>
          <w:color w:val="000000"/>
          <w:sz w:val="28"/>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өз өнімділігі бойынша бағаланған асыл тұқымды тұқымдық бұқаларды пайдалану қолдан ұрықтандыру бойынша;</w:t>
      </w:r>
      <w:r>
        <w:br/>
      </w:r>
      <w:r>
        <w:rPr>
          <w:rFonts w:ascii="Times New Roman"/>
          <w:b w:val="false"/>
          <w:i w:val="false"/>
          <w:color w:val="000000"/>
          <w:sz w:val="28"/>
        </w:rPr>
        <w:t>
      4)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Шетелдік селекцияның асыл тұқымды қашарларын (құнажындарын) сатып алу кезінде***:</w:t>
      </w:r>
      <w:r>
        <w:br/>
      </w:r>
      <w:r>
        <w:rPr>
          <w:rFonts w:ascii="Times New Roman"/>
          <w:b w:val="false"/>
          <w:i w:val="false"/>
          <w:color w:val="000000"/>
          <w:sz w:val="28"/>
        </w:rPr>
        <w:t>
      1. Мынадай міндеттемелер ұсыну:</w:t>
      </w:r>
      <w:r>
        <w:br/>
      </w:r>
      <w:r>
        <w:rPr>
          <w:rFonts w:ascii="Times New Roman"/>
          <w:b w:val="false"/>
          <w:i w:val="false"/>
          <w:color w:val="000000"/>
          <w:sz w:val="28"/>
        </w:rPr>
        <w:t>
      1) таза тұқымды көбейту жолымен қашарларды (құнажынды) өз төлінен өсіру мақсатында кемінде екі жыл пайдалану туралы;</w:t>
      </w:r>
      <w:r>
        <w:br/>
      </w:r>
      <w:r>
        <w:rPr>
          <w:rFonts w:ascii="Times New Roman"/>
          <w:b w:val="false"/>
          <w:i w:val="false"/>
          <w:color w:val="000000"/>
          <w:sz w:val="28"/>
        </w:rPr>
        <w:t>
      2) сүтті ірі қара мал шаруашылығында шағылыстыру контингентін бағаланған тұқымдық бұқалардың ұрығымен 100% жасанды ұрықтандыруды қолдану бойынша;</w:t>
      </w:r>
      <w:r>
        <w:br/>
      </w:r>
      <w:r>
        <w:rPr>
          <w:rFonts w:ascii="Times New Roman"/>
          <w:b w:val="false"/>
          <w:i w:val="false"/>
          <w:color w:val="000000"/>
          <w:sz w:val="28"/>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қолдан ұрықтандыруда өз өнімділігі бойынша бағаланған асыл тұқымды тұқымдық бұқаларды пайдалану бойынша;</w:t>
      </w:r>
      <w:r>
        <w:br/>
      </w:r>
      <w:r>
        <w:rPr>
          <w:rFonts w:ascii="Times New Roman"/>
          <w:b w:val="false"/>
          <w:i w:val="false"/>
          <w:color w:val="000000"/>
          <w:sz w:val="28"/>
        </w:rPr>
        <w:t>
      4)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Жеке қосалқы шаруашылықтардағы мал басынан құралған, жалпы табынға пайдалану үшін және/немесе тауарлы табынның тұқымдық құрамын өзгерту үшін асыл тұқымды тұқымдық бұқаларды сатып алу кезінде:</w:t>
      </w:r>
      <w:r>
        <w:br/>
      </w:r>
      <w:r>
        <w:rPr>
          <w:rFonts w:ascii="Times New Roman"/>
          <w:b w:val="false"/>
          <w:i w:val="false"/>
          <w:color w:val="000000"/>
          <w:sz w:val="28"/>
        </w:rPr>
        <w:t>
      1. Мынадай міндеттемелер ұсыну:</w:t>
      </w:r>
      <w:r>
        <w:br/>
      </w:r>
      <w:r>
        <w:rPr>
          <w:rFonts w:ascii="Times New Roman"/>
          <w:b w:val="false"/>
          <w:i w:val="false"/>
          <w:color w:val="000000"/>
          <w:sz w:val="28"/>
        </w:rPr>
        <w:t>
      1) жеке қосалқы шаруашылықтардағы мал басынан құралған тауарлы және/немесе жалпы табында асыл тұқымды тұқымдық бұқаларды өз төлінен өсіру мақсатында кемінде екі жыл шағылыстыру маусымында пайдалану туралы.</w:t>
      </w:r>
      <w:r>
        <w:br/>
      </w:r>
      <w:r>
        <w:rPr>
          <w:rFonts w:ascii="Times New Roman"/>
          <w:b w:val="false"/>
          <w:i w:val="false"/>
          <w:color w:val="000000"/>
          <w:sz w:val="28"/>
        </w:rPr>
        <w:t>
      2. Жеке қосалқы шаруашылықтардағы мал басынан құралған жалпы табында –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w:t>
      </w:r>
      <w:r>
        <w:br/>
      </w:r>
      <w:r>
        <w:rPr>
          <w:rFonts w:ascii="Times New Roman"/>
          <w:b w:val="false"/>
          <w:i w:val="false"/>
          <w:color w:val="000000"/>
          <w:sz w:val="28"/>
        </w:rPr>
        <w:t>
      Шетелден әкелінген асыл тұқымды ірі қара мал төлін сатып алған кезде:</w:t>
      </w:r>
      <w:r>
        <w:br/>
      </w:r>
      <w:r>
        <w:rPr>
          <w:rFonts w:ascii="Times New Roman"/>
          <w:b w:val="false"/>
          <w:i w:val="false"/>
          <w:color w:val="000000"/>
          <w:sz w:val="28"/>
        </w:rPr>
        <w:t>
      1.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r>
        <w:br/>
      </w:r>
      <w:r>
        <w:rPr>
          <w:rFonts w:ascii="Times New Roman"/>
          <w:b w:val="false"/>
          <w:i w:val="false"/>
          <w:color w:val="000000"/>
          <w:sz w:val="28"/>
        </w:rPr>
        <w:t>
      2. Малдардың бiрдейлендiру нөмiрiнiң және ауыл шаруашылығы жануарларын бiрдейлендiру жөніндегі бiрыңғай деректер базасында тiркеуде болуы.****</w:t>
      </w:r>
      <w:r>
        <w:br/>
      </w:r>
      <w:r>
        <w:rPr>
          <w:rFonts w:ascii="Times New Roman"/>
          <w:b w:val="false"/>
          <w:i w:val="false"/>
          <w:color w:val="000000"/>
          <w:sz w:val="28"/>
        </w:rPr>
        <w:t>
      3. Өзінің өнімділігі бойынша бағаланған асыл тұқымды тұқымдық бұқалардың ДНК – паспортының болуы.</w:t>
      </w:r>
      <w:r>
        <w:br/>
      </w:r>
      <w:r>
        <w:rPr>
          <w:rFonts w:ascii="Times New Roman"/>
          <w:b w:val="false"/>
          <w:i w:val="false"/>
          <w:color w:val="000000"/>
          <w:sz w:val="28"/>
        </w:rPr>
        <w:t>
      4. Сатып алатын асыл тұқымды төлдің жасы шарт жасасу кезінде мыналардан аспауы тиіс:</w:t>
      </w:r>
      <w:r>
        <w:br/>
      </w:r>
      <w:r>
        <w:rPr>
          <w:rFonts w:ascii="Times New Roman"/>
          <w:b w:val="false"/>
          <w:i w:val="false"/>
          <w:color w:val="000000"/>
          <w:sz w:val="28"/>
        </w:rPr>
        <w:t>
      қашарлар – 18 айға дейін;</w:t>
      </w:r>
      <w:r>
        <w:br/>
      </w:r>
      <w:r>
        <w:rPr>
          <w:rFonts w:ascii="Times New Roman"/>
          <w:b w:val="false"/>
          <w:i w:val="false"/>
          <w:color w:val="000000"/>
          <w:sz w:val="28"/>
        </w:rPr>
        <w:t>
      құнажындар және тұқымдық бұқалар – 26 айға дейін.</w:t>
      </w:r>
      <w:r>
        <w:br/>
      </w:r>
      <w:r>
        <w:rPr>
          <w:rFonts w:ascii="Times New Roman"/>
          <w:b w:val="false"/>
          <w:i w:val="false"/>
          <w:color w:val="000000"/>
          <w:sz w:val="28"/>
        </w:rPr>
        <w:t>
      1. Мынадай міндеттемелер ұсыну:</w:t>
      </w:r>
      <w:r>
        <w:br/>
      </w:r>
      <w:r>
        <w:rPr>
          <w:rFonts w:ascii="Times New Roman"/>
          <w:b w:val="false"/>
          <w:i w:val="false"/>
          <w:color w:val="000000"/>
          <w:sz w:val="28"/>
        </w:rPr>
        <w:t>
      1) таза тұқымды көбейту жолымен қашарларды (құнажынды) және өзінің өнімділігі бойынша бағаланған асыл тұқымды тұқымдық бұқаларды өз төлінен өсіру мақсатында кемінде екі жыл таза тұқымды өсіру жолымен пайдалану туралы;</w:t>
      </w:r>
      <w:r>
        <w:br/>
      </w:r>
      <w:r>
        <w:rPr>
          <w:rFonts w:ascii="Times New Roman"/>
          <w:b w:val="false"/>
          <w:i w:val="false"/>
          <w:color w:val="000000"/>
          <w:sz w:val="28"/>
        </w:rPr>
        <w:t>
      2) асыл тұқымды ірі қара малды және одан алынған төлді табынды өз төлінен өсіру үшін тек Қазақстан Республикасы аумағында үш жыл ішінде пайдалану туралы;</w:t>
      </w:r>
      <w:r>
        <w:br/>
      </w:r>
      <w:r>
        <w:rPr>
          <w:rFonts w:ascii="Times New Roman"/>
          <w:b w:val="false"/>
          <w:i w:val="false"/>
          <w:color w:val="000000"/>
          <w:sz w:val="28"/>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қолдан ұрықтандыруда өз өнімділігі бойынша бағаланған асыл тұқымды тұқымдық бұқаларды пайдалану бойынша;</w:t>
      </w:r>
      <w:r>
        <w:br/>
      </w:r>
      <w:r>
        <w:rPr>
          <w:rFonts w:ascii="Times New Roman"/>
          <w:b w:val="false"/>
          <w:i w:val="false"/>
          <w:color w:val="000000"/>
          <w:sz w:val="28"/>
        </w:rPr>
        <w:t>
      4) тиісті тұқымдар бойынша республикалық палаталар ұсынған заңды және жеке тұлғалардың ғылыми және/немесе консалтингтік сүйемелдеуі туралы;</w:t>
      </w:r>
      <w:r>
        <w:br/>
      </w:r>
      <w:r>
        <w:rPr>
          <w:rFonts w:ascii="Times New Roman"/>
          <w:b w:val="false"/>
          <w:i w:val="false"/>
          <w:color w:val="000000"/>
          <w:sz w:val="28"/>
        </w:rPr>
        <w:t>
      5) зоотехникалық нормаларға сәйкес күтіп-бағу және ветеринариялық iс-шараларды жүзеге асыру туралы.</w:t>
      </w:r>
      <w:r>
        <w:br/>
      </w:r>
      <w:r>
        <w:rPr>
          <w:rFonts w:ascii="Times New Roman"/>
          <w:b w:val="false"/>
          <w:i w:val="false"/>
          <w:color w:val="000000"/>
          <w:sz w:val="28"/>
        </w:rPr>
        <w:t>
      ____________________</w:t>
      </w:r>
      <w:r>
        <w:br/>
      </w:r>
      <w:r>
        <w:rPr>
          <w:rFonts w:ascii="Times New Roman"/>
          <w:b w:val="false"/>
          <w:i w:val="false"/>
          <w:color w:val="000000"/>
          <w:sz w:val="28"/>
        </w:rPr>
        <w:t>
      (қолы, күні)</w:t>
      </w:r>
      <w:r>
        <w:br/>
      </w:r>
      <w:r>
        <w:rPr>
          <w:rFonts w:ascii="Times New Roman"/>
          <w:b w:val="false"/>
          <w:i w:val="false"/>
          <w:color w:val="000000"/>
          <w:sz w:val="28"/>
        </w:rPr>
        <w:t>
      Ескерту:</w:t>
      </w:r>
      <w:r>
        <w:br/>
      </w:r>
      <w:r>
        <w:rPr>
          <w:rFonts w:ascii="Times New Roman"/>
          <w:b w:val="false"/>
          <w:i w:val="false"/>
          <w:color w:val="000000"/>
          <w:sz w:val="28"/>
        </w:rPr>
        <w:t>
      *Аталған субсидиялау бағыттары бойынша ұсынылған талаптар барлық санаттар үшін бірыңғай;</w:t>
      </w:r>
      <w:r>
        <w:br/>
      </w:r>
      <w:r>
        <w:rPr>
          <w:rFonts w:ascii="Times New Roman"/>
          <w:b w:val="false"/>
          <w:i w:val="false"/>
          <w:color w:val="000000"/>
          <w:sz w:val="28"/>
        </w:rPr>
        <w:t>
      **өнімділік бағытына сәйкес толтырылады;</w:t>
      </w:r>
      <w:r>
        <w:br/>
      </w:r>
      <w:r>
        <w:rPr>
          <w:rFonts w:ascii="Times New Roman"/>
          <w:b w:val="false"/>
          <w:i w:val="false"/>
          <w:color w:val="000000"/>
          <w:sz w:val="28"/>
        </w:rPr>
        <w:t>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w:t>
      </w:r>
      <w:r>
        <w:br/>
      </w:r>
      <w:r>
        <w:rPr>
          <w:rFonts w:ascii="Times New Roman"/>
          <w:b w:val="false"/>
          <w:i w:val="false"/>
          <w:color w:val="000000"/>
          <w:sz w:val="28"/>
        </w:rPr>
        <w:t>
      ****асыл тұқымды төлді жоспарланған сатып алуда (әкелуде) тиісті тіркеуге алу мерзімі тиісті тауар өндірушінің міндеттемесінде көрсетіледі.</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 – акционерлік қоғам;</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ШФҚ – шаруа фермерлік қожалық;</w:t>
      </w:r>
      <w:r>
        <w:br/>
      </w:r>
      <w:r>
        <w:rPr>
          <w:rFonts w:ascii="Times New Roman"/>
          <w:b w:val="false"/>
          <w:i w:val="false"/>
          <w:color w:val="000000"/>
          <w:sz w:val="28"/>
        </w:rPr>
        <w:t>
      ШҚ – шаруа қожалығы;</w:t>
      </w:r>
      <w:r>
        <w:br/>
      </w:r>
      <w:r>
        <w:rPr>
          <w:rFonts w:ascii="Times New Roman"/>
          <w:b w:val="false"/>
          <w:i w:val="false"/>
          <w:color w:val="000000"/>
          <w:sz w:val="28"/>
        </w:rPr>
        <w:t>
      ФҚ – фермерлік қожалық;</w:t>
      </w:r>
      <w:r>
        <w:br/>
      </w:r>
      <w:r>
        <w:rPr>
          <w:rFonts w:ascii="Times New Roman"/>
          <w:b w:val="false"/>
          <w:i w:val="false"/>
          <w:color w:val="000000"/>
          <w:sz w:val="28"/>
        </w:rPr>
        <w:t>
      ж. – жыл;</w:t>
      </w:r>
      <w:r>
        <w:br/>
      </w:r>
      <w:r>
        <w:rPr>
          <w:rFonts w:ascii="Times New Roman"/>
          <w:b w:val="false"/>
          <w:i w:val="false"/>
          <w:color w:val="000000"/>
          <w:sz w:val="28"/>
        </w:rPr>
        <w:t>
      аш – ауыл шаруашылығы;</w:t>
      </w:r>
      <w:r>
        <w:br/>
      </w:r>
      <w:r>
        <w:rPr>
          <w:rFonts w:ascii="Times New Roman"/>
          <w:b w:val="false"/>
          <w:i w:val="false"/>
          <w:color w:val="000000"/>
          <w:sz w:val="28"/>
        </w:rPr>
        <w:t>
      АТЖ – ақпараттық талдау жүйесі;</w:t>
      </w:r>
      <w:r>
        <w:br/>
      </w:r>
      <w:r>
        <w:rPr>
          <w:rFonts w:ascii="Times New Roman"/>
          <w:b w:val="false"/>
          <w:i w:val="false"/>
          <w:color w:val="000000"/>
          <w:sz w:val="28"/>
        </w:rPr>
        <w:t>
      ДНК – дезоксинуклеидті қышқыл.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