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ffe7" w14:textId="da5f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аумағында оқу құралдарының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2012 жылғы 26 шілдеде № 1879 қаулысы. Батыс Қазақстан облысы Әділет департаментінде 2012 жылғы 31 тамызда № 7-1-239 тіркелді. Күші жойылды Батыс Қазақстан облысы Орал қаласы әкімдігінің 2012 жылғы 25 қазандағы N 2714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Орал қаласы әкімдігінің 2012 жылғы 25 қазандағы N 2714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12 сәуірдегі "Сауда қызметін реттеу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21 сәуірдегі № 371 "Ішкі сауда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аумағында оқу құралдарының көшпелі сауда орындары болып Әбубәкір Кердері көшесінің бойы Жаһанша Досмұхамедов және Фрунзе көшелерінің аралығы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ішкі істер департаменті Орал қалалық ішкі істер басқармасы" мемлекеттік мекемесі (келісім бойынша) күн сайын көшпелі сауда орындарының қоғамдық тәртіпті және жол қауіпсіздігін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"Орал қаласының тұрғын үй-коммуналдық шаруашылық, жолаушы көлігі және автомобиль жолдары бөлімі" мемлекеттік мекемесі көшпелі сауда орындары аумағына қоқыс салатын контейнерлерді, биодәретханаларды орнатсын және күнделікті жинастыру мен қоқыстарды шығаруды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"Орал қаласының кәсіпкерлік бөлімі" және "Орал қаласының білім беру бөлімі" мемлекеттік мекемелері осы қаулыдан туындайтын барлық қажетті 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А. Құттұмұрат-ұлына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Б. Шәкімов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полковнигі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_____________Айтқалиев Шадияр Қамиярұлы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24.07.2012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