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bf2b" w14:textId="ee6b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2013-2015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2012 жылғы 14 желтоқсандағы № 9-10 шешімі. Батыс Қазақстан облысының Әділет департаментінде 2012 жылғы 26 желтоқсанда № 3124 тіркелді. Күші жойылды - Батыс Қазақстан облысы Орал қалалық мәслихатының 2014 жылғы 27 ақпандағы № 20-6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27.02.2014 № 20-6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Батыс Қазақстан облыстық мәслихатының 2012 жылғы 7 желтоқсандағы № 5-2 "2013-2015 жылдарға арналған облыстық бюджет туралы" (Нормативтiк құқықтық кесiмдердiң мемлекеттiк тiркеу тiзiлiмiнде № 3118 тiркелген)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2013-2015 жылдарға арналған қалалық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20 906 321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10 086 985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156 484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2 361 838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8 301 014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20 722 767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183 554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-183 554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1 551 527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-1 924 137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189 056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Батыс Қазақстан облысы Орал қалалық мәслихатының 23.12.2013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2013 жылға арналған қалалық бюджет түсімдері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"2013-2015 жылдарға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2012 жылғы 7 желтоқсандағы № 5-2 "2013-2015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"2013-2015 жылдарға арналған республикалық бюджет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2013 жылға арналған облыстық мәслихатпен белгіленген кірістерді бөлу нормативі келесі кіші кластарымен есептелсін: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салығының қалалық бюджетке бөлінетін мөлшері – 50,3%;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салықтың қалалық бюджетке бөлінетін мөлшері – 50,3%.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2013 жылға арналған облыстық бюджетке бюджеттік алулардың қарастырылмайтындығы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2013 жылға арналған жергілікті атқарушы органдарының резерві – 78 236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- Батыс Қазақстан облысы Орал қалалық мәслихатының 25.01.2013 </w:t>
      </w:r>
      <w:r>
        <w:rPr>
          <w:rFonts w:ascii="Times New Roman"/>
          <w:b w:val="false"/>
          <w:i w:val="false"/>
          <w:color w:val="00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, 05.07.2013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, 20.11.2013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, 23.12.2013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Жергілікті атқарушы органдарға қарасты мемлекеттік мекемелердің тауарлар өткізу мен қызмет көрсетуден түсетін түсімдері олармен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Үкіметімен белгіленген тәртіпте пайдаланылсын.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2013 жылға арналған қалалық бюджетте республикалық бюджеттен нысаналы трансферттер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беруге – 143 848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– 7 027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 ұйымдарының қызметін қамтамасыз етуге – 14 096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– 84 376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357 648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әлеуметтiк көмек көрсетуге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– 4 622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жобалау, дамыту, жайластыру және (немесе) сатып алуға – 1 963 860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2 737 062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1 361 770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786 437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 Бағдарламасы шеңберінде өңірлерді экономикалық дамытуға жәрдемдесу бойынша шараларды іске асыруға – 1 888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 бағдарламасы шеңберінде инженерлік инфрақұрылымын дамытуға – 491 802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мемлекеттік мекемелерінің және ұйымдарының күрделі шығыстарына – 45 067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белгіленген тұрғылықты жері жоқ тұлғаларды әлеуметтік бейімдеуге – 10 027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қаладағы аудан, аудандық маңызы бар қала, кент, ауыл, ауылдық округ әкімінің қызметін қамтамасыз ету жөніндегі қызметтерге – 6 772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ауыл шаруашылығы саласындағы мемлекеттік саясатты іске асыру жөніндегі қызметтерге – 743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мәдени-демалыс жұмысын қолдауға – 4 486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көркейтуді дамытуға – 147 994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75 538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 және туризм объектілерін дамытуға – 69 310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72 064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 бағдарламасы шеңберінде инженерлік инфрақұрылымын дамытуға – 18 410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203 565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елдi мекендердiң санитариясын қамтамасыз етуге – 431 516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– 397 784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тармаққа өзгерістер енгізілді - Батыс Қазақстан облысы Орал қалалық мәслихатының 25.01.2013 </w:t>
      </w:r>
      <w:r>
        <w:rPr>
          <w:rFonts w:ascii="Times New Roman"/>
          <w:b w:val="false"/>
          <w:i w:val="false"/>
          <w:color w:val="00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, 05.07.2013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, 20.11.2013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, 23.12.2013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2013 жылға арналған қалалық бюджет шығынында 1 924 137 мың теңге сомасында жергілікті атқарушы органының борышын өтеу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 тармаққа өзгерістер енгізілді - Батыс Қазақстан облысы Орал қалалық мәслихатының 05.07.2013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2013 жылға арналған қалалық бюджет шығынында 4 356 мың теңге сомасында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2013 жылға арналған қалалық бюджетте тұрғын үй жобалауға, салуға және (немесе) сатып алуға республикалық бюджеттен 1 551 527 мың теңге сомасында несие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 тармаққа өзгерістер енгізілді - Батыс Қазақстан облысы Орал қалалық мәслихатының 20.11.2013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, 23.12.2013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(01.01.2013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2013 жылға арналған қалалық бюджетті орындау барысында секвестрге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2013 жылға арналған кенттер мен селолық округтің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13 тармақ жаңа редакцияда - Батыс Қазақстан облысы Орал қалалық мәслихатының 20.11.2013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Орал қалалық мәслихатының тұрақты комиссияларына әр тоқсан сайын бағдарламалар әкімшілерінің есебін тыңдау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9-шы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 С. Потиченко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 А. Шыныбеков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9-10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 қосымша жаңа редакцияда - Батыс Қазақстан облысы Орал қалалық мәслихатының 23.12.2013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406"/>
        <w:gridCol w:w="384"/>
        <w:gridCol w:w="297"/>
        <w:gridCol w:w="8172"/>
        <w:gridCol w:w="2439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20 906 321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10 086 985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3 743 794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3 743 794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1 785 631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1 027 246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113 538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644 399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360 632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122 591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49 595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158 271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247 868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247 868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156 484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122 059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122 059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2 361 838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1 950 137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1 950 137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411 701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394 701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8 301 014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8 301 014</w:t>
            </w:r>
          </w:p>
        </w:tc>
      </w:tr>
      <w:tr>
        <w:trPr>
          <w:trHeight w:val="3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8 301 014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13"/>
        <w:gridCol w:w="784"/>
        <w:gridCol w:w="722"/>
        <w:gridCol w:w="513"/>
        <w:gridCol w:w="6812"/>
        <w:gridCol w:w="23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20 722 767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226 227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159 652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88 764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87 414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55 433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55 433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39 042</w:t>
            </w:r>
          </w:p>
        </w:tc>
      </w:tr>
      <w:tr>
        <w:trPr>
          <w:trHeight w:val="9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7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10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10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елді-мекендерде өрттердің алдын алу және оларды сөндіру жөніндегі іс-шаралар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жол жүрісі қауiпсiздiгін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7 962 528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1 931 245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1 931 245</w:t>
            </w:r>
          </w:p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1 573 597</w:t>
            </w:r>
          </w:p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357 648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5 733 094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5 733 094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5 308 295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424 799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298 189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298 124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118 733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84 376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57 087</w:t>
            </w:r>
          </w:p>
        </w:tc>
      </w:tr>
      <w:tr>
        <w:trPr>
          <w:trHeight w:val="4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906 947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830 645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691 455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95 109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100 399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156 317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13 644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105 623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141 208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139 190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139 190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76 302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76 302</w:t>
            </w:r>
          </w:p>
        </w:tc>
      </w:tr>
      <w:tr>
        <w:trPr>
          <w:trHeight w:val="9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74 801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9 316 781</w:t>
            </w:r>
          </w:p>
        </w:tc>
      </w:tr>
      <w:tr>
        <w:trPr>
          <w:trHeight w:val="2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4 839 878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</w:tr>
      <w:tr>
        <w:trPr>
          <w:trHeight w:val="5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4 786 031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2 814 964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1 971 067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2 542 743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1 580 392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964 872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615 520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962 351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950 287</w:t>
            </w:r>
          </w:p>
        </w:tc>
      </w:tr>
      <w:tr>
        <w:trPr>
          <w:trHeight w:val="1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1 934 160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1 685 374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көшелердi жарықтандыру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Елді-мекендердiң санитариясын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1 348 475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және көгалдандыру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659 383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303 712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303 592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303 592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200 192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65 882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29 377</w:t>
            </w:r>
          </w:p>
        </w:tc>
      </w:tr>
      <w:tr>
        <w:trPr>
          <w:trHeight w:val="9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134 310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134 310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109 880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81 589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27 055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19 211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45 599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36 567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</w:t>
            </w:r>
          </w:p>
        </w:tc>
      </w:tr>
      <w:tr>
        <w:trPr>
          <w:trHeight w:val="5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84 881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84 881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22 161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13 418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37 850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600 376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592 695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592 695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37 575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680 972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667 443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78 236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78 236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589 207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521 375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20 383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183 554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-183 554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9-10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741"/>
        <w:gridCol w:w="595"/>
        <w:gridCol w:w="596"/>
        <w:gridCol w:w="7482"/>
        <w:gridCol w:w="2341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16 001 125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13 691 242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6 461 065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6 461 065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4 785 622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4 785 622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1 556 831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830 830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116 955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608 569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469 846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199 393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61 295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180 983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9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417 751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417 751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67 829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31 059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31 059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2 242 054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1 988 908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1 988 908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253 146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636"/>
        <w:gridCol w:w="808"/>
        <w:gridCol w:w="850"/>
        <w:gridCol w:w="7097"/>
        <w:gridCol w:w="2268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13 681 125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207 900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141 168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76 581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76 581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49 349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38 875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27 857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27 857</w:t>
            </w:r>
          </w:p>
        </w:tc>
      </w:tr>
      <w:tr>
        <w:trPr>
          <w:trHeight w:val="10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130 016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130 016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жол қозғалысы қауiпсiздiгін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130 016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8 620 801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2 103 240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2 103 240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2 103 240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6 338 827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6 338 827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5 920 326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418 501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178 734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178 734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29 959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52 390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94 523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1 008 279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942 795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763 428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122 059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208 467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10 802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16 001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41 933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35 228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129 172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179 367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179 367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65 484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65 484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63 918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1 680 365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1 674 734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1 674 734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көшелердi жарықтандыру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235 200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Елді-мекендердiң санитариясын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1 260 757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және көгалдандыру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176 406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625 251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270 969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270 969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270 969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13 804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251 291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216 815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214 227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34 476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11 495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6 975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53 809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28 438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17 475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17 475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57 053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1 032 179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1 023 884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1 023 884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1 023 884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232 387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219 733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155 835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155 835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63 898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63 898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мақсатына сай пайдаланылмаған трансферттерді қайтару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-2 230 000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2 230 000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9-10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741"/>
        <w:gridCol w:w="595"/>
        <w:gridCol w:w="596"/>
        <w:gridCol w:w="7482"/>
        <w:gridCol w:w="2341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17 999 657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14 722 247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6 932 417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6 932 417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5 315 479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5 315 479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1 615 157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855 093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116 955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642 603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490 410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207 957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62 436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191 842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9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368 651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368 651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 қызметтерді) өткізуінен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 қызметтерді) өткізуінен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6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31 059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31 059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3 207 036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2 953 000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2 953 000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254 036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54"/>
        <w:gridCol w:w="820"/>
        <w:gridCol w:w="861"/>
        <w:gridCol w:w="7091"/>
        <w:gridCol w:w="2268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15 074 657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212 802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144 218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78 565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50 113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40 529</w:t>
            </w:r>
          </w:p>
        </w:tc>
      </w:tr>
      <w:tr>
        <w:trPr>
          <w:trHeight w:val="9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9 173</w:t>
            </w:r>
          </w:p>
        </w:tc>
      </w:tr>
      <w:tr>
        <w:trPr>
          <w:trHeight w:val="7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28 055</w:t>
            </w:r>
          </w:p>
        </w:tc>
      </w:tr>
      <w:tr>
        <w:trPr>
          <w:trHeight w:val="7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28 055</w:t>
            </w:r>
          </w:p>
        </w:tc>
      </w:tr>
      <w:tr>
        <w:trPr>
          <w:trHeight w:val="10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28 055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184 278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184 278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184 278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184 278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9 303 035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2 186 692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2 186 692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2 186 692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6 926 338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6 926 338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6 505 488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420 850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190 005</w:t>
            </w:r>
          </w:p>
        </w:tc>
      </w:tr>
      <w:tr>
        <w:trPr>
          <w:trHeight w:val="9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30 379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55 533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102 082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1 058 100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994 736</w:t>
            </w:r>
          </w:p>
        </w:tc>
      </w:tr>
      <w:tr>
        <w:trPr>
          <w:trHeight w:val="9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801 019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131 824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87 713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220 185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43 183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105 675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38 046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136 866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193 717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63 364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63 364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2 126 453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2 120 371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2 120 371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көшелердi жарықтандыру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340 452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Елді-мекендердiң санитариясын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1 550 280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және көгалдандыру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227 079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505 840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277 441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58 388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58 388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23 046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122 168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84 934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37 234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25 465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11 785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56 257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2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17 702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58 843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58 843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22 247</w:t>
            </w:r>
          </w:p>
        </w:tc>
      </w:tr>
      <w:tr>
        <w:trPr>
          <w:trHeight w:val="7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36 596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24 196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1 199 493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1 190 535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1 190 535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1 190 535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335 236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13 187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322 049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256 508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256 508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65 541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мақсатына сай пайдаланылмаған трансферттерді қайтару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-2 925 000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2 925 000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9-10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бюджетті</w:t>
      </w:r>
      <w:r>
        <w:br/>
      </w:r>
      <w:r>
        <w:rPr>
          <w:rFonts w:ascii="Times New Roman"/>
          <w:b/>
          <w:i w:val="false"/>
          <w:color w:val="000000"/>
        </w:rPr>
        <w:t>
орындау барысында секвестрге жатпайтын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667"/>
        <w:gridCol w:w="820"/>
        <w:gridCol w:w="820"/>
        <w:gridCol w:w="450"/>
        <w:gridCol w:w="406"/>
        <w:gridCol w:w="8429"/>
      </w:tblGrid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9-10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кенттік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5 қосымша жаңа редакцияда - Батыс Қазақстан облысы Орал қалалық мәслихатының 20.11.2013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670"/>
        <w:gridCol w:w="823"/>
        <w:gridCol w:w="823"/>
        <w:gridCol w:w="451"/>
        <w:gridCol w:w="408"/>
        <w:gridCol w:w="8396"/>
      </w:tblGrid>
      <w:tr>
        <w:trPr>
          <w:trHeight w:val="1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6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аул, ауылдық округ әкімінің аппараты</w:t>
            </w:r>
          </w:p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аул, ауылдық округ әкімінің қызметін қамтамасыз ету жөніндегі қызметтер</w:t>
            </w:r>
          </w:p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Зачаган кенті әкімінің қызметін қамтамасыз ету жөніндегі қызметтер</w:t>
            </w:r>
          </w:p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Круглоозерный кенті әкімінің қызметін қамтамасыз ету жөніндегі қызметтер</w:t>
            </w:r>
          </w:p>
        </w:tc>
      </w:tr>
      <w:tr>
        <w:trPr>
          <w:trHeight w:val="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 селолық округі әкімінің қызметін қамтамасыз ету жөніндегі қызметтер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