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738d" w14:textId="68a7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2010 жылғы 12 наурыздағы № 27-12 "Орал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2012 жылғы 12 желтоқсандағы № 9-5 шешімі. Батыс Қазақстан облысының Әділет департаментінде 2013 жылғы 18 қаңтарда № 3155 тіркелді. Күші жойылды - Батыс Қазақстан облысы Орал қалалық мәслихатының 2014 жылғы 25 қарашадағы № 30-5 шешімімен</w:t>
      </w:r>
    </w:p>
    <w:p>
      <w:pPr>
        <w:spacing w:after="0"/>
        <w:ind w:left="0"/>
        <w:jc w:val="both"/>
      </w:pPr>
      <w:r>
        <w:rPr>
          <w:rFonts w:ascii="Times New Roman"/>
          <w:b w:val="false"/>
          <w:i w:val="false"/>
          <w:color w:val="ff0000"/>
          <w:sz w:val="28"/>
        </w:rPr>
        <w:t xml:space="preserve">      Күші жойылды - Батыс Қазақстан облысы Орал қалалық мәслихатының 25.11.2014 </w:t>
      </w:r>
      <w:r>
        <w:rPr>
          <w:rFonts w:ascii="Times New Roman"/>
          <w:b w:val="false"/>
          <w:i w:val="false"/>
          <w:color w:val="ff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Батыс Қазақстан облысының Әділет департаментінің 2012 жылғы 21 қарашадағы № 4-5424 ұсынысына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қаласында аз қамтамасыз етілген отбасыларға (азаматтарға) тұрғын үй көмегін көрсетудің мөлшерін және тәртібін айқындау Қағидасын бекіту туралы" 2010 жылғы 12 наурыздағы № 27-12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7-1-183 тіркелген, 2010 жылғы 29 сәуірдегі "Жайық үні" газетінде № 17 және 2010 жылғы 29 сәуірдегі "Пульс города" газетінде № 17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Орал қаласында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Жергілікті атқарушы орган жеке тұрғын үй қорынан жалға алған тұрғын үйді пайдаланғаны үшін, тұрғын үйді (тұрғын ғимаратты) күтіп-ұстауға жұмсалатын шығыстар, сонымен қатар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шекті жол берілетін шығыстар үлесі осы Қағиданың 8 тармағына сәйкес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"12. Ұсынылған құжаттарды қарау нәтижесi бойынша хабарлама және тұрғын үйдi күтiп ұстау және коммуналдық қызметтi тұтыну шығындары, тұрғын үйді (тұрғын ғимаратты) күтіп-ұстауға жұмсалатын шығыстар, отбасының (азаматтың) жалдау ақысы жөнiнде мәлiмет жасалады. Мәлiметтерде көмек тағайындау есебi көрсетiледі. Хабарламаның бiр данасы тұрғын жайдың меншік иесінде (жалдаушыда) сақталады. Хабарламаның үлгісі бөліммен белгіленеді.</w:t>
      </w:r>
      <w:r>
        <w:br/>
      </w:r>
      <w:r>
        <w:rPr>
          <w:rFonts w:ascii="Times New Roman"/>
          <w:b w:val="false"/>
          <w:i w:val="false"/>
          <w:color w:val="000000"/>
          <w:sz w:val="28"/>
        </w:rPr>
        <w:t>
      Хабарлама тұрғын үй көмегін беруге негiз болып табылады.".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С. Потиченко</w:t>
      </w:r>
      <w:r>
        <w:br/>
      </w:r>
      <w:r>
        <w:rPr>
          <w:rFonts w:ascii="Times New Roman"/>
          <w:b w:val="false"/>
          <w:i w:val="false"/>
          <w:color w:val="000000"/>
          <w:sz w:val="28"/>
        </w:rPr>
        <w:t>
</w:t>
      </w:r>
      <w:r>
        <w:rPr>
          <w:rFonts w:ascii="Times New Roman"/>
          <w:b w:val="false"/>
          <w:i/>
          <w:color w:val="000000"/>
          <w:sz w:val="28"/>
        </w:rPr>
        <w:t>      Мәслихат хатшысы                 А. Шыныбеков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