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abbc" w14:textId="8bda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2011 жылғы 22 желтоқсандағы № 36-2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2012 жылғы 19 сәуірдегі № 3-1 шешімі. Батыс Қазақстан облысы Әділет департаментінде 2012 жылғы 2 мамырда № 7-2-134 тіркелді. Күші жойылды - Батыс Қазақстан облысы Ақжайық аудандық мәслихатының 2013 жылғы 5 қаңтардағы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05.01.2013 № 8-2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2012 жылғы 4 сәуірдегі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 № 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мәслихатының "2012-2014 жылдарға арналған аудандық бюджет туралы" 2011 жылғы 22 желтоқсандағы № 36-2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7-2-129 тіркелген, 2012 жылғы 12 қаңтардағы, 2012 жылғы 19 қаңтардағы, 2012 жылғы 26 қаңтардағы, 2012 жылғы 2 ақпандағы, 2012 жылғы 9 ақпандағы, 2012 жылғы 16 ақпандағы, 2012 жылғы 1 наурыздағы, 2012 жылғы 15 наурыздағы "Жайық таңы" газетінде № 2, № 3, № 4, № 5, № 6, № 7, № 9, № 11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"3 699 757" деген сан "3 815 804"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"3 041 211" деген сан "3 157 258"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"3 694 060" деген сан "3 823 967"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несиелендіру" жолындағы "67 956" деген сан "108 609"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жолындағы "67 956" деген сан "108 609"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жолындағы "0" деген сан "4 590"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"0" деген сан "4 590"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(профициті)"жолындағы "-62 259" деген сан "-121 362"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(профицитін пайдалану)" жолындағы "62 259" деген сан "121 362"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"67 956" деген сан "72 810"деген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"54 249"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Қ. Досмұқанов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сәуірдегі №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"Ақжайық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2"/>
        <w:gridCol w:w="513"/>
        <w:gridCol w:w="8299"/>
        <w:gridCol w:w="1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пайдаланылғаны үшін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бизнесте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13"/>
        <w:gridCol w:w="826"/>
        <w:gridCol w:w="826"/>
        <w:gridCol w:w="7667"/>
        <w:gridCol w:w="161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3823967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291732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209223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2566123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2316140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2316140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2130836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145536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341913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341913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114298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114298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208827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66623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 үшін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қалалардың, астананың бюджеттерінен берілетін нысаналы трансферттердің есебінен табиғи және техногендік сипаттағы төтенше жағдайлардың салдарларын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іс-шаралар жүргізу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-121362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(АРТЫҚШЫЛЫҒЫН ПАЙДАЛАНУ) ҚАРЖЫЛАНДЫРУ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