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a4b9" w14:textId="799a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2012 жылға жастар практикасын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2012 жылғы 1 наурыздағы № 110 қаулысы. Батыс Қазақстан облысының Әділет департаментінде 2012 жылғы 6 сәуірде № 7-3-127 тіркелді. Күші жойылды - Батыс Қазақстан облысы Бөрлі ауданы әкімдігінің 2012 жылғы 22 мамырдағы № 457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Бөрлі ауданы әкімдігінің 2012.05.22 № 457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шаралары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халықтың жұмыспен қамту шараларын жүзеге асыру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Техникалық және кәсіптік, орта білімнен кейінгі, жоғары білім берудің кәсіптік білім беру бағдарламаларын іске асыратын білім беру ұйымдарының жиырма тоғыз жастан аспаған түлектері арасынан тіркелген жұмыссыздарға жастар практикасы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Өңірлік еңбек нарығындағы қажеттілікке сәйкес Бөрлі ауданы бойынша 2012 жылға жастар практикасын өту үшін уақытша жұмыс орындарын ұйымдастыратын жұмыс берушілердің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Жастар практикасын өткізуді шараларын қаржыландыру бюджет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өткен күннен бастап күшіне енеді және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Т. Сидыққа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 М. Тусупкалиев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Өңірлік еңбек нарығындағы қажеттілікке</w:t>
      </w:r>
      <w:r>
        <w:br/>
      </w:r>
      <w:r>
        <w:rPr>
          <w:rFonts w:ascii="Times New Roman"/>
          <w:b/>
          <w:i w:val="false"/>
          <w:color w:val="000000"/>
        </w:rPr>
        <w:t>
сәйкес Бөрлі ауданы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жастар практикасын өту үшін уақытша жұмыс</w:t>
      </w:r>
      <w:r>
        <w:br/>
      </w:r>
      <w:r>
        <w:rPr>
          <w:rFonts w:ascii="Times New Roman"/>
          <w:b/>
          <w:i w:val="false"/>
          <w:color w:val="000000"/>
        </w:rPr>
        <w:t>
орындарын ұйымдастыратын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3248"/>
        <w:gridCol w:w="2536"/>
        <w:gridCol w:w="1674"/>
        <w:gridCol w:w="1933"/>
        <w:gridCol w:w="1826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берушілердің атауы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Кәсібі (мамандығы)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ұйымда-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саны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жалақы мөлшері, теңге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ай бойынша ұзақтығы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"Бөрлі ауданы әкімінің аппараты" мемлекеттік мекемесі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мемлекеттік басқару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"Бөрлі ауданы әкімдігінің "Бөрлі ауданының ішкі саясат бөлімі" мемлекеттік мекемесі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мемлекеттік басқару, экономика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прокуратурасы" мемлекеттік мекеме (Бөрлi ауданы прокуратурасы)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 Қазақстан облысы Бөрлі ауданының тұрғын үй- коммуналдық шаруашылық, жолаушылар көлігі және автомобиль жолдары бөлімі" мемлекеттік мекемесі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"Карачаганак Петролиум Оперейтинг Б.В." жабдық типті акционерлік қоғамы "Карачаганак Петролиум Оперейтинг Б.В. Казахстанский филиал"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Аудармашы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Статистика департаменті" мемлекеттік мекемесі (Бөрлi ауданының статистика басқармасы)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есепші, қаржыгер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"Казбургаз" акционерлік қоғамы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Маркетолог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Бұрғылау құралдары-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механигі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Салық комитетінің Батыс Қазақстан облысы бойынша Салық депар-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таментінің Бөрлі ауданы бойынша салық басқармасы" мемлекеттік мекемесі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Қаржыгер, есепші, экономист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"Аксайгаз-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проект" жауапкершілігі шектеулі серіктестігі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 және соңғы өлшеу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ралдарының инженері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жобалаушы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орман және жануарлар дүниесін қорғау жөніндегі мемлекеттік мекеме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күзетші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жүргізуші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Александров селолық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жергілікті басқару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жүргізуші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Ақбұлақ селолық округі әкімі аппараты" мемлекеттік мекемесі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жүргізуші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"Миргород" жауапкершілігі шектеулі серіктестігі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Механизатор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селолық округі әкімінің аппараты" мемлекеттік мекемесі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"Бөрлі ауылдық округі әкімдігінің аппараты" мемлекеттік мекемесі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мемлекеттік басқару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"Қызылтал селолық округі әкімі аппараты" мемлекеттік мекемесі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"Бумакөл селолық округі әкімінің аппараты" мемлекеттік мекемесі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"Исалиев Э. М." жеке кәсіпкер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"КИОС" жауапкершілігі шектеулі серіктестігі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