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316d" w14:textId="a613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13 желтоқсандағы № 32-1 "2012-2014 жылдарға арналған Бөрлі ауданынық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2012 жылғы 14 желтоқсандағы № 8-1 шешімі. Батыс Қазақстан облысы Әділет департаментінде 2012 жылғы 28 желтоқсанда № 3129. Күші жойылды - Батыс Қазақстан облысы Бөрлі аудандық мәслихаттың 2013 жылғы 8 ақпандағы № 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мәслихаттың 08.02.2013 № 9-6 шешімімен (01.01.2013 бастап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"2012-2014 жылдарға арналған Бөрлі ауданының бюджеті туралы" 2011 жылғы 13 желтоқсандағы № 32-1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7-3-121 тіркелген, 2012 жылғы 21 қаңтардағы, 2012 жылдың 25 қаңтарындағы "Бөрлі жаршысы-Бурлинские вести" газетінде № 6-7, № 8-9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"6 633 023" деген сан "6 770 783"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"3 635 252" деген сан "3 615 564"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"16 228" деген сан "35 916"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"2 894 678" деген сан "3 032 438"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"6 650 777" деген сан "6 727 460"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"10 369" деген сан "4 524"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"29 124" деген сан "23 279"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"қаржы активтерімен операциялар бойынша сальдо" жолдағы "0" деген сан "52 360"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түсімдер" жолдағы "0" деген сан "52 360"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"-28 123" деген сан "-13 561"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"28 123" деген сан "13 561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"29 124" деген сан "14 562"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"1 647 591" деген сан "1 756 227"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"8 194" деген сан "8 188"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"35 853" деген сан "35 553"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"1 656" деген сан "708"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"6 821" деген сан "5 879"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"63 000" деген сан "258 034"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 "255 185" деген сан "195 714"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 "55 398" деген сан "46 041"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"29 124" деген сан "23 279"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Агаев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А. Куликешев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593"/>
        <w:gridCol w:w="573"/>
        <w:gridCol w:w="7933"/>
        <w:gridCol w:w="19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6 770 783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6 770 783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3 615 564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746 097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2 052 749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510 857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334 542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619"/>
        <w:gridCol w:w="835"/>
        <w:gridCol w:w="705"/>
        <w:gridCol w:w="7533"/>
        <w:gridCol w:w="20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6 727 460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қала)тұрғын үй–коммуналдық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3 358 059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2 641 811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2 641 811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2 473 356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жалпыға бiрдей орта бiлiм беру ұйымдарының (дарынды балаларға арналған мамандандырылған (жалпы үлгiдегi, арнайы (түзету); жетiм балаларға және ата-анасының қамқорлығынсыз қалған балаларға арналған ұйымдар): мектептердiң, мектеп-интернаттарының мұғалiмдерiне бiлiктiлiк санаты үшiн қосымша ақы мөлшерiн республикалық бюджеттен берiлетiн трансферттер есебiнен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258 582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трансферттер есебiнен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327 834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 адамдарды жерлеу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демалыс жұмысын қолдау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 спорт саласындағы мемлекеттiк саясатты iске асыру жөнiндегi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әлеуметтiк көмек көрсетуi жөнiндегi шараларды iске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қаланың)ауыл шаруашылығы бөлімі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 қатынастары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жер шаруашылық орналастыру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елді-мекендердің бас жоспарлары схемаларын әзірлеу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349 664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325 664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қаланың)кәсіпкерлік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шеңберінде инженерлік инфрақұрылымын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мәселелерiн шешуге iс-шаралар өткiзу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 үшiн бюджеттiк кредиттер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ОПЕРАЦИЯЛЫҚ САЛЬДО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мемлекеттің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ТАПШЫЛЫҒЫ(ПРОФИЦИТ)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-13 561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ТАПШЫЛЫҒЫН(профицит пайдалану) ҚАРЖЫЛАНДЫРУ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кредиттерінің пайдаланылмаған сомаларын қайтару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6 807 253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