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a70c" w14:textId="546a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19 шілдедегі № 5-6 "Бөрлі ауданында аз камтамасыз етілген отбасыларға (азаматтарға) тұрғын үй көмегін көрсетудің мөлшерін және тәртібін айқындау Қағиданы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2012 жылғы 6 желтоқсандағы № 7-3 шешімі. Батыс Қазақстан облысы Әділет департаментінде 2013 жылғы 18 қаңтарда № 3158. Күші жойылды - Батыс Қазақстан облысы Бөрлі аудандық мәслихатының 2013 жылғы 24 желтоқсандағы № 17-11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24.12.2013 </w:t>
      </w:r>
      <w:r>
        <w:rPr>
          <w:rFonts w:ascii="Times New Roman"/>
          <w:b w:val="false"/>
          <w:i w:val="false"/>
          <w:color w:val="ff0000"/>
          <w:sz w:val="28"/>
        </w:rPr>
        <w:t>№ 17-11</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Батыс Қазақстан облысының Әділет департаментінің 2012 жылғы 21 қарашадағы № 4-5418 ұсынысы негізінде Бөрлі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Бөрлі аудандық мәслихатының "Бөрлі ауданында аз қамтамасыз етілген отбасыларға (азаматтарға) тұрғын үй көмегін көрсетудің мөлшерін және тәртібін айқындау туралы Қағиданы бекіту туралы" 2012 жылғы 19 шілдедегі № 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7-3-135 тіркелген, 2012 жылғы 6 қыркүйектегі "Бөрлі жаршысы-Бурлинские вести" газетінде № 54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шешімімен бекітілген Бөрлі ауданы бойынша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Тұрғын үй көмегі жергілікті бюджет қаражаты есебінен Бөрлі ауданында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 Тұрғын үйді (тұрғын ғимаратты) күтіп-ұстауға арналған шығыстарға, жалға алған тұрғын үйді пайдалануға, коммуналдық қызметтерді және телекоммуникация желісіне қосылған телефон үшін абоненттік төлемақыны ұлғайту бөлігіндегі байланыс қызметтерді тұтынуға,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үшін шекті жол берілетін шығыстар үлесі отбасының (азаматының) жиынтық табысынан бес пайыз мөлшерінде белгіленеді.";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мазмұндағы оныншы абзацпен толықтырылсын:</w:t>
      </w:r>
      <w:r>
        <w:br/>
      </w:r>
      <w:r>
        <w:rPr>
          <w:rFonts w:ascii="Times New Roman"/>
          <w:b w:val="false"/>
          <w:i w:val="false"/>
          <w:color w:val="000000"/>
          <w:sz w:val="28"/>
        </w:rPr>
        <w:t>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Бөрлі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