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499a" w14:textId="0774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2012 жылға халықтың нысаналы топтары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2012 жылғы 20 ақпандағы № 50 қаулысы. Батыс Қазақстан облысы Әділет департаментінде 2012 жылғы 15 наурызда № 7-5-140 тіркелді. Күші жойылды - Батыс Қазақстан облысы Жаңақала ауданы әкімдігінің 2012 жылғы 4 маусымдағы № 118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Жаңақала ауданы әкімдігінің 2012.06.04 № 118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Жаңақала ауданы бойынша 2012 жылға халықтың нысаналы топтары үшін әлеуметтік жұмыс орны уақытша жұмыс орындарын құру арқылы ұйымдастырылсын.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Әлеуметтік жұмыс орындарын ұйымдастыратын жұмыс берушілердің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 ресми жарияланған күннен бастап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аудан әкімінің орынбасары Б. А. Атауовқа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2139"/>
        <w:gridCol w:w="709"/>
        <w:gridCol w:w="906"/>
        <w:gridCol w:w="2281"/>
        <w:gridCol w:w="1101"/>
        <w:gridCol w:w="4064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атауы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Кәсібі, қызметі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орындарының саны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жалақы мөлшері (теңге)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Жұмыстық ай бойынша уақыты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қаражатынан өтелетін айлық жалақының мөлшері</w:t>
            </w:r>
          </w:p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"Мухамбеталиева Ж."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 жасалған шарттар негізінде, ай сайын қаржыландырудың бекітілген жоспарларына сәйкес және осы мақсаттарға ауданның бюджетінде көзделген сома шегінде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"Нур-Талап"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 Нуржан "Арман"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"Атауов Б. А."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"Изтелеуова А."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"Сарсенгали"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"Хамза"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"Әділхан"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"Жуалы-ой"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"Шакрат"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"Мендибай"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"Казыбек"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"Туманова Л."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"Ахметов Г."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"Ғабды-Ғали"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"Байтал"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"Жубаныш"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"Рахман"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"Мариям"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"Алпыс"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"Ернар"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"Айдархан" жауапкершілігі шектеулі серіктестігі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"Жулдызай"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"Сагинов"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"Тлеугалиев С."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Мендешева" жауапкершілігі шектеулі серіктестігі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"Турарбеков К. Т."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бағдарламашы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"Мадина"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жуушы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тиеуші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"Кошпан"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"Сатым"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"Татенова Х."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тиеуші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"Исмагулова С. М."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"Жумагазы"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"Жумабай"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"Исмагулов Р. Б."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"Бекболат"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"Мамбетова А. Т."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жуушы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"Бауыр" шаруа қожылығы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"Абзал"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"Байрамгалиев Б."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"Жантөре"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"Кабиева Р. У."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дүкенші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"Сапаров А.С."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"Байсал"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 "Сисенгалиев Х."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"Ерхан" шаруа қожалығы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