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343b" w14:textId="1553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бойынша 2012 жылға халықтың нысаналы топтары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2012 жылғы 4 сәуірдегі № 62 қаулысы. Батыс Қазақстан облысы Әділет департаментінде 2012 жылғы 20 сәуірде № 7-6-137 тіркелді. Күші жойылды Батыс Қазақстан облысы Жәнібек ауданы әкімдігінің 2012 жылғы 28 желтоқсандағы № 283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Жәнібек ауданы әкімдігінің 28.12.2012 № 283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Заңдарын, Қазақстан Республикасы Үкіметінің 2001 жылғы 19 маусымдағы № 836 "Халықты жұмыспен қамту туралы" Қазақстан Республикасы 2001 жылғы 23 қаңтардағы Заңының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Жәнібек ауданы бойынша 2012 жылға халықтың нысаналы топтары үшін әлеуметтік жұмыс орны уақытша жұмыс орындарын құру арқылы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алынып тасталды - Батыс Қазақстан облысы Жәнібек ауданы әкімдігінің 2012.05.18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Р. С. Қарашинге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Б. Есенғалиев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