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869d" w14:textId="d788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2012 жылғы 16 сәуірдегі № 79 қаулысы. Батыс Қазақстан облысының Әділет департаментінде 2012 жылғы 24 мамырда № 7-6-141 тіркелді. Күші жойылды - Батыс Қазақстан облысы Жәнібек ауданы әкімдігінің 2016 жылғы 22 сәуірдегі № 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Жәнібек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 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Р. С. Қарашинге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