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a7af" w14:textId="9d4a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жекелеген санаттағы азаматтар үшiн жүмыс орнының квотасын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2012 жылғы 16 сәуірдегі № 78 қаулысы. Батыс Қазақстан облысы Әділет департаментінде 2012 жылғы 24 мамырда № 7-6-142 тіркелді. Күші жойылды - Батыс Қазақстан облысы Жәнібек ауданы әкімдігінің 2013 жылғы 5 шілдедегі № 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Жәнібек ауданы әкімдігінің 05.07.2013 № 118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 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берушілерге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санынан бiр пайыз мөлшерiнде квота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Р. С. Қарашинге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Есенғалиев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