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caec" w14:textId="ab3c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2012 жылғы 14 қарашадағы № 7-1 шешімі. Батыс Қазақстан облысы Әділет департаментінде 2012 жылғы 22 қарашада № 3106 тіркелді. Күші жойылды Батыс Қазақстан облысы Жәнібек аудандық мәслихатының 2013 жылғы 30 қантардағы N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аудандық мәслихатының 30.01.2013 N 10-7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Жәнібек аудандық мәслихатының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7-6-135 тіркелген, 2012 жылғы 10 ақпанда,17 ақпанда, 24 ақпанда, 8 наурызда, 17 наурызда, 30 наурызда, 6 сәуірде "Шұғыла" газетінде № 8, № 9, № 10, № 11-12, № 13-14, № 15, № 16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"7 000" деген сан "5 198"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Т. Сәриев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3"/>
        <w:gridCol w:w="513"/>
        <w:gridCol w:w="7636"/>
        <w:gridCol w:w="21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2 154 620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77"/>
        <w:gridCol w:w="734"/>
        <w:gridCol w:w="7324"/>
        <w:gridCol w:w="21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1 328 087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162 416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70 336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116 327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  және спорт саласындағы  мемлекеттік саясатты іске асыру ж?ніндегі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құрылыстық игеруді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жұмысын істеуін қамтамасыз ету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нысаналы трансферттер ретінде "Өңірлерді дамыту"бағдарламасы шеңберінде өңірлердің экономикалық дамуына жәрдемдесу жөніндегі шараларды іске асыру ауылдық (селолық) округтарды жайластыру мәселелерін шешу үшін іс-шараларды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