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8444" w14:textId="d3c8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2011 жылғы 22 желтоқсандағы № 36-2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мәслихаттың 2012 жылғы 12 желтоқсандағы № 8-1 шешімі. Батыс Қазақстан облысы Әділет департаментінде 2012 жылғы 14 желтоқсанда № 3119 тіркелді. Күші жойылды Батыс Қазақстан облысы Жәнібек ауданы мәслихатының 2013 жылғы 30 қаңтардағы N 10-7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Батыс Қазақстан облысы Жәнібек ауданы мәслихатының 30.01.2013 N 10-7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Батыс Қазақстан облыстық 2012 жылғы 7 желтоқсандағы № 5-17 "Батыс Қазақстан облыстық мәслихатының 2011 жылғы 6 желтоқсандағы № 36-1 "2012-2014 жылдарға арналған облыстық бюджет туралы"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3114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Жәнібек аудандық мәслихатының "2012-2014 жылдарға арналған аудандық бюджет туралы" Жәнібек аудандық мәслихатының 2011 жылғы 22 желтоқсандағы № 36-2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7-6-135 тіркелген, 2012 жылғы 10 ақпанда, 17 ақпанда, 24 ақпанда, 8 наурызда, 17 наурызда, 30 наурызда, 6 сәуірде "Шұғыла" газетінде № 8, № 9, № 10, № 11-12, № 13-14, № 15, № 16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"2 154 620" деген сан "2 441 999"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"1 953 267" деген сан "2 240 646"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"2 163 956" деген сан "2 451 335"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Т. З. Кадимов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Т. З. Кадимов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658"/>
        <w:gridCol w:w="513"/>
        <w:gridCol w:w="513"/>
        <w:gridCol w:w="7636"/>
        <w:gridCol w:w="213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1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2 441 999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199 307</w:t>
            </w:r>
          </w:p>
        </w:tc>
      </w:tr>
      <w:tr>
        <w:trPr>
          <w:trHeight w:val="2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79 416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77 077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77 077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30 511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8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00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4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2 240 646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басқаруда жоғарғы тұрған органдардан бөлінген 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2 240 646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2 240 646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10"/>
        <w:gridCol w:w="779"/>
        <w:gridCol w:w="738"/>
        <w:gridCol w:w="7284"/>
        <w:gridCol w:w="208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2 451 335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168 402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3 468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95 355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(селоның), ауылдық (селолық) округ әкімінің қызметін қамтамасыз ету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95 001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13 244</w:t>
            </w:r>
          </w:p>
        </w:tc>
      </w:tr>
      <w:tr>
        <w:trPr>
          <w:trHeight w:val="7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елді-мекендерде өрттердің алдын алу және оларды сөндіру жөніндегі іс-шаралар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1 623 216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дейiнгi тәрбиелеу және оқыту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142 201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123 289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тапсырмасын іске асыруға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896 525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896 258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833 242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мамандырырлған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14 317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584 490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31 477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553 013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553 013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162 116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52 441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4 130</w:t>
            </w:r>
          </w:p>
        </w:tc>
      </w:tr>
      <w:tr>
        <w:trPr>
          <w:trHeight w:val="9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23 651</w:t>
            </w:r>
          </w:p>
        </w:tc>
      </w:tr>
      <w:tr>
        <w:trPr>
          <w:trHeight w:val="7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15 832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 балаларға мемлекеттік жәрдемақылар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40 161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етуге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</w:t>
            </w:r>
          </w:p>
        </w:tc>
      </w:tr>
      <w:tr>
        <w:trPr>
          <w:trHeight w:val="7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218 978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40 662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елді-мекендерді дамыту шеңберінде объектілерді жөндеу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40 662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116 327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жарықтандыру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157 702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87 877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қалалық) деңгейде спорттық жарыстар өткізу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</w:t>
            </w:r>
          </w:p>
        </w:tc>
      </w:tr>
      <w:tr>
        <w:trPr>
          <w:trHeight w:val="7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кенiстiк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50 039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жүргізу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42 189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кенестiктi ұйымдастыру жөнiндегi өзге де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</w:t>
            </w:r>
          </w:p>
        </w:tc>
      </w:tr>
      <w:tr>
        <w:trPr>
          <w:trHeight w:val="7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сенімділігінін қалыптастыру саласында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ауыл шаруашылығы және ветеринария бөлімі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аумағында ұтымды және тиімді қала құрылысын игеруді қамтамасыз ету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23 030</w:t>
            </w:r>
          </w:p>
        </w:tc>
      </w:tr>
      <w:tr>
        <w:trPr>
          <w:trHeight w:val="10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 (селоларда), ауылдық (селолық) округтерде автомобиль жолдарының жұмысын істеуін қамтамасыз ету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27 118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  <w:tr>
        <w:trPr>
          <w:trHeight w:val="10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Аданның (облыстық маңызы бар қаланың) жергілікті атқарушы органының резерві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ауыл шаруашылығы және ветеринария бөлімі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10 959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ветиринария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10 959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Пайдаланылмаған (толық пайдаланылмаған) трансферттерді қайтару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7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АКТИВТЕРМЕН ЖАСАЛАТЫН ОПЕРАЦИЯЛАР БОЙЫНША САЛЬДО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-69 122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бюджеттен алдындағы борышын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