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aa5ea" w14:textId="2baa5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ауданы Қамысты ауылдық округінің Желқалақ қыстағы аумағына шектеу іс-шараларын енгізе отырып, карантин аймағының ветеринариялық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Жәнибек ауданы Қамысты ауылдық округі әкімінің 2012 жылғы 15 қарашадағы № 7 шешімі. Батыс Қазақстан облысы Әділет департаментінде 2012 жылғы 12 желтоқсанда № 3117 тіркелді. Күші жойылды - Батыс Қазақстан облысы Жәнібек ауданы Қамысты ауылдық округі әкімінің 2013 жылғы 11 қаңтардағы № 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ауданы Қамысты ауылдық округі әкімінің 11.01.2013 </w:t>
      </w:r>
      <w:r>
        <w:rPr>
          <w:rFonts w:ascii="Times New Roman"/>
          <w:b w:val="false"/>
          <w:i w:val="false"/>
          <w:color w:val="ff0000"/>
          <w:sz w:val="28"/>
        </w:rPr>
        <w:t>№ 1</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2002 жылғы 10 шілдедегі "Ветеринария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Ауыл шаруашылығы министрлігінің Ветеринариялық бақылау және қадағалау комитеті Жәнібек аудандық аумақтық инспекциясының бас мемлекеттік ветеринариялық–санитарлық инспекторының 2012 жылғы 7 қарашадағы № 311 ұсынысы негізінде, жануарлардың жұқпалы ауруларының ошақтарын жою мақсатында </w:t>
      </w:r>
      <w:r>
        <w:rPr>
          <w:rFonts w:ascii="Times New Roman"/>
          <w:b/>
          <w:i w:val="false"/>
          <w:color w:val="000000"/>
          <w:sz w:val="28"/>
        </w:rPr>
        <w:t>ШЕШІМ ЕТЕМІН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Жәнібек ауданы Қамысты ауылдық округінің Желқалақ қыстағы аумағына ірі қара малының арасында листериоз ауруының шығуына байланысты іс-шараларын енгізе отырып, карантин аймағының ветеринариялық режимі белгіленсін.</w:t>
      </w:r>
    </w:p>
    <w:bookmarkEnd w:id="0"/>
    <w:bookmarkStart w:name="z2" w:id="1"/>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бақылау және қадағалау комитеті Жәнібек аудандық аумақтық инспекциясы" мемлекеттік мекемесіне (келісім бойынша), "Батыс Қазақстан облысының Ішкі істер департаменті Жәнібек ауданының ішкі істер бөлімі" мемлекеттік мекемесіне (келісім бойынша), "Қазақстан Республикасы Денсаулық сақтау министрлігі Мемлекеттік санитарлық-эпидемиологиялық қадағалау комитетінің Батыс Қазақстан облысы бойынша департаменті Жәнібек ауданы бойынша Мемлекеттік санитарлық-эпидемиологиялық қадағалау басқармасы" мемлекеттік мекемесіне (келісім бойынша) осы шешімнен туындайтын қажетті шараларды алу ұсынылсын.</w:t>
      </w:r>
    </w:p>
    <w:bookmarkEnd w:id="1"/>
    <w:bookmarkStart w:name="z3" w:id="2"/>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2"/>
    <w:bookmarkStart w:name="z4" w:id="3"/>
    <w:p>
      <w:pPr>
        <w:spacing w:after="0"/>
        <w:ind w:left="0"/>
        <w:jc w:val="both"/>
      </w:pPr>
      <w:r>
        <w:rPr>
          <w:rFonts w:ascii="Times New Roman"/>
          <w:b w:val="false"/>
          <w:i w:val="false"/>
          <w:color w:val="000000"/>
          <w:sz w:val="28"/>
        </w:rPr>
        <w:t>
      4. Осы шешімнің орындалуын бақылауды өзіме қалдырамын.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Қамысты ауылдық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Утегалиев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"Қазақстан Республикасы</w:t>
      </w:r>
      <w:r>
        <w:br/>
      </w:r>
      <w:r>
        <w:rPr>
          <w:rFonts w:ascii="Times New Roman"/>
          <w:b w:val="false"/>
          <w:i w:val="false"/>
          <w:color w:val="000000"/>
          <w:sz w:val="28"/>
        </w:rPr>
        <w:t>Ауыл шаруашылығы министрлігінің</w:t>
      </w:r>
      <w:r>
        <w:br/>
      </w:r>
      <w:r>
        <w:rPr>
          <w:rFonts w:ascii="Times New Roman"/>
          <w:b w:val="false"/>
          <w:i w:val="false"/>
          <w:color w:val="000000"/>
          <w:sz w:val="28"/>
        </w:rPr>
        <w:t>Ветеринариялық бақылау және қадағалау</w:t>
      </w:r>
      <w:r>
        <w:br/>
      </w:r>
      <w:r>
        <w:rPr>
          <w:rFonts w:ascii="Times New Roman"/>
          <w:b w:val="false"/>
          <w:i w:val="false"/>
          <w:color w:val="000000"/>
          <w:sz w:val="28"/>
        </w:rPr>
        <w:t>комитеті Жәнібек аудандық</w:t>
      </w:r>
      <w:r>
        <w:br/>
      </w:r>
      <w:r>
        <w:rPr>
          <w:rFonts w:ascii="Times New Roman"/>
          <w:b w:val="false"/>
          <w:i w:val="false"/>
          <w:color w:val="000000"/>
          <w:sz w:val="28"/>
        </w:rPr>
        <w:t>аумақтық инспекциясы"</w:t>
      </w:r>
      <w:r>
        <w:br/>
      </w:r>
      <w:r>
        <w:rPr>
          <w:rFonts w:ascii="Times New Roman"/>
          <w:b w:val="false"/>
          <w:i w:val="false"/>
          <w:color w:val="000000"/>
          <w:sz w:val="28"/>
        </w:rPr>
        <w:t>мемлекеттік мекемесінің</w:t>
      </w:r>
      <w:r>
        <w:br/>
      </w:r>
      <w:r>
        <w:rPr>
          <w:rFonts w:ascii="Times New Roman"/>
          <w:b w:val="false"/>
          <w:i w:val="false"/>
          <w:color w:val="000000"/>
          <w:sz w:val="28"/>
        </w:rPr>
        <w:t>бастығы</w:t>
      </w:r>
      <w:r>
        <w:br/>
      </w:r>
      <w:r>
        <w:rPr>
          <w:rFonts w:ascii="Times New Roman"/>
          <w:b w:val="false"/>
          <w:i w:val="false"/>
          <w:color w:val="000000"/>
          <w:sz w:val="28"/>
        </w:rPr>
        <w:t>_____________О. Даулетов</w:t>
      </w:r>
      <w:r>
        <w:br/>
      </w:r>
      <w:r>
        <w:rPr>
          <w:rFonts w:ascii="Times New Roman"/>
          <w:b w:val="false"/>
          <w:i w:val="false"/>
          <w:color w:val="000000"/>
          <w:sz w:val="28"/>
        </w:rPr>
        <w:t>15.11.2012 ж.</w:t>
      </w:r>
    </w:p>
    <w:p>
      <w:pPr>
        <w:spacing w:after="0"/>
        <w:ind w:left="0"/>
        <w:jc w:val="both"/>
      </w:pPr>
      <w:r>
        <w:rPr>
          <w:rFonts w:ascii="Times New Roman"/>
          <w:b w:val="false"/>
          <w:i w:val="false"/>
          <w:color w:val="000000"/>
          <w:sz w:val="28"/>
        </w:rPr>
        <w:t>
      "Батыс Қазақстан облысының</w:t>
      </w:r>
      <w:r>
        <w:br/>
      </w:r>
      <w:r>
        <w:rPr>
          <w:rFonts w:ascii="Times New Roman"/>
          <w:b w:val="false"/>
          <w:i w:val="false"/>
          <w:color w:val="000000"/>
          <w:sz w:val="28"/>
        </w:rPr>
        <w:t>Ішкі істер департаменті</w:t>
      </w:r>
      <w:r>
        <w:br/>
      </w:r>
      <w:r>
        <w:rPr>
          <w:rFonts w:ascii="Times New Roman"/>
          <w:b w:val="false"/>
          <w:i w:val="false"/>
          <w:color w:val="000000"/>
          <w:sz w:val="28"/>
        </w:rPr>
        <w:t>Жәнібек ауданының ішкі</w:t>
      </w:r>
      <w:r>
        <w:br/>
      </w:r>
      <w:r>
        <w:rPr>
          <w:rFonts w:ascii="Times New Roman"/>
          <w:b w:val="false"/>
          <w:i w:val="false"/>
          <w:color w:val="000000"/>
          <w:sz w:val="28"/>
        </w:rPr>
        <w:t>істер бөлімі" мемлекеттік</w:t>
      </w:r>
      <w:r>
        <w:br/>
      </w:r>
      <w:r>
        <w:rPr>
          <w:rFonts w:ascii="Times New Roman"/>
          <w:b w:val="false"/>
          <w:i w:val="false"/>
          <w:color w:val="000000"/>
          <w:sz w:val="28"/>
        </w:rPr>
        <w:t>мекемесінің бастығы</w:t>
      </w:r>
      <w:r>
        <w:br/>
      </w:r>
      <w:r>
        <w:rPr>
          <w:rFonts w:ascii="Times New Roman"/>
          <w:b w:val="false"/>
          <w:i w:val="false"/>
          <w:color w:val="000000"/>
          <w:sz w:val="28"/>
        </w:rPr>
        <w:t>_____________Е. Куанышкалиев</w:t>
      </w:r>
      <w:r>
        <w:br/>
      </w:r>
      <w:r>
        <w:rPr>
          <w:rFonts w:ascii="Times New Roman"/>
          <w:b w:val="false"/>
          <w:i w:val="false"/>
          <w:color w:val="000000"/>
          <w:sz w:val="28"/>
        </w:rPr>
        <w:t>15.11.2012 ж.</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Денсаулық сақтау министрлігі</w:t>
      </w:r>
      <w:r>
        <w:br/>
      </w:r>
      <w:r>
        <w:rPr>
          <w:rFonts w:ascii="Times New Roman"/>
          <w:b w:val="false"/>
          <w:i w:val="false"/>
          <w:color w:val="000000"/>
          <w:sz w:val="28"/>
        </w:rPr>
        <w:t>Мемлекеттік санитарлық-</w:t>
      </w:r>
      <w:r>
        <w:br/>
      </w:r>
      <w:r>
        <w:rPr>
          <w:rFonts w:ascii="Times New Roman"/>
          <w:b w:val="false"/>
          <w:i w:val="false"/>
          <w:color w:val="000000"/>
          <w:sz w:val="28"/>
        </w:rPr>
        <w:t>эпидемиологиялық қадағалау</w:t>
      </w:r>
      <w:r>
        <w:br/>
      </w:r>
      <w:r>
        <w:rPr>
          <w:rFonts w:ascii="Times New Roman"/>
          <w:b w:val="false"/>
          <w:i w:val="false"/>
          <w:color w:val="000000"/>
          <w:sz w:val="28"/>
        </w:rPr>
        <w:t>комитетінің Батыс Қазақстан</w:t>
      </w:r>
      <w:r>
        <w:br/>
      </w:r>
      <w:r>
        <w:rPr>
          <w:rFonts w:ascii="Times New Roman"/>
          <w:b w:val="false"/>
          <w:i w:val="false"/>
          <w:color w:val="000000"/>
          <w:sz w:val="28"/>
        </w:rPr>
        <w:t>облысы бойынша департаменті</w:t>
      </w:r>
      <w:r>
        <w:br/>
      </w:r>
      <w:r>
        <w:rPr>
          <w:rFonts w:ascii="Times New Roman"/>
          <w:b w:val="false"/>
          <w:i w:val="false"/>
          <w:color w:val="000000"/>
          <w:sz w:val="28"/>
        </w:rPr>
        <w:t>Жәнібек ауданы бойынша</w:t>
      </w:r>
      <w:r>
        <w:br/>
      </w:r>
      <w:r>
        <w:rPr>
          <w:rFonts w:ascii="Times New Roman"/>
          <w:b w:val="false"/>
          <w:i w:val="false"/>
          <w:color w:val="000000"/>
          <w:sz w:val="28"/>
        </w:rPr>
        <w:t>Мемлекеттік санитарлық-</w:t>
      </w:r>
      <w:r>
        <w:br/>
      </w:r>
      <w:r>
        <w:rPr>
          <w:rFonts w:ascii="Times New Roman"/>
          <w:b w:val="false"/>
          <w:i w:val="false"/>
          <w:color w:val="000000"/>
          <w:sz w:val="28"/>
        </w:rPr>
        <w:t>эпидемиологиялық қадағалау</w:t>
      </w:r>
      <w:r>
        <w:br/>
      </w:r>
      <w:r>
        <w:rPr>
          <w:rFonts w:ascii="Times New Roman"/>
          <w:b w:val="false"/>
          <w:i w:val="false"/>
          <w:color w:val="000000"/>
          <w:sz w:val="28"/>
        </w:rPr>
        <w:t>басқармасы" мемлекеттік</w:t>
      </w:r>
      <w:r>
        <w:br/>
      </w:r>
      <w:r>
        <w:rPr>
          <w:rFonts w:ascii="Times New Roman"/>
          <w:b w:val="false"/>
          <w:i w:val="false"/>
          <w:color w:val="000000"/>
          <w:sz w:val="28"/>
        </w:rPr>
        <w:t>мекемесінің бастығы</w:t>
      </w:r>
      <w:r>
        <w:br/>
      </w:r>
      <w:r>
        <w:rPr>
          <w:rFonts w:ascii="Times New Roman"/>
          <w:b w:val="false"/>
          <w:i w:val="false"/>
          <w:color w:val="000000"/>
          <w:sz w:val="28"/>
        </w:rPr>
        <w:t>_____________Н. Мұстаев</w:t>
      </w:r>
      <w:r>
        <w:br/>
      </w:r>
      <w:r>
        <w:rPr>
          <w:rFonts w:ascii="Times New Roman"/>
          <w:b w:val="false"/>
          <w:i w:val="false"/>
          <w:color w:val="000000"/>
          <w:sz w:val="28"/>
        </w:rPr>
        <w:t>15.11.2012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