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665a" w14:textId="5cf6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2012 жылға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2012 жылғы 14 наурыздағы № 87 қаулысы. Батыс Қазақстан облысы Әділет департаментінде 2012 жылғы 23 сәуірде № 7-7-139 тіркелді. Күші жойылды - Батыс Қазақстан облысы Зеленов ауданы әкімдігінің 2013 жылғы 4 қаңтардағы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04.01.2013 № 50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№ 836 "Халықты жұмыспен қамту туралы" Қазақстан Республикасының 2001 жылғы 23 қаңтардағы Заңын iске асыру жөнiндегi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халықты жұмыспен қамту саясатын іске асыру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бойынша 2012 жылға халықтың нысаналы топтары үшін әлеуметтік жұмыс орны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Батыс Қазақстан облысы Зеленов ауданы әкімдігінің 2012.06.22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"Зеленов аудандық жұмыспен қамту және әлеуметтік бағдарламалар бөлімі" мемлекеттік мекемесі және "Батыс Қазақстан облысы Зеленов ауданының жұмыспен қамту орталығы" мемлекеттiк мекемесi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Г. М. Құлжановаға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Ғ. Қапақов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