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fe56" w14:textId="af6f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2011 жылғы 20 желтоқсандағы № 40-1 "2012-2014 жылдарға арналған аудандық бюджет туралы"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2012 жылғы 28 сәуірдегі № 3-1 шешімі. Батыс Қазақстан облысы Әділет департаментінде 2012 жылғы 4 мамырда № 7-7-142 тіркелді. Күші жойылды - Батыс Қазақстан облысы Зеленов аудандық мәслихаттың 2013 жылғы 18 наурыздағы № 10-7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аудандық мәслихаттың 18.03.2013 № 10-7 шешімімен (қол қойылған куннен бастап күшіне енеді)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2012 жылғы 4 сәуірдегі № 2-3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3078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мәслихатының "2012-2014 жылдарға арналған аудандық бюджет туралы" 2011 жылғы 20 желтоқсандағы № 40-1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7-7-137 тіркелген, 2012 жылғы 21 қаңтардағы, 2012 жылғы 27 наурыздағы, 2012 жылғы 31 наурыздағы, 2012 жылғы 7 сәуірдегі, 2012 жылғы 14 сәуірдегі "Ауыл тынысы" газетінің № 3, № 12, № 13, № 14, № 15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"3 770 471" деген сан "4 113 682"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"817 262" деген сан "825 262"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"60 296" деген сан "52 296"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"2 883 013" деген сан "3 226 224"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"3 770 471" деген сан "4 087 754"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жолындағы "97 080" деген сан "194 927"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жолындағы "97 080" деген сан "249 507"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жолындағы "0" деген сан "54 580"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"0" деген сан "3 766"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"0" деген сан "3 766"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"-97 080" деген сан "-172 765"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"97 080" деген сан "172 765"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жолындағы "97 080" деген сан "249 507"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"0" деген сан "132 465"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"55 723"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"338 747" деген сан "614 341"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"14 041" деген сан "15 983"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"17 381" деген сан "17 568"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"97 080" деген сан "99 507"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 "7 433" деген сан "11 150"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жетінші, он сегізінші, он тоғызыншы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"Махамбет ауылындағы жалпы орта білім беретін мектепті күрделі жөндеуге - 110 072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асыруға - 7 249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жөндеу жүргізу бойынша кредит беруге - 150 000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аудандық бюджетте облыстық бюджет қаражат есебінен бөлінетін нысаналы даму трансферттері және ағымдағы нысаналы трансферттердің жалпы сомасы 220 044 мың теңге көлемінде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Асан ауылындағы мектепті ұстауға – 60 000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мектептердегі медициналық кабинеттер үшін құрал-жабдықтар алуға – 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- 15 000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ардагерлердің санаторлық-курорттық емделуін қамтамасыз етуге – 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жылғы облыстағы үздік елді мекен" конкурсының жеңімпаздарын марапаттауға - 5 000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"Қаражар ауылының су құбырын қайта жаңғырту" жобасы бойынша жобалау-сметалық құжаттамасын әзірлеуге – 1 800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"Дариян ауылының су құбырын қайта жаңғырту" жобасы бойынша жобалау-сметалық құжаттамасын әзірлеуге – 1 800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"Мичурин ауылының су құбырын қайта жаңғырту" жобасы бойынша жобалау-сметалық құжаттамасын әзірлеуге –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Погодаево ауылының су құбырын қайта құруды аяқтауға облыстық бюджеттен нысаналы трансферттер - 43 784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- 77 000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- 11 000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Б.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Исмагулов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32"/>
        <w:gridCol w:w="553"/>
        <w:gridCol w:w="554"/>
        <w:gridCol w:w="7769"/>
        <w:gridCol w:w="202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4 113 682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825 262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276 472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276 472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тұтас 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іс әрекет пен қызмет көрсету жұмыстарына салынатын ішкі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іс әрекетімен айналысқаны үшін алымдар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70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5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5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5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2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кіріс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52 296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кіріс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3 226 224</w:t>
            </w:r>
          </w:p>
        </w:tc>
      </w:tr>
      <w:tr>
        <w:trPr>
          <w:trHeight w:val="48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3 226 224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13"/>
        <w:gridCol w:w="800"/>
        <w:gridCol w:w="614"/>
        <w:gridCol w:w="7265"/>
        <w:gridCol w:w="202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4 087 754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376 332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жалпы функцияларын орындайтын өкілді, атқарушы және басқа да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қызметін қамтамасыз ету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272 419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қалада, аудандық маңызы бар қала, поселке, ауыл (ауыл), ауыл (ауылдық) округтерінің жұмысын қамтамасыз ету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капиталдық шығындары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 көрсетулер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27 022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27 022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бюджетін орындау және коммуналдық меншікті басқару, мемлекеттік жоспарлау, экономикалық саясатты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капиталдық шығындары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146 304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146 304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145 620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ақының көлемін ұлғайтуға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 орта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2 498 597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қалада, аудандық маңызы бар қала, поселке, ауыл (ауыл), ауыл (ауылдық) округтер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жерде оқұшыларды мектепке дейін және қайта ақысыз жеткізуін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2 497 042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оқытуы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2 342 736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113 249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ақының көлемін ұлғайтуға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 көрсетулер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жергілікті деңгейде мемлекеттік саясатты іске асыру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мемлекеттік мекемелер үшін оқулықтар, оқу-әдістемелік кешендерді сатып алу және жеткізу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187 076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үйге келіп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 мұқтаж мүгедектерді арнайы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 үй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270 561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83 619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мекендердің даму шеңберінде объектілерді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110 072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дамыту, жайластыру және (немесе) сатып алу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жеткізу жүйесінің жұмыс істеуі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қалада, аудандық маңызы бар қала, поселке, ауыл (ауыл), ауыл (ауылдық) округтер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көшеге жарық түсіру жұмыстарын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санитарлық жағдайын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көркейту және көгалдандыру жұмыстарын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көшеге жарық түсіру жұмыстарын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санитарлық жағдайын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көркейту және көгалдандыру жұмыстарын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(аудандық маңызы бар қала) деңгейде спорт жарыстарын өткізу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жұмыс істеуі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саласында жергілікті деңгейде мемлекеттік саясатты іске асыру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</w:tr>
      <w:tr>
        <w:trPr>
          <w:trHeight w:val="12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мемлекеттілікті нығайту және азаматтардың әлеуметтік оптимизмін қалыптастыру саласында жергілікті деңгейде мемлекеттік саясатты іске асыру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әлеуметтік саласының мамандарын әлеуметтік қолдау шараларын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деңгейде мемлекеттік саясатты іске асыру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 жоюды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 жер қатынастарын реттеу саласында мемлекеттік саясатты іске асыру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 балық шаруашылықтары, қоршаған орта және жер қатынастары салаларындағы басқа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жолдарының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басқа да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 (қала ішінде), аудан ішінде қоғамдық жолаушылар тасымалдауын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28 672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саласында жергілікті деңгейде мемлекеттік саясатты іске асыру қызметтері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өңірлердің экономикалық дамуына жәрдемдесу жөніндегі шараларды іске асыру үшін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 қызметін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 қызметін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(аяғына дейін пайдаланбаған) нысаналы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ортақ мүлкіне жөндеу жүргізуге 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шегінен тыс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-172 765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