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5907" w14:textId="61e59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2011 жылғы 14 желтоқсандағы № 48-1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2012 жылғы 22 ақпандағы № 2-1 шешімі. Батыс Қазақстан облысы Әділет департаментінде 2012 жылғы 1 наурызда № 7-8-140 тіркелді. Күші жойылды - Батыс Қазақстан облысы Казталов аудандық мәслихаттың 2013 жылғы 5 ақпандағы № 10-9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Казталов аудандық мәслихаттың 2013.02.05 ақпандағы № 10-9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"2012-2014 жылдарға арналған аудандық бюджет туралы" Казталов аудандық мәслихатының 2011 жылғы 14 желтоқсандағы № 48-1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7-8-138 тіркелген, 2012 жылғы 20 қаңтардағы, 2012 жылғы 30 қаңтардағы, 2012 жылғы 6 ақпандағы, 2012 жылғы 13 ақпандағы аудандық "Ауыл айнасы" газетінде № 4, № 5, № 6, № 7 жарияланған),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2)-тармақшадағы "3 216 808" деген сан "3 229 585"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4)-тармақшадағы "қаржы активтерімен операциялар бойынша сальдо" жолындағы "0" деген сан "8 176"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"қаржы активтерін сатып алу" жолындағы "0" деген сан "8 176"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5)-тармақшадағы "-67 944" деген сан "-88 897"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6)-тармақшадағы "бюджет тапшылығын қаржыландыру (профицитін пайдалану)" жолындағы "67 944" деген сан "88 897"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қалдықтары" жолындағы "0" деген сан "20 953" деген санмен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Ихсанов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 шешімге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64"/>
        <w:gridCol w:w="1173"/>
        <w:gridCol w:w="1173"/>
        <w:gridCol w:w="5818"/>
        <w:gridCol w:w="2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1872707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ТАЗА БЮДЖЕТТІК НЕСИЕЛЕНДІРУ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ҚАРЖЫ АКТИВТЕРМЕН ЖАСАЛАТЫН ОПЕРАЦИЯЛАР БОЙЫНША САЛЬДО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 (ПРОФИЦИТІ)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-88897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VІІ. БЮДЖЕТ ТАПШЫЛЫҒЫН ҚАРЖЫЛАНДЫРУ (ПРОФИЦИТІН ПАЙДАЛАНУ)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 шешімге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2012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110"/>
        <w:gridCol w:w="1509"/>
        <w:gridCol w:w="1509"/>
        <w:gridCol w:w="4759"/>
        <w:gridCol w:w="2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ауданының 2012 жылға арналған бюджеттік бағдарламалары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22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 шешімге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Мектептерге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бағдарламасы 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286"/>
        <w:gridCol w:w="286"/>
        <w:gridCol w:w="5523"/>
        <w:gridCol w:w="5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1806033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84687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мектеп-лицейі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87227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А.Оразбаева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жалпы орта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Ғ.Қараш ат. Қараоба гимназиясы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орта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Құсайнов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 (метод.кабинет, бухгалтерия және 6 мектеп)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