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437" w14:textId="b63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2012 жылғы 23 қаңтардағы № 2 шешімі. Батыс Қазақстан облысы Әділет департаментінде 2012 жылғы 10 ақпанда № 7-9-114 тіркелді. Күші жойылды - Батыс Қазақстан облысы Қаратөбе ауданы әкімінің 2012 жылғы 11 сәуірдегі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әкімінің 11.04.2012 № 10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Қаратөбе ауданының Қорғаныс істері жөніндегі бөлімі" мемлекеттік мекемесіне (келісім бойынша) Қаратөбе ауданында 2012 жылдың қаңтар-наурызда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денсаулық сақтау басқармасының "Қаратөбе аудандық орталық ауруханасы" мемлекеттік коммуналдық қазыналық кәсіпорнына (келісім бойынша) азаматтарды шақыру учаскелеріне тіркеу кезінде медициналық куәландырудан өткізуді, дәрі-дәрмекпен, құрал-сайманмен, медицина және шаруашылық мүлікпен жабдықтауды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"Қаратөбе аудандық жұмыспен қамту және әлеуметтік бағдарламалар бөлімі" мемлекеттік мекемесі шақыру учаскелеріне тіркеуді ұйымдастыруға техникалық қызметкерлердің қажетті санын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әкімдеріне азаматтардың шақыру учаскелеріне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С. Өмірзақовқа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Н. Қарағойшин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"Қаратөбе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_____________Мағзомов Зейіл Жөкенұлы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23.01.2012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Қаратөбе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_____________Мажитов Рафхат Қуанаевич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23.01.2012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