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3ea16" w14:textId="f23ea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2011 жылғы 13 желтоқсандағы № 34-2 "2012-2014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2012 жылғы 17 сәуірдегі № 2-1 шешімі. Батыс Қазақстан облысы Әділет департаментінде 2012 жылғы 8 мамырда № 7-9-118 тіркелді. Күші жойылды - Батыс Қазақстан облысы Қаратөбе аудандық мәслихатының 2013 жылғы 12 маусымдағы № 12-4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Қаратөбе аудандық мәслихатының 12.06.2013 № 12-4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қантардағы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Батыс Қазақстан облыстық мәслихатының 2012 жылғы 4 сәуірдегі № 2-3 "Батыс Қазақстан облыстық мәслихатының 2011 жылғы 6 желтоқсандағы № 36-1 "2012-2014 жылдарға арналған облыстық бюджет туралы"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2012 жылғы 10 сәуірде № 3078 болып тіркелген)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Қаратөбе аудандық мәслихатының "2012-2014 жылдарға арналған аудандық бюджет туралы" 2011 жылғы 13 желтоқсандағы № 34-2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7-9-112 болып тіркелген, 2012 жылғы 27 қаңтардағы "Қаратөбе өңірі" газетінде № 4-5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"1 896 367" деген сандар "1 957 529 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"1 736 262" деген сандар "1 797 424"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"1 896 367" деген сандар "1 965 310"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 "таза бюджеттік несиелендіру" жолындағы "21 481" деген сандар "40 285"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тармақшадағы "қаржы активтерімен жасалатын операциялар бойынша сальдо" жолындағы "3 000" деген сандар "4 000"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 "бюджет тапшылығы (профициті)" жолындағы "-24 481" деген сандар "-52 066"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 (профицитін пайдалану)" жолындағы "21 481" деген сандар "48 066"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қалдықтары" жолындағы "0" деген сандар "24 158" деген сандармен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2012 жылға арналған аудандық бюджетте республикалық бюджеттен бөлінетін нысаналы трансферттердің және кредиттердің жалпы сомасы 246 218 мың теңге көлемінде қарастырылсын,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беретін мемлекеттік мекемелердегі физика, химия, биология кабинеттерін оқу жабдығымен жарақтандыруға – 4 097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 оқытылатын мүгедек балаларды жабдықпен, бағдарламалық қамтыммен қамтамасыз етуге – 1 800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– 28 550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жетім баланы (жетім балаларды) және ата-аналарының қамқорынсыз қалған баланы (балаларды) күтіп-ұстауға қорғаншыларына (қамқоршыларына) ай сайынғы ақшалай қаражат төлемдеріне – 4 351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 мұғалімдеріне және мектепке дейінгі ұйымдардың тәрбиешілеріне біліктілік санаты үшін қосымша ақының көлемін ұлғайтуға – 17 168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"Назарбаев зияткерлік мектептері" дербес білім ұйымының оқу бағдарламалары бойынша біліктілікті арттырудан өткен мұғалімдерге еңбекақыны арттыруға – 994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жобалауға, дамытуға, жайластыруға және (немесе) сатып алуға – 20 000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тұрғын үй қорының тұрғын үйін жобалауға, салуға және (немесе) сатып алуға – 43 200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 жүргізуге – 20 037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арнайы әлеуметтік қызмет стандарттарын енгізуге – 4 890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еңбекақыны субсидиялауға – 13 569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жастар тәжірибесін ұйымдастыруға – 11 150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орталықтарының қызметін қамтамасыз етуге – 7 505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мекендердің әлеуметтік сала мамандарын әлеуметтік қолдау шараларын іске асыру үшін – 4 435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мекендердің әлеуметтік сала мамандарын әлеуметтік қолдау шараларын іске асыру үшін жергілікті атқарушы органдарға берілетін бюджеттік кредиттер – 26 697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ішінара жұмыспен қамтылған қызметкерлерді қайта даярлауға және біліктілігін арттыруға - 685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"Өңірлерді дамыту" бағдарламасы шеңберінде өңірлердің экономикалық дамуына жәрдемдесу жөніндегі шараларды іске асыруға - 2 196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Қаратөбе ауданының Егіндікөл ауылындағы су құбырының құрылысын аяқтауға - 27 654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"Қаратөбе ауданы Жусандой ауылындағы су құбырын қайта құру" жобалық-сметалық құжаттамасын дайындауға - 1 260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жалпы орта білім беретін мектептердегі медициналық кабинеттерді жабдықтау үшін - 1 700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"2011 жылғы облыстық үздік елді мекен" конкурсының жеңімпаздарын марапаттауға - 2 000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Қаратөбе ауданы Үшағаш ауылындағы әлеуметтік объектілердің газдандырудың жобалық-сметалық құжаттамасын әзірлеуге - 270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Қаратөбе ауданы Соналы ауылындағы әлеуметтік объектілердің газдандырудың жобалық-сметалық құжаттамасын әзірлеуге - 300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Қаратөбе ауданы Қалдығайты ауылындағы әлеуметтік объектілердің газдандырудың жобалық-сметалық құжаттамасын әзірлеуге - 750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ардагерлердің санаторлық-курорттық емделуін қамтамасыз етуге - 960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аталып отырған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М. Есендосов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 Б. Тойшыбаев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17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2-1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34-2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512"/>
        <w:gridCol w:w="471"/>
        <w:gridCol w:w="346"/>
        <w:gridCol w:w="8651"/>
        <w:gridCol w:w="1635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1957529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157269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69131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69131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74227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74227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</w:t>
            </w:r>
          </w:p>
        </w:tc>
      </w:tr>
      <w:tr>
        <w:trPr>
          <w:trHeight w:val="5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5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түсетін кірістер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</w:tr>
      <w:tr>
        <w:trPr>
          <w:trHeight w:val="34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Баска да салықтық емес түсімдер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1797424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1797424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126087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93434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1577903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"/>
        <w:gridCol w:w="401"/>
        <w:gridCol w:w="766"/>
        <w:gridCol w:w="747"/>
        <w:gridCol w:w="7980"/>
        <w:gridCol w:w="160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1965310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169120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ӨКІЛДІ, АТҚАРУШЫ ЖӘНЕ БАСҚА ОРГАНДАР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14820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14820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49712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90008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90008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5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14310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14310</w:t>
            </w:r>
          </w:p>
        </w:tc>
      </w:tr>
      <w:tr>
        <w:trPr>
          <w:trHeight w:val="5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1287545</w:t>
            </w:r>
          </w:p>
        </w:tc>
      </w:tr>
      <w:tr>
        <w:trPr>
          <w:trHeight w:val="2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111296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111296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111017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1144548</w:t>
            </w:r>
          </w:p>
        </w:tc>
      </w:tr>
      <w:tr>
        <w:trPr>
          <w:trHeight w:val="5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1144548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1062945</w:t>
            </w:r>
          </w:p>
        </w:tc>
      </w:tr>
      <w:tr>
        <w:trPr>
          <w:trHeight w:val="2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63720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"Назарбаев зияткерлік мектептері" ДБҰ-ның оқу бағдарламалары бойынша біліктілікті арттырудан өткен мұғалімдерге еңбекақына арттыруға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16889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31701</w:t>
            </w:r>
          </w:p>
        </w:tc>
      </w:tr>
      <w:tr>
        <w:trPr>
          <w:trHeight w:val="2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31701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16309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76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180489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164649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164649</w:t>
            </w:r>
          </w:p>
        </w:tc>
      </w:tr>
      <w:tr>
        <w:trPr>
          <w:trHeight w:val="4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67414</w:t>
            </w:r>
          </w:p>
        </w:tc>
      </w:tr>
      <w:tr>
        <w:trPr>
          <w:trHeight w:val="2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әлеуметтік көмек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24688</w:t>
            </w:r>
          </w:p>
        </w:tc>
      </w:tr>
      <w:tr>
        <w:trPr>
          <w:trHeight w:val="5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16162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жәрдемақылар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32233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13769</w:t>
            </w:r>
          </w:p>
        </w:tc>
      </w:tr>
      <w:tr>
        <w:trPr>
          <w:trHeight w:val="2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</w:t>
            </w:r>
          </w:p>
        </w:tc>
      </w:tr>
      <w:tr>
        <w:trPr>
          <w:trHeight w:val="5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115857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68700</w:t>
            </w:r>
          </w:p>
        </w:tc>
      </w:tr>
      <w:tr>
        <w:trPr>
          <w:trHeight w:val="5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10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63200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43200</w:t>
            </w:r>
          </w:p>
        </w:tc>
      </w:tr>
      <w:tr>
        <w:trPr>
          <w:trHeight w:val="5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31034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28914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16123</w:t>
            </w:r>
          </w:p>
        </w:tc>
      </w:tr>
      <w:tr>
        <w:trPr>
          <w:trHeight w:val="5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16123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көшелерді жарықтандыру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Елді-мекендердi абаттандыру мен көгалдандыру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9983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коммуналдық шаруашылық, жолаушылар көлігі және автомобиль жолдары бөлімі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 және көгалдандыру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137044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77157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77157</w:t>
            </w:r>
          </w:p>
        </w:tc>
      </w:tr>
      <w:tr>
        <w:trPr>
          <w:trHeight w:val="2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77157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</w:t>
            </w:r>
          </w:p>
        </w:tc>
      </w:tr>
      <w:tr>
        <w:trPr>
          <w:trHeight w:val="2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42214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Телерадиохабарларын тарату арқылы мемлекеттік ақпараттық саясатты жүргізу жөніндегі қызметтер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34399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34399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Мәдениет,спорт,туризм және ақпараттық кеңістікті ұйымдастыру жөніндегі өзге де қызметтер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15855</w:t>
            </w:r>
          </w:p>
        </w:tc>
      </w:tr>
      <w:tr>
        <w:trPr>
          <w:trHeight w:val="40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</w:t>
            </w:r>
          </w:p>
        </w:tc>
      </w:tr>
      <w:tr>
        <w:trPr>
          <w:trHeight w:val="5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</w:t>
            </w:r>
          </w:p>
        </w:tc>
      </w:tr>
      <w:tr>
        <w:trPr>
          <w:trHeight w:val="6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</w:t>
            </w:r>
          </w:p>
        </w:tc>
      </w:tr>
      <w:tr>
        <w:trPr>
          <w:trHeight w:val="1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31007</w:t>
            </w:r>
          </w:p>
        </w:tc>
      </w:tr>
      <w:tr>
        <w:trPr>
          <w:trHeight w:val="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</w:p>
        </w:tc>
      </w:tr>
      <w:tr>
        <w:trPr>
          <w:trHeight w:val="5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</w:p>
        </w:tc>
      </w:tr>
      <w:tr>
        <w:trPr>
          <w:trHeight w:val="1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елді-мекендер саласының мамандарын әлеуметтік қолдау шараларын іске асыру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</w:t>
            </w:r>
          </w:p>
        </w:tc>
      </w:tr>
      <w:tr>
        <w:trPr>
          <w:trHeight w:val="5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</w:t>
            </w:r>
          </w:p>
        </w:tc>
      </w:tr>
      <w:tr>
        <w:trPr>
          <w:trHeight w:val="76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</w:t>
            </w:r>
          </w:p>
        </w:tc>
      </w:tr>
      <w:tr>
        <w:trPr>
          <w:trHeight w:val="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20037</w:t>
            </w:r>
          </w:p>
        </w:tc>
      </w:tr>
      <w:tr>
        <w:trPr>
          <w:trHeight w:val="46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20037</w:t>
            </w:r>
          </w:p>
        </w:tc>
      </w:tr>
      <w:tr>
        <w:trPr>
          <w:trHeight w:val="3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20037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8331</w:t>
            </w:r>
          </w:p>
        </w:tc>
      </w:tr>
      <w:tr>
        <w:trPr>
          <w:trHeight w:val="4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8331</w:t>
            </w:r>
          </w:p>
        </w:tc>
      </w:tr>
      <w:tr>
        <w:trPr>
          <w:trHeight w:val="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Құрылыс, облыс қалаларының, аудандарының және елді-мекендерінің сәулеттік бейнесін жақсарту саласындағы мемлекеттік саясатты іске асыру және ауданның (облыстық маңызы бар қаланың) аумағын оңтайла және тиімді қала құрылыстық игеруді қамтамасыз ету жөніндегі қызметтер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8331</w:t>
            </w:r>
          </w:p>
        </w:tc>
      </w:tr>
      <w:tr>
        <w:trPr>
          <w:trHeight w:val="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21274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21274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коммуналдық шаруашылық, жолаушылар көлігі және автомобиль жолдары бөлімі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</w:t>
            </w:r>
          </w:p>
        </w:tc>
      </w:tr>
      <w:tr>
        <w:trPr>
          <w:trHeight w:val="6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 ауыл шаруашылығы және ветеринарии саласындағы мемлекеттік саясатты іске асыру жөніндегі қызметтер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</w:t>
            </w:r>
          </w:p>
        </w:tc>
      </w:tr>
      <w:tr>
        <w:trPr>
          <w:trHeight w:val="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7 496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7 496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7 496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3 137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4 359</w:t>
            </w:r>
          </w:p>
        </w:tc>
      </w:tr>
      <w:tr>
        <w:trPr>
          <w:trHeight w:val="13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40 285</w:t>
            </w:r>
          </w:p>
        </w:tc>
      </w:tr>
      <w:tr>
        <w:trPr>
          <w:trHeight w:val="13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43 074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43 074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43074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43074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елді-мекендердің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43074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активтермен жасалатын операциялар бойынша сальдо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-52066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48066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24158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24158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