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7eee1" w14:textId="a17ee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жылдың сәуір-маусымында және қазан-желтоқсанында азаматтарды мерзімді әскери қызметке шақыруды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ауданы әкімдігінің 2012 жылғы 15 мамырдағы № 84 қаулысы. Батыс Қазақстан облысының Әділет департаментінде 2012 жылғы 19 маусымда № 7-9-121 тіркелді. Күші жойылды - Батыс Қазақстан облысы Қаратөбе ауданы әкімдігінің 2012 жылғы 28 желтоқсандағы № 238 қаулысымен</w:t>
      </w:r>
    </w:p>
    <w:p>
      <w:pPr>
        <w:spacing w:after="0"/>
        <w:ind w:left="0"/>
        <w:jc w:val="both"/>
      </w:pPr>
      <w:r>
        <w:rPr>
          <w:rFonts w:ascii="Times New Roman"/>
          <w:b w:val="false"/>
          <w:i w:val="false"/>
          <w:color w:val="ff0000"/>
          <w:sz w:val="28"/>
        </w:rPr>
        <w:t>      Ескерту. Күші жойылды - Батыс Қазақстан облысы Қаратөбе ауданы әкімдігінің 28.12.2012 № 238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2012 жылғы 16 ақпандағы "Әскери қызмет және әскери қызметшілердің мәртебесі </w:t>
      </w:r>
      <w:r>
        <w:rPr>
          <w:rFonts w:ascii="Times New Roman"/>
          <w:b w:val="false"/>
          <w:i w:val="false"/>
          <w:color w:val="000000"/>
          <w:sz w:val="28"/>
        </w:rPr>
        <w:t>туралы"</w:t>
      </w:r>
      <w:r>
        <w:rPr>
          <w:rFonts w:ascii="Times New Roman"/>
          <w:b w:val="false"/>
          <w:i w:val="false"/>
          <w:color w:val="000000"/>
          <w:sz w:val="28"/>
        </w:rPr>
        <w:t xml:space="preserve"> Заңдарының, Қазақстан Республикасы Президентінің 2012 жылғы 1 наурыздағы № 274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мерзімді әскери қызметке кезекті шақыру туралы" </w:t>
      </w:r>
      <w:r>
        <w:rPr>
          <w:rFonts w:ascii="Times New Roman"/>
          <w:b w:val="false"/>
          <w:i w:val="false"/>
          <w:color w:val="000000"/>
          <w:sz w:val="28"/>
        </w:rPr>
        <w:t>Жарлығын</w:t>
      </w:r>
      <w:r>
        <w:rPr>
          <w:rFonts w:ascii="Times New Roman"/>
          <w:b w:val="false"/>
          <w:i w:val="false"/>
          <w:color w:val="000000"/>
          <w:sz w:val="28"/>
        </w:rPr>
        <w:t>, Қазақстан Республикасы Үкіметінің 2012 жылғы 12 наурыздағы № 326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кезекті мерзімді әскери қызметке шақыру туралы" Қазақстан Республикасы Президентінің 2012 жылғы 1 наурыздағы № 274 Жарлығын іске асыру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"Батыс Қазақстан облысы Қаратөбе ауданының Қорғаныс істері жөніндегі бөлімі" мемлекеттік мекемесі (келісім бойынша) арқылы әскерге шақыруды кейінге қалдыруға немесе босатуға құқығы жоқ он сегіз жастан жиырма жеті жасқа дейінгі ер азаматтар, сондай-ақ оқу орындарынан шығарылған, жиырма жеті жасқа толмаған және әскерге шақыру бойынша белгіленген әскери қызмет мерзімдерін өткермеген азаматтарды 2012 жылдың сәуір-маусымында және қазан-желтоқсанында мерзімді әскери қызметке шақыруды жүргізуді ұйымдастыру және қамтамасыз ету ұсынылсын.</w:t>
      </w:r>
      <w:r>
        <w:br/>
      </w:r>
      <w:r>
        <w:rPr>
          <w:rFonts w:ascii="Times New Roman"/>
          <w:b w:val="false"/>
          <w:i w:val="false"/>
          <w:color w:val="000000"/>
          <w:sz w:val="28"/>
        </w:rPr>
        <w:t>
</w:t>
      </w:r>
      <w:r>
        <w:rPr>
          <w:rFonts w:ascii="Times New Roman"/>
          <w:b w:val="false"/>
          <w:i w:val="false"/>
          <w:color w:val="000000"/>
          <w:sz w:val="28"/>
        </w:rPr>
        <w:t>
      2. Ауылдық округ әкімдеріне азаматтарды әскери қызметке шақырған кезде азаматтарды жеткізуді қамтамасыз етсін.</w:t>
      </w:r>
      <w:r>
        <w:br/>
      </w:r>
      <w:r>
        <w:rPr>
          <w:rFonts w:ascii="Times New Roman"/>
          <w:b w:val="false"/>
          <w:i w:val="false"/>
          <w:color w:val="000000"/>
          <w:sz w:val="28"/>
        </w:rPr>
        <w:t>
</w:t>
      </w:r>
      <w:r>
        <w:rPr>
          <w:rFonts w:ascii="Times New Roman"/>
          <w:b w:val="false"/>
          <w:i w:val="false"/>
          <w:color w:val="000000"/>
          <w:sz w:val="28"/>
        </w:rPr>
        <w:t>
      3. Батыс Қазақстан облысының әкімдігі Денсаулық сақтау басқармасының "Қаратөбе аудандық орталық ауруханасы" мемлекеттік коммуналдық қазыналық кәсіпорыны (келісім бойынша) азаматтарды әскери қызметке шақыру кезінде медициналық куәландырудан өткізуді дәрі-дәрмекпен, керек-жарақтармен, медициналық және шаруашылық мүлкімен қамтамасыз ету ұсынылсын.</w:t>
      </w:r>
      <w:r>
        <w:br/>
      </w:r>
      <w:r>
        <w:rPr>
          <w:rFonts w:ascii="Times New Roman"/>
          <w:b w:val="false"/>
          <w:i w:val="false"/>
          <w:color w:val="000000"/>
          <w:sz w:val="28"/>
        </w:rPr>
        <w:t>
</w:t>
      </w:r>
      <w:r>
        <w:rPr>
          <w:rFonts w:ascii="Times New Roman"/>
          <w:b w:val="false"/>
          <w:i w:val="false"/>
          <w:color w:val="000000"/>
          <w:sz w:val="28"/>
        </w:rPr>
        <w:t>
      4. "Батыс Қазақстан облысының Ішкі істер департаменті Қаратөбе ауданының ішкі істер бөлімі" мемлекеттік мекемесіне (келісім бойынша) әскерге шақырылушылардың әскери бөлімдерге жөнелтілуі кезінде қоғамдық тәртіптің сақталуын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С. Умирзаковқа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Н. Қарағойшин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"Батыс Қазақстан облысы</w:t>
      </w:r>
      <w:r>
        <w:br/>
      </w:r>
      <w:r>
        <w:rPr>
          <w:rFonts w:ascii="Times New Roman"/>
          <w:b w:val="false"/>
          <w:i w:val="false"/>
          <w:color w:val="000000"/>
          <w:sz w:val="28"/>
        </w:rPr>
        <w:t>
</w:t>
      </w:r>
      <w:r>
        <w:rPr>
          <w:rFonts w:ascii="Times New Roman"/>
          <w:b w:val="false"/>
          <w:i/>
          <w:color w:val="000000"/>
          <w:sz w:val="28"/>
        </w:rPr>
        <w:t>      Қаратөбе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капитан</w:t>
      </w:r>
      <w:r>
        <w:br/>
      </w:r>
      <w:r>
        <w:rPr>
          <w:rFonts w:ascii="Times New Roman"/>
          <w:b w:val="false"/>
          <w:i w:val="false"/>
          <w:color w:val="000000"/>
          <w:sz w:val="28"/>
        </w:rPr>
        <w:t>
</w:t>
      </w:r>
      <w:r>
        <w:rPr>
          <w:rFonts w:ascii="Times New Roman"/>
          <w:b w:val="false"/>
          <w:i/>
          <w:color w:val="000000"/>
          <w:sz w:val="28"/>
        </w:rPr>
        <w:t>      _____________Р. Мажитов</w:t>
      </w:r>
      <w:r>
        <w:br/>
      </w:r>
      <w:r>
        <w:rPr>
          <w:rFonts w:ascii="Times New Roman"/>
          <w:b w:val="false"/>
          <w:i w:val="false"/>
          <w:color w:val="000000"/>
          <w:sz w:val="28"/>
        </w:rPr>
        <w:t>
</w:t>
      </w:r>
      <w:r>
        <w:rPr>
          <w:rFonts w:ascii="Times New Roman"/>
          <w:b w:val="false"/>
          <w:i/>
          <w:color w:val="000000"/>
          <w:sz w:val="28"/>
        </w:rPr>
        <w:t>      15.05.2012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әкімдігі денсаулық сақтау</w:t>
      </w:r>
      <w:r>
        <w:br/>
      </w:r>
      <w:r>
        <w:rPr>
          <w:rFonts w:ascii="Times New Roman"/>
          <w:b w:val="false"/>
          <w:i w:val="false"/>
          <w:color w:val="000000"/>
          <w:sz w:val="28"/>
        </w:rPr>
        <w:t>
</w:t>
      </w:r>
      <w:r>
        <w:rPr>
          <w:rFonts w:ascii="Times New Roman"/>
          <w:b w:val="false"/>
          <w:i/>
          <w:color w:val="000000"/>
          <w:sz w:val="28"/>
        </w:rPr>
        <w:t>      басқармасының "Қаратөбе</w:t>
      </w:r>
      <w:r>
        <w:br/>
      </w:r>
      <w:r>
        <w:rPr>
          <w:rFonts w:ascii="Times New Roman"/>
          <w:b w:val="false"/>
          <w:i w:val="false"/>
          <w:color w:val="000000"/>
          <w:sz w:val="28"/>
        </w:rPr>
        <w:t>
</w:t>
      </w:r>
      <w:r>
        <w:rPr>
          <w:rFonts w:ascii="Times New Roman"/>
          <w:b w:val="false"/>
          <w:i/>
          <w:color w:val="000000"/>
          <w:sz w:val="28"/>
        </w:rPr>
        <w:t>      аудандық орталық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_____________З. Мағзомов</w:t>
      </w:r>
      <w:r>
        <w:br/>
      </w:r>
      <w:r>
        <w:rPr>
          <w:rFonts w:ascii="Times New Roman"/>
          <w:b w:val="false"/>
          <w:i w:val="false"/>
          <w:color w:val="000000"/>
          <w:sz w:val="28"/>
        </w:rPr>
        <w:t>
</w:t>
      </w:r>
      <w:r>
        <w:rPr>
          <w:rFonts w:ascii="Times New Roman"/>
          <w:b w:val="false"/>
          <w:i/>
          <w:color w:val="000000"/>
          <w:sz w:val="28"/>
        </w:rPr>
        <w:t>      15.05.2012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Ішкі істер департаменті</w:t>
      </w:r>
      <w:r>
        <w:br/>
      </w:r>
      <w:r>
        <w:rPr>
          <w:rFonts w:ascii="Times New Roman"/>
          <w:b w:val="false"/>
          <w:i w:val="false"/>
          <w:color w:val="000000"/>
          <w:sz w:val="28"/>
        </w:rPr>
        <w:t>
</w:t>
      </w:r>
      <w:r>
        <w:rPr>
          <w:rFonts w:ascii="Times New Roman"/>
          <w:b w:val="false"/>
          <w:i/>
          <w:color w:val="000000"/>
          <w:sz w:val="28"/>
        </w:rPr>
        <w:t>      Қаратөбе ауданының ішкі</w:t>
      </w:r>
      <w:r>
        <w:br/>
      </w:r>
      <w:r>
        <w:rPr>
          <w:rFonts w:ascii="Times New Roman"/>
          <w:b w:val="false"/>
          <w:i w:val="false"/>
          <w:color w:val="000000"/>
          <w:sz w:val="28"/>
        </w:rPr>
        <w:t>
</w:t>
      </w:r>
      <w:r>
        <w:rPr>
          <w:rFonts w:ascii="Times New Roman"/>
          <w:b w:val="false"/>
          <w:i/>
          <w:color w:val="000000"/>
          <w:sz w:val="28"/>
        </w:rPr>
        <w:t>      істер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полиция майоры</w:t>
      </w:r>
      <w:r>
        <w:br/>
      </w:r>
      <w:r>
        <w:rPr>
          <w:rFonts w:ascii="Times New Roman"/>
          <w:b w:val="false"/>
          <w:i w:val="false"/>
          <w:color w:val="000000"/>
          <w:sz w:val="28"/>
        </w:rPr>
        <w:t>
</w:t>
      </w:r>
      <w:r>
        <w:rPr>
          <w:rFonts w:ascii="Times New Roman"/>
          <w:b w:val="false"/>
          <w:i/>
          <w:color w:val="000000"/>
          <w:sz w:val="28"/>
        </w:rPr>
        <w:t>      _____________А. Сериков</w:t>
      </w:r>
      <w:r>
        <w:br/>
      </w:r>
      <w:r>
        <w:rPr>
          <w:rFonts w:ascii="Times New Roman"/>
          <w:b w:val="false"/>
          <w:i w:val="false"/>
          <w:color w:val="000000"/>
          <w:sz w:val="28"/>
        </w:rPr>
        <w:t>
</w:t>
      </w:r>
      <w:r>
        <w:rPr>
          <w:rFonts w:ascii="Times New Roman"/>
          <w:b w:val="false"/>
          <w:i/>
          <w:color w:val="000000"/>
          <w:sz w:val="28"/>
        </w:rPr>
        <w:t>      15.05.2012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