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6114" w14:textId="e006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2011 жылғы 13 желтоқсандағы № 34-2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2012 жылғы 28 қыркүйектегі № 5-1 шешімі. Батыс Қазақстан облысы Әділет департаментінде 2012 жылғы 17 қазанда № 3098 тіркелді. Күші жойылды - Батыс Қазақстан облысы Қаратөбе аудандық мәслихатының 2013 жылғы 12 маусымдағы № 12-4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Қаратөбе аудандық мәслихатының 12.06.2013 № 12-4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қантардағы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Қаратөбе аудандық мәслихатының "2012-2014 жылдарға арналған аудандық бюджет туралы" 2011 жылғы 13 желтоқсандағы № 34-2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7-9-112 тіркелген, 2012 жылғы 27 қаңтардағы "Қаратөбе өңірі" газетінде № 4-5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 А. Оразова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мәслихаты хатшысы          Б. Тойшыбаев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12"/>
        <w:gridCol w:w="471"/>
        <w:gridCol w:w="346"/>
        <w:gridCol w:w="8651"/>
        <w:gridCol w:w="163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1957529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түсетін кірістер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 да салықтық емес түсімдер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1797424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1797424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401"/>
        <w:gridCol w:w="766"/>
        <w:gridCol w:w="747"/>
        <w:gridCol w:w="7980"/>
        <w:gridCol w:w="16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1965310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170524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51116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51116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90008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90008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  бюджеттік атқару және коммуналдық меншігін басқару  саласындағы мемлекеттік саясатты іске асыру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1291884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113677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113677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113398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1146506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1146506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1072707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55916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еңбекақына арттыруға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16889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31701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31701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7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167074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151234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151234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65224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</w:t>
            </w:r>
          </w:p>
        </w:tc>
      </w:tr>
      <w:tr>
        <w:trPr>
          <w:trHeight w:val="8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118097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67180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33794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  инфрақұрылымды жобалау, дамыту, жайластыру және (немесе) сатып алу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30674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мен көгалдандыру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140001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79533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79533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42714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 ақпараттық кеңістікті ұйымдастыру жөніндегі өзге де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1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31007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5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1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елді-мекендер саласының мамандарын әлеуметтік қолдау шараларын іске асыру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5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7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</w:t>
            </w:r>
          </w:p>
        </w:tc>
      </w:tr>
      <w:tr>
        <w:trPr>
          <w:trHeight w:val="4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23099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23099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шаруашылық, жолаушылар көлігі және автомобиль жолдары бөлімі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</w:t>
            </w:r>
          </w:p>
        </w:tc>
      </w:tr>
      <w:tr>
        <w:trPr>
          <w:trHeight w:val="1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40 285</w:t>
            </w:r>
          </w:p>
        </w:tc>
      </w:tr>
      <w:tr>
        <w:trPr>
          <w:trHeight w:val="1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43 074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43 074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43074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43074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елді-мекендердің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-52066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