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423" w14:textId="077c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мәслихаттың 2011 жылғы 13 желтоқсандағы № 34-2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2012 жылғы 21 желтоқсандағы № 7-1 шешімі. Батыс Қазақстан облысы Әділет департаментінде 2012 жылғы 28 желтоқсанда № 3127 тіркелді. Күші жойылды - Батыс Қазақстан облысы Қаратөбе аудандық мәслихатының 2013 жылғы 12 маусымдағы № 12-4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12.06.2013 № 12-4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Қаратөбе аудандық мәслихатының 2011 жылғы 13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7-9-112 болып тіркелген 2012 жылғы 27 қаңтардағы "Қаратөбе өңірі" газетінің № 4-5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"1 957 529" деген сан "1 962 244"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"157 269" деген сан "157 398"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"215" деген сан "86 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"1 797 424" деген сан "1 802 139"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"1 965 310" деген сан "1 970 025"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"40 285" деген сан "40 425"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"24 270" деген сан "43 074"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"2 789" деген сан "2 649"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"3 000" деген сандар "4 000"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"-52 066" деген сандар "- 52 206"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"48 066" деген сан "48 206"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"24 270" деген сан "26 697"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"2 789" деген сан "2 649"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2012 жылға арналған аудандық бюджетте республикалық және облыстық бюджеттен бөлінетін нысаналы трансферттердің және кредиттердің жалпы сомасы 250 933 мың теңге көлемінде қарастырылсын,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"4 097" деген сан "4 094"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"4 351" деген сан "4 101"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"994" деген сан "306"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 "4 435" деген сан "4 391"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нысандарының коммуналдық қызметтеріне - 5 700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12"/>
        <w:gridCol w:w="512"/>
        <w:gridCol w:w="8463"/>
        <w:gridCol w:w="16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58"/>
        <w:gridCol w:w="7921"/>
        <w:gridCol w:w="160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балабақшалар,шағын орталықтар,мектеп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