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429269" w14:textId="842926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2013-2015 жылдарға арналған аудандық бюджет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Сырым аудандық мәслихатының 2012 жылғы 21 желтоқсандағы № 7-3 шешімі. Батыс Қазақстан облысы Әділет департаментінде 2013 жылғы 11 қаңтарда № 3140 тіркелді. Күші жойылды - Батыс Қазақстан облысы Сырым аудандық мәслихатының 2014 жылғы 13 мамырдағы № 20-4 шешімімен</w:t>
      </w:r>
    </w:p>
    <w:p>
      <w:pPr>
        <w:spacing w:after="0"/>
        <w:ind w:left="0"/>
        <w:jc w:val="both"/>
      </w:pPr>
      <w:r>
        <w:rPr>
          <w:rFonts w:ascii="Times New Roman"/>
          <w:b w:val="false"/>
          <w:i w:val="false"/>
          <w:color w:val="ff0000"/>
          <w:sz w:val="28"/>
        </w:rPr>
        <w:t>      Ескерту. Күші жойылды - Батыс Қазақстан облысы Сырым аудандық мәслихатының 13.05.2014 № 20-4 шешімімен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және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Батыс Қазақстан облыстық мәслихатының 2012 жылғы 7 желтоқсандағы № 5-2 "2013-2015 жылдарға арналған облыстық бюджет туралы" (Нормативтік құқықтық актілерді мемлекеттік тіркеу тізілімінде № 3118) </w:t>
      </w:r>
      <w:r>
        <w:rPr>
          <w:rFonts w:ascii="Times New Roman"/>
          <w:b w:val="false"/>
          <w:i w:val="false"/>
          <w:color w:val="000000"/>
          <w:sz w:val="28"/>
        </w:rPr>
        <w:t>шешіміне</w:t>
      </w:r>
      <w:r>
        <w:rPr>
          <w:rFonts w:ascii="Times New Roman"/>
          <w:b w:val="false"/>
          <w:i w:val="false"/>
          <w:color w:val="000000"/>
          <w:sz w:val="28"/>
        </w:rPr>
        <w:t xml:space="preserve"> сәйкес Сырым аудандық мәслихаты </w:t>
      </w:r>
      <w:r>
        <w:rPr>
          <w:rFonts w:ascii="Times New Roman"/>
          <w:b/>
          <w:i w:val="false"/>
          <w:color w:val="000000"/>
          <w:sz w:val="28"/>
        </w:rPr>
        <w:t>ШЕШІМ ЕТТІ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2013-2015 жылдарға арналған аудандық бюджет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2013 жылға келесі көлемде бекітілсін:</w:t>
      </w:r>
      <w:r>
        <w:br/>
      </w:r>
      <w:r>
        <w:rPr>
          <w:rFonts w:ascii="Times New Roman"/>
          <w:b w:val="false"/>
          <w:i w:val="false"/>
          <w:color w:val="000000"/>
          <w:sz w:val="28"/>
        </w:rPr>
        <w:t>
      1) кірістер – 2 303 516 мың теңге, оның ішінде:</w:t>
      </w:r>
      <w:r>
        <w:br/>
      </w:r>
      <w:r>
        <w:rPr>
          <w:rFonts w:ascii="Times New Roman"/>
          <w:b w:val="false"/>
          <w:i w:val="false"/>
          <w:color w:val="000000"/>
          <w:sz w:val="28"/>
        </w:rPr>
        <w:t>
      салықтық түсімдер - 326 849 мың теңге;</w:t>
      </w:r>
      <w:r>
        <w:br/>
      </w:r>
      <w:r>
        <w:rPr>
          <w:rFonts w:ascii="Times New Roman"/>
          <w:b w:val="false"/>
          <w:i w:val="false"/>
          <w:color w:val="000000"/>
          <w:sz w:val="28"/>
        </w:rPr>
        <w:t>
      салықтық емес түсімдер – 781 мың теңге;</w:t>
      </w:r>
      <w:r>
        <w:br/>
      </w:r>
      <w:r>
        <w:rPr>
          <w:rFonts w:ascii="Times New Roman"/>
          <w:b w:val="false"/>
          <w:i w:val="false"/>
          <w:color w:val="000000"/>
          <w:sz w:val="28"/>
        </w:rPr>
        <w:t>
      негізгі капиталды сатудан түсетін түсімдер – 781 мың теңге;</w:t>
      </w:r>
      <w:r>
        <w:br/>
      </w:r>
      <w:r>
        <w:rPr>
          <w:rFonts w:ascii="Times New Roman"/>
          <w:b w:val="false"/>
          <w:i w:val="false"/>
          <w:color w:val="000000"/>
          <w:sz w:val="28"/>
        </w:rPr>
        <w:t>
      трансферттер түсімі – 1 974 886 мың теңге;</w:t>
      </w:r>
      <w:r>
        <w:br/>
      </w:r>
      <w:r>
        <w:rPr>
          <w:rFonts w:ascii="Times New Roman"/>
          <w:b w:val="false"/>
          <w:i w:val="false"/>
          <w:color w:val="000000"/>
          <w:sz w:val="28"/>
        </w:rPr>
        <w:t>
      2) шығындар – 2 310 672 мың теңге;</w:t>
      </w:r>
      <w:r>
        <w:br/>
      </w:r>
      <w:r>
        <w:rPr>
          <w:rFonts w:ascii="Times New Roman"/>
          <w:b w:val="false"/>
          <w:i w:val="false"/>
          <w:color w:val="000000"/>
          <w:sz w:val="28"/>
        </w:rPr>
        <w:t>
      3) таза бюджеттік кредиттеу – -17 301 мың теңге, соның ішінде:</w:t>
      </w:r>
      <w:r>
        <w:br/>
      </w:r>
      <w:r>
        <w:rPr>
          <w:rFonts w:ascii="Times New Roman"/>
          <w:b w:val="false"/>
          <w:i w:val="false"/>
          <w:color w:val="000000"/>
          <w:sz w:val="28"/>
        </w:rPr>
        <w:t>
      бюджеттік кредиттер - 44 570 мың тенге;</w:t>
      </w:r>
      <w:r>
        <w:br/>
      </w:r>
      <w:r>
        <w:rPr>
          <w:rFonts w:ascii="Times New Roman"/>
          <w:b w:val="false"/>
          <w:i w:val="false"/>
          <w:color w:val="000000"/>
          <w:sz w:val="28"/>
        </w:rPr>
        <w:t>
      бюджеттік кредиттерді өтеу – 61 871 мың тенге;</w:t>
      </w:r>
      <w:r>
        <w:br/>
      </w:r>
      <w:r>
        <w:rPr>
          <w:rFonts w:ascii="Times New Roman"/>
          <w:b w:val="false"/>
          <w:i w:val="false"/>
          <w:color w:val="000000"/>
          <w:sz w:val="28"/>
        </w:rPr>
        <w:t>
      4) қаржы активтерімен операциялар бойынша сальдо – 0 мың тенге, оның ішінде:</w:t>
      </w:r>
      <w:r>
        <w:br/>
      </w:r>
      <w:r>
        <w:rPr>
          <w:rFonts w:ascii="Times New Roman"/>
          <w:b w:val="false"/>
          <w:i w:val="false"/>
          <w:color w:val="000000"/>
          <w:sz w:val="28"/>
        </w:rPr>
        <w:t>
      қаржы активтерін сатып алу – 0 мың тенге;</w:t>
      </w:r>
      <w:r>
        <w:br/>
      </w:r>
      <w:r>
        <w:rPr>
          <w:rFonts w:ascii="Times New Roman"/>
          <w:b w:val="false"/>
          <w:i w:val="false"/>
          <w:color w:val="000000"/>
          <w:sz w:val="28"/>
        </w:rPr>
        <w:t>
      мемлекеттің қаржы активтерін сатудан түсетін түсімдер - 0 мың тенге;</w:t>
      </w:r>
      <w:r>
        <w:br/>
      </w:r>
      <w:r>
        <w:rPr>
          <w:rFonts w:ascii="Times New Roman"/>
          <w:b w:val="false"/>
          <w:i w:val="false"/>
          <w:color w:val="000000"/>
          <w:sz w:val="28"/>
        </w:rPr>
        <w:t>
      5) бюджет тапшылығы (профициті) – 10 145 мың тенге;</w:t>
      </w:r>
      <w:r>
        <w:br/>
      </w:r>
      <w:r>
        <w:rPr>
          <w:rFonts w:ascii="Times New Roman"/>
          <w:b w:val="false"/>
          <w:i w:val="false"/>
          <w:color w:val="000000"/>
          <w:sz w:val="28"/>
        </w:rPr>
        <w:t>
      6) бюджет тапшылығын қаржыландыру (профицитін пайдалану) – -10 145 мың тенге:</w:t>
      </w:r>
      <w:r>
        <w:br/>
      </w:r>
      <w:r>
        <w:rPr>
          <w:rFonts w:ascii="Times New Roman"/>
          <w:b w:val="false"/>
          <w:i w:val="false"/>
          <w:color w:val="000000"/>
          <w:sz w:val="28"/>
        </w:rPr>
        <w:t>
      қарыздар түсімі - 38 947 мың тенге;</w:t>
      </w:r>
      <w:r>
        <w:br/>
      </w:r>
      <w:r>
        <w:rPr>
          <w:rFonts w:ascii="Times New Roman"/>
          <w:b w:val="false"/>
          <w:i w:val="false"/>
          <w:color w:val="000000"/>
          <w:sz w:val="28"/>
        </w:rPr>
        <w:t>
      қарыздарды өтеу – 61 871 мың тенге;</w:t>
      </w:r>
      <w:r>
        <w:br/>
      </w:r>
      <w:r>
        <w:rPr>
          <w:rFonts w:ascii="Times New Roman"/>
          <w:b w:val="false"/>
          <w:i w:val="false"/>
          <w:color w:val="000000"/>
          <w:sz w:val="28"/>
        </w:rPr>
        <w:t>
      бюджет қаражатының пайдаланылатын қалдықтары - 12 779 мың тенге.</w:t>
      </w:r>
      <w:r>
        <w:br/>
      </w:r>
      <w:r>
        <w:rPr>
          <w:rFonts w:ascii="Times New Roman"/>
          <w:b w:val="false"/>
          <w:i w:val="false"/>
          <w:color w:val="000000"/>
          <w:sz w:val="28"/>
        </w:rPr>
        <w:t>
      </w:t>
      </w:r>
      <w:r>
        <w:rPr>
          <w:rFonts w:ascii="Times New Roman"/>
          <w:b w:val="false"/>
          <w:i w:val="false"/>
          <w:color w:val="ff0000"/>
          <w:sz w:val="28"/>
        </w:rPr>
        <w:t>Ескерту. 1 тармаққа өзгерістер енгізілді - Батыс Қазақстан облысы Сырым</w:t>
      </w:r>
      <w:r>
        <w:rPr>
          <w:rFonts w:ascii="Times New Roman"/>
          <w:b w:val="false"/>
          <w:i w:val="false"/>
          <w:color w:val="000000"/>
          <w:sz w:val="28"/>
        </w:rPr>
        <w:t> </w:t>
      </w:r>
      <w:r>
        <w:rPr>
          <w:rFonts w:ascii="Times New Roman"/>
          <w:b w:val="false"/>
          <w:i w:val="false"/>
          <w:color w:val="ff0000"/>
          <w:sz w:val="28"/>
        </w:rPr>
        <w:t xml:space="preserve">аудандық мәслихатының 05.07.2013 </w:t>
      </w:r>
      <w:r>
        <w:rPr>
          <w:rFonts w:ascii="Times New Roman"/>
          <w:b w:val="false"/>
          <w:i w:val="false"/>
          <w:color w:val="000000"/>
          <w:sz w:val="28"/>
        </w:rPr>
        <w:t>№ 13-1</w:t>
      </w:r>
      <w:r>
        <w:rPr>
          <w:rFonts w:ascii="Times New Roman"/>
          <w:b w:val="false"/>
          <w:i w:val="false"/>
          <w:color w:val="ff0000"/>
          <w:sz w:val="28"/>
        </w:rPr>
        <w:t xml:space="preserve">, 18.12.2013 </w:t>
      </w:r>
      <w:r>
        <w:rPr>
          <w:rFonts w:ascii="Times New Roman"/>
          <w:b w:val="false"/>
          <w:i w:val="false"/>
          <w:color w:val="000000"/>
          <w:sz w:val="28"/>
        </w:rPr>
        <w:t>№ 16-1</w:t>
      </w:r>
      <w:r>
        <w:rPr>
          <w:rFonts w:ascii="Times New Roman"/>
          <w:b w:val="false"/>
          <w:i w:val="false"/>
          <w:color w:val="000000"/>
          <w:sz w:val="28"/>
        </w:rPr>
        <w:t> </w:t>
      </w:r>
      <w:r>
        <w:rPr>
          <w:rFonts w:ascii="Times New Roman"/>
          <w:b w:val="false"/>
          <w:i w:val="false"/>
          <w:color w:val="ff0000"/>
          <w:sz w:val="28"/>
        </w:rPr>
        <w:t>(01.01.2013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2. 2013 жылға арналған аудандық бюджет түсімдері Қазақстан Республикасының Бюджет </w:t>
      </w:r>
      <w:r>
        <w:rPr>
          <w:rFonts w:ascii="Times New Roman"/>
          <w:b w:val="false"/>
          <w:i w:val="false"/>
          <w:color w:val="000000"/>
          <w:sz w:val="28"/>
        </w:rPr>
        <w:t>кодексіне</w:t>
      </w:r>
      <w:r>
        <w:rPr>
          <w:rFonts w:ascii="Times New Roman"/>
          <w:b w:val="false"/>
          <w:i w:val="false"/>
          <w:color w:val="000000"/>
          <w:sz w:val="28"/>
        </w:rPr>
        <w:t>, Қазақстан Республикасының "2013-2015 жылдарға арналған республикалық бюджет туралы" </w:t>
      </w:r>
      <w:r>
        <w:rPr>
          <w:rFonts w:ascii="Times New Roman"/>
          <w:b w:val="false"/>
          <w:i w:val="false"/>
          <w:color w:val="000000"/>
          <w:sz w:val="28"/>
        </w:rPr>
        <w:t>Заңына</w:t>
      </w:r>
      <w:r>
        <w:rPr>
          <w:rFonts w:ascii="Times New Roman"/>
          <w:b w:val="false"/>
          <w:i w:val="false"/>
          <w:color w:val="000000"/>
          <w:sz w:val="28"/>
        </w:rPr>
        <w:t>, Батыс Қазақстан облыстық мәслихатының 2012 жылғы 7 желтоқсандағы № 5-2 "2013-2015 жылдарға арналған облыстық бюджет туралы" </w:t>
      </w:r>
      <w:r>
        <w:rPr>
          <w:rFonts w:ascii="Times New Roman"/>
          <w:b w:val="false"/>
          <w:i w:val="false"/>
          <w:color w:val="000000"/>
          <w:sz w:val="28"/>
        </w:rPr>
        <w:t>шешіміне</w:t>
      </w:r>
      <w:r>
        <w:rPr>
          <w:rFonts w:ascii="Times New Roman"/>
          <w:b w:val="false"/>
          <w:i w:val="false"/>
          <w:color w:val="000000"/>
          <w:sz w:val="28"/>
        </w:rPr>
        <w:t xml:space="preserve"> және осы шешімнің </w:t>
      </w:r>
      <w:r>
        <w:rPr>
          <w:rFonts w:ascii="Times New Roman"/>
          <w:b w:val="false"/>
          <w:i w:val="false"/>
          <w:color w:val="000000"/>
          <w:sz w:val="28"/>
        </w:rPr>
        <w:t>4 тармағына</w:t>
      </w:r>
      <w:r>
        <w:rPr>
          <w:rFonts w:ascii="Times New Roman"/>
          <w:b w:val="false"/>
          <w:i w:val="false"/>
          <w:color w:val="000000"/>
          <w:sz w:val="28"/>
        </w:rPr>
        <w:t xml:space="preserve"> сәйкес қарастырылады.</w:t>
      </w:r>
      <w:r>
        <w:br/>
      </w:r>
      <w:r>
        <w:rPr>
          <w:rFonts w:ascii="Times New Roman"/>
          <w:b w:val="false"/>
          <w:i w:val="false"/>
          <w:color w:val="000000"/>
          <w:sz w:val="28"/>
        </w:rPr>
        <w:t>
</w:t>
      </w:r>
      <w:r>
        <w:rPr>
          <w:rFonts w:ascii="Times New Roman"/>
          <w:b w:val="false"/>
          <w:i w:val="false"/>
          <w:color w:val="000000"/>
          <w:sz w:val="28"/>
        </w:rPr>
        <w:t>
      3. 2013 жылға арналған аудандық бюджетте республикалық бюджеттен бөлінетін нысаналы трансферттердің және кредиттердің жалпы сомасы 197 499 мың тенге көлемінде қарастырылсын, соның ішінде:</w:t>
      </w:r>
      <w:r>
        <w:br/>
      </w:r>
      <w:r>
        <w:rPr>
          <w:rFonts w:ascii="Times New Roman"/>
          <w:b w:val="false"/>
          <w:i w:val="false"/>
          <w:color w:val="000000"/>
          <w:sz w:val="28"/>
        </w:rPr>
        <w:t>
      негізгі орта және жалпы орта білім беретін мемлекеттік мекемелердегі физика, химия, биология кабинеттерін оқу жабдығымен жарақтандыруға - 4 097 мың тенге;</w:t>
      </w:r>
      <w:r>
        <w:br/>
      </w:r>
      <w:r>
        <w:rPr>
          <w:rFonts w:ascii="Times New Roman"/>
          <w:b w:val="false"/>
          <w:i w:val="false"/>
          <w:color w:val="000000"/>
          <w:sz w:val="28"/>
        </w:rPr>
        <w:t>
      үйде оқытылатын мүгедек балаларды жабдықпен, бағдарламалық қамтыммен қамтамасыз етуге - 631 мың тенге;</w:t>
      </w:r>
      <w:r>
        <w:br/>
      </w:r>
      <w:r>
        <w:rPr>
          <w:rFonts w:ascii="Times New Roman"/>
          <w:b w:val="false"/>
          <w:i w:val="false"/>
          <w:color w:val="000000"/>
          <w:sz w:val="28"/>
        </w:rPr>
        <w:t>
      мектепке дейінгі білім беру ұйымдарында мемлекеттік білім беру тапсырысын іске асыруға - 44 500 мың тенге;</w:t>
      </w:r>
      <w:r>
        <w:br/>
      </w:r>
      <w:r>
        <w:rPr>
          <w:rFonts w:ascii="Times New Roman"/>
          <w:b w:val="false"/>
          <w:i w:val="false"/>
          <w:color w:val="000000"/>
          <w:sz w:val="28"/>
        </w:rPr>
        <w:t>
      қорғаншыларға (қамқоршыларға) жетім баланы және ата-анасының қамқорлығынсыз қалған баланы (балаларды) асырап-бағу үшін ай сайын ақша қаражатын төлеуге - 9 182 мың теңге;</w:t>
      </w:r>
      <w:r>
        <w:br/>
      </w:r>
      <w:r>
        <w:rPr>
          <w:rFonts w:ascii="Times New Roman"/>
          <w:b w:val="false"/>
          <w:i w:val="false"/>
          <w:color w:val="000000"/>
          <w:sz w:val="28"/>
        </w:rPr>
        <w:t>
      мектеп мұғалімдеріне және мектепке дейінгі білім беру ұйымдарының тәрбиешілеріне біліктілік санаты үшін қосымша ақы көлемін ұлғайтуға - 15 814 мың тенге;</w:t>
      </w:r>
      <w:r>
        <w:br/>
      </w:r>
      <w:r>
        <w:rPr>
          <w:rFonts w:ascii="Times New Roman"/>
          <w:b w:val="false"/>
          <w:i w:val="false"/>
          <w:color w:val="000000"/>
          <w:sz w:val="28"/>
        </w:rPr>
        <w:t>
      үш деңгейлі жүйе бойынша біліктілігін арттырудан өткен мұғалімдерге еңбекақыны көтеруге - 5 200 мың тенге;</w:t>
      </w:r>
      <w:r>
        <w:br/>
      </w:r>
      <w:r>
        <w:rPr>
          <w:rFonts w:ascii="Times New Roman"/>
          <w:b w:val="false"/>
          <w:i w:val="false"/>
          <w:color w:val="000000"/>
          <w:sz w:val="28"/>
        </w:rPr>
        <w:t>
      эпизоотияға қарсы іс-шаралар жүргізуге - 50 061 мың тенге;</w:t>
      </w:r>
      <w:r>
        <w:br/>
      </w:r>
      <w:r>
        <w:rPr>
          <w:rFonts w:ascii="Times New Roman"/>
          <w:b w:val="false"/>
          <w:i w:val="false"/>
          <w:color w:val="000000"/>
          <w:sz w:val="28"/>
        </w:rPr>
        <w:t>
      маманды әлеуметтік қолдау шараларын іске асыру үшін - 8 066 мың тенге;</w:t>
      </w:r>
      <w:r>
        <w:br/>
      </w:r>
      <w:r>
        <w:rPr>
          <w:rFonts w:ascii="Times New Roman"/>
          <w:b w:val="false"/>
          <w:i w:val="false"/>
          <w:color w:val="000000"/>
          <w:sz w:val="28"/>
        </w:rPr>
        <w:t>
      "Өңiрлердi дамыту" Бағдарламасы шеңберiнде өңiрлердiң экономикалық дамуына жәрдемдесу жөнiндегi шараларды iске асыруға - 14 755 мың тенге;</w:t>
      </w:r>
      <w:r>
        <w:br/>
      </w:r>
      <w:r>
        <w:rPr>
          <w:rFonts w:ascii="Times New Roman"/>
          <w:b w:val="false"/>
          <w:i w:val="false"/>
          <w:color w:val="000000"/>
          <w:sz w:val="28"/>
        </w:rPr>
        <w:t>
      мамандарды әлеуметтік қолдау шараларын іске асыру үшін берілетін бюджеттік кредиттер - 38 947 мың тенге;</w:t>
      </w:r>
      <w:r>
        <w:br/>
      </w:r>
      <w:r>
        <w:rPr>
          <w:rFonts w:ascii="Times New Roman"/>
          <w:b w:val="false"/>
          <w:i w:val="false"/>
          <w:color w:val="000000"/>
          <w:sz w:val="28"/>
        </w:rPr>
        <w:t>
      жергілікті атқарушы органдардың штат санын ұлғайтуға - 6 246 мың теңге.</w:t>
      </w:r>
      <w:r>
        <w:br/>
      </w:r>
      <w:r>
        <w:rPr>
          <w:rFonts w:ascii="Times New Roman"/>
          <w:b w:val="false"/>
          <w:i w:val="false"/>
          <w:color w:val="000000"/>
          <w:sz w:val="28"/>
        </w:rPr>
        <w:t>
      </w:t>
      </w:r>
      <w:r>
        <w:rPr>
          <w:rFonts w:ascii="Times New Roman"/>
          <w:b w:val="false"/>
          <w:i w:val="false"/>
          <w:color w:val="ff0000"/>
          <w:sz w:val="28"/>
        </w:rPr>
        <w:t>Ескерту. 3 тармаққа өзгерістер енгізілді - Батыс Қазақстан облысы Сырым</w:t>
      </w:r>
      <w:r>
        <w:rPr>
          <w:rFonts w:ascii="Times New Roman"/>
          <w:b w:val="false"/>
          <w:i w:val="false"/>
          <w:color w:val="000000"/>
          <w:sz w:val="28"/>
        </w:rPr>
        <w:t> </w:t>
      </w:r>
      <w:r>
        <w:rPr>
          <w:rFonts w:ascii="Times New Roman"/>
          <w:b w:val="false"/>
          <w:i w:val="false"/>
          <w:color w:val="ff0000"/>
          <w:sz w:val="28"/>
        </w:rPr>
        <w:t xml:space="preserve">аудандық мәслихатының 05.07.2013 </w:t>
      </w:r>
      <w:r>
        <w:rPr>
          <w:rFonts w:ascii="Times New Roman"/>
          <w:b w:val="false"/>
          <w:i w:val="false"/>
          <w:color w:val="000000"/>
          <w:sz w:val="28"/>
        </w:rPr>
        <w:t>№ 13-1</w:t>
      </w:r>
      <w:r>
        <w:rPr>
          <w:rFonts w:ascii="Times New Roman"/>
          <w:b w:val="false"/>
          <w:i w:val="false"/>
          <w:color w:val="ff0000"/>
          <w:sz w:val="28"/>
        </w:rPr>
        <w:t xml:space="preserve">, 18.12.2013 </w:t>
      </w:r>
      <w:r>
        <w:rPr>
          <w:rFonts w:ascii="Times New Roman"/>
          <w:b w:val="false"/>
          <w:i w:val="false"/>
          <w:color w:val="000000"/>
          <w:sz w:val="28"/>
        </w:rPr>
        <w:t>№ 16-1</w:t>
      </w:r>
      <w:r>
        <w:rPr>
          <w:rFonts w:ascii="Times New Roman"/>
          <w:b w:val="false"/>
          <w:i w:val="false"/>
          <w:color w:val="000000"/>
          <w:sz w:val="28"/>
        </w:rPr>
        <w:t> </w:t>
      </w:r>
      <w:r>
        <w:rPr>
          <w:rFonts w:ascii="Times New Roman"/>
          <w:b w:val="false"/>
          <w:i w:val="false"/>
          <w:color w:val="ff0000"/>
          <w:sz w:val="28"/>
        </w:rPr>
        <w:t>(01.01.2013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3-1. 2013 жылға арналған аудандық бюджетте облыстық бюджеттен бөлінетін нысаналы трансферттердің жалпы сомасы 18 131 мың теңге көлемінде қарастырылсын, соның ішінде:</w:t>
      </w:r>
      <w:r>
        <w:br/>
      </w:r>
      <w:r>
        <w:rPr>
          <w:rFonts w:ascii="Times New Roman"/>
          <w:b w:val="false"/>
          <w:i w:val="false"/>
          <w:color w:val="000000"/>
          <w:sz w:val="28"/>
        </w:rPr>
        <w:t>
      Жымпиты ауылының су құбырын қайта құру жобалау-сметалық құжаттаманы жасақтауға - 4 010 мың теңге;</w:t>
      </w:r>
      <w:r>
        <w:br/>
      </w:r>
      <w:r>
        <w:rPr>
          <w:rFonts w:ascii="Times New Roman"/>
          <w:b w:val="false"/>
          <w:i w:val="false"/>
          <w:color w:val="000000"/>
          <w:sz w:val="28"/>
        </w:rPr>
        <w:t>
      Аралтөбе ауылының су құбырын қайта құру жобалау-сметалық құжаттаманы жасақтауға - 3 454 мың теңге;</w:t>
      </w:r>
      <w:r>
        <w:br/>
      </w:r>
      <w:r>
        <w:rPr>
          <w:rFonts w:ascii="Times New Roman"/>
          <w:b w:val="false"/>
          <w:i w:val="false"/>
          <w:color w:val="000000"/>
          <w:sz w:val="28"/>
        </w:rPr>
        <w:t>
      Қосарал ауылының су құбырын қайта құру жобалау-сметалық құжаттаманы жасақтауға - 2 201 мың теңге;</w:t>
      </w:r>
      <w:r>
        <w:br/>
      </w:r>
      <w:r>
        <w:rPr>
          <w:rFonts w:ascii="Times New Roman"/>
          <w:b w:val="false"/>
          <w:i w:val="false"/>
          <w:color w:val="000000"/>
          <w:sz w:val="28"/>
        </w:rPr>
        <w:t>
      Қоңыр ауылының су құбырын қайта құру жобалау-сметалық құжаттаманы жасақтауға - 2 201 мың теңге;</w:t>
      </w:r>
      <w:r>
        <w:br/>
      </w:r>
      <w:r>
        <w:rPr>
          <w:rFonts w:ascii="Times New Roman"/>
          <w:b w:val="false"/>
          <w:i w:val="false"/>
          <w:color w:val="000000"/>
          <w:sz w:val="28"/>
        </w:rPr>
        <w:t>
      Бұлдырты ауылының су құбырын қайта құру жобалау-сметалық құжаттаманы жасақтауға - 6 265 мың теңге.</w:t>
      </w:r>
      <w:r>
        <w:br/>
      </w:r>
      <w:r>
        <w:rPr>
          <w:rFonts w:ascii="Times New Roman"/>
          <w:b w:val="false"/>
          <w:i w:val="false"/>
          <w:color w:val="000000"/>
          <w:sz w:val="28"/>
        </w:rPr>
        <w:t>
      </w:t>
      </w:r>
      <w:r>
        <w:rPr>
          <w:rFonts w:ascii="Times New Roman"/>
          <w:b w:val="false"/>
          <w:i w:val="false"/>
          <w:color w:val="ff0000"/>
          <w:sz w:val="28"/>
        </w:rPr>
        <w:t>Ескерту. Шешім 3-1 тармақмен толықтырылды - Батыс Қазақстан облысы Сырым</w:t>
      </w:r>
      <w:r>
        <w:rPr>
          <w:rFonts w:ascii="Times New Roman"/>
          <w:b w:val="false"/>
          <w:i w:val="false"/>
          <w:color w:val="000000"/>
          <w:sz w:val="28"/>
        </w:rPr>
        <w:t> </w:t>
      </w:r>
      <w:r>
        <w:rPr>
          <w:rFonts w:ascii="Times New Roman"/>
          <w:b w:val="false"/>
          <w:i w:val="false"/>
          <w:color w:val="ff0000"/>
          <w:sz w:val="28"/>
        </w:rPr>
        <w:t xml:space="preserve">аудандық мәслихатының 05.07.2013 </w:t>
      </w:r>
      <w:r>
        <w:rPr>
          <w:rFonts w:ascii="Times New Roman"/>
          <w:b w:val="false"/>
          <w:i w:val="false"/>
          <w:color w:val="000000"/>
          <w:sz w:val="28"/>
        </w:rPr>
        <w:t>№ 13-1</w:t>
      </w:r>
      <w:r>
        <w:rPr>
          <w:rFonts w:ascii="Times New Roman"/>
          <w:b w:val="false"/>
          <w:i w:val="false"/>
          <w:color w:val="ff0000"/>
          <w:sz w:val="28"/>
        </w:rPr>
        <w:t xml:space="preserve"> (01.01.2013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4. Жергілікті бюджеттердің теңгерімдігін қамтамасыз ету үшін 2013 жылдың кірістер бөлу нормативі төмендегі кіші сыныптар кірістері бойынша белгіленсін:</w:t>
      </w:r>
      <w:r>
        <w:br/>
      </w:r>
      <w:r>
        <w:rPr>
          <w:rFonts w:ascii="Times New Roman"/>
          <w:b w:val="false"/>
          <w:i w:val="false"/>
          <w:color w:val="000000"/>
          <w:sz w:val="28"/>
        </w:rPr>
        <w:t>
      1) жеке табыс салығы аудандық бюджетке 100% есепке алынады;</w:t>
      </w:r>
      <w:r>
        <w:br/>
      </w:r>
      <w:r>
        <w:rPr>
          <w:rFonts w:ascii="Times New Roman"/>
          <w:b w:val="false"/>
          <w:i w:val="false"/>
          <w:color w:val="000000"/>
          <w:sz w:val="28"/>
        </w:rPr>
        <w:t>
      2) әлеуметтік салық аудандық бюджетке 100% есепке алынады.</w:t>
      </w:r>
      <w:r>
        <w:br/>
      </w:r>
      <w:r>
        <w:rPr>
          <w:rFonts w:ascii="Times New Roman"/>
          <w:b w:val="false"/>
          <w:i w:val="false"/>
          <w:color w:val="000000"/>
          <w:sz w:val="28"/>
        </w:rPr>
        <w:t>
</w:t>
      </w:r>
      <w:r>
        <w:rPr>
          <w:rFonts w:ascii="Times New Roman"/>
          <w:b w:val="false"/>
          <w:i w:val="false"/>
          <w:color w:val="000000"/>
          <w:sz w:val="28"/>
        </w:rPr>
        <w:t>
      5. Жергілікті атқарушы органдарға қарасты мемлекеттік мекемелер ұсынатын қызметтер мен тауарларды өткізуден түсетін ақшалар Қазақстан Республикасының Бюджет </w:t>
      </w:r>
      <w:r>
        <w:rPr>
          <w:rFonts w:ascii="Times New Roman"/>
          <w:b w:val="false"/>
          <w:i w:val="false"/>
          <w:color w:val="000000"/>
          <w:sz w:val="28"/>
        </w:rPr>
        <w:t>кодексі</w:t>
      </w:r>
      <w:r>
        <w:rPr>
          <w:rFonts w:ascii="Times New Roman"/>
          <w:b w:val="false"/>
          <w:i w:val="false"/>
          <w:color w:val="000000"/>
          <w:sz w:val="28"/>
        </w:rPr>
        <w:t xml:space="preserve"> және Қазақстан Республикасының Үкіметі анықтаған тәртіпте пайдаланылады.</w:t>
      </w:r>
      <w:r>
        <w:br/>
      </w:r>
      <w:r>
        <w:rPr>
          <w:rFonts w:ascii="Times New Roman"/>
          <w:b w:val="false"/>
          <w:i w:val="false"/>
          <w:color w:val="000000"/>
          <w:sz w:val="28"/>
        </w:rPr>
        <w:t>
</w:t>
      </w:r>
      <w:r>
        <w:rPr>
          <w:rFonts w:ascii="Times New Roman"/>
          <w:b w:val="false"/>
          <w:i w:val="false"/>
          <w:color w:val="000000"/>
          <w:sz w:val="28"/>
        </w:rPr>
        <w:t>
      6. 2013 жылға арналған ауданның жергілікті атқарушы органдарының резерві 4 706 мың теңге көлемінде бекітілсін.</w:t>
      </w:r>
      <w:r>
        <w:br/>
      </w:r>
      <w:r>
        <w:rPr>
          <w:rFonts w:ascii="Times New Roman"/>
          <w:b w:val="false"/>
          <w:i w:val="false"/>
          <w:color w:val="000000"/>
          <w:sz w:val="28"/>
        </w:rPr>
        <w:t>
</w:t>
      </w:r>
      <w:r>
        <w:rPr>
          <w:rFonts w:ascii="Times New Roman"/>
          <w:b w:val="false"/>
          <w:i w:val="false"/>
          <w:color w:val="000000"/>
          <w:sz w:val="28"/>
        </w:rPr>
        <w:t>
      7. Аудандық жергілікті атқарушы органының борыш лимиті 2013 жылдың 31 желтоқсанына 30 000 мың теңге мөлшерінде құрайды.</w:t>
      </w:r>
      <w:r>
        <w:br/>
      </w:r>
      <w:r>
        <w:rPr>
          <w:rFonts w:ascii="Times New Roman"/>
          <w:b w:val="false"/>
          <w:i w:val="false"/>
          <w:color w:val="000000"/>
          <w:sz w:val="28"/>
        </w:rPr>
        <w:t>
</w:t>
      </w:r>
      <w:r>
        <w:rPr>
          <w:rFonts w:ascii="Times New Roman"/>
          <w:b w:val="false"/>
          <w:i w:val="false"/>
          <w:color w:val="000000"/>
          <w:sz w:val="28"/>
        </w:rPr>
        <w:t>
      8. 2013 жылдың 1 қаңтарынан бастап ауылдық елді-мекендерде жұмыс істейтін денсаулық сақтау, әлеуметтік қамсыздандыру, білім беру, мәдениет, спорт және ветеринария мамандарына қызметтің осы түрлерімен қалалық жағдайда айналысатын мамандардың ставкаларымен салыстырғанда кемінде жиырма бес процент жоғары айлықақы мен тарифтік ставкалар белгіленсін.</w:t>
      </w:r>
      <w:r>
        <w:br/>
      </w:r>
      <w:r>
        <w:rPr>
          <w:rFonts w:ascii="Times New Roman"/>
          <w:b w:val="false"/>
          <w:i w:val="false"/>
          <w:color w:val="000000"/>
          <w:sz w:val="28"/>
        </w:rPr>
        <w:t>
</w:t>
      </w:r>
      <w:r>
        <w:rPr>
          <w:rFonts w:ascii="Times New Roman"/>
          <w:b w:val="false"/>
          <w:i w:val="false"/>
          <w:color w:val="000000"/>
          <w:sz w:val="28"/>
        </w:rPr>
        <w:t>
      9. 2013 жылға арналған жергілікті бюджетті атқару үдерісінде секвестрлеуге жатпайтын жергілікті бюджеттік бағдарламалардың тізбесі </w:t>
      </w:r>
      <w:r>
        <w:rPr>
          <w:rFonts w:ascii="Times New Roman"/>
          <w:b w:val="false"/>
          <w:i w:val="false"/>
          <w:color w:val="000000"/>
          <w:sz w:val="28"/>
        </w:rPr>
        <w:t>4 қосымшаға</w:t>
      </w:r>
      <w:r>
        <w:rPr>
          <w:rFonts w:ascii="Times New Roman"/>
          <w:b w:val="false"/>
          <w:i w:val="false"/>
          <w:color w:val="000000"/>
          <w:sz w:val="28"/>
        </w:rPr>
        <w:t xml:space="preserve"> сай бекітілсін.</w:t>
      </w:r>
      <w:r>
        <w:br/>
      </w:r>
      <w:r>
        <w:rPr>
          <w:rFonts w:ascii="Times New Roman"/>
          <w:b w:val="false"/>
          <w:i w:val="false"/>
          <w:color w:val="000000"/>
          <w:sz w:val="28"/>
        </w:rPr>
        <w:t>
</w:t>
      </w:r>
      <w:r>
        <w:rPr>
          <w:rFonts w:ascii="Times New Roman"/>
          <w:b w:val="false"/>
          <w:i w:val="false"/>
          <w:color w:val="000000"/>
          <w:sz w:val="28"/>
        </w:rPr>
        <w:t>
      10. 2013 жылға арналған ауылдық (селолық) округтердің бюджеттік бағдарламалардың тізбесі </w:t>
      </w:r>
      <w:r>
        <w:rPr>
          <w:rFonts w:ascii="Times New Roman"/>
          <w:b w:val="false"/>
          <w:i w:val="false"/>
          <w:color w:val="000000"/>
          <w:sz w:val="28"/>
        </w:rPr>
        <w:t>5 қосымшаға</w:t>
      </w:r>
      <w:r>
        <w:rPr>
          <w:rFonts w:ascii="Times New Roman"/>
          <w:b w:val="false"/>
          <w:i w:val="false"/>
          <w:color w:val="000000"/>
          <w:sz w:val="28"/>
        </w:rPr>
        <w:t xml:space="preserve"> сай бекітілсін.</w:t>
      </w:r>
      <w:r>
        <w:br/>
      </w:r>
      <w:r>
        <w:rPr>
          <w:rFonts w:ascii="Times New Roman"/>
          <w:b w:val="false"/>
          <w:i w:val="false"/>
          <w:color w:val="000000"/>
          <w:sz w:val="28"/>
        </w:rPr>
        <w:t>
</w:t>
      </w:r>
      <w:r>
        <w:rPr>
          <w:rFonts w:ascii="Times New Roman"/>
          <w:b w:val="false"/>
          <w:i w:val="false"/>
          <w:color w:val="000000"/>
          <w:sz w:val="28"/>
        </w:rPr>
        <w:t>
      11. Осы шешім 2013 жылдың 1 қаңтарынан бастап қолданысқа енгізіледі.</w:t>
      </w:r>
    </w:p>
    <w:bookmarkEnd w:id="0"/>
    <w:p>
      <w:pPr>
        <w:spacing w:after="0"/>
        <w:ind w:left="0"/>
        <w:jc w:val="both"/>
      </w:pPr>
      <w:r>
        <w:rPr>
          <w:rFonts w:ascii="Times New Roman"/>
          <w:b w:val="false"/>
          <w:i/>
          <w:color w:val="000000"/>
          <w:sz w:val="28"/>
        </w:rPr>
        <w:t>      Сырым аудандық мәслихаты</w:t>
      </w:r>
      <w:r>
        <w:br/>
      </w:r>
      <w:r>
        <w:rPr>
          <w:rFonts w:ascii="Times New Roman"/>
          <w:b w:val="false"/>
          <w:i w:val="false"/>
          <w:color w:val="000000"/>
          <w:sz w:val="28"/>
        </w:rPr>
        <w:t>
</w:t>
      </w:r>
      <w:r>
        <w:rPr>
          <w:rFonts w:ascii="Times New Roman"/>
          <w:b w:val="false"/>
          <w:i/>
          <w:color w:val="000000"/>
          <w:sz w:val="28"/>
        </w:rPr>
        <w:t>      сессиясының төрағасы             А. Табишев</w:t>
      </w:r>
      <w:r>
        <w:br/>
      </w:r>
      <w:r>
        <w:rPr>
          <w:rFonts w:ascii="Times New Roman"/>
          <w:b w:val="false"/>
          <w:i w:val="false"/>
          <w:color w:val="000000"/>
          <w:sz w:val="28"/>
        </w:rPr>
        <w:t>
</w:t>
      </w:r>
      <w:r>
        <w:rPr>
          <w:rFonts w:ascii="Times New Roman"/>
          <w:b w:val="false"/>
          <w:i/>
          <w:color w:val="000000"/>
          <w:sz w:val="28"/>
        </w:rPr>
        <w:t>      Сырым аудандық</w:t>
      </w:r>
      <w:r>
        <w:br/>
      </w:r>
      <w:r>
        <w:rPr>
          <w:rFonts w:ascii="Times New Roman"/>
          <w:b w:val="false"/>
          <w:i w:val="false"/>
          <w:color w:val="000000"/>
          <w:sz w:val="28"/>
        </w:rPr>
        <w:t>
</w:t>
      </w:r>
      <w:r>
        <w:rPr>
          <w:rFonts w:ascii="Times New Roman"/>
          <w:b w:val="false"/>
          <w:i/>
          <w:color w:val="000000"/>
          <w:sz w:val="28"/>
        </w:rPr>
        <w:t>      мәслихатының хатшысы             А. Галимов</w:t>
      </w:r>
    </w:p>
    <w:bookmarkStart w:name="z13" w:id="1"/>
    <w:p>
      <w:pPr>
        <w:spacing w:after="0"/>
        <w:ind w:left="0"/>
        <w:jc w:val="both"/>
      </w:pPr>
      <w:r>
        <w:rPr>
          <w:rFonts w:ascii="Times New Roman"/>
          <w:b w:val="false"/>
          <w:i w:val="false"/>
          <w:color w:val="000000"/>
          <w:sz w:val="28"/>
        </w:rPr>
        <w:t>
Сырым аудандық мәслихаттың</w:t>
      </w:r>
      <w:r>
        <w:br/>
      </w:r>
      <w:r>
        <w:rPr>
          <w:rFonts w:ascii="Times New Roman"/>
          <w:b w:val="false"/>
          <w:i w:val="false"/>
          <w:color w:val="000000"/>
          <w:sz w:val="28"/>
        </w:rPr>
        <w:t>
2012 жылғы 21 желтоқсандағы</w:t>
      </w:r>
      <w:r>
        <w:br/>
      </w:r>
      <w:r>
        <w:rPr>
          <w:rFonts w:ascii="Times New Roman"/>
          <w:b w:val="false"/>
          <w:i w:val="false"/>
          <w:color w:val="000000"/>
          <w:sz w:val="28"/>
        </w:rPr>
        <w:t>
№ 7-3 шешіміне 1 қосымша</w:t>
      </w:r>
    </w:p>
    <w:bookmarkEnd w:id="1"/>
    <w:p>
      <w:pPr>
        <w:spacing w:after="0"/>
        <w:ind w:left="0"/>
        <w:jc w:val="left"/>
      </w:pPr>
      <w:r>
        <w:rPr>
          <w:rFonts w:ascii="Times New Roman"/>
          <w:b/>
          <w:i w:val="false"/>
          <w:color w:val="000000"/>
        </w:rPr>
        <w:t xml:space="preserve"> 2013 жылға арналған аудандық бюджет</w:t>
      </w:r>
    </w:p>
    <w:p>
      <w:pPr>
        <w:spacing w:after="0"/>
        <w:ind w:left="0"/>
        <w:jc w:val="both"/>
      </w:pPr>
      <w:r>
        <w:rPr>
          <w:rFonts w:ascii="Times New Roman"/>
          <w:b w:val="false"/>
          <w:i w:val="false"/>
          <w:color w:val="ff0000"/>
          <w:sz w:val="28"/>
        </w:rPr>
        <w:t xml:space="preserve">      Ескерту. 1 қосымша жаңа редакцияда - Батыс Қазақстан облысы Сырым аудандық мәслихатының 18.12.2013 </w:t>
      </w:r>
      <w:r>
        <w:rPr>
          <w:rFonts w:ascii="Times New Roman"/>
          <w:b w:val="false"/>
          <w:i w:val="false"/>
          <w:color w:val="ff0000"/>
          <w:sz w:val="28"/>
        </w:rPr>
        <w:t>№ 16-1</w:t>
      </w:r>
      <w:r>
        <w:rPr>
          <w:rFonts w:ascii="Times New Roman"/>
          <w:b w:val="false"/>
          <w:i w:val="false"/>
          <w:color w:val="ff0000"/>
          <w:sz w:val="28"/>
        </w:rPr>
        <w:t xml:space="preserve"> (01.01.2013 бастап қолданысқа енгізіледі) шешімімен.</w:t>
      </w:r>
    </w:p>
    <w:p>
      <w:pPr>
        <w:spacing w:after="0"/>
        <w:ind w:left="0"/>
        <w:jc w:val="both"/>
      </w:pPr>
      <w:r>
        <w:rPr>
          <w:rFonts w:ascii="Times New Roman"/>
          <w:b w:val="false"/>
          <w:i w:val="false"/>
          <w:color w:val="000000"/>
          <w:sz w:val="28"/>
        </w:rPr>
        <w:t>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5"/>
        <w:gridCol w:w="512"/>
        <w:gridCol w:w="513"/>
        <w:gridCol w:w="513"/>
        <w:gridCol w:w="8343"/>
        <w:gridCol w:w="1594"/>
      </w:tblGrid>
      <w:tr>
        <w:trPr>
          <w:trHeight w:val="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27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7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7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27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7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1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 Кірістер</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2303516</w:t>
            </w:r>
          </w:p>
        </w:tc>
      </w:tr>
      <w:tr>
        <w:trPr>
          <w:trHeight w:val="33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түсiмдер</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326849</w:t>
            </w:r>
          </w:p>
        </w:tc>
      </w:tr>
      <w:tr>
        <w:trPr>
          <w:trHeight w:val="31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117590</w:t>
            </w:r>
          </w:p>
        </w:tc>
      </w:tr>
      <w:tr>
        <w:trPr>
          <w:trHeight w:val="31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117590</w:t>
            </w:r>
          </w:p>
        </w:tc>
      </w:tr>
      <w:tr>
        <w:trPr>
          <w:trHeight w:val="30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101795</w:t>
            </w:r>
          </w:p>
        </w:tc>
      </w:tr>
      <w:tr>
        <w:trPr>
          <w:trHeight w:val="30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101795</w:t>
            </w:r>
          </w:p>
        </w:tc>
      </w:tr>
      <w:tr>
        <w:trPr>
          <w:trHeight w:val="33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103195</w:t>
            </w:r>
          </w:p>
        </w:tc>
      </w:tr>
      <w:tr>
        <w:trPr>
          <w:trHeight w:val="28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92981</w:t>
            </w:r>
          </w:p>
        </w:tc>
      </w:tr>
      <w:tr>
        <w:trPr>
          <w:trHeight w:val="31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1464</w:t>
            </w:r>
          </w:p>
        </w:tc>
      </w:tr>
      <w:tr>
        <w:trPr>
          <w:trHeight w:val="27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6750</w:t>
            </w:r>
          </w:p>
        </w:tc>
      </w:tr>
      <w:tr>
        <w:trPr>
          <w:trHeight w:val="33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30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3371</w:t>
            </w:r>
          </w:p>
        </w:tc>
      </w:tr>
      <w:tr>
        <w:trPr>
          <w:trHeight w:val="28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w:t>
            </w:r>
          </w:p>
        </w:tc>
      </w:tr>
      <w:tr>
        <w:trPr>
          <w:trHeight w:val="31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w:t>
            </w:r>
          </w:p>
        </w:tc>
      </w:tr>
      <w:tr>
        <w:trPr>
          <w:trHeight w:val="31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w:t>
            </w:r>
          </w:p>
        </w:tc>
      </w:tr>
      <w:tr>
        <w:trPr>
          <w:trHeight w:val="28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r>
      <w:tr>
        <w:trPr>
          <w:trHeight w:val="28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r>
      <w:tr>
        <w:trPr>
          <w:trHeight w:val="64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874</w:t>
            </w:r>
          </w:p>
        </w:tc>
      </w:tr>
      <w:tr>
        <w:trPr>
          <w:trHeight w:val="28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874</w:t>
            </w:r>
          </w:p>
        </w:tc>
      </w:tr>
      <w:tr>
        <w:trPr>
          <w:trHeight w:val="28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781</w:t>
            </w:r>
          </w:p>
        </w:tc>
      </w:tr>
      <w:tr>
        <w:trPr>
          <w:trHeight w:val="28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меншiктен түсетін кірістер</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tc>
      </w:tr>
      <w:tr>
        <w:trPr>
          <w:trHeight w:val="31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tc>
      </w:tr>
      <w:tr>
        <w:trPr>
          <w:trHeight w:val="63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3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8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8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1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28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0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1974886</w:t>
            </w:r>
          </w:p>
        </w:tc>
      </w:tr>
      <w:tr>
        <w:trPr>
          <w:trHeight w:val="30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1974886</w:t>
            </w:r>
          </w:p>
        </w:tc>
      </w:tr>
      <w:tr>
        <w:trPr>
          <w:trHeight w:val="28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1974886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7"/>
        <w:gridCol w:w="573"/>
        <w:gridCol w:w="780"/>
        <w:gridCol w:w="760"/>
        <w:gridCol w:w="7669"/>
        <w:gridCol w:w="1651"/>
      </w:tblGrid>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6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30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Кiшi функция</w:t>
            </w:r>
          </w:p>
        </w:tc>
        <w:tc>
          <w:tcPr>
            <w:tcW w:w="0" w:type="auto"/>
            <w:vMerge/>
            <w:tcBorders>
              <w:top w:val="nil"/>
              <w:left w:val="single" w:color="cfcfcf" w:sz="5"/>
              <w:bottom w:val="single" w:color="cfcfcf" w:sz="5"/>
              <w:right w:val="single" w:color="cfcfcf" w:sz="5"/>
            </w:tcBorders>
          </w:tcPr>
          <w:p/>
        </w:tc>
      </w:tr>
      <w:tr>
        <w:trPr>
          <w:trHeight w:val="30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әкімшісі</w:t>
            </w:r>
          </w:p>
        </w:tc>
        <w:tc>
          <w:tcPr>
            <w:tcW w:w="0" w:type="auto"/>
            <w:vMerge/>
            <w:tcBorders>
              <w:top w:val="nil"/>
              <w:left w:val="single" w:color="cfcfcf" w:sz="5"/>
              <w:bottom w:val="single" w:color="cfcfcf" w:sz="5"/>
              <w:right w:val="single" w:color="cfcfcf" w:sz="5"/>
            </w:tcBorders>
          </w:tcPr>
          <w:p/>
        </w:tc>
      </w:tr>
      <w:tr>
        <w:trPr>
          <w:trHeight w:val="30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Шығыстар</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2310672</w:t>
            </w:r>
          </w:p>
        </w:tc>
      </w:tr>
      <w:tr>
        <w:trPr>
          <w:trHeight w:val="28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242346</w:t>
            </w:r>
          </w:p>
        </w:tc>
      </w:tr>
      <w:tr>
        <w:trPr>
          <w:trHeight w:val="64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227921</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12723</w:t>
            </w:r>
          </w:p>
        </w:tc>
      </w:tr>
      <w:tr>
        <w:trPr>
          <w:trHeight w:val="6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12291</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51888</w:t>
            </w:r>
          </w:p>
        </w:tc>
      </w:tr>
      <w:tr>
        <w:trPr>
          <w:trHeight w:val="7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47392</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4496</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163310</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123935</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39375</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 мемлекеттiк қызметтер</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14425</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14425</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экономикалық саясаттың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14221</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2120</w:t>
            </w:r>
          </w:p>
        </w:tc>
      </w:tr>
      <w:tr>
        <w:trPr>
          <w:trHeight w:val="36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2120</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2120</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2120</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1483514</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86893</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86893</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42393</w:t>
            </w:r>
          </w:p>
        </w:tc>
      </w:tr>
      <w:tr>
        <w:trPr>
          <w:trHeight w:val="10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44500</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1353758</w:t>
            </w:r>
          </w:p>
        </w:tc>
      </w:tr>
      <w:tr>
        <w:trPr>
          <w:trHeight w:val="13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1353758</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бiлiм беру</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1288512</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65246</w:t>
            </w:r>
          </w:p>
        </w:tc>
      </w:tr>
      <w:tr>
        <w:trPr>
          <w:trHeight w:val="58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42863</w:t>
            </w:r>
          </w:p>
        </w:tc>
      </w:tr>
      <w:tr>
        <w:trPr>
          <w:trHeight w:val="30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42863</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10331</w:t>
            </w:r>
          </w:p>
        </w:tc>
      </w:tr>
      <w:tr>
        <w:trPr>
          <w:trHeight w:val="9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15307</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9182</w:t>
            </w:r>
          </w:p>
        </w:tc>
      </w:tr>
      <w:tr>
        <w:trPr>
          <w:trHeight w:val="6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Үйде оқытылатын мүгедек балаларды жабдықпен, бағдарламалық қамтыммен қамтамасыз ету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631</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4097</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сырқатты ауыр адамдарды дәрігерлік көмек көрсететін ең жақын денсаулық сақтау ұйымына жеткізуді ұйымдастыру</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132600</w:t>
            </w:r>
          </w:p>
        </w:tc>
      </w:tr>
      <w:tr>
        <w:trPr>
          <w:trHeight w:val="21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109440</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109440</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36178</w:t>
            </w:r>
          </w:p>
        </w:tc>
      </w:tr>
      <w:tr>
        <w:trPr>
          <w:trHeight w:val="27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атаулы әлеуметтік көмек</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5391</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1718</w:t>
            </w:r>
          </w:p>
        </w:tc>
      </w:tr>
      <w:tr>
        <w:trPr>
          <w:trHeight w:val="103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8872</w:t>
            </w:r>
          </w:p>
        </w:tc>
      </w:tr>
      <w:tr>
        <w:trPr>
          <w:trHeight w:val="6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1381</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әлеуметтік көмек көрсету</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21211</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жасқа дейінгі балаларға мемлекеттік жәрдемақылар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26430</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7649</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23160</w:t>
            </w:r>
          </w:p>
        </w:tc>
      </w:tr>
      <w:tr>
        <w:trPr>
          <w:trHeight w:val="21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23160</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21087</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1545</w:t>
            </w:r>
          </w:p>
        </w:tc>
      </w:tr>
      <w:tr>
        <w:trPr>
          <w:trHeight w:val="9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93696</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43414</w:t>
            </w:r>
          </w:p>
        </w:tc>
      </w:tr>
      <w:tr>
        <w:trPr>
          <w:trHeight w:val="18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2662</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қаланың, кенттің, ауылдың (селоның), ауылдық (селолық) округтің мемлекеттік тұрғын үй қорының сақталуын ұйымдастыру</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2662</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25455</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25455</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15297</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Инженерлік коммуникациялық инфрақұрылымды жобалау, дамыту, жайластыру және (немесе) сатып алу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13897</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072</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қамту-2020 жол картасы шеңберінде тұрғын жай салу және (немесе) сатып алу және инженерлік коммуникациялық инфрақұрылымдарды дамыту (немесе) сатып алу</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w:t>
            </w:r>
          </w:p>
        </w:tc>
      </w:tr>
      <w:tr>
        <w:trPr>
          <w:trHeight w:val="34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Коммуналдық шаруашылық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25305</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6959</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6560</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газ жүйелерін қолдануды ұйымдастыру</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18346</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бұру жүйесін дамыту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18346</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Елдi-мекендердi көркейту</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24977</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21143</w:t>
            </w:r>
          </w:p>
        </w:tc>
      </w:tr>
      <w:tr>
        <w:trPr>
          <w:trHeight w:val="28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Елді-мекендерде көшелерді жарықтандыру</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13191</w:t>
            </w:r>
          </w:p>
        </w:tc>
      </w:tr>
      <w:tr>
        <w:trPr>
          <w:trHeight w:val="28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Елдi-мекендердің санитариясын қамтамасыз ету</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744</w:t>
            </w:r>
          </w:p>
        </w:tc>
      </w:tr>
      <w:tr>
        <w:trPr>
          <w:trHeight w:val="6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Елді-мекендердi абаттандыру мен көгалдандыру</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7208</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3834</w:t>
            </w:r>
          </w:p>
        </w:tc>
      </w:tr>
      <w:tr>
        <w:trPr>
          <w:trHeight w:val="9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Елді-мекендердегі көшелерді жарықтандыру</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1848</w:t>
            </w:r>
          </w:p>
        </w:tc>
      </w:tr>
      <w:tr>
        <w:trPr>
          <w:trHeight w:val="13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Елдi-мекендердi абаттандыру және көгалдандыру</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1986</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227600</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114022</w:t>
            </w:r>
          </w:p>
        </w:tc>
      </w:tr>
      <w:tr>
        <w:trPr>
          <w:trHeight w:val="51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114022</w:t>
            </w:r>
          </w:p>
        </w:tc>
      </w:tr>
      <w:tr>
        <w:trPr>
          <w:trHeight w:val="30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114022</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21547</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21547</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791</w:t>
            </w:r>
          </w:p>
        </w:tc>
      </w:tr>
      <w:tr>
        <w:trPr>
          <w:trHeight w:val="30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19256</w:t>
            </w:r>
          </w:p>
        </w:tc>
      </w:tr>
      <w:tr>
        <w:trPr>
          <w:trHeight w:val="40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66264</w:t>
            </w:r>
          </w:p>
        </w:tc>
      </w:tr>
      <w:tr>
        <w:trPr>
          <w:trHeight w:val="4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8701</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8701</w:t>
            </w:r>
          </w:p>
        </w:tc>
      </w:tr>
      <w:tr>
        <w:trPr>
          <w:trHeight w:val="19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Телерадиохабарларын тарату арқылы мемлекеттік ақпараттық саясатты жүргізу жөніндегі қызметтер</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57563</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кітапханалардың жұмыс істеуі</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57563</w:t>
            </w:r>
          </w:p>
        </w:tc>
      </w:tr>
      <w:tr>
        <w:trPr>
          <w:trHeight w:val="28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кеңістікті ұйымдастыру жөніндегі өзге де қызметтер</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25767</w:t>
            </w:r>
          </w:p>
        </w:tc>
      </w:tr>
      <w:tr>
        <w:trPr>
          <w:trHeight w:val="58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16297</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10317</w:t>
            </w:r>
          </w:p>
        </w:tc>
      </w:tr>
      <w:tr>
        <w:trPr>
          <w:trHeight w:val="6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5300</w:t>
            </w:r>
          </w:p>
        </w:tc>
      </w:tr>
      <w:tr>
        <w:trPr>
          <w:trHeight w:val="18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9470</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 мәдениет, тілдерді дамыту, дене шынықтыру және спорт саласындағы мемлекеттік саясатты іске асыру жөніндегі қызметтер</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9416</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r>
      <w:tr>
        <w:trPr>
          <w:trHeight w:val="6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68164</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11814</w:t>
            </w:r>
          </w:p>
        </w:tc>
      </w:tr>
      <w:tr>
        <w:trPr>
          <w:trHeight w:val="60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8066</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8066</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3748</w:t>
            </w:r>
          </w:p>
        </w:tc>
      </w:tr>
      <w:tr>
        <w:trPr>
          <w:trHeight w:val="28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1674</w:t>
            </w:r>
          </w:p>
        </w:tc>
      </w:tr>
      <w:tr>
        <w:trPr>
          <w:trHeight w:val="9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1620</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бірдейлендіру жөніндегі іс-шараларды жүргізу</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6289</w:t>
            </w:r>
          </w:p>
        </w:tc>
      </w:tr>
      <w:tr>
        <w:trPr>
          <w:trHeight w:val="6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6289</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6110</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50061</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50061</w:t>
            </w:r>
          </w:p>
        </w:tc>
      </w:tr>
      <w:tr>
        <w:trPr>
          <w:trHeight w:val="6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50061</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9825</w:t>
            </w:r>
          </w:p>
        </w:tc>
      </w:tr>
      <w:tr>
        <w:trPr>
          <w:trHeight w:val="7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9825</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9825</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облыс қалаларының, аудандарының және елді-мекендерінің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9485</w:t>
            </w:r>
          </w:p>
        </w:tc>
      </w:tr>
      <w:tr>
        <w:trPr>
          <w:trHeight w:val="30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органның күрделі шығыстары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39713</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39713</w:t>
            </w:r>
          </w:p>
        </w:tc>
      </w:tr>
      <w:tr>
        <w:trPr>
          <w:trHeight w:val="6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11505</w:t>
            </w:r>
          </w:p>
        </w:tc>
      </w:tr>
      <w:tr>
        <w:trPr>
          <w:trHeight w:val="6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11505</w:t>
            </w:r>
          </w:p>
        </w:tc>
      </w:tr>
      <w:tr>
        <w:trPr>
          <w:trHeight w:val="27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тұрғын үй-коммуналдық шаруашылығы, жолаушылар көлігі және автомобиль жолдары бөлімі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11800</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8496</w:t>
            </w:r>
          </w:p>
        </w:tc>
      </w:tr>
      <w:tr>
        <w:trPr>
          <w:trHeight w:val="9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9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3250</w:t>
            </w:r>
          </w:p>
        </w:tc>
      </w:tr>
      <w:tr>
        <w:trPr>
          <w:trHeight w:val="6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4706</w:t>
            </w:r>
          </w:p>
        </w:tc>
      </w:tr>
      <w:tr>
        <w:trPr>
          <w:trHeight w:val="6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4706</w:t>
            </w:r>
          </w:p>
        </w:tc>
      </w:tr>
      <w:tr>
        <w:trPr>
          <w:trHeight w:val="6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11702</w:t>
            </w:r>
          </w:p>
        </w:tc>
      </w:tr>
      <w:tr>
        <w:trPr>
          <w:trHeight w:val="6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өнеркәсіп, ауыл шаруашылығы және ветеринария саласындағы мемлекеттік саясатты іске асыру жөніндегі қызметтер</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11583</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2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6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10791</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10791</w:t>
            </w:r>
          </w:p>
        </w:tc>
      </w:tr>
      <w:tr>
        <w:trPr>
          <w:trHeight w:val="45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10791</w:t>
            </w:r>
          </w:p>
        </w:tc>
      </w:tr>
      <w:tr>
        <w:trPr>
          <w:trHeight w:val="49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5707</w:t>
            </w:r>
          </w:p>
        </w:tc>
      </w:tr>
      <w:tr>
        <w:trPr>
          <w:trHeight w:val="6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5084</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несиелендіру</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-17301</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несиелер</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44570</w:t>
            </w:r>
          </w:p>
        </w:tc>
      </w:tr>
      <w:tr>
        <w:trPr>
          <w:trHeight w:val="6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44570</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44570</w:t>
            </w:r>
          </w:p>
        </w:tc>
      </w:tr>
      <w:tr>
        <w:trPr>
          <w:trHeight w:val="12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44570</w:t>
            </w:r>
          </w:p>
        </w:tc>
      </w:tr>
      <w:tr>
        <w:trPr>
          <w:trHeight w:val="6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44570</w:t>
            </w:r>
          </w:p>
        </w:tc>
      </w:tr>
      <w:tr>
        <w:trPr>
          <w:trHeight w:val="34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6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30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4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61871</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61871</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несиелерді өтеу</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61871</w:t>
            </w:r>
          </w:p>
        </w:tc>
      </w:tr>
      <w:tr>
        <w:trPr>
          <w:trHeight w:val="27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жасалатын операциялар бойынша сальдо</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6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30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Кiшi функция</w:t>
            </w:r>
          </w:p>
        </w:tc>
        <w:tc>
          <w:tcPr>
            <w:tcW w:w="0" w:type="auto"/>
            <w:vMerge/>
            <w:tcBorders>
              <w:top w:val="nil"/>
              <w:left w:val="single" w:color="cfcfcf" w:sz="5"/>
              <w:bottom w:val="single" w:color="cfcfcf" w:sz="5"/>
              <w:right w:val="single" w:color="cfcfcf" w:sz="5"/>
            </w:tcBorders>
          </w:tcPr>
          <w:p/>
        </w:tc>
      </w:tr>
      <w:tr>
        <w:trPr>
          <w:trHeight w:val="30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әкімшісі</w:t>
            </w:r>
          </w:p>
        </w:tc>
        <w:tc>
          <w:tcPr>
            <w:tcW w:w="0" w:type="auto"/>
            <w:vMerge/>
            <w:tcBorders>
              <w:top w:val="nil"/>
              <w:left w:val="single" w:color="cfcfcf" w:sz="5"/>
              <w:bottom w:val="single" w:color="cfcfcf" w:sz="5"/>
              <w:right w:val="single" w:color="cfcfcf" w:sz="5"/>
            </w:tcBorders>
          </w:tcPr>
          <w:p/>
        </w:tc>
      </w:tr>
      <w:tr>
        <w:trPr>
          <w:trHeight w:val="30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4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9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7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және (немесе) ұлғайту</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6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30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4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V. Бюджет тапшылығы (профициті)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10145</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VI. Бюджет тапшылығын қаржыландыру (профицитін пайдалану)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-10145</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38947</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iшкi қарыздар</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38947</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келiсiм-шарттары</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38947</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 алатын қарыздар</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38947</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61871</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61871</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61871</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61871</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12779</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12779</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12779</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12779</w:t>
            </w:r>
          </w:p>
        </w:tc>
      </w:tr>
    </w:tbl>
    <w:bookmarkStart w:name="z14" w:id="2"/>
    <w:p>
      <w:pPr>
        <w:spacing w:after="0"/>
        <w:ind w:left="0"/>
        <w:jc w:val="both"/>
      </w:pPr>
      <w:r>
        <w:rPr>
          <w:rFonts w:ascii="Times New Roman"/>
          <w:b w:val="false"/>
          <w:i w:val="false"/>
          <w:color w:val="000000"/>
          <w:sz w:val="28"/>
        </w:rPr>
        <w:t>
Сырым аудандық мәслихаттың</w:t>
      </w:r>
      <w:r>
        <w:br/>
      </w:r>
      <w:r>
        <w:rPr>
          <w:rFonts w:ascii="Times New Roman"/>
          <w:b w:val="false"/>
          <w:i w:val="false"/>
          <w:color w:val="000000"/>
          <w:sz w:val="28"/>
        </w:rPr>
        <w:t>
2012 жылғы 21 желтоқсандағы</w:t>
      </w:r>
      <w:r>
        <w:br/>
      </w:r>
      <w:r>
        <w:rPr>
          <w:rFonts w:ascii="Times New Roman"/>
          <w:b w:val="false"/>
          <w:i w:val="false"/>
          <w:color w:val="000000"/>
          <w:sz w:val="28"/>
        </w:rPr>
        <w:t>
№ 7-3 шешіміне 2 қосымша</w:t>
      </w:r>
    </w:p>
    <w:bookmarkEnd w:id="2"/>
    <w:p>
      <w:pPr>
        <w:spacing w:after="0"/>
        <w:ind w:left="0"/>
        <w:jc w:val="left"/>
      </w:pPr>
      <w:r>
        <w:rPr>
          <w:rFonts w:ascii="Times New Roman"/>
          <w:b/>
          <w:i w:val="false"/>
          <w:color w:val="000000"/>
        </w:rPr>
        <w:t xml:space="preserve"> 2014 жылға арналған аудандық бюджет</w:t>
      </w:r>
    </w:p>
    <w:p>
      <w:pPr>
        <w:spacing w:after="0"/>
        <w:ind w:left="0"/>
        <w:jc w:val="both"/>
      </w:pPr>
      <w:r>
        <w:rPr>
          <w:rFonts w:ascii="Times New Roman"/>
          <w:b w:val="false"/>
          <w:i w:val="false"/>
          <w:color w:val="000000"/>
          <w:sz w:val="28"/>
        </w:rPr>
        <w:t>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5"/>
        <w:gridCol w:w="512"/>
        <w:gridCol w:w="513"/>
        <w:gridCol w:w="513"/>
        <w:gridCol w:w="8343"/>
        <w:gridCol w:w="1594"/>
      </w:tblGrid>
      <w:tr>
        <w:trPr>
          <w:trHeight w:val="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27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7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7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27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7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1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 Кірістер</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2230138</w:t>
            </w:r>
          </w:p>
        </w:tc>
      </w:tr>
      <w:tr>
        <w:trPr>
          <w:trHeight w:val="33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түсiмдер</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261685</w:t>
            </w:r>
          </w:p>
        </w:tc>
      </w:tr>
      <w:tr>
        <w:trPr>
          <w:trHeight w:val="31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111150</w:t>
            </w:r>
          </w:p>
        </w:tc>
      </w:tr>
      <w:tr>
        <w:trPr>
          <w:trHeight w:val="31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111150</w:t>
            </w:r>
          </w:p>
        </w:tc>
      </w:tr>
      <w:tr>
        <w:trPr>
          <w:trHeight w:val="30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86400</w:t>
            </w:r>
          </w:p>
        </w:tc>
      </w:tr>
      <w:tr>
        <w:trPr>
          <w:trHeight w:val="30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86400</w:t>
            </w:r>
          </w:p>
        </w:tc>
      </w:tr>
      <w:tr>
        <w:trPr>
          <w:trHeight w:val="33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58541</w:t>
            </w:r>
          </w:p>
        </w:tc>
      </w:tr>
      <w:tr>
        <w:trPr>
          <w:trHeight w:val="28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47810</w:t>
            </w:r>
          </w:p>
        </w:tc>
      </w:tr>
      <w:tr>
        <w:trPr>
          <w:trHeight w:val="31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1581</w:t>
            </w:r>
          </w:p>
        </w:tc>
      </w:tr>
      <w:tr>
        <w:trPr>
          <w:trHeight w:val="27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6746</w:t>
            </w:r>
          </w:p>
        </w:tc>
      </w:tr>
      <w:tr>
        <w:trPr>
          <w:trHeight w:val="33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2404</w:t>
            </w:r>
          </w:p>
        </w:tc>
      </w:tr>
      <w:tr>
        <w:trPr>
          <w:trHeight w:val="30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4315</w:t>
            </w:r>
          </w:p>
        </w:tc>
      </w:tr>
      <w:tr>
        <w:trPr>
          <w:trHeight w:val="28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1827</w:t>
            </w:r>
          </w:p>
        </w:tc>
      </w:tr>
      <w:tr>
        <w:trPr>
          <w:trHeight w:val="31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w:t>
            </w:r>
          </w:p>
        </w:tc>
      </w:tr>
      <w:tr>
        <w:trPr>
          <w:trHeight w:val="31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2098</w:t>
            </w:r>
          </w:p>
        </w:tc>
      </w:tr>
      <w:tr>
        <w:trPr>
          <w:trHeight w:val="28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4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1279</w:t>
            </w:r>
          </w:p>
        </w:tc>
      </w:tr>
      <w:tr>
        <w:trPr>
          <w:trHeight w:val="28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1279</w:t>
            </w:r>
          </w:p>
        </w:tc>
      </w:tr>
      <w:tr>
        <w:trPr>
          <w:trHeight w:val="28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1714</w:t>
            </w:r>
          </w:p>
        </w:tc>
      </w:tr>
      <w:tr>
        <w:trPr>
          <w:trHeight w:val="28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меншiктен түсетін кірістер</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1374</w:t>
            </w:r>
          </w:p>
        </w:tc>
      </w:tr>
      <w:tr>
        <w:trPr>
          <w:trHeight w:val="31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1374</w:t>
            </w:r>
          </w:p>
        </w:tc>
      </w:tr>
      <w:tr>
        <w:trPr>
          <w:trHeight w:val="63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3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w:t>
            </w:r>
          </w:p>
        </w:tc>
      </w:tr>
      <w:tr>
        <w:trPr>
          <w:trHeight w:val="28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w:t>
            </w:r>
          </w:p>
        </w:tc>
      </w:tr>
      <w:tr>
        <w:trPr>
          <w:trHeight w:val="28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w:t>
            </w:r>
          </w:p>
        </w:tc>
      </w:tr>
      <w:tr>
        <w:trPr>
          <w:trHeight w:val="31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w:t>
            </w:r>
          </w:p>
        </w:tc>
      </w:tr>
      <w:tr>
        <w:trPr>
          <w:trHeight w:val="28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w:t>
            </w:r>
          </w:p>
        </w:tc>
      </w:tr>
      <w:tr>
        <w:trPr>
          <w:trHeight w:val="30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1966167</w:t>
            </w:r>
          </w:p>
        </w:tc>
      </w:tr>
      <w:tr>
        <w:trPr>
          <w:trHeight w:val="30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1966167</w:t>
            </w:r>
          </w:p>
        </w:tc>
      </w:tr>
      <w:tr>
        <w:trPr>
          <w:trHeight w:val="28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1966167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6"/>
        <w:gridCol w:w="510"/>
        <w:gridCol w:w="737"/>
        <w:gridCol w:w="717"/>
        <w:gridCol w:w="7822"/>
        <w:gridCol w:w="1628"/>
      </w:tblGrid>
      <w:tr>
        <w:trPr>
          <w:trHeight w:val="34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6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Сомасы</w:t>
            </w:r>
          </w:p>
        </w:tc>
      </w:tr>
      <w:tr>
        <w:trPr>
          <w:trHeight w:val="30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Кiшi функция</w:t>
            </w:r>
          </w:p>
        </w:tc>
        <w:tc>
          <w:tcPr>
            <w:tcW w:w="0" w:type="auto"/>
            <w:vMerge/>
            <w:tcBorders>
              <w:top w:val="nil"/>
              <w:left w:val="single" w:color="cfcfcf" w:sz="5"/>
              <w:bottom w:val="single" w:color="cfcfcf" w:sz="5"/>
              <w:right w:val="single" w:color="cfcfcf" w:sz="5"/>
            </w:tcBorders>
          </w:tcPr>
          <w:p/>
        </w:tc>
      </w:tr>
      <w:tr>
        <w:trPr>
          <w:trHeight w:val="30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әкімшісі</w:t>
            </w:r>
          </w:p>
        </w:tc>
        <w:tc>
          <w:tcPr>
            <w:tcW w:w="0" w:type="auto"/>
            <w:vMerge/>
            <w:tcBorders>
              <w:top w:val="nil"/>
              <w:left w:val="single" w:color="cfcfcf" w:sz="5"/>
              <w:bottom w:val="single" w:color="cfcfcf" w:sz="5"/>
              <w:right w:val="single" w:color="cfcfcf" w:sz="5"/>
            </w:tcBorders>
          </w:tcPr>
          <w:p/>
        </w:tc>
      </w:tr>
      <w:tr>
        <w:trPr>
          <w:trHeight w:val="30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4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Шығыстар</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2230138</w:t>
            </w:r>
          </w:p>
        </w:tc>
      </w:tr>
      <w:tr>
        <w:trPr>
          <w:trHeight w:val="28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213770</w:t>
            </w:r>
          </w:p>
        </w:tc>
      </w:tr>
      <w:tr>
        <w:trPr>
          <w:trHeight w:val="64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199616</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15366</w:t>
            </w:r>
          </w:p>
        </w:tc>
      </w:tr>
      <w:tr>
        <w:trPr>
          <w:trHeight w:val="6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15366</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50690</w:t>
            </w:r>
          </w:p>
        </w:tc>
      </w:tr>
      <w:tr>
        <w:trPr>
          <w:trHeight w:val="6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50690</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133560</w:t>
            </w:r>
          </w:p>
        </w:tc>
      </w:tr>
      <w:tr>
        <w:trPr>
          <w:trHeight w:val="7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133560</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 мемлекеттiк қызметтер</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14154</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14154</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14154</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1929</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1929</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1929</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1929</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1515181</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61683</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61683</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61683</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1427699</w:t>
            </w:r>
          </w:p>
        </w:tc>
      </w:tr>
      <w:tr>
        <w:trPr>
          <w:trHeight w:val="36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1427699</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бiлiм беру</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1364177</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63522</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25799</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25799</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8927</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16532</w:t>
            </w:r>
          </w:p>
        </w:tc>
      </w:tr>
      <w:tr>
        <w:trPr>
          <w:trHeight w:val="10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w:t>
            </w:r>
          </w:p>
        </w:tc>
      </w:tr>
      <w:tr>
        <w:trPr>
          <w:trHeight w:val="6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w:t>
            </w:r>
          </w:p>
        </w:tc>
      </w:tr>
      <w:tr>
        <w:trPr>
          <w:trHeight w:val="58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сырқатты ауыр адамдарды дәрігерлік көмек көрсететін ең жақын денсаулық сақтау ұйымына жеткізуді ұйымдастыру</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w:t>
            </w:r>
          </w:p>
        </w:tc>
      </w:tr>
      <w:tr>
        <w:trPr>
          <w:trHeight w:val="30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161109</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139619</w:t>
            </w:r>
          </w:p>
        </w:tc>
      </w:tr>
      <w:tr>
        <w:trPr>
          <w:trHeight w:val="9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139619</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30932</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атаулы әлеуметтік көмек</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20558</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3720</w:t>
            </w:r>
          </w:p>
        </w:tc>
      </w:tr>
      <w:tr>
        <w:trPr>
          <w:trHeight w:val="6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6890</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2220</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әлеуметтік көмек көрсету</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20893</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жасқа дейінгі балаларға мемлекеттік жәрдемақылар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45226</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9180</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21490</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21490</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20180</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1310</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51087</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коммуналдық шаруашылығы, жолаушылар көлігі және автомобиль жолдары бөлімі</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9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құрылыс бөлімі</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жайластыру және (немесе) сатып алу</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Коммуналдық шаруашылық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коммуналдық шаруашылығы, жолаушылар көлігі және автомобиль жолдары бөлімі</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газ жүйелерін қолдануды ұйымдастыру</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1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құрылыс бөлімі</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 объектілерін дамыту</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аппаратының жұмыс істеуі</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2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Елді-мекендерді сумен жабдықтауды ұйымдастыру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Елдi-мекендердi көркейту</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51087</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аппаратының жұмыс істеуі</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21244</w:t>
            </w:r>
          </w:p>
        </w:tc>
      </w:tr>
      <w:tr>
        <w:trPr>
          <w:trHeight w:val="18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Елді-мекендерде көшелерді жарықтандыру</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12594</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мекендердің санитариясын қамтамасыз ету</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1166</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 ұстау және туысы жоқ адамдарды жерлеу</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Елді-мекендердi абаттандыру мен көгалдандыру</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7484</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коммуналдық шаруашылығы, жолаушылар көлігі және автомобиль жолдары бөлімі</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29843</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Елді-мекендерде көшелерді жарықтандыру</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8165</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Елдi-мекендердің санитариясын қамтамасыз ету</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6890</w:t>
            </w:r>
          </w:p>
        </w:tc>
      </w:tr>
      <w:tr>
        <w:trPr>
          <w:trHeight w:val="34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Елдi-мекендердi абаттандыру және көгалдандыру</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14788</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238405</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125834</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125834</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125834</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22847</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22847</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w:t>
            </w:r>
          </w:p>
        </w:tc>
      </w:tr>
      <w:tr>
        <w:trPr>
          <w:trHeight w:val="28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20913</w:t>
            </w:r>
          </w:p>
        </w:tc>
      </w:tr>
      <w:tr>
        <w:trPr>
          <w:trHeight w:val="28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66661</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56627</w:t>
            </w:r>
          </w:p>
        </w:tc>
      </w:tr>
      <w:tr>
        <w:trPr>
          <w:trHeight w:val="9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кітапханалардың жұмыс істеуі</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56627</w:t>
            </w:r>
          </w:p>
        </w:tc>
      </w:tr>
      <w:tr>
        <w:trPr>
          <w:trHeight w:val="13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10034</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10034</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Мәдениет,спорт,туризм және ақпараттық кеңістікті ұйымдастыру жөніндегі өзге де қызметтер</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23063</w:t>
            </w:r>
          </w:p>
        </w:tc>
      </w:tr>
      <w:tr>
        <w:trPr>
          <w:trHeight w:val="51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9992</w:t>
            </w:r>
          </w:p>
        </w:tc>
      </w:tr>
      <w:tr>
        <w:trPr>
          <w:trHeight w:val="30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мәдениет, тілдерді дамыту, дене шынықтыру және спорт саласындағы мемлекеттік саясатты іске асыру жөніндегі қызметтер</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9992</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13071</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7347</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5724</w:t>
            </w:r>
          </w:p>
        </w:tc>
      </w:tr>
      <w:tr>
        <w:trPr>
          <w:trHeight w:val="30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13425</w:t>
            </w:r>
          </w:p>
        </w:tc>
      </w:tr>
      <w:tr>
        <w:trPr>
          <w:trHeight w:val="40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6798</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6798</w:t>
            </w:r>
          </w:p>
        </w:tc>
      </w:tr>
      <w:tr>
        <w:trPr>
          <w:trHeight w:val="19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1808</w:t>
            </w:r>
          </w:p>
        </w:tc>
      </w:tr>
      <w:tr>
        <w:trPr>
          <w:trHeight w:val="28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1750</w:t>
            </w:r>
          </w:p>
        </w:tc>
      </w:tr>
      <w:tr>
        <w:trPr>
          <w:trHeight w:val="28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бірдейлендіру жөніндегі іс-шараларды жүргізу</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2160</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6627</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6627</w:t>
            </w:r>
          </w:p>
        </w:tc>
      </w:tr>
      <w:tr>
        <w:trPr>
          <w:trHeight w:val="6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6627</w:t>
            </w:r>
          </w:p>
        </w:tc>
      </w:tr>
      <w:tr>
        <w:trPr>
          <w:trHeight w:val="6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9744</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9744</w:t>
            </w:r>
          </w:p>
        </w:tc>
      </w:tr>
      <w:tr>
        <w:trPr>
          <w:trHeight w:val="28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9744</w:t>
            </w:r>
          </w:p>
        </w:tc>
      </w:tr>
      <w:tr>
        <w:trPr>
          <w:trHeight w:val="6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облыс қалаларының, аудандарының және елді-мекендерінің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9744</w:t>
            </w:r>
          </w:p>
        </w:tc>
      </w:tr>
      <w:tr>
        <w:trPr>
          <w:trHeight w:val="12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25018</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25018</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5279</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5279</w:t>
            </w:r>
          </w:p>
        </w:tc>
      </w:tr>
      <w:tr>
        <w:trPr>
          <w:trHeight w:val="28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тұрғын үй коммуналдық шаруашылығы, жолаушылар көлігі және автомобиль жолдары бөлімі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9123</w:t>
            </w:r>
          </w:p>
        </w:tc>
      </w:tr>
      <w:tr>
        <w:trPr>
          <w:trHeight w:val="9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9123</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10616</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өнеркәсіп, ауыл шаруашылығы және ветеринарии саласындағы мемлекеттік саясатты іске асыру жөніндегі қызметтер</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10616</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несиелендіру</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несиелер</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елді-мекендердің әлеуметтік саласының мамандарын әлеуметтік қолдау шараларын іске асыру үшін бюджеттік кредиттер</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6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30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4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несиелерді өтеу</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жергiлiктi бюджеттен берiлген бюджеттiк кредиттердi өтеу</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жасалатын операциялар бойынша сальдо</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6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30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Кiшi функция</w:t>
            </w:r>
          </w:p>
        </w:tc>
        <w:tc>
          <w:tcPr>
            <w:tcW w:w="0" w:type="auto"/>
            <w:vMerge/>
            <w:tcBorders>
              <w:top w:val="nil"/>
              <w:left w:val="single" w:color="cfcfcf" w:sz="5"/>
              <w:bottom w:val="single" w:color="cfcfcf" w:sz="5"/>
              <w:right w:val="single" w:color="cfcfcf" w:sz="5"/>
            </w:tcBorders>
          </w:tcPr>
          <w:p/>
        </w:tc>
      </w:tr>
      <w:tr>
        <w:trPr>
          <w:trHeight w:val="30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әкімшісі</w:t>
            </w:r>
          </w:p>
        </w:tc>
        <w:tc>
          <w:tcPr>
            <w:tcW w:w="0" w:type="auto"/>
            <w:vMerge/>
            <w:tcBorders>
              <w:top w:val="nil"/>
              <w:left w:val="single" w:color="cfcfcf" w:sz="5"/>
              <w:bottom w:val="single" w:color="cfcfcf" w:sz="5"/>
              <w:right w:val="single" w:color="cfcfcf" w:sz="5"/>
            </w:tcBorders>
          </w:tcPr>
          <w:p/>
        </w:tc>
      </w:tr>
      <w:tr>
        <w:trPr>
          <w:trHeight w:val="30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4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9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7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және (немесе) ұлғайту</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6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30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4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V. Бюджет тапшылығы (профициті)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VI. Бюджет тапшылығын қаржыландыру (профицитін пайдалану)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iшкi қарыздар</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келiсiм-шарттары</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 алатын қарыздар</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bookmarkStart w:name="z15" w:id="3"/>
    <w:p>
      <w:pPr>
        <w:spacing w:after="0"/>
        <w:ind w:left="0"/>
        <w:jc w:val="both"/>
      </w:pPr>
      <w:r>
        <w:rPr>
          <w:rFonts w:ascii="Times New Roman"/>
          <w:b w:val="false"/>
          <w:i w:val="false"/>
          <w:color w:val="000000"/>
          <w:sz w:val="28"/>
        </w:rPr>
        <w:t>
Сырым аудандық мәслихаттың</w:t>
      </w:r>
      <w:r>
        <w:br/>
      </w:r>
      <w:r>
        <w:rPr>
          <w:rFonts w:ascii="Times New Roman"/>
          <w:b w:val="false"/>
          <w:i w:val="false"/>
          <w:color w:val="000000"/>
          <w:sz w:val="28"/>
        </w:rPr>
        <w:t>
2012 жылғы 21 желтоқсандағы</w:t>
      </w:r>
      <w:r>
        <w:br/>
      </w:r>
      <w:r>
        <w:rPr>
          <w:rFonts w:ascii="Times New Roman"/>
          <w:b w:val="false"/>
          <w:i w:val="false"/>
          <w:color w:val="000000"/>
          <w:sz w:val="28"/>
        </w:rPr>
        <w:t>
№ 7-3 шешіміне 3 қосымша</w:t>
      </w:r>
    </w:p>
    <w:bookmarkEnd w:id="3"/>
    <w:p>
      <w:pPr>
        <w:spacing w:after="0"/>
        <w:ind w:left="0"/>
        <w:jc w:val="left"/>
      </w:pPr>
      <w:r>
        <w:rPr>
          <w:rFonts w:ascii="Times New Roman"/>
          <w:b/>
          <w:i w:val="false"/>
          <w:color w:val="000000"/>
        </w:rPr>
        <w:t xml:space="preserve"> 2015 жылға арналған аудандық бюджет</w:t>
      </w:r>
    </w:p>
    <w:p>
      <w:pPr>
        <w:spacing w:after="0"/>
        <w:ind w:left="0"/>
        <w:jc w:val="both"/>
      </w:pPr>
      <w:r>
        <w:rPr>
          <w:rFonts w:ascii="Times New Roman"/>
          <w:b w:val="false"/>
          <w:i w:val="false"/>
          <w:color w:val="000000"/>
          <w:sz w:val="28"/>
        </w:rPr>
        <w:t>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5"/>
        <w:gridCol w:w="512"/>
        <w:gridCol w:w="513"/>
        <w:gridCol w:w="513"/>
        <w:gridCol w:w="8343"/>
        <w:gridCol w:w="1594"/>
      </w:tblGrid>
      <w:tr>
        <w:trPr>
          <w:trHeight w:val="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27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7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7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27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7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1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 Кірістер</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2298508</w:t>
            </w:r>
          </w:p>
        </w:tc>
      </w:tr>
      <w:tr>
        <w:trPr>
          <w:trHeight w:val="33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түсiмдер</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262676</w:t>
            </w:r>
          </w:p>
        </w:tc>
      </w:tr>
      <w:tr>
        <w:trPr>
          <w:trHeight w:val="31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113786</w:t>
            </w:r>
          </w:p>
        </w:tc>
      </w:tr>
      <w:tr>
        <w:trPr>
          <w:trHeight w:val="31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113786</w:t>
            </w:r>
          </w:p>
        </w:tc>
      </w:tr>
      <w:tr>
        <w:trPr>
          <w:trHeight w:val="30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87000</w:t>
            </w:r>
          </w:p>
        </w:tc>
      </w:tr>
      <w:tr>
        <w:trPr>
          <w:trHeight w:val="30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87000</w:t>
            </w:r>
          </w:p>
        </w:tc>
      </w:tr>
      <w:tr>
        <w:trPr>
          <w:trHeight w:val="33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58393</w:t>
            </w:r>
          </w:p>
        </w:tc>
      </w:tr>
      <w:tr>
        <w:trPr>
          <w:trHeight w:val="28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47810</w:t>
            </w:r>
          </w:p>
        </w:tc>
      </w:tr>
      <w:tr>
        <w:trPr>
          <w:trHeight w:val="31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1433</w:t>
            </w:r>
          </w:p>
        </w:tc>
      </w:tr>
      <w:tr>
        <w:trPr>
          <w:trHeight w:val="27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6746</w:t>
            </w:r>
          </w:p>
        </w:tc>
      </w:tr>
      <w:tr>
        <w:trPr>
          <w:trHeight w:val="33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2404</w:t>
            </w:r>
          </w:p>
        </w:tc>
      </w:tr>
      <w:tr>
        <w:trPr>
          <w:trHeight w:val="30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2217</w:t>
            </w:r>
          </w:p>
        </w:tc>
      </w:tr>
      <w:tr>
        <w:trPr>
          <w:trHeight w:val="28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1827</w:t>
            </w:r>
          </w:p>
        </w:tc>
      </w:tr>
      <w:tr>
        <w:trPr>
          <w:trHeight w:val="31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w:t>
            </w:r>
          </w:p>
        </w:tc>
      </w:tr>
      <w:tr>
        <w:trPr>
          <w:trHeight w:val="31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4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1280</w:t>
            </w:r>
          </w:p>
        </w:tc>
      </w:tr>
      <w:tr>
        <w:trPr>
          <w:trHeight w:val="28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1280</w:t>
            </w:r>
          </w:p>
        </w:tc>
      </w:tr>
      <w:tr>
        <w:trPr>
          <w:trHeight w:val="28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1714</w:t>
            </w:r>
          </w:p>
        </w:tc>
      </w:tr>
      <w:tr>
        <w:trPr>
          <w:trHeight w:val="28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меншiктен түсетін кірістер</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1374</w:t>
            </w:r>
          </w:p>
        </w:tc>
      </w:tr>
      <w:tr>
        <w:trPr>
          <w:trHeight w:val="31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1374</w:t>
            </w:r>
          </w:p>
        </w:tc>
      </w:tr>
      <w:tr>
        <w:trPr>
          <w:trHeight w:val="63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3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w:t>
            </w:r>
          </w:p>
        </w:tc>
      </w:tr>
      <w:tr>
        <w:trPr>
          <w:trHeight w:val="28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w:t>
            </w:r>
          </w:p>
        </w:tc>
      </w:tr>
      <w:tr>
        <w:trPr>
          <w:trHeight w:val="28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w:t>
            </w:r>
          </w:p>
        </w:tc>
      </w:tr>
      <w:tr>
        <w:trPr>
          <w:trHeight w:val="31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w:t>
            </w:r>
          </w:p>
        </w:tc>
      </w:tr>
      <w:tr>
        <w:trPr>
          <w:trHeight w:val="28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w:t>
            </w:r>
          </w:p>
        </w:tc>
      </w:tr>
      <w:tr>
        <w:trPr>
          <w:trHeight w:val="30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2033546</w:t>
            </w:r>
          </w:p>
        </w:tc>
      </w:tr>
      <w:tr>
        <w:trPr>
          <w:trHeight w:val="30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2033546</w:t>
            </w:r>
          </w:p>
        </w:tc>
      </w:tr>
      <w:tr>
        <w:trPr>
          <w:trHeight w:val="28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2033546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6"/>
        <w:gridCol w:w="510"/>
        <w:gridCol w:w="737"/>
        <w:gridCol w:w="717"/>
        <w:gridCol w:w="7822"/>
        <w:gridCol w:w="1628"/>
      </w:tblGrid>
      <w:tr>
        <w:trPr>
          <w:trHeight w:val="34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6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Сомасы</w:t>
            </w:r>
          </w:p>
        </w:tc>
      </w:tr>
      <w:tr>
        <w:trPr>
          <w:trHeight w:val="30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Кiшi функция</w:t>
            </w:r>
          </w:p>
        </w:tc>
        <w:tc>
          <w:tcPr>
            <w:tcW w:w="0" w:type="auto"/>
            <w:vMerge/>
            <w:tcBorders>
              <w:top w:val="nil"/>
              <w:left w:val="single" w:color="cfcfcf" w:sz="5"/>
              <w:bottom w:val="single" w:color="cfcfcf" w:sz="5"/>
              <w:right w:val="single" w:color="cfcfcf" w:sz="5"/>
            </w:tcBorders>
          </w:tcPr>
          <w:p/>
        </w:tc>
      </w:tr>
      <w:tr>
        <w:trPr>
          <w:trHeight w:val="30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әкімшісі</w:t>
            </w:r>
          </w:p>
        </w:tc>
        <w:tc>
          <w:tcPr>
            <w:tcW w:w="0" w:type="auto"/>
            <w:vMerge/>
            <w:tcBorders>
              <w:top w:val="nil"/>
              <w:left w:val="single" w:color="cfcfcf" w:sz="5"/>
              <w:bottom w:val="single" w:color="cfcfcf" w:sz="5"/>
              <w:right w:val="single" w:color="cfcfcf" w:sz="5"/>
            </w:tcBorders>
          </w:tcPr>
          <w:p/>
        </w:tc>
      </w:tr>
      <w:tr>
        <w:trPr>
          <w:trHeight w:val="30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4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Шығыстар</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2298508</w:t>
            </w:r>
          </w:p>
        </w:tc>
      </w:tr>
      <w:tr>
        <w:trPr>
          <w:trHeight w:val="28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219462</w:t>
            </w:r>
          </w:p>
        </w:tc>
      </w:tr>
      <w:tr>
        <w:trPr>
          <w:trHeight w:val="64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204705</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15774</w:t>
            </w:r>
          </w:p>
        </w:tc>
      </w:tr>
      <w:tr>
        <w:trPr>
          <w:trHeight w:val="6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15774</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52453</w:t>
            </w:r>
          </w:p>
        </w:tc>
      </w:tr>
      <w:tr>
        <w:trPr>
          <w:trHeight w:val="6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52453</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136478</w:t>
            </w:r>
          </w:p>
        </w:tc>
      </w:tr>
      <w:tr>
        <w:trPr>
          <w:trHeight w:val="7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136478</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 мемлекеттiк қызметтер</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14757</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14757</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14757</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2084</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2084</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2084</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2084</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1554370</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63249</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63249</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63249</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1463870</w:t>
            </w:r>
          </w:p>
        </w:tc>
      </w:tr>
      <w:tr>
        <w:trPr>
          <w:trHeight w:val="36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1463870</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бiлiм беру</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1399958</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63912</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27251</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27251</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9030</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17854</w:t>
            </w:r>
          </w:p>
        </w:tc>
      </w:tr>
      <w:tr>
        <w:trPr>
          <w:trHeight w:val="10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507</w:t>
            </w:r>
          </w:p>
        </w:tc>
      </w:tr>
      <w:tr>
        <w:trPr>
          <w:trHeight w:val="6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507</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507</w:t>
            </w:r>
          </w:p>
        </w:tc>
      </w:tr>
      <w:tr>
        <w:trPr>
          <w:trHeight w:val="58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сырқатты ауыр адамдарды дәрігерлік көмек көрсететін ең жақын денсаулық сақтау ұйымына жеткізуді ұйымдастыру</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507</w:t>
            </w:r>
          </w:p>
        </w:tc>
      </w:tr>
      <w:tr>
        <w:trPr>
          <w:trHeight w:val="30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171184</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149271</w:t>
            </w:r>
          </w:p>
        </w:tc>
      </w:tr>
      <w:tr>
        <w:trPr>
          <w:trHeight w:val="9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149271</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33407</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атаулы әлеуметтік көмек</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22202</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4017</w:t>
            </w:r>
          </w:p>
        </w:tc>
      </w:tr>
      <w:tr>
        <w:trPr>
          <w:trHeight w:val="88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7441</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2398</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әлеуметтік көмек көрсету</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21048</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жасқа дейінгі балаларға мемлекеттік жәрдемақылар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48844</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9914</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21913</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21913</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20603</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1310</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55176</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коммуналдық шаруашылығы, жолаушылар көлігі және автомобиль жолдары бөлімі</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9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құрылыс бөлімі</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жайластыру және (немесе) сатып алу</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Коммуналдық шаруашылық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коммуналдық шаруашылығы, жолаушылар көлігі және автомобиль жолдары бөлімі</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газ жүйелерін қолдануды ұйымдастыру</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1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құрылыс бөлімі</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 объектілерін дамыту</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аппаратының жұмыс істеуі</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2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Елді-мекендерді сумен жабдықтауды ұйымдастыру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Елдi-мекендердi көркейту</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55176</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аппаратының жұмыс істеуі</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22944</w:t>
            </w:r>
          </w:p>
        </w:tc>
      </w:tr>
      <w:tr>
        <w:trPr>
          <w:trHeight w:val="18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Елді-мекендерде көшелерді жарықтандыру</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13601</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Елдi-мекендердің санитариясын қамтамасыз ету</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1260</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 ұстау және туысы жоқ адамдарды жерлеу</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Елді-мекендердi абаттандыру мен көгалдандыру</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8083</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коммуналдық шаруашылығы, жолаушылар көлігі және автомобиль жолдары бөлімі</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32232</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Елді-мекендерде көшелерді жарықтандыру</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8818</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Елдi-мекендердің санитариясын қамтамасыз ету</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7442</w:t>
            </w:r>
          </w:p>
        </w:tc>
      </w:tr>
      <w:tr>
        <w:trPr>
          <w:trHeight w:val="34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Елдi-мекендердi абаттандыру және көгалдандыру</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15972</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246324</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129592</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129592</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129592</w:t>
            </w:r>
          </w:p>
        </w:tc>
      </w:tr>
      <w:tr>
        <w:trPr>
          <w:trHeight w:val="10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24675</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24675</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923</w:t>
            </w:r>
          </w:p>
        </w:tc>
      </w:tr>
      <w:tr>
        <w:trPr>
          <w:trHeight w:val="28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22586</w:t>
            </w:r>
          </w:p>
        </w:tc>
      </w:tr>
      <w:tr>
        <w:trPr>
          <w:trHeight w:val="28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1166</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68169</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57332</w:t>
            </w:r>
          </w:p>
        </w:tc>
      </w:tr>
      <w:tr>
        <w:trPr>
          <w:trHeight w:val="9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кітапханалардың жұмыс істеуі</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57332</w:t>
            </w:r>
          </w:p>
        </w:tc>
      </w:tr>
      <w:tr>
        <w:trPr>
          <w:trHeight w:val="13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10837</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10837</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Мәдениет,спорт,туризм және ақпараттық кеңістікті ұйымдастыру жөніндегі өзге де қызметтер</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23888</w:t>
            </w:r>
          </w:p>
        </w:tc>
      </w:tr>
      <w:tr>
        <w:trPr>
          <w:trHeight w:val="51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10245</w:t>
            </w:r>
          </w:p>
        </w:tc>
      </w:tr>
      <w:tr>
        <w:trPr>
          <w:trHeight w:val="30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мәдениет, тілдерді дамыту, дене шынықтыру және спорт саласындағы мемлекеттік саясатты іске асыру жөніндегі қызметтер</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10245</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13643</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7461</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6182</w:t>
            </w:r>
          </w:p>
        </w:tc>
      </w:tr>
      <w:tr>
        <w:trPr>
          <w:trHeight w:val="30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14051</w:t>
            </w:r>
          </w:p>
        </w:tc>
      </w:tr>
      <w:tr>
        <w:trPr>
          <w:trHeight w:val="40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7342</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7342</w:t>
            </w:r>
          </w:p>
        </w:tc>
      </w:tr>
      <w:tr>
        <w:trPr>
          <w:trHeight w:val="19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1953</w:t>
            </w:r>
          </w:p>
        </w:tc>
      </w:tr>
      <w:tr>
        <w:trPr>
          <w:trHeight w:val="28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1166</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1890</w:t>
            </w:r>
          </w:p>
        </w:tc>
      </w:tr>
      <w:tr>
        <w:trPr>
          <w:trHeight w:val="28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бірдейлендіру жөніндегі іс-шараларды жүргізу</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2333</w:t>
            </w:r>
          </w:p>
        </w:tc>
      </w:tr>
      <w:tr>
        <w:trPr>
          <w:trHeight w:val="27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6709</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6709</w:t>
            </w:r>
          </w:p>
        </w:tc>
      </w:tr>
      <w:tr>
        <w:trPr>
          <w:trHeight w:val="6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6709</w:t>
            </w:r>
          </w:p>
        </w:tc>
      </w:tr>
      <w:tr>
        <w:trPr>
          <w:trHeight w:val="6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9921</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9921</w:t>
            </w:r>
          </w:p>
        </w:tc>
      </w:tr>
      <w:tr>
        <w:trPr>
          <w:trHeight w:val="78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9921</w:t>
            </w:r>
          </w:p>
        </w:tc>
      </w:tr>
      <w:tr>
        <w:trPr>
          <w:trHeight w:val="6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облыс қалаларының, аудандарының және елді-мекендерінің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9921</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25429</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25429</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5299</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5299</w:t>
            </w:r>
          </w:p>
        </w:tc>
      </w:tr>
      <w:tr>
        <w:trPr>
          <w:trHeight w:val="28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тұрғын ұй коммуналдық шаруашылығы, жолаушылар көлігі және автомобиль жолдары бөлімі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9330</w:t>
            </w:r>
          </w:p>
        </w:tc>
      </w:tr>
      <w:tr>
        <w:trPr>
          <w:trHeight w:val="9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9330</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10800</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өнеркәсіп, ауыл шаруашылығы және ветеринарии саласындағы мемлекеттік саясатты іске асыру жөніндегі қызметтер</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10800</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несиелендіру</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несиелер</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0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елді-мекендердің әлеуметтік саласының мамандарын әлеуметтік қолдау шараларын іске асыру үшін бюджеттік кредиттер</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6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30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4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несиелерді өтеу</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жергiлiктi бюджеттен берiлген бюджеттiк кредиттердi өтеу</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жасалатын операциялар бойынша сальдо</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6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30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Кiшi функция</w:t>
            </w:r>
          </w:p>
        </w:tc>
        <w:tc>
          <w:tcPr>
            <w:tcW w:w="0" w:type="auto"/>
            <w:vMerge/>
            <w:tcBorders>
              <w:top w:val="nil"/>
              <w:left w:val="single" w:color="cfcfcf" w:sz="5"/>
              <w:bottom w:val="single" w:color="cfcfcf" w:sz="5"/>
              <w:right w:val="single" w:color="cfcfcf" w:sz="5"/>
            </w:tcBorders>
          </w:tcPr>
          <w:p/>
        </w:tc>
      </w:tr>
      <w:tr>
        <w:trPr>
          <w:trHeight w:val="30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әкімшісі</w:t>
            </w:r>
          </w:p>
        </w:tc>
        <w:tc>
          <w:tcPr>
            <w:tcW w:w="0" w:type="auto"/>
            <w:vMerge/>
            <w:tcBorders>
              <w:top w:val="nil"/>
              <w:left w:val="single" w:color="cfcfcf" w:sz="5"/>
              <w:bottom w:val="single" w:color="cfcfcf" w:sz="5"/>
              <w:right w:val="single" w:color="cfcfcf" w:sz="5"/>
            </w:tcBorders>
          </w:tcPr>
          <w:p/>
        </w:tc>
      </w:tr>
      <w:tr>
        <w:trPr>
          <w:trHeight w:val="30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4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9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7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және (немесе) ұлғайту</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6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30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4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V. Бюджет тапшылығы (профициті)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VI. Бюджет тапшылығын қаржыландыру (профицитін пайдалану)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iшкi қарыздар</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келiсiм-шарттары</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 алатын қарыздар</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bookmarkStart w:name="z16" w:id="4"/>
    <w:p>
      <w:pPr>
        <w:spacing w:after="0"/>
        <w:ind w:left="0"/>
        <w:jc w:val="both"/>
      </w:pPr>
      <w:r>
        <w:rPr>
          <w:rFonts w:ascii="Times New Roman"/>
          <w:b w:val="false"/>
          <w:i w:val="false"/>
          <w:color w:val="000000"/>
          <w:sz w:val="28"/>
        </w:rPr>
        <w:t>
Сырым аудандық мәслихаттың</w:t>
      </w:r>
      <w:r>
        <w:br/>
      </w:r>
      <w:r>
        <w:rPr>
          <w:rFonts w:ascii="Times New Roman"/>
          <w:b w:val="false"/>
          <w:i w:val="false"/>
          <w:color w:val="000000"/>
          <w:sz w:val="28"/>
        </w:rPr>
        <w:t>
2012 жылғы 21 желтоқсандағы</w:t>
      </w:r>
      <w:r>
        <w:br/>
      </w:r>
      <w:r>
        <w:rPr>
          <w:rFonts w:ascii="Times New Roman"/>
          <w:b w:val="false"/>
          <w:i w:val="false"/>
          <w:color w:val="000000"/>
          <w:sz w:val="28"/>
        </w:rPr>
        <w:t>
№ 7-3 шешіміне 4 қосымша</w:t>
      </w:r>
    </w:p>
    <w:bookmarkEnd w:id="4"/>
    <w:p>
      <w:pPr>
        <w:spacing w:after="0"/>
        <w:ind w:left="0"/>
        <w:jc w:val="left"/>
      </w:pPr>
      <w:r>
        <w:rPr>
          <w:rFonts w:ascii="Times New Roman"/>
          <w:b/>
          <w:i w:val="false"/>
          <w:color w:val="000000"/>
        </w:rPr>
        <w:t xml:space="preserve"> 2013 жылға арналған жергілікті бюджеттің</w:t>
      </w:r>
      <w:r>
        <w:br/>
      </w:r>
      <w:r>
        <w:rPr>
          <w:rFonts w:ascii="Times New Roman"/>
          <w:b/>
          <w:i w:val="false"/>
          <w:color w:val="000000"/>
        </w:rPr>
        <w:t>
орындау процесінде секвестрлендіруге</w:t>
      </w:r>
      <w:r>
        <w:br/>
      </w:r>
      <w:r>
        <w:rPr>
          <w:rFonts w:ascii="Times New Roman"/>
          <w:b/>
          <w:i w:val="false"/>
          <w:color w:val="000000"/>
        </w:rPr>
        <w:t>
жатпайтын бюджеттік бағдарламалар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9"/>
        <w:gridCol w:w="568"/>
        <w:gridCol w:w="803"/>
        <w:gridCol w:w="803"/>
        <w:gridCol w:w="9047"/>
      </w:tblGrid>
      <w:tr>
        <w:trPr>
          <w:trHeight w:val="34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30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Кiшi функция</w:t>
            </w:r>
          </w:p>
        </w:tc>
      </w:tr>
      <w:tr>
        <w:trPr>
          <w:trHeight w:val="30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r>
      <w:tr>
        <w:trPr>
          <w:trHeight w:val="30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30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30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28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негiзгi орта және жалпы орта бiлiм беру</w:t>
            </w:r>
          </w:p>
        </w:tc>
      </w:tr>
      <w:tr>
        <w:trPr>
          <w:trHeight w:val="36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r>
      <w:tr>
        <w:trPr>
          <w:trHeight w:val="31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бiлiм беру</w:t>
            </w:r>
          </w:p>
        </w:tc>
      </w:tr>
      <w:tr>
        <w:trPr>
          <w:trHeight w:val="31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r>
      <w:tr>
        <w:trPr>
          <w:trHeight w:val="31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r>
      <w:tr>
        <w:trPr>
          <w:trHeight w:val="31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w:t>
            </w:r>
          </w:p>
        </w:tc>
      </w:tr>
      <w:tr>
        <w:trPr>
          <w:trHeight w:val="31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сырқатты ауыр адамдарды дәрігерлік көмек көрсететін ең жақын денсаулық сақтау ұйымына жеткізуді ұйымдастыру</w:t>
            </w:r>
          </w:p>
        </w:tc>
      </w:tr>
    </w:tbl>
    <w:bookmarkStart w:name="z17" w:id="5"/>
    <w:p>
      <w:pPr>
        <w:spacing w:after="0"/>
        <w:ind w:left="0"/>
        <w:jc w:val="both"/>
      </w:pPr>
      <w:r>
        <w:rPr>
          <w:rFonts w:ascii="Times New Roman"/>
          <w:b w:val="false"/>
          <w:i w:val="false"/>
          <w:color w:val="000000"/>
          <w:sz w:val="28"/>
        </w:rPr>
        <w:t>
Сырым аудандық мәслихаттың</w:t>
      </w:r>
      <w:r>
        <w:br/>
      </w:r>
      <w:r>
        <w:rPr>
          <w:rFonts w:ascii="Times New Roman"/>
          <w:b w:val="false"/>
          <w:i w:val="false"/>
          <w:color w:val="000000"/>
          <w:sz w:val="28"/>
        </w:rPr>
        <w:t>
2012 жылғы 21 желтоқсандағы</w:t>
      </w:r>
      <w:r>
        <w:br/>
      </w:r>
      <w:r>
        <w:rPr>
          <w:rFonts w:ascii="Times New Roman"/>
          <w:b w:val="false"/>
          <w:i w:val="false"/>
          <w:color w:val="000000"/>
          <w:sz w:val="28"/>
        </w:rPr>
        <w:t>
№ 7-3 шешіміне 5 қосымша</w:t>
      </w:r>
    </w:p>
    <w:bookmarkEnd w:id="5"/>
    <w:p>
      <w:pPr>
        <w:spacing w:after="0"/>
        <w:ind w:left="0"/>
        <w:jc w:val="both"/>
      </w:pPr>
      <w:r>
        <w:rPr>
          <w:rFonts w:ascii="Times New Roman"/>
          <w:b w:val="false"/>
          <w:i w:val="false"/>
          <w:color w:val="ff0000"/>
          <w:sz w:val="28"/>
        </w:rPr>
        <w:t xml:space="preserve">      Ескерту. 5 қосымша жаңа редакцияда - Батыс Қазақстан облысы Сырым аудандық мәслихатының 18.12.2013 </w:t>
      </w:r>
      <w:r>
        <w:rPr>
          <w:rFonts w:ascii="Times New Roman"/>
          <w:b w:val="false"/>
          <w:i w:val="false"/>
          <w:color w:val="ff0000"/>
          <w:sz w:val="28"/>
        </w:rPr>
        <w:t>№ 16-1</w:t>
      </w:r>
      <w:r>
        <w:rPr>
          <w:rFonts w:ascii="Times New Roman"/>
          <w:b w:val="false"/>
          <w:i w:val="false"/>
          <w:color w:val="ff0000"/>
          <w:sz w:val="28"/>
        </w:rPr>
        <w:t xml:space="preserve"> (01.01.2013 бастап қолданысқа енгізіледі) шешімімен.</w:t>
      </w:r>
    </w:p>
    <w:p>
      <w:pPr>
        <w:spacing w:after="0"/>
        <w:ind w:left="0"/>
        <w:jc w:val="left"/>
      </w:pPr>
      <w:r>
        <w:rPr>
          <w:rFonts w:ascii="Times New Roman"/>
          <w:b/>
          <w:i w:val="false"/>
          <w:color w:val="000000"/>
        </w:rPr>
        <w:t xml:space="preserve"> 2013 жылғы ауылдық (селолық) округтердің</w:t>
      </w:r>
      <w:r>
        <w:br/>
      </w:r>
      <w:r>
        <w:rPr>
          <w:rFonts w:ascii="Times New Roman"/>
          <w:b/>
          <w:i w:val="false"/>
          <w:color w:val="000000"/>
        </w:rPr>
        <w:t>
бюджеттік бағдарламаларының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6"/>
        <w:gridCol w:w="551"/>
        <w:gridCol w:w="779"/>
        <w:gridCol w:w="779"/>
        <w:gridCol w:w="7804"/>
        <w:gridCol w:w="1421"/>
      </w:tblGrid>
      <w:tr>
        <w:trPr>
          <w:trHeight w:val="34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4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30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Кiшi функция</w:t>
            </w:r>
          </w:p>
        </w:tc>
        <w:tc>
          <w:tcPr>
            <w:tcW w:w="0" w:type="auto"/>
            <w:vMerge/>
            <w:tcBorders>
              <w:top w:val="nil"/>
              <w:left w:val="single" w:color="cfcfcf" w:sz="5"/>
              <w:bottom w:val="single" w:color="cfcfcf" w:sz="5"/>
              <w:right w:val="single" w:color="cfcfcf" w:sz="5"/>
            </w:tcBorders>
          </w:tcPr>
          <w:p/>
        </w:tc>
      </w:tr>
      <w:tr>
        <w:trPr>
          <w:trHeight w:val="30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бағдарламаларының әкімшісі</w:t>
            </w:r>
          </w:p>
        </w:tc>
        <w:tc>
          <w:tcPr>
            <w:tcW w:w="0" w:type="auto"/>
            <w:vMerge/>
            <w:tcBorders>
              <w:top w:val="nil"/>
              <w:left w:val="single" w:color="cfcfcf" w:sz="5"/>
              <w:bottom w:val="single" w:color="cfcfcf" w:sz="5"/>
              <w:right w:val="single" w:color="cfcfcf" w:sz="5"/>
            </w:tcBorders>
          </w:tcPr>
          <w:p/>
        </w:tc>
      </w:tr>
      <w:tr>
        <w:trPr>
          <w:trHeight w:val="30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4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Шығыстар</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163310</w:t>
            </w:r>
          </w:p>
        </w:tc>
      </w:tr>
      <w:tr>
        <w:trPr>
          <w:trHeight w:val="64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163310</w:t>
            </w:r>
          </w:p>
        </w:tc>
      </w:tr>
      <w:tr>
        <w:trPr>
          <w:trHeight w:val="6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 аппараты</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163310</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округтің әкімі аппаратының қызметін қамтамасыз ету</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123935</w:t>
            </w:r>
          </w:p>
        </w:tc>
      </w:tr>
      <w:tr>
        <w:trPr>
          <w:trHeight w:val="15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Аралтөбе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8114</w:t>
            </w:r>
          </w:p>
        </w:tc>
      </w:tr>
      <w:tr>
        <w:trPr>
          <w:trHeight w:val="7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Алғабас</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10072</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Бұлан</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8101</w:t>
            </w:r>
          </w:p>
        </w:tc>
      </w:tr>
      <w:tr>
        <w:trPr>
          <w:trHeight w:val="7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Бұлдырты</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11228</w:t>
            </w:r>
          </w:p>
        </w:tc>
      </w:tr>
      <w:tr>
        <w:trPr>
          <w:trHeight w:val="7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Жетікөл</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11352</w:t>
            </w:r>
          </w:p>
        </w:tc>
      </w:tr>
      <w:tr>
        <w:trPr>
          <w:trHeight w:val="7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Жосалы</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8947</w:t>
            </w:r>
          </w:p>
        </w:tc>
      </w:tr>
      <w:tr>
        <w:trPr>
          <w:trHeight w:val="7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Жымпиты</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19629</w:t>
            </w:r>
          </w:p>
        </w:tc>
      </w:tr>
      <w:tr>
        <w:trPr>
          <w:trHeight w:val="7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Елтай</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9246</w:t>
            </w:r>
          </w:p>
        </w:tc>
      </w:tr>
      <w:tr>
        <w:trPr>
          <w:trHeight w:val="7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Қособа</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8125</w:t>
            </w:r>
          </w:p>
        </w:tc>
      </w:tr>
      <w:tr>
        <w:trPr>
          <w:trHeight w:val="7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Сарой</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8661</w:t>
            </w:r>
          </w:p>
        </w:tc>
      </w:tr>
      <w:tr>
        <w:trPr>
          <w:trHeight w:val="7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Талдыбұлақ</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8745</w:t>
            </w:r>
          </w:p>
        </w:tc>
      </w:tr>
      <w:tr>
        <w:trPr>
          <w:trHeight w:val="7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Шолақанқаты</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11715</w:t>
            </w:r>
          </w:p>
        </w:tc>
      </w:tr>
      <w:tr>
        <w:trPr>
          <w:trHeight w:val="7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39375</w:t>
            </w:r>
          </w:p>
        </w:tc>
      </w:tr>
      <w:tr>
        <w:trPr>
          <w:trHeight w:val="7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Аралтөбе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w:t>
            </w:r>
          </w:p>
        </w:tc>
      </w:tr>
      <w:tr>
        <w:trPr>
          <w:trHeight w:val="7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Алғабас</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7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Бұлан</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7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Бұлдырты</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7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Жетікөл</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r>
      <w:tr>
        <w:trPr>
          <w:trHeight w:val="7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Жосалы</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Жымпиты</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34586</w:t>
            </w:r>
          </w:p>
        </w:tc>
      </w:tr>
      <w:tr>
        <w:trPr>
          <w:trHeight w:val="7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Елтай</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r>
      <w:tr>
        <w:trPr>
          <w:trHeight w:val="7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Қособа</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r>
      <w:tr>
        <w:trPr>
          <w:trHeight w:val="7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Сарой</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7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Шолақанқаты</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Жымпиты</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w:t>
            </w:r>
          </w:p>
        </w:tc>
      </w:tr>
      <w:tr>
        <w:trPr>
          <w:trHeight w:val="7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w:t>
            </w:r>
          </w:p>
        </w:tc>
      </w:tr>
      <w:tr>
        <w:trPr>
          <w:trHeight w:val="7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 аппараты</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w:t>
            </w:r>
          </w:p>
        </w:tc>
      </w:tr>
      <w:tr>
        <w:trPr>
          <w:trHeight w:val="7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сырқатты адамдарды дәрігерлік көмек көрсететін ең жақын денсаулық сақтау ұйымына жеткізуді ұйымдастыру</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w:t>
            </w:r>
          </w:p>
        </w:tc>
      </w:tr>
      <w:tr>
        <w:trPr>
          <w:trHeight w:val="7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Аралтөбе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Алғабас</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r>
      <w:tr>
        <w:trPr>
          <w:trHeight w:val="7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Бұлан</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r>
      <w:tr>
        <w:trPr>
          <w:trHeight w:val="7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Бұлдырты</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r>
      <w:tr>
        <w:trPr>
          <w:trHeight w:val="7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Жетікөл</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7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Жосалы</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r>
      <w:tr>
        <w:trPr>
          <w:trHeight w:val="7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Елтай</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r>
      <w:tr>
        <w:trPr>
          <w:trHeight w:val="7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Қособа</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7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Сарой</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43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Талдыбұлақ</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43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Шолақанқаты</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3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23805</w:t>
            </w:r>
          </w:p>
        </w:tc>
      </w:tr>
      <w:tr>
        <w:trPr>
          <w:trHeight w:val="43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2662</w:t>
            </w:r>
          </w:p>
        </w:tc>
      </w:tr>
      <w:tr>
        <w:trPr>
          <w:trHeight w:val="43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2662</w:t>
            </w:r>
          </w:p>
        </w:tc>
      </w:tr>
      <w:tr>
        <w:trPr>
          <w:trHeight w:val="7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қаланың, кенттің, ауылдың, ауылдық округтің мемлекеттік тұрғын үй қорының сақталуын ұйымдастыру</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2662</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Жымпиты</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2662</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Елдi-мекендердi көркейту</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21143</w:t>
            </w:r>
          </w:p>
        </w:tc>
      </w:tr>
      <w:tr>
        <w:trPr>
          <w:trHeight w:val="7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 аппараты</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21143</w:t>
            </w:r>
          </w:p>
        </w:tc>
      </w:tr>
      <w:tr>
        <w:trPr>
          <w:trHeight w:val="13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Елді-мекендерде көшелерді жарықтандыру</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13191</w:t>
            </w:r>
          </w:p>
        </w:tc>
      </w:tr>
      <w:tr>
        <w:trPr>
          <w:trHeight w:val="7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Аралтөбе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r>
      <w:tr>
        <w:trPr>
          <w:trHeight w:val="7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Алғабас</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r>
      <w:tr>
        <w:trPr>
          <w:trHeight w:val="7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Бұлан</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p>
        </w:tc>
      </w:tr>
      <w:tr>
        <w:trPr>
          <w:trHeight w:val="7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Бұлдырты</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w:t>
            </w:r>
          </w:p>
        </w:tc>
      </w:tr>
      <w:tr>
        <w:trPr>
          <w:trHeight w:val="7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Жетікөл</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w:t>
            </w:r>
          </w:p>
        </w:tc>
      </w:tr>
      <w:tr>
        <w:trPr>
          <w:trHeight w:val="15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Жосалы</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p>
        </w:tc>
      </w:tr>
      <w:tr>
        <w:trPr>
          <w:trHeight w:val="7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Жымпиты</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11100</w:t>
            </w:r>
          </w:p>
        </w:tc>
      </w:tr>
      <w:tr>
        <w:trPr>
          <w:trHeight w:val="7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Елтай</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w:t>
            </w:r>
          </w:p>
        </w:tc>
      </w:tr>
      <w:tr>
        <w:trPr>
          <w:trHeight w:val="7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Қособа</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r>
      <w:tr>
        <w:trPr>
          <w:trHeight w:val="7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Сарой</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r>
      <w:tr>
        <w:trPr>
          <w:trHeight w:val="34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Талдыбұлақ</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r>
      <w:tr>
        <w:trPr>
          <w:trHeight w:val="7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Шолақанқаты</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r>
      <w:tr>
        <w:trPr>
          <w:trHeight w:val="7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Елдi-мекендердің санитариясын қамтамасыз ету</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744</w:t>
            </w:r>
          </w:p>
        </w:tc>
      </w:tr>
      <w:tr>
        <w:trPr>
          <w:trHeight w:val="7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Жымпиты</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744</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Елді-мекендердi абаттандыру мен көгалдандыру</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7208</w:t>
            </w:r>
          </w:p>
        </w:tc>
      </w:tr>
      <w:tr>
        <w:trPr>
          <w:trHeight w:val="24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Бұлан</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13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Жосалы</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Жымпиты</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6558</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Талдыбұлақ</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Шолақанқаты</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11505</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11505</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 аппараты</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7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Жымпиты</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11505</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11505</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Аралтөбе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1061</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Алғабас</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Бұлан</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Бұлдырты</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Жетікөл</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Жосалы</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Елтай</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Сарой</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Талдыбұлақ</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Шолақанқаты</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3974</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