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9ccd" w14:textId="6e39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2012 жылғы 21 желтоқсандағы № 7-9 шешімі. Батыс Қазақстан облысының Әділет департаментінде 2013 жылғы 10 қаңтарда № 3137 тіркелді. Күші жойылды - Батыс Қазақстан облысы Тасқала аудандық мәслихатының 2014 жылғы 18 наурыздағы № 22-8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18.03.2014 № 22-8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 тіркелген) сәйкес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2 010 265 мың теңге, оның ішінде:</w:t>
      </w:r>
      <w:r>
        <w:br/>
      </w:r>
      <w:r>
        <w:rPr>
          <w:rFonts w:ascii="Times New Roman"/>
          <w:b w:val="false"/>
          <w:i w:val="false"/>
          <w:color w:val="000000"/>
          <w:sz w:val="28"/>
        </w:rPr>
        <w:t>
      салықтық түсімдер – 279 554 мың теңге;</w:t>
      </w:r>
      <w:r>
        <w:br/>
      </w:r>
      <w:r>
        <w:rPr>
          <w:rFonts w:ascii="Times New Roman"/>
          <w:b w:val="false"/>
          <w:i w:val="false"/>
          <w:color w:val="000000"/>
          <w:sz w:val="28"/>
        </w:rPr>
        <w:t>
      салықтық емес түсімдер – 3 010 мың теңге;</w:t>
      </w:r>
      <w:r>
        <w:br/>
      </w:r>
      <w:r>
        <w:rPr>
          <w:rFonts w:ascii="Times New Roman"/>
          <w:b w:val="false"/>
          <w:i w:val="false"/>
          <w:color w:val="000000"/>
          <w:sz w:val="28"/>
        </w:rPr>
        <w:t>
      негізгі капиталды сатудан түсетін түсімдер – 6 062 мың теңге;</w:t>
      </w:r>
      <w:r>
        <w:br/>
      </w:r>
      <w:r>
        <w:rPr>
          <w:rFonts w:ascii="Times New Roman"/>
          <w:b w:val="false"/>
          <w:i w:val="false"/>
          <w:color w:val="000000"/>
          <w:sz w:val="28"/>
        </w:rPr>
        <w:t>
      трансферттер түсімі - 1 721 639 мың теңге;</w:t>
      </w:r>
      <w:r>
        <w:br/>
      </w:r>
      <w:r>
        <w:rPr>
          <w:rFonts w:ascii="Times New Roman"/>
          <w:b w:val="false"/>
          <w:i w:val="false"/>
          <w:color w:val="000000"/>
          <w:sz w:val="28"/>
        </w:rPr>
        <w:t>
      2) шығындар – 2 033 930 мың теңге;</w:t>
      </w:r>
      <w:r>
        <w:br/>
      </w:r>
      <w:r>
        <w:rPr>
          <w:rFonts w:ascii="Times New Roman"/>
          <w:b w:val="false"/>
          <w:i w:val="false"/>
          <w:color w:val="000000"/>
          <w:sz w:val="28"/>
        </w:rPr>
        <w:t>
      3) таза бюджеттік кредиттеу – 70 030 мың теңге, оның ішінде:</w:t>
      </w:r>
      <w:r>
        <w:br/>
      </w:r>
      <w:r>
        <w:rPr>
          <w:rFonts w:ascii="Times New Roman"/>
          <w:b w:val="false"/>
          <w:i w:val="false"/>
          <w:color w:val="000000"/>
          <w:sz w:val="28"/>
        </w:rPr>
        <w:t>
      бюджеттік кредиттер – 77 895 мың теңге;</w:t>
      </w:r>
      <w:r>
        <w:br/>
      </w:r>
      <w:r>
        <w:rPr>
          <w:rFonts w:ascii="Times New Roman"/>
          <w:b w:val="false"/>
          <w:i w:val="false"/>
          <w:color w:val="000000"/>
          <w:sz w:val="28"/>
        </w:rPr>
        <w:t>
      бюджеттік кредиттерді өтеу – 7 865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-93 695 мың теңге;</w:t>
      </w:r>
      <w:r>
        <w:br/>
      </w:r>
      <w:r>
        <w:rPr>
          <w:rFonts w:ascii="Times New Roman"/>
          <w:b w:val="false"/>
          <w:i w:val="false"/>
          <w:color w:val="000000"/>
          <w:sz w:val="28"/>
        </w:rPr>
        <w:t>
      6) бюджет тапшылығын (профицитін пайдалану) қаржыландыру – 93 695 мың теңге, оның ішінде:</w:t>
      </w:r>
      <w:r>
        <w:br/>
      </w:r>
      <w:r>
        <w:rPr>
          <w:rFonts w:ascii="Times New Roman"/>
          <w:b w:val="false"/>
          <w:i w:val="false"/>
          <w:color w:val="000000"/>
          <w:sz w:val="28"/>
        </w:rPr>
        <w:t>
      қарыздар түсімі – 77 895 мың теңге;</w:t>
      </w:r>
      <w:r>
        <w:br/>
      </w:r>
      <w:r>
        <w:rPr>
          <w:rFonts w:ascii="Times New Roman"/>
          <w:b w:val="false"/>
          <w:i w:val="false"/>
          <w:color w:val="000000"/>
          <w:sz w:val="28"/>
        </w:rPr>
        <w:t>
      қарыздарды өтеу – -7 865 мың теңге;</w:t>
      </w:r>
      <w:r>
        <w:br/>
      </w:r>
      <w:r>
        <w:rPr>
          <w:rFonts w:ascii="Times New Roman"/>
          <w:b w:val="false"/>
          <w:i w:val="false"/>
          <w:color w:val="000000"/>
          <w:sz w:val="28"/>
        </w:rPr>
        <w:t>
      бюджет қаражатының пайдаланылатын қалдықтары – 23 665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Тасқала аудандық мәслихатының 12.07.2013 </w:t>
      </w:r>
      <w:r>
        <w:rPr>
          <w:rFonts w:ascii="Times New Roman"/>
          <w:b w:val="false"/>
          <w:i w:val="false"/>
          <w:color w:val="000000"/>
          <w:sz w:val="28"/>
        </w:rPr>
        <w:t>№ 13-1</w:t>
      </w:r>
      <w:r>
        <w:rPr>
          <w:rFonts w:ascii="Times New Roman"/>
          <w:b w:val="false"/>
          <w:i w:val="false"/>
          <w:color w:val="ff0000"/>
          <w:sz w:val="28"/>
        </w:rPr>
        <w:t xml:space="preserve">, 14.11.2013 </w:t>
      </w:r>
      <w:r>
        <w:rPr>
          <w:rFonts w:ascii="Times New Roman"/>
          <w:b w:val="false"/>
          <w:i w:val="false"/>
          <w:color w:val="000000"/>
          <w:sz w:val="28"/>
        </w:rPr>
        <w:t>№ 16-3</w:t>
      </w:r>
      <w:r>
        <w:rPr>
          <w:rFonts w:ascii="Times New Roman"/>
          <w:b w:val="false"/>
          <w:i w:val="false"/>
          <w:color w:val="ff0000"/>
          <w:sz w:val="28"/>
        </w:rPr>
        <w:t xml:space="preserve">, 18.12.2013 </w:t>
      </w:r>
      <w:r>
        <w:rPr>
          <w:rFonts w:ascii="Times New Roman"/>
          <w:b w:val="false"/>
          <w:i w:val="false"/>
          <w:color w:val="000000"/>
          <w:sz w:val="28"/>
        </w:rPr>
        <w:t>№ 19-1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Батыс Қазақстан облыстық мәслихатының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құрастырылады.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"2013 - 2015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2013 жылға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есепке алынады;</w:t>
      </w:r>
      <w:r>
        <w:br/>
      </w:r>
      <w:r>
        <w:rPr>
          <w:rFonts w:ascii="Times New Roman"/>
          <w:b w:val="false"/>
          <w:i w:val="false"/>
          <w:color w:val="000000"/>
          <w:sz w:val="28"/>
        </w:rPr>
        <w:t>
      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жоғары тұрған бюджеттерден келесі түсімдер ескерілсін:</w:t>
      </w:r>
      <w:r>
        <w:br/>
      </w:r>
      <w:r>
        <w:rPr>
          <w:rFonts w:ascii="Times New Roman"/>
          <w:b w:val="false"/>
          <w:i w:val="false"/>
          <w:color w:val="000000"/>
          <w:sz w:val="28"/>
        </w:rPr>
        <w:t>
      1) нысаналы трансферттер және бюджеттік кредиттер – 432 407 мың теңге,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1 031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30 055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3 801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көлемін ұлғайтуға – 16 623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2 824 мың теңге;</w:t>
      </w:r>
      <w:r>
        <w:br/>
      </w:r>
      <w:r>
        <w:rPr>
          <w:rFonts w:ascii="Times New Roman"/>
          <w:b w:val="false"/>
          <w:i w:val="false"/>
          <w:color w:val="000000"/>
          <w:sz w:val="28"/>
        </w:rPr>
        <w:t>
      Тасқала ауылындағы Ыбырай Алтынсарин атындағы жалпы орта білім беретін мектеп-интернат ғимаратын күрделі жөндеу – 0 мың теңге;</w:t>
      </w:r>
      <w:r>
        <w:br/>
      </w:r>
      <w:r>
        <w:rPr>
          <w:rFonts w:ascii="Times New Roman"/>
          <w:b w:val="false"/>
          <w:i w:val="false"/>
          <w:color w:val="000000"/>
          <w:sz w:val="28"/>
        </w:rPr>
        <w:t>
      кадрлардың бiлiктiлiгiн арттыруға және қайта даярлауға – 0 мың теңге;</w:t>
      </w:r>
      <w:r>
        <w:br/>
      </w:r>
      <w:r>
        <w:rPr>
          <w:rFonts w:ascii="Times New Roman"/>
          <w:b w:val="false"/>
          <w:i w:val="false"/>
          <w:color w:val="000000"/>
          <w:sz w:val="28"/>
        </w:rPr>
        <w:t>
      жалақыны ішінара субсидиялауға – 0 мың теңге;</w:t>
      </w:r>
      <w:r>
        <w:br/>
      </w:r>
      <w:r>
        <w:rPr>
          <w:rFonts w:ascii="Times New Roman"/>
          <w:b w:val="false"/>
          <w:i w:val="false"/>
          <w:color w:val="000000"/>
          <w:sz w:val="28"/>
        </w:rPr>
        <w:t>
      жастар практикасына – 0 мың теңге;</w:t>
      </w:r>
      <w:r>
        <w:br/>
      </w:r>
      <w:r>
        <w:rPr>
          <w:rFonts w:ascii="Times New Roman"/>
          <w:b w:val="false"/>
          <w:i w:val="false"/>
          <w:color w:val="000000"/>
          <w:sz w:val="28"/>
        </w:rPr>
        <w:t>
      халықты жұмыспен қамту орталықтарының қызметін қамтамасыз етуге – 0 мың теңге;</w:t>
      </w:r>
      <w:r>
        <w:br/>
      </w:r>
      <w:r>
        <w:rPr>
          <w:rFonts w:ascii="Times New Roman"/>
          <w:b w:val="false"/>
          <w:i w:val="false"/>
          <w:color w:val="000000"/>
          <w:sz w:val="28"/>
        </w:rPr>
        <w:t>
      қоныс аударуға субсидия беруге – 0 мың теңге;</w:t>
      </w:r>
      <w:r>
        <w:br/>
      </w:r>
      <w:r>
        <w:rPr>
          <w:rFonts w:ascii="Times New Roman"/>
          <w:b w:val="false"/>
          <w:i w:val="false"/>
          <w:color w:val="000000"/>
          <w:sz w:val="28"/>
        </w:rPr>
        <w:t>
      эпизоотияға қарсы іс-шаралар жүргізуге – 35 494 мың теңге;</w:t>
      </w:r>
      <w:r>
        <w:br/>
      </w:r>
      <w:r>
        <w:rPr>
          <w:rFonts w:ascii="Times New Roman"/>
          <w:b w:val="false"/>
          <w:i w:val="false"/>
          <w:color w:val="000000"/>
          <w:sz w:val="28"/>
        </w:rPr>
        <w:t>
      мамандарды әлеуметтік қолдау шараларын іске асыруға – 10 628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 10 612 мың теңге;</w:t>
      </w:r>
      <w:r>
        <w:br/>
      </w:r>
      <w:r>
        <w:rPr>
          <w:rFonts w:ascii="Times New Roman"/>
          <w:b w:val="false"/>
          <w:i w:val="false"/>
          <w:color w:val="000000"/>
          <w:sz w:val="28"/>
        </w:rPr>
        <w:t>
      Ақтау ауылының су құбырын қайта құруға – 101 087 мың теңге;</w:t>
      </w:r>
      <w:r>
        <w:br/>
      </w:r>
      <w:r>
        <w:rPr>
          <w:rFonts w:ascii="Times New Roman"/>
          <w:b w:val="false"/>
          <w:i w:val="false"/>
          <w:color w:val="000000"/>
          <w:sz w:val="28"/>
        </w:rPr>
        <w:t>
      Достық ауылының су құбырын қайта құруға – 62 762 мың теңге;</w:t>
      </w:r>
      <w:r>
        <w:br/>
      </w:r>
      <w:r>
        <w:rPr>
          <w:rFonts w:ascii="Times New Roman"/>
          <w:b w:val="false"/>
          <w:i w:val="false"/>
          <w:color w:val="000000"/>
          <w:sz w:val="28"/>
        </w:rPr>
        <w:t>
      қызметтік тұрғын үй салуға және (немесе) сатып алуға – 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0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77 895 мың теңге;</w:t>
      </w:r>
      <w:r>
        <w:br/>
      </w:r>
      <w:r>
        <w:rPr>
          <w:rFonts w:ascii="Times New Roman"/>
          <w:b w:val="false"/>
          <w:i w:val="false"/>
          <w:color w:val="000000"/>
          <w:sz w:val="28"/>
        </w:rPr>
        <w:t>
      Батыс Қазақстан облысы Тасқала ауданы Оян ауылын сумен қамтамасыз етуге – 18 113 мың теңге;</w:t>
      </w:r>
      <w:r>
        <w:br/>
      </w:r>
      <w:r>
        <w:rPr>
          <w:rFonts w:ascii="Times New Roman"/>
          <w:b w:val="false"/>
          <w:i w:val="false"/>
          <w:color w:val="000000"/>
          <w:sz w:val="28"/>
        </w:rPr>
        <w:t>
      Батыс Қазақстан облысы Тасқала ауданы Тасқала ауылын сумен қамтамасыз етуге – 43 934 мың теңге;</w:t>
      </w:r>
      <w:r>
        <w:br/>
      </w:r>
      <w:r>
        <w:rPr>
          <w:rFonts w:ascii="Times New Roman"/>
          <w:b w:val="false"/>
          <w:i w:val="false"/>
          <w:color w:val="000000"/>
          <w:sz w:val="28"/>
        </w:rPr>
        <w:t>
      "Батыс Қазақстан облысы Тасқала ауданы Амангелді ауылының су құбырын қайта жаңғырту" жобалау - сметалық құжаттаманы әзірлеуге 30 % - 4 190 мың теңге;</w:t>
      </w:r>
      <w:r>
        <w:br/>
      </w:r>
      <w:r>
        <w:rPr>
          <w:rFonts w:ascii="Times New Roman"/>
          <w:b w:val="false"/>
          <w:i w:val="false"/>
          <w:color w:val="000000"/>
          <w:sz w:val="28"/>
        </w:rPr>
        <w:t>
      "Батыс Қазақстан облысы Тасқала ауданы 2-Шежін ауылының су құбырын қайта жаңғырту" жобалау - сметалық құжаттаманы әзірлеуге 30 % - 877 мың теңге;</w:t>
      </w:r>
      <w:r>
        <w:br/>
      </w:r>
      <w:r>
        <w:rPr>
          <w:rFonts w:ascii="Times New Roman"/>
          <w:b w:val="false"/>
          <w:i w:val="false"/>
          <w:color w:val="000000"/>
          <w:sz w:val="28"/>
        </w:rPr>
        <w:t>
      "Батыс Қазақстан облысы Тасқала ауданы Мерей ауылының су құбырын қайта жаңғырту" жобалау - сметалық құжаттаманы әзірлеуге 30 % - 3 457 мың теңге;</w:t>
      </w:r>
      <w:r>
        <w:br/>
      </w:r>
      <w:r>
        <w:rPr>
          <w:rFonts w:ascii="Times New Roman"/>
          <w:b w:val="false"/>
          <w:i w:val="false"/>
          <w:color w:val="000000"/>
          <w:sz w:val="28"/>
        </w:rPr>
        <w:t>
      жергілікті атқарушы органдардың штаттық санын ұлғайтуға – 4 927 мың теңге.</w:t>
      </w:r>
      <w:r>
        <w:br/>
      </w:r>
      <w:r>
        <w:rPr>
          <w:rFonts w:ascii="Times New Roman"/>
          <w:b w:val="false"/>
          <w:i w:val="false"/>
          <w:color w:val="000000"/>
          <w:sz w:val="28"/>
        </w:rPr>
        <w:t>
      2) субвенциялар – 1 367 127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Батыс Қазақстан облысы Тасқала аудандық мәслихатының 12.07.2013 </w:t>
      </w:r>
      <w:r>
        <w:rPr>
          <w:rFonts w:ascii="Times New Roman"/>
          <w:b w:val="false"/>
          <w:i w:val="false"/>
          <w:color w:val="000000"/>
          <w:sz w:val="28"/>
        </w:rPr>
        <w:t>№ 13-1</w:t>
      </w:r>
      <w:r>
        <w:rPr>
          <w:rFonts w:ascii="Times New Roman"/>
          <w:b w:val="false"/>
          <w:i w:val="false"/>
          <w:color w:val="ff0000"/>
          <w:sz w:val="28"/>
        </w:rPr>
        <w:t xml:space="preserve">, 14.11.2013 </w:t>
      </w:r>
      <w:r>
        <w:rPr>
          <w:rFonts w:ascii="Times New Roman"/>
          <w:b w:val="false"/>
          <w:i w:val="false"/>
          <w:color w:val="000000"/>
          <w:sz w:val="28"/>
        </w:rPr>
        <w:t>№ 16-3</w:t>
      </w:r>
      <w:r>
        <w:rPr>
          <w:rFonts w:ascii="Times New Roman"/>
          <w:b w:val="false"/>
          <w:i w:val="false"/>
          <w:color w:val="ff0000"/>
          <w:sz w:val="28"/>
        </w:rPr>
        <w:t xml:space="preserve">, 18.12.2013 </w:t>
      </w:r>
      <w:r>
        <w:rPr>
          <w:rFonts w:ascii="Times New Roman"/>
          <w:b w:val="false"/>
          <w:i w:val="false"/>
          <w:color w:val="000000"/>
          <w:sz w:val="28"/>
        </w:rPr>
        <w:t>№ 19-1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аудандық мәслихаттың қысқартылған тексеру комиссиясының функцияларын табыстауына байланысты облыстық бюджетке 3 121 мың теңге сомасында нысаналы трансферт қарастырылғаны ескерілсін.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ауданның жергілікті атқарушы органының резерві 2 763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Батыс Қазақстан облысы Тасқала аудандық мәслихатының 14.11.2013 </w:t>
      </w:r>
      <w:r>
        <w:rPr>
          <w:rFonts w:ascii="Times New Roman"/>
          <w:b w:val="false"/>
          <w:i w:val="false"/>
          <w:color w:val="000000"/>
          <w:sz w:val="28"/>
        </w:rPr>
        <w:t>№ 16-3</w:t>
      </w:r>
      <w:r>
        <w:rPr>
          <w:rFonts w:ascii="Times New Roman"/>
          <w:b w:val="false"/>
          <w:i w:val="false"/>
          <w:color w:val="ff0000"/>
          <w:sz w:val="28"/>
        </w:rPr>
        <w:t xml:space="preserve">, 18.12.2013  </w:t>
      </w:r>
      <w:r>
        <w:rPr>
          <w:rFonts w:ascii="Times New Roman"/>
          <w:b w:val="false"/>
          <w:i w:val="false"/>
          <w:color w:val="000000"/>
          <w:sz w:val="28"/>
        </w:rPr>
        <w:t>№ 19-1</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жылдың 1 қаңтарынан бастап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жиырма бес процентi жоғары айлықақы мен тарифтiк ставкалар белгіленсiн.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ff0000"/>
          <w:sz w:val="28"/>
        </w:rPr>
        <w:t> </w:t>
      </w:r>
      <w:r>
        <w:rPr>
          <w:rFonts w:ascii="Times New Roman"/>
          <w:b w:val="false"/>
          <w:i w:val="false"/>
          <w:color w:val="000000"/>
          <w:sz w:val="28"/>
        </w:rPr>
        <w:t>сай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Фролов</w:t>
      </w:r>
      <w:r>
        <w:br/>
      </w:r>
      <w:r>
        <w:rPr>
          <w:rFonts w:ascii="Times New Roman"/>
          <w:b w:val="false"/>
          <w:i w:val="false"/>
          <w:color w:val="000000"/>
          <w:sz w:val="28"/>
        </w:rPr>
        <w:t>
</w:t>
      </w:r>
      <w:r>
        <w:rPr>
          <w:rFonts w:ascii="Times New Roman"/>
          <w:b w:val="false"/>
          <w:i/>
          <w:color w:val="000000"/>
          <w:sz w:val="28"/>
        </w:rPr>
        <w:t>      Аудандық мәслихат хатшысы        С. Рахимов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7-9 шешіміне 1 қосымша</w:t>
      </w:r>
    </w:p>
    <w:bookmarkEnd w:id="1"/>
    <w:p>
      <w:pPr>
        <w:spacing w:after="0"/>
        <w:ind w:left="0"/>
        <w:jc w:val="left"/>
      </w:pPr>
      <w:r>
        <w:rPr>
          <w:rFonts w:ascii="Times New Roman"/>
          <w:b/>
          <w:i w:val="false"/>
          <w:color w:val="000000"/>
        </w:rPr>
        <w:t xml:space="preserve"> 2013 жылдың аудандық бюджеті</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мәслихатының 18.12.2013 </w:t>
      </w:r>
      <w:r>
        <w:rPr>
          <w:rFonts w:ascii="Times New Roman"/>
          <w:b w:val="false"/>
          <w:i w:val="false"/>
          <w:color w:val="ff0000"/>
          <w:sz w:val="28"/>
        </w:rPr>
        <w:t>№ 19-1</w:t>
      </w:r>
      <w:r>
        <w:rPr>
          <w:rFonts w:ascii="Times New Roman"/>
          <w:b w:val="false"/>
          <w:i w:val="false"/>
          <w:color w:val="ff0000"/>
          <w:sz w:val="28"/>
        </w:rPr>
        <w:t xml:space="preserve"> (01.01.2013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492"/>
        <w:gridCol w:w="297"/>
        <w:gridCol w:w="298"/>
        <w:gridCol w:w="8317"/>
        <w:gridCol w:w="2117"/>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2 010 265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279 554</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96 453</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77 492</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13 206</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8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1 721 639</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1 721 639</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59"/>
        <w:gridCol w:w="760"/>
        <w:gridCol w:w="7399"/>
        <w:gridCol w:w="200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2 033 930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172 382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қауіпсіздігі саласындағы басқа да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1 144 134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993 066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248 531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238 144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Елдi-мекендердегі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202 630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10 192</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35 494</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93 695</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7-9 шешіміне 2 қосымша</w:t>
      </w:r>
    </w:p>
    <w:bookmarkEnd w:id="2"/>
    <w:p>
      <w:pPr>
        <w:spacing w:after="0"/>
        <w:ind w:left="0"/>
        <w:jc w:val="left"/>
      </w:pPr>
      <w:r>
        <w:rPr>
          <w:rFonts w:ascii="Times New Roman"/>
          <w:b/>
          <w:i w:val="false"/>
          <w:color w:val="000000"/>
        </w:rPr>
        <w:t xml:space="preserve"> 2014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736"/>
        <w:gridCol w:w="591"/>
        <w:gridCol w:w="8194"/>
        <w:gridCol w:w="201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1 700 484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276 828</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86 806</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1 419 556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1 419 556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1 419 556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59"/>
        <w:gridCol w:w="760"/>
        <w:gridCol w:w="7399"/>
        <w:gridCol w:w="200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1 700 484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166 776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1 084 376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988 393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933 396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187 953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95 599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95 599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53 088</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7-9 шешіміне 3 қосымша</w:t>
      </w:r>
    </w:p>
    <w:bookmarkEnd w:id="3"/>
    <w:p>
      <w:pPr>
        <w:spacing w:after="0"/>
        <w:ind w:left="0"/>
        <w:jc w:val="left"/>
      </w:pPr>
      <w:r>
        <w:rPr>
          <w:rFonts w:ascii="Times New Roman"/>
          <w:b/>
          <w:i w:val="false"/>
          <w:color w:val="000000"/>
        </w:rPr>
        <w:t xml:space="preserve"> 2015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736"/>
        <w:gridCol w:w="591"/>
        <w:gridCol w:w="8194"/>
        <w:gridCol w:w="201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1 742 593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281 369</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103 082</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88 450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83 855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1 457 124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1 457 124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52"/>
        <w:gridCol w:w="759"/>
        <w:gridCol w:w="760"/>
        <w:gridCol w:w="7399"/>
        <w:gridCol w:w="200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1 742 593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169 188</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1 088 956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992 910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992 910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937 721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105 895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24 197</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188 665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83 106</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7-9 шешіміне 4 қосымша</w:t>
      </w:r>
    </w:p>
    <w:bookmarkEnd w:id="4"/>
    <w:p>
      <w:pPr>
        <w:spacing w:after="0"/>
        <w:ind w:left="0"/>
        <w:jc w:val="left"/>
      </w:pPr>
      <w:r>
        <w:rPr>
          <w:rFonts w:ascii="Times New Roman"/>
          <w:b/>
          <w:i w:val="false"/>
          <w:color w:val="000000"/>
        </w:rPr>
        <w:t xml:space="preserve"> 2013 жылға арналған аудандық бюджетті</w:t>
      </w:r>
      <w:r>
        <w:br/>
      </w:r>
      <w:r>
        <w:rPr>
          <w:rFonts w:ascii="Times New Roman"/>
          <w:b/>
          <w:i w:val="false"/>
          <w:color w:val="000000"/>
        </w:rPr>
        <w:t>
атқару үдерісінде секвестрлеуге</w:t>
      </w:r>
      <w:r>
        <w:br/>
      </w:r>
      <w:r>
        <w:rPr>
          <w:rFonts w:ascii="Times New Roman"/>
          <w:b/>
          <w:i w:val="false"/>
          <w:color w:val="000000"/>
        </w:rPr>
        <w:t>
жатпайтын жергілікті бюджеттік</w:t>
      </w:r>
      <w:r>
        <w:br/>
      </w:r>
      <w:r>
        <w:rPr>
          <w:rFonts w:ascii="Times New Roman"/>
          <w:b/>
          <w:i w:val="false"/>
          <w:color w:val="000000"/>
        </w:rPr>
        <w:t>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49"/>
        <w:gridCol w:w="797"/>
        <w:gridCol w:w="797"/>
        <w:gridCol w:w="912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7-9 шешіміне 5 қосымша</w:t>
      </w:r>
    </w:p>
    <w:bookmarkEnd w:id="5"/>
    <w:p>
      <w:pPr>
        <w:spacing w:after="0"/>
        <w:ind w:left="0"/>
        <w:jc w:val="left"/>
      </w:pPr>
      <w:r>
        <w:rPr>
          <w:rFonts w:ascii="Times New Roman"/>
          <w:b/>
          <w:i w:val="false"/>
          <w:color w:val="000000"/>
        </w:rPr>
        <w:t xml:space="preserve"> 2013 жылға арналған ауылдық округтердiң</w:t>
      </w:r>
      <w:r>
        <w:br/>
      </w:r>
      <w:r>
        <w:rPr>
          <w:rFonts w:ascii="Times New Roman"/>
          <w:b/>
          <w:i w:val="false"/>
          <w:color w:val="000000"/>
        </w:rPr>
        <w:t>
бюджеттiк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76"/>
        <w:gridCol w:w="792"/>
        <w:gridCol w:w="792"/>
        <w:gridCol w:w="923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