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c7b1" w14:textId="1c8c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2011 жылғы 15 желтоқсандағы № 43-2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мәслихаттың 2012 жылғы 12 сәуірдегі № 2-2 шешімі. Батыс Қазақстан облысы Әділет департаментінде 2012 жылғы 26 сәуірде № 7-12-119 тіркелді. Күші жойылды - Батыс Қазақстан облысы Теректі аудандық мәслихатының 2013 жылғы 31 қаңтардағы № 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аудандық мәслихатының 31.01.2013 № 8-3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Теректі аудандық мәслихатының 2011 жылғы 15 желтоқсандағы № 43-2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7-12-115 тіркелген, 2012 жылғы 24 ақпандағы, 2012 жылғы 6 наурыздағы, 2012 жылғы 14 наурыздағы, 2012 жылғы 20 наурыздағы, 2012 жылғы 31 наурыздағы, 2012 жылғы 5 сәуірдегі, "Теректі жаңалығы-Теректинская новь" газетінде № 8, № № 9-10, № 11, № 12, № 13, № 14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"3 808 489" деген сан "4 143 071"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"557 217" деген сан "587 217"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"3 243 225" деген сан "3 547 807"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"3 808 489" деген сан "4 176 744"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"67 053" деген сан "89 683"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"72 810" деген сан "95 440"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"-67 053" деген сан "-123 356"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"67 053" деген сан "123 356"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"72 810" деген сан "80 091"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"5 757" деген сан "76 556"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"119 821"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"365 738" деген сан "568 903"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"11 150" деген сан "19 150"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 "11 406" деген сан "11 964"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 "72 810" деген сан "80 091"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тоғызыншы, жиырмасыншы және жиырма бірінші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өңірлердің экономикалық дамуына жәрдемдесу жөніндегі шараларды іске асыру үшін – 5 460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Ақсоғым ауылындағы су құбырын қайта жаңартуға - 114 533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Бозай ауылының су құбырының құрылысына - 67 333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2012 жылға арналған аудандық бюджетте облыстық бюджеттен бөлінетін нысаналы трансферттер жалпы сомасы 108 698 мың теңге көлемінде қарастырылсын,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ауылында дене шынықтыру-сауықтыру кешенінің құрылысына - 102 498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жылғы облыстағы үздік елді мекен" конкурсының жеңімпаздарын марапаттауға - 5 000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бюджеттерден берілетін ағымдағы нысаналы трансферттер" ардагерлердің санаторлық-курорттық емделуін қамтамасыз етуге – 1 200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мазмұндағы абзацымен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"Пайдаланылмаған нысаналы трансферттердің облыстық бюджетке қайтарылуы ескерілсін – 16 417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"166 570" деген сан "107 792"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Ш. Т. Шотанов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Ә. Ж. Нургалиев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79"/>
        <w:gridCol w:w="554"/>
        <w:gridCol w:w="554"/>
        <w:gridCol w:w="8010"/>
        <w:gridCol w:w="1698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4143071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587217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253851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253851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213909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213909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99556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68533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3547807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3547807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17"/>
        <w:gridCol w:w="758"/>
        <w:gridCol w:w="7780"/>
        <w:gridCol w:w="1669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4176744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2632278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2371876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2357867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2196116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426153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266399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істеуі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Қаржы активтерімен жасалатын операциялар бойынша сальдо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-123356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