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f0448" w14:textId="18f04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Теректі аудандық мәслихатының 2011 жылғы 15 желтоқсандағы № 43-2 "2012-2014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Теректі аудандық мәслихаттың 2012 жылғы 11 қыркүйектегі № 5-3 шешімі. Батыс Қазақстан облысы Әділет департаментінде 2012 жылғы 25 қыркүйекте № 3092 тіркелді. Күші жойылды - Батыс Қазақстан облысы Теректі аудандық мәслихатының 2013 жылғы 31 қаңтардағы № 8-3 шешімімен</w:t>
      </w:r>
    </w:p>
    <w:p>
      <w:pPr>
        <w:spacing w:after="0"/>
        <w:ind w:left="0"/>
        <w:jc w:val="both"/>
      </w:pPr>
      <w:r>
        <w:rPr>
          <w:rFonts w:ascii="Times New Roman"/>
          <w:b w:val="false"/>
          <w:i w:val="false"/>
          <w:color w:val="ff0000"/>
          <w:sz w:val="28"/>
        </w:rPr>
        <w:t>      Ескерту. Күші жойылды - Батыс Қазақстан облысы Теректі аудандық мәслихатының 31.01.2013 № 8-3 шешімімен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Теректі аудандық мәслихат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"2012-2014 жылдарға арналған аудандық бюджет туралы" Теректі аудандық мәслихатының 2011 жылғы 15 желтоқсандағы № 43-2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7-12-115 тіркелген, 2012 жылғы 24 ақпандағы, 2012 жылғы 6 наурыздағы, 2012 жылғы 6 наурыздағы, 2012 жылғы 14 наурыздағы, 2012 жылғы 20 наурыздағы, 2012 жылғы 31 наурыздағы, 2012 жылғы 5 сәуірдегі, 2012 жылғы 5 мамырдағы, 2012 жылғы 11 мамырдағы, 2012 жылғы 26 мамырдағы, 2012 жылғы 8 маусымдағы, 2012 жылғы 16 маусымдағы, 2012 жылғы 22 маусымдағы "Теректі жаңалығы-Теректинская новь" газетінде № 8, № 9-10, № 11, № 12, № 13, № 14, № 18, № 19, № 21, № 23, № 24, № 25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2012 жылдың 1 қаңтарынан бастап қолданысқа енгізіледі.</w:t>
      </w:r>
    </w:p>
    <w:bookmarkEnd w:id="0"/>
    <w:p>
      <w:pPr>
        <w:spacing w:after="0"/>
        <w:ind w:left="0"/>
        <w:jc w:val="both"/>
      </w:pPr>
      <w:r>
        <w:rPr>
          <w:rFonts w:ascii="Times New Roman"/>
          <w:b w:val="false"/>
          <w:i/>
          <w:color w:val="000000"/>
          <w:sz w:val="28"/>
        </w:rPr>
        <w:t>      Сессия төрағасы                  В. И. Галкин</w:t>
      </w:r>
      <w:r>
        <w:br/>
      </w:r>
      <w:r>
        <w:rPr>
          <w:rFonts w:ascii="Times New Roman"/>
          <w:b w:val="false"/>
          <w:i w:val="false"/>
          <w:color w:val="000000"/>
          <w:sz w:val="28"/>
        </w:rPr>
        <w:t>
</w:t>
      </w:r>
      <w:r>
        <w:rPr>
          <w:rFonts w:ascii="Times New Roman"/>
          <w:b w:val="false"/>
          <w:i/>
          <w:color w:val="000000"/>
          <w:sz w:val="28"/>
        </w:rPr>
        <w:t>      Аудандық мәслихат хатшысы        Ә. Ж. Нурғалиев</w:t>
      </w:r>
    </w:p>
    <w:bookmarkStart w:name="z4" w:id="1"/>
    <w:p>
      <w:pPr>
        <w:spacing w:after="0"/>
        <w:ind w:left="0"/>
        <w:jc w:val="both"/>
      </w:pPr>
      <w:r>
        <w:rPr>
          <w:rFonts w:ascii="Times New Roman"/>
          <w:b w:val="false"/>
          <w:i w:val="false"/>
          <w:color w:val="000000"/>
          <w:sz w:val="28"/>
        </w:rPr>
        <w:t>
2012 жылғы 11 қыркүйектегі</w:t>
      </w:r>
      <w:r>
        <w:br/>
      </w:r>
      <w:r>
        <w:rPr>
          <w:rFonts w:ascii="Times New Roman"/>
          <w:b w:val="false"/>
          <w:i w:val="false"/>
          <w:color w:val="000000"/>
          <w:sz w:val="28"/>
        </w:rPr>
        <w:t>
№ 5-3 мәслихатының шешіміне</w:t>
      </w:r>
      <w:r>
        <w:br/>
      </w:r>
      <w:r>
        <w:rPr>
          <w:rFonts w:ascii="Times New Roman"/>
          <w:b w:val="false"/>
          <w:i w:val="false"/>
          <w:color w:val="000000"/>
          <w:sz w:val="28"/>
        </w:rPr>
        <w:t>
қосымша</w:t>
      </w:r>
    </w:p>
    <w:bookmarkEnd w:id="1"/>
    <w:p>
      <w:pPr>
        <w:spacing w:after="0"/>
        <w:ind w:left="0"/>
        <w:jc w:val="both"/>
      </w:pPr>
      <w:r>
        <w:rPr>
          <w:rFonts w:ascii="Times New Roman"/>
          <w:b w:val="false"/>
          <w:i w:val="false"/>
          <w:color w:val="000000"/>
          <w:sz w:val="28"/>
        </w:rPr>
        <w:t>2011 жылғы 15 желтоқсандағы</w:t>
      </w:r>
      <w:r>
        <w:br/>
      </w:r>
      <w:r>
        <w:rPr>
          <w:rFonts w:ascii="Times New Roman"/>
          <w:b w:val="false"/>
          <w:i w:val="false"/>
          <w:color w:val="000000"/>
          <w:sz w:val="28"/>
        </w:rPr>
        <w:t>
№ 43-2 мәслихатының шешіміне</w:t>
      </w:r>
      <w:r>
        <w:br/>
      </w:r>
      <w:r>
        <w:rPr>
          <w:rFonts w:ascii="Times New Roman"/>
          <w:b w:val="false"/>
          <w:i w:val="false"/>
          <w:color w:val="000000"/>
          <w:sz w:val="28"/>
        </w:rPr>
        <w:t>
1 қосымша</w:t>
      </w:r>
    </w:p>
    <w:p>
      <w:pPr>
        <w:spacing w:after="0"/>
        <w:ind w:left="0"/>
        <w:jc w:val="left"/>
      </w:pPr>
      <w:r>
        <w:rPr>
          <w:rFonts w:ascii="Times New Roman"/>
          <w:b/>
          <w:i w:val="false"/>
          <w:color w:val="000000"/>
        </w:rPr>
        <w:t xml:space="preserve"> 2012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
        <w:gridCol w:w="679"/>
        <w:gridCol w:w="554"/>
        <w:gridCol w:w="554"/>
        <w:gridCol w:w="8010"/>
        <w:gridCol w:w="1698"/>
      </w:tblGrid>
      <w:tr>
        <w:trPr>
          <w:trHeight w:val="16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Санаты </w:t>
            </w:r>
          </w:p>
        </w:tc>
        <w:tc>
          <w:tcPr>
            <w:tcW w:w="1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6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6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6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16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6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6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4143071</w:t>
            </w:r>
          </w:p>
        </w:tc>
      </w:tr>
      <w:tr>
        <w:trPr>
          <w:trHeight w:val="6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587217</w:t>
            </w:r>
          </w:p>
        </w:tc>
      </w:tr>
      <w:tr>
        <w:trPr>
          <w:trHeight w:val="6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253851</w:t>
            </w:r>
          </w:p>
        </w:tc>
      </w:tr>
      <w:tr>
        <w:trPr>
          <w:trHeight w:val="6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253851</w:t>
            </w:r>
          </w:p>
        </w:tc>
      </w:tr>
      <w:tr>
        <w:trPr>
          <w:trHeight w:val="6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213909</w:t>
            </w:r>
          </w:p>
        </w:tc>
      </w:tr>
      <w:tr>
        <w:trPr>
          <w:trHeight w:val="6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213909</w:t>
            </w:r>
          </w:p>
        </w:tc>
      </w:tr>
      <w:tr>
        <w:trPr>
          <w:trHeight w:val="6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99556</w:t>
            </w:r>
          </w:p>
        </w:tc>
      </w:tr>
      <w:tr>
        <w:trPr>
          <w:trHeight w:val="6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68533</w:t>
            </w:r>
          </w:p>
        </w:tc>
      </w:tr>
      <w:tr>
        <w:trPr>
          <w:trHeight w:val="6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5123</w:t>
            </w:r>
          </w:p>
        </w:tc>
      </w:tr>
      <w:tr>
        <w:trPr>
          <w:trHeight w:val="6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18832</w:t>
            </w:r>
          </w:p>
        </w:tc>
      </w:tr>
      <w:tr>
        <w:trPr>
          <w:trHeight w:val="6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7068</w:t>
            </w:r>
          </w:p>
        </w:tc>
      </w:tr>
      <w:tr>
        <w:trPr>
          <w:trHeight w:val="6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16658</w:t>
            </w:r>
          </w:p>
        </w:tc>
      </w:tr>
      <w:tr>
        <w:trPr>
          <w:trHeight w:val="6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5404</w:t>
            </w:r>
          </w:p>
        </w:tc>
      </w:tr>
      <w:tr>
        <w:trPr>
          <w:trHeight w:val="6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7919</w:t>
            </w:r>
          </w:p>
        </w:tc>
      </w:tr>
      <w:tr>
        <w:trPr>
          <w:trHeight w:val="6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3335</w:t>
            </w:r>
          </w:p>
        </w:tc>
      </w:tr>
      <w:tr>
        <w:trPr>
          <w:trHeight w:val="6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3243</w:t>
            </w:r>
          </w:p>
        </w:tc>
      </w:tr>
      <w:tr>
        <w:trPr>
          <w:trHeight w:val="6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3243</w:t>
            </w:r>
          </w:p>
        </w:tc>
      </w:tr>
      <w:tr>
        <w:trPr>
          <w:trHeight w:val="6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8047</w:t>
            </w:r>
          </w:p>
        </w:tc>
      </w:tr>
      <w:tr>
        <w:trPr>
          <w:trHeight w:val="6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меншіктен түсетін кірістер</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2716</w:t>
            </w:r>
          </w:p>
        </w:tc>
      </w:tr>
      <w:tr>
        <w:trPr>
          <w:trHeight w:val="6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6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2715</w:t>
            </w:r>
          </w:p>
        </w:tc>
      </w:tr>
      <w:tr>
        <w:trPr>
          <w:trHeight w:val="6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5317</w:t>
            </w:r>
          </w:p>
        </w:tc>
      </w:tr>
      <w:tr>
        <w:trPr>
          <w:trHeight w:val="6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5317</w:t>
            </w:r>
          </w:p>
        </w:tc>
      </w:tr>
      <w:tr>
        <w:trPr>
          <w:trHeight w:val="6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6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6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3547807</w:t>
            </w:r>
          </w:p>
        </w:tc>
      </w:tr>
      <w:tr>
        <w:trPr>
          <w:trHeight w:val="6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3547807</w:t>
            </w:r>
          </w:p>
        </w:tc>
      </w:tr>
      <w:tr>
        <w:trPr>
          <w:trHeight w:val="6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3547807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7"/>
        <w:gridCol w:w="531"/>
        <w:gridCol w:w="739"/>
        <w:gridCol w:w="781"/>
        <w:gridCol w:w="7730"/>
        <w:gridCol w:w="1672"/>
      </w:tblGrid>
      <w:tr>
        <w:trPr>
          <w:trHeight w:val="16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4176744</w:t>
            </w: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314264</w:t>
            </w: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өкілдік, атқарушы және басқа органдар</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297240</w:t>
            </w: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14471</w:t>
            </w: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14471</w:t>
            </w: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63067</w:t>
            </w: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58517</w:t>
            </w: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4550</w:t>
            </w: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219702</w:t>
            </w: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216287</w:t>
            </w: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3415</w:t>
            </w: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17024</w:t>
            </w: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17024</w:t>
            </w: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17024</w:t>
            </w: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11160</w:t>
            </w: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мұқтаждықтар</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3160</w:t>
            </w: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3160</w:t>
            </w: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3160</w:t>
            </w: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2630364</w:t>
            </w: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тәрбиелеу және оқыту</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175132</w:t>
            </w: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175132</w:t>
            </w: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174128</w:t>
            </w: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жалпы үлгідегі, арнайы (түзету), дарынды балалар үшін мамандырылған, жетім балалар мен ата-аналарының қамқорынсыз қалған балалар үшін балабақшалар,шағын орталықтар,мектеп интернаттары, кәмелеттік жасқа толмағандарды бейімдеу орталықтары тәрбиешілеріне біліктілік санаты үшін қосымша ақының мөлшерін ұлғайту</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w:t>
            </w: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бiлiм беру</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2367471</w:t>
            </w: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14155</w:t>
            </w: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14155</w:t>
            </w: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2353316</w:t>
            </w: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2191565</w:t>
            </w: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125615</w:t>
            </w: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"Назарбаев Зияткерлік мектептері" ДБҰ-ның оқу бағдарламалары бойынша біліктілікті арттырудан өткен мұғалімдерге еңбекақыны арттыру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1987</w:t>
            </w: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жалпыға бірдей орта білім беру ұйымдарының (дарынды балаларға арналған мамандырылған (жалпы үлгідегі, арнайы (түзету); жетім балаларға және ата-анасының қамқорлығынсыз қалған балаларға арналған ұйымдар): мектептердің, мектеп-интернатарының мұғалімдеріне біліктілік санаты үшін қосымша ақы мөлшерін республикалық бюджеттен берілетін трансферттер есебінен ұлғайту</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34149</w:t>
            </w: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87761</w:t>
            </w: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59837</w:t>
            </w: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10623</w:t>
            </w: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мекемелер үшiн оқулықтар мен оқу-әдістемелік кешендерді сатып алу және жеткiзу</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28331</w:t>
            </w: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1720</w:t>
            </w: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12063</w:t>
            </w: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үйде оқытылатын мүгедек балаларды жабдықпен, бағдарламалық қамтыммен қамтамасыз ету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7100</w:t>
            </w: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27924</w:t>
            </w: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27924</w:t>
            </w: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1196</w:t>
            </w: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1196</w:t>
            </w: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1196</w:t>
            </w: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сырқатты ауыр адамдарды дәрігерлік көмек көрсететін ең жақын денсаулық сақтау ұйымына жеткізуді ұйымдастыру</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1196</w:t>
            </w: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218209</w:t>
            </w: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196383</w:t>
            </w: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196383</w:t>
            </w: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73858</w:t>
            </w: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12800</w:t>
            </w: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көмегін көрсету</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w:t>
            </w: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15463</w:t>
            </w: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2105</w:t>
            </w: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35798</w:t>
            </w: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w:t>
            </w: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10595</w:t>
            </w: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8814</w:t>
            </w: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21826</w:t>
            </w: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21826</w:t>
            </w: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20636</w:t>
            </w: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w:t>
            </w: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425339</w:t>
            </w: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37500</w:t>
            </w: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(селоның), ауылдық (селолық) округтің мемлекеттік тұрғын үй қорының сақталуын ұйымдастыру</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w:t>
            </w: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277616</w:t>
            </w: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2898</w:t>
            </w: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2898</w:t>
            </w: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17312</w:t>
            </w: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бұру жүйесінің жұмыс істеуі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13225</w:t>
            </w: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4087</w:t>
            </w: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257406</w:t>
            </w: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75540</w:t>
            </w: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181866</w:t>
            </w: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110223</w:t>
            </w: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52003</w:t>
            </w: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18582</w:t>
            </w: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w:t>
            </w: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32751</w:t>
            </w: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58220</w:t>
            </w: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4450</w:t>
            </w: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53770</w:t>
            </w: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389587</w:t>
            </w: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154718</w:t>
            </w: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154718</w:t>
            </w: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154718</w:t>
            </w: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121834</w:t>
            </w: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4120</w:t>
            </w: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1176</w:t>
            </w: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2944</w:t>
            </w: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117714</w:t>
            </w: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Cпорт және туризм объектілерін дамыту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117714</w:t>
            </w: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88792</w:t>
            </w: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10754</w:t>
            </w: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9554</w:t>
            </w: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Телерадиохабарларын тарату арқылы мемлекеттік ақпараттық саясатты жүргізу жөніндегі қызметтер</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78038</w:t>
            </w: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істеуі</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77393</w:t>
            </w: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w:t>
            </w: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24243</w:t>
            </w: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15141</w:t>
            </w: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11614</w:t>
            </w: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3527</w:t>
            </w: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9102</w:t>
            </w: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 мәдениет, тілдерді дамыту, дене шынықтыру және спорт саласындағы мемлекеттік саясатты іске асыру жөніндегі қызметтер</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9102</w:t>
            </w: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48269</w:t>
            </w: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15164</w:t>
            </w: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11964</w:t>
            </w: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жөніндегі шараларды іске асыру</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11964</w:t>
            </w: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w:t>
            </w: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9007</w:t>
            </w: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9007</w:t>
            </w: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9007</w:t>
            </w: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24098</w:t>
            </w: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24098</w:t>
            </w: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24098</w:t>
            </w: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17073</w:t>
            </w: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17073</w:t>
            </w: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17073</w:t>
            </w: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аумағында ұтымды және тиімді қала құрылысын игеруді қамтамасыз ету жөніндегі қызметтер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17023</w:t>
            </w: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59727</w:t>
            </w: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59727</w:t>
            </w: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5997</w:t>
            </w: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5997</w:t>
            </w: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53730</w:t>
            </w: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53730</w:t>
            </w: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40013</w:t>
            </w: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40013</w:t>
            </w: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5460</w:t>
            </w: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есебінен "Өңірлерді дамыту" Бағдарламасы шеңберінде өңірлерді экономикалық дамытуға жәрдемдесу бойынша шараларды іске асыру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5460</w:t>
            </w: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7185</w:t>
            </w: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7185</w:t>
            </w: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5305</w:t>
            </w: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5305</w:t>
            </w: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22063</w:t>
            </w: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ауыл шаруашылығы және ветеринария саласындағы мемлекеттік саясатты іске асыру жөніндегі қызметтер</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19243</w:t>
            </w: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2820</w:t>
            </w: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21315</w:t>
            </w: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21315</w:t>
            </w: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21315</w:t>
            </w: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трансферттерді қайтару</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16417</w:t>
            </w: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4898</w:t>
            </w: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несиелендіру</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89683</w:t>
            </w: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95440</w:t>
            </w: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95440</w:t>
            </w: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95440</w:t>
            </w: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95440</w:t>
            </w: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95440</w:t>
            </w:r>
          </w:p>
        </w:tc>
      </w:tr>
      <w:tr>
        <w:trPr>
          <w:trHeight w:val="16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5757</w:t>
            </w: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5757</w:t>
            </w: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5757</w:t>
            </w: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-123356</w:t>
            </w: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(профицитін) қаржыландыру</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123356</w:t>
            </w: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80091</w:t>
            </w: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ішкі қарыздар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80091</w:t>
            </w: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80091</w:t>
            </w: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76556</w:t>
            </w: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76556</w:t>
            </w: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76556</w:t>
            </w: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76556</w:t>
            </w: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119821</w:t>
            </w: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119821</w:t>
            </w: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119821</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