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946b" w14:textId="a2e9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2011 жылғы 15 желтоқсандағы № 43-2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мәслихаттың 2012 жылғы 21 желтоқсандағы № 7-1 шешімі. Батыс Қазақстан облысы Әділет департаментінде 2012 жылғы 27 желтоқсанда № 3125 тіркелді. Күші жойылды - Батыс Қазақстан облысы Теректі аудандық мәслихатының 2013 жылғы 31 қаңтардағы № 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аудандық мәслихатының 31.01.2013 № 8-3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Теректі аудандық мәслихатының 2011 жылғы 15 желтоқсандағы № 43-2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7-12-115 тіркелген, 2012 жылғы 24 ақпандағы, 2012 жылғы 6 наурыздағы, 2012 жылғы 14 наурыздағы, 2012 жылғы 20 наурыздағы, 2012 жылғы 31 наурыздағы, 2012 жылғы 5 сәуірдегі, 2012 жылғы 5 мамырдағы, 2012 жылғы 11 мамырдағы, 2012 жылғы 26 мамырдағы, 2012 жылғы 8 маусымдағы, 2012 жылғы 16 маусымдағы, 2012 жылғы 22 маусымдағы, 2012 жылғы 28 қыркүйектегі, 2012 жылғы 5 қазандағы, 2012 жылғы 30 қарашадағы "Теректі жаңалығы-Теректинская новь" газетінде № 8, №№ 9-10, № 11, № 12, № 13, № 14, № 18, № 19, № 21, № 23, № 24, № 25, № 39, № 40, № 49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"4 143 071" деген сан "4 139 557"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"3 547 807" деген сан "3 544 293"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"4 176 744" деген сан "4 173 230"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"89 683" деген сан "79 552"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"95 440" деген сан "83 305"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"5 757" деген сан "3 753"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"-123 356" деген сан "-113 225"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"123 356" деген сан "113 225"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"80 091" деген сан "67 956"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"76 556" деген сан "74 552"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"568 903" деген сан "554 065"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"8 194" деген сан "8 188"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"39 595" деген сан "41 627"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"12 063" деген сан "11 058"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"35 153" деген сан "32 396"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"1 987" деген сан "787"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"6 695" деген сан "7 695"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 "25 000" деген сан "24 996"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 "11 964" деген сан "11 201"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 "80 091" деген сан "67 956"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"108 698" деген сан "107 887"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"1 200" деген сан "389"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"5 757" деген сан "3 753"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Қ. Джанназаров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Ә. Ж. Нұрғалиев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00"/>
        <w:gridCol w:w="575"/>
        <w:gridCol w:w="575"/>
        <w:gridCol w:w="7967"/>
        <w:gridCol w:w="1698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4139557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587217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99556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68533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3544293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3544293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58"/>
        <w:gridCol w:w="800"/>
        <w:gridCol w:w="7696"/>
        <w:gridCol w:w="166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4173230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қозғалысы қауiпсiздiгін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2615487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2345914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2331765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2163971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 әдістемелік кешендерді сатып алу және жеткiзу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281532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Қаржы активтерімен жасалатын операциялар бойынша сальдо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-113225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