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06218" w14:textId="c9062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ауданы бойынша халықтың нысаналы топтарға жататын тұлғалардың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ауданы әкімдігінің 2012 жылғы 28 наурыздағы № 57 қаулысы. Батыс Қазақстан облысы Әділет департаментінде 2012 жылғы 25 сәуірде № 7-13-152 тіркелді. Күші жойылды - Батыс Қазақстан облысы Шыңғырлау ауданы әкімдігінің 2013 жылғы 31 қаңтардағы № 28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Шыңғырлау ауданы әкімдігінің 2013.01.31 № 28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Қазақстан Республикасының 2001 жылғы 23 қаңтардағы "Қазақстан Республикасындағы жергілікті мемлекеттік басқару және өзін-өзі басқару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>, 2001 жылғы 23 қаңтардағы "Халықты жұмыспен қамту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отырып, еңбек рыногындағы жағдай мен бюджет қаражатына қарай,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Шыңғырлау ауданы бойынша халықтың нысаналы топтарға жататын тұлғалардың қосымша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"Шыңғырлау ауданының жұмыспен қамту және әлеуметтік бағдарламалар бөлімі" мемлекеттік мекемесі нысаналы топтарын жұмыспен қамтуға жәрдемдесу жөніндегі шараларды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Қ. Айтмұхамбетовке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Осы қаулы алғаш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 А. Халелов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Шыңғырлау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28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57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Шыңғырлау ауданы бойынша халықтың нысаналы</w:t>
      </w:r>
      <w:r>
        <w:br/>
      </w:r>
      <w:r>
        <w:rPr>
          <w:rFonts w:ascii="Times New Roman"/>
          <w:b/>
          <w:i w:val="false"/>
          <w:color w:val="000000"/>
        </w:rPr>
        <w:t>
топтарға жататын тұлғалардың қосымша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Бір жылдан астам жұмыс істемеген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50 (елу) жастан асқан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Бастауыш, орта және жоғары кәсіби білім беретін оқу орындарының түлектері;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Алған мамандық бойынша еңбек өтілі және тәжірибесі жоқ, жұмыстан бос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Жұмыспен қамту мәселелері жөніндегі уәкілетті органның жолдамасы бойынша оқуды бітірген тұлғалар.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