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3614" w14:textId="1923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нысаналы топтар үшін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2012 жылғы 10 сәуірдегі № 61 қаулысы. Батыс Қазақстан облысы Әділет департаментінде 2012 жылғы 15 мамырда № 7-13-157 тіркелді. Күші жойылды - Батыс Қазақстан облысы Шыңғырлау ауданы әкімдігінің 2013 жылғы 31 қаңтардағы № 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Шыңғырлау ауданы әкімдігінің 2013.01.31 № 28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2001 жылғы 19 маусымдағы "Халықты жұмыспен қамту туралы" Қазақстан Республикасының 2001 жылғы 23 қаңтардағы Заңын iске асыру жөнiндегi шаралар туралы"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жұмыс берушiлердiң өтiнiмi бойынша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нысаналы топтар үшін әлеуметтік жұмыс орындары уақытша жұмыс орындарын құру арқылы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жұмыс орындарын ұйымдастыратын жұмыс берушілердің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 Айтмұхамбетовке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 және 2012 жылдың 1 наурыздан бастап туындаған құқықтық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 А. Халелов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Шыңғырлау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3379"/>
        <w:gridCol w:w="1802"/>
        <w:gridCol w:w="1255"/>
        <w:gridCol w:w="1339"/>
        <w:gridCol w:w="1465"/>
        <w:gridCol w:w="2224"/>
      </w:tblGrid>
      <w:tr>
        <w:trPr>
          <w:trHeight w:val="15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Кәсібі, (лауа-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зымы)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  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жұмыс 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саны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 (тең-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ай бой-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 ұзақ-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бюджет қаража-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тынан өтелетін айлық жалақының мөлшері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"Азат" шаруа қожалығы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"Ақтау" жауапкершілігі шектеулі серіктестігі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"Ақтау" шаруа қожалығы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"Бисембаев С. У." жеке кәсіпкер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"Болашақ" шаруа қожалығы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"Бірлік" шаруа қожалығы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"Бәйтерек" шаруа қожалығы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"Дән" шаруа қожалығы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"Есім" шаруа қожалығы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"Жасталап" шаруа қожалығы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"Жақып" шаруа қожалығы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"Жеңішке" өндірістік кооперативі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"Кара" шаруа қожалығы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"Мезинов" шаруа қожалығы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"Мырзагара" шаруа қожалығы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"Нигметова Н. Ж." жеке кәсіпкер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"Өнім" шаруа қожалығы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"Саркулов О. Ж." шаруа қожалығы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"Сырым" шаруа қожалығы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"Мансур" жауапкершілігі шектеулі серіктестігі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– 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– 12000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– 6000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"Абубакиров Ю. З." жеке кәсіпкер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– 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– 12000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– 6000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"Аманат" шаруа қожалығы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– 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– 12000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– 6000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"Өнім" шаруа қожалығы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– 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– 12000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– 6000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"Гайни" шаруа қожалығы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– 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– 12000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– 6000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"Бәйтерек" шаруа қожалығы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– 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– 12000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– 6000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"Измаилова Г. Х." жеке кәсіпкер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– 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– 12000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– 6000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"Мезинов Н. В." шаруа қожалығы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– 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– 12000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– 6000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"Усмангалиев У. К." шаруа қожалығы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– 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– 12000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– 6000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"Төре" шаруа қожалығы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– 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– 12000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– 6000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"Достар" шаруа қожалығы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– 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– 12000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– 6000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"Астана" жеке кәсіпкер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– 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– 12000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– 6000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"Саркулов О. Ж." шаруа қожалығы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– 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– 12000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– 6000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"Жайлау" шаруа қожалығы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– 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– 12000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– 6000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"Оқас" шаруа қожалығы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– 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– 12000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– 6000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"Айгали" шаруа қожалығы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– 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– 12000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– 6000 теңге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"Акулова Ж. А." жеке кәсіпкер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– 20000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– 12000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– 6000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