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6481" w14:textId="e0e6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мәслихаттың 2012 жылғы 20 желтоқсандағы № 8-3 шешімі. Батыс Қазақстан облысы Әділет департаментінде 2013 жылғы 11 қаңтарда № 3138 тіркелді. Күші жойылды - Батыс Қазақстан облысы Шыңғырлау аудандық мәслихатының 2014 жылғы 18 сәуірдегі № 21-7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18.04.2014 № 21-7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келесі көлемдерде бекітілсін:</w:t>
      </w:r>
      <w:r>
        <w:br/>
      </w:r>
      <w:r>
        <w:rPr>
          <w:rFonts w:ascii="Times New Roman"/>
          <w:b w:val="false"/>
          <w:i w:val="false"/>
          <w:color w:val="000000"/>
          <w:sz w:val="28"/>
        </w:rPr>
        <w:t>
      1) кірістер – 1 811 666 мың теңге, соның ішінде:</w:t>
      </w:r>
      <w:r>
        <w:br/>
      </w:r>
      <w:r>
        <w:rPr>
          <w:rFonts w:ascii="Times New Roman"/>
          <w:b w:val="false"/>
          <w:i w:val="false"/>
          <w:color w:val="000000"/>
          <w:sz w:val="28"/>
        </w:rPr>
        <w:t>
      салықтық түсімдер – 210 719 мың теңге;</w:t>
      </w:r>
      <w:r>
        <w:br/>
      </w:r>
      <w:r>
        <w:rPr>
          <w:rFonts w:ascii="Times New Roman"/>
          <w:b w:val="false"/>
          <w:i w:val="false"/>
          <w:color w:val="000000"/>
          <w:sz w:val="28"/>
        </w:rPr>
        <w:t>
      салықтық емес түсімдер – 3 034 мың теңге;</w:t>
      </w:r>
      <w:r>
        <w:br/>
      </w:r>
      <w:r>
        <w:rPr>
          <w:rFonts w:ascii="Times New Roman"/>
          <w:b w:val="false"/>
          <w:i w:val="false"/>
          <w:color w:val="000000"/>
          <w:sz w:val="28"/>
        </w:rPr>
        <w:t>
      негізгі капиталды сатудан түсетін түсімдер – 13 285 мың теңге;</w:t>
      </w:r>
      <w:r>
        <w:br/>
      </w:r>
      <w:r>
        <w:rPr>
          <w:rFonts w:ascii="Times New Roman"/>
          <w:b w:val="false"/>
          <w:i w:val="false"/>
          <w:color w:val="000000"/>
          <w:sz w:val="28"/>
        </w:rPr>
        <w:t>
      трансферттер түсімі – 1 584 628 мың теңге;</w:t>
      </w:r>
      <w:r>
        <w:br/>
      </w:r>
      <w:r>
        <w:rPr>
          <w:rFonts w:ascii="Times New Roman"/>
          <w:b w:val="false"/>
          <w:i w:val="false"/>
          <w:color w:val="000000"/>
          <w:sz w:val="28"/>
        </w:rPr>
        <w:t>
      2) шығындар – 1 793 548 мың теңге;</w:t>
      </w:r>
      <w:r>
        <w:br/>
      </w:r>
      <w:r>
        <w:rPr>
          <w:rFonts w:ascii="Times New Roman"/>
          <w:b w:val="false"/>
          <w:i w:val="false"/>
          <w:color w:val="000000"/>
          <w:sz w:val="28"/>
        </w:rPr>
        <w:t>
      3) таза бюджеттік кредиттеу – 62 826 мың теңге, соның ішінде:</w:t>
      </w:r>
      <w:r>
        <w:br/>
      </w:r>
      <w:r>
        <w:rPr>
          <w:rFonts w:ascii="Times New Roman"/>
          <w:b w:val="false"/>
          <w:i w:val="false"/>
          <w:color w:val="000000"/>
          <w:sz w:val="28"/>
        </w:rPr>
        <w:t>
      бюджеттік кредиттер – 68 242 мың теңге;</w:t>
      </w:r>
      <w:r>
        <w:br/>
      </w:r>
      <w:r>
        <w:rPr>
          <w:rFonts w:ascii="Times New Roman"/>
          <w:b w:val="false"/>
          <w:i w:val="false"/>
          <w:color w:val="000000"/>
          <w:sz w:val="28"/>
        </w:rPr>
        <w:t>
      бюджеттік кредиттер өтеу – 5 416 мың теңге;</w:t>
      </w:r>
      <w:r>
        <w:br/>
      </w:r>
      <w:r>
        <w:rPr>
          <w:rFonts w:ascii="Times New Roman"/>
          <w:b w:val="false"/>
          <w:i w:val="false"/>
          <w:color w:val="000000"/>
          <w:sz w:val="28"/>
        </w:rPr>
        <w:t>
      4) қаржы активтер мен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-44 708 мың теңге;</w:t>
      </w:r>
      <w:r>
        <w:br/>
      </w:r>
      <w:r>
        <w:rPr>
          <w:rFonts w:ascii="Times New Roman"/>
          <w:b w:val="false"/>
          <w:i w:val="false"/>
          <w:color w:val="000000"/>
          <w:sz w:val="28"/>
        </w:rPr>
        <w:t>
      6) бюджет тапшылығын қаржыландыру (профицитін пайдалану) – 44 708 мың теңге, соның ішінде:</w:t>
      </w:r>
      <w:r>
        <w:br/>
      </w:r>
      <w:r>
        <w:rPr>
          <w:rFonts w:ascii="Times New Roman"/>
          <w:b w:val="false"/>
          <w:i w:val="false"/>
          <w:color w:val="000000"/>
          <w:sz w:val="28"/>
        </w:rPr>
        <w:t>
      қарыздар түсімі – 67 509 мың теңге;</w:t>
      </w:r>
      <w:r>
        <w:br/>
      </w:r>
      <w:r>
        <w:rPr>
          <w:rFonts w:ascii="Times New Roman"/>
          <w:b w:val="false"/>
          <w:i w:val="false"/>
          <w:color w:val="000000"/>
          <w:sz w:val="28"/>
        </w:rPr>
        <w:t>
      қарыздар өтеу – 40 132 мың теңге;</w:t>
      </w:r>
      <w:r>
        <w:br/>
      </w:r>
      <w:r>
        <w:rPr>
          <w:rFonts w:ascii="Times New Roman"/>
          <w:b w:val="false"/>
          <w:i w:val="false"/>
          <w:color w:val="000000"/>
          <w:sz w:val="28"/>
        </w:rPr>
        <w:t>
      бюджет қаражатын пайдаланылатын қалдықтары – 17 331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Батыс Қазақстан облысы Шыңғырлау аудандық мәслихатының 12.07.2013 </w:t>
      </w:r>
      <w:r>
        <w:rPr>
          <w:rFonts w:ascii="Times New Roman"/>
          <w:b w:val="false"/>
          <w:i w:val="false"/>
          <w:color w:val="000000"/>
          <w:sz w:val="28"/>
        </w:rPr>
        <w:t>№ 14-1</w:t>
      </w:r>
      <w:r>
        <w:rPr>
          <w:rFonts w:ascii="Times New Roman"/>
          <w:b w:val="false"/>
          <w:i w:val="false"/>
          <w:color w:val="ff0000"/>
          <w:sz w:val="28"/>
        </w:rPr>
        <w:t xml:space="preserve">, 18.12.2013 </w:t>
      </w:r>
      <w:r>
        <w:rPr>
          <w:rFonts w:ascii="Times New Roman"/>
          <w:b w:val="false"/>
          <w:i w:val="false"/>
          <w:color w:val="000000"/>
          <w:sz w:val="28"/>
        </w:rPr>
        <w:t>№ 18-1</w:t>
      </w:r>
      <w:r>
        <w:rPr>
          <w:rFonts w:ascii="Times New Roman"/>
          <w:b w:val="false"/>
          <w:i w:val="false"/>
          <w:color w:val="000000"/>
          <w:sz w:val="28"/>
        </w:rPr>
        <w:t> </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тармақтарына</w:t>
      </w:r>
      <w:r>
        <w:rPr>
          <w:rFonts w:ascii="Times New Roman"/>
          <w:b w:val="false"/>
          <w:i w:val="false"/>
          <w:color w:val="000000"/>
          <w:sz w:val="28"/>
        </w:rPr>
        <w:t xml:space="preserve"> сәйкес қарастырылады.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Аудандық бюджетте 2013 жылға арналған республикалық бюджеттен берілетін нысаналы трансферттердің және кредиттердің жалпы сомасы 223 025 мың теңге көлемінде қарастырылсын, соның ішінде:</w:t>
      </w:r>
      <w:r>
        <w:br/>
      </w:r>
      <w:r>
        <w:rPr>
          <w:rFonts w:ascii="Times New Roman"/>
          <w:b w:val="false"/>
          <w:i w:val="false"/>
          <w:color w:val="000000"/>
          <w:sz w:val="28"/>
        </w:rPr>
        <w:t>
      негізгі орта және жалпы орта білім берудің мемлекеттік мекемелердегі физика, химия, биология кабинеттерін оқу жабдығымен жарақтандыруға – 4 097 мың теңге;</w:t>
      </w:r>
      <w:r>
        <w:br/>
      </w:r>
      <w:r>
        <w:rPr>
          <w:rFonts w:ascii="Times New Roman"/>
          <w:b w:val="false"/>
          <w:i w:val="false"/>
          <w:color w:val="000000"/>
          <w:sz w:val="28"/>
        </w:rPr>
        <w:t>
      үйде оқитын мүгедек балаларды жабдықтың, бағдарламалық қамтамасыз етуге – 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2 090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 7 905 мың теңге;</w:t>
      </w:r>
      <w:r>
        <w:br/>
      </w:r>
      <w:r>
        <w:rPr>
          <w:rFonts w:ascii="Times New Roman"/>
          <w:b w:val="false"/>
          <w:i w:val="false"/>
          <w:color w:val="000000"/>
          <w:sz w:val="28"/>
        </w:rPr>
        <w:t>
      мектеп мұғалімдеріне және мектепке дейінгі білім беру ұйымдардың тәрбиешілеріне біліктілік санаты үшін қосымша ақы мөлшерін ұлғайтуға – 10 034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4 096 мың теңге;</w:t>
      </w:r>
      <w:r>
        <w:br/>
      </w:r>
      <w:r>
        <w:rPr>
          <w:rFonts w:ascii="Times New Roman"/>
          <w:b w:val="false"/>
          <w:i w:val="false"/>
          <w:color w:val="000000"/>
          <w:sz w:val="28"/>
        </w:rPr>
        <w:t>
      Шыңғырлау ауданының Қарағаш ауылдық округінің Ақсуат ауылындағы 100 орындық орта жалпы білім беретін мектеп ғимаратын күрделі жөндеу – 0 мың теңге;</w:t>
      </w:r>
      <w:r>
        <w:br/>
      </w:r>
      <w:r>
        <w:rPr>
          <w:rFonts w:ascii="Times New Roman"/>
          <w:b w:val="false"/>
          <w:i w:val="false"/>
          <w:color w:val="000000"/>
          <w:sz w:val="28"/>
        </w:rPr>
        <w:t>
      Шыңғырлау ауданының Белогор ауылындағы балабақша ғимаратын күрделі жөндеу – 0 мың теңге;</w:t>
      </w:r>
      <w:r>
        <w:br/>
      </w:r>
      <w:r>
        <w:rPr>
          <w:rFonts w:ascii="Times New Roman"/>
          <w:b w:val="false"/>
          <w:i w:val="false"/>
          <w:color w:val="000000"/>
          <w:sz w:val="28"/>
        </w:rPr>
        <w:t>
      Шыңғырлау ауданының Белогор ауылындағы мәдениет үйі ғимаратын күрделі жөндеу – 0 мың теңге;</w:t>
      </w:r>
      <w:r>
        <w:br/>
      </w:r>
      <w:r>
        <w:rPr>
          <w:rFonts w:ascii="Times New Roman"/>
          <w:b w:val="false"/>
          <w:i w:val="false"/>
          <w:color w:val="000000"/>
          <w:sz w:val="28"/>
        </w:rPr>
        <w:t>
      эпизоотияға қарсы іс-шаралар жүргізу – 26 050 мың теңге;</w:t>
      </w:r>
      <w:r>
        <w:br/>
      </w:r>
      <w:r>
        <w:rPr>
          <w:rFonts w:ascii="Times New Roman"/>
          <w:b w:val="false"/>
          <w:i w:val="false"/>
          <w:color w:val="000000"/>
          <w:sz w:val="28"/>
        </w:rPr>
        <w:t>
      кадрларды қайта даярлауға және бiлiктiлiгiн арттыруға – 0 мың теңге;</w:t>
      </w:r>
      <w:r>
        <w:br/>
      </w:r>
      <w:r>
        <w:rPr>
          <w:rFonts w:ascii="Times New Roman"/>
          <w:b w:val="false"/>
          <w:i w:val="false"/>
          <w:color w:val="000000"/>
          <w:sz w:val="28"/>
        </w:rPr>
        <w:t>
      жалақыны ішінара субсидиялауға – 0 мың теңге;</w:t>
      </w:r>
      <w:r>
        <w:br/>
      </w:r>
      <w:r>
        <w:rPr>
          <w:rFonts w:ascii="Times New Roman"/>
          <w:b w:val="false"/>
          <w:i w:val="false"/>
          <w:color w:val="000000"/>
          <w:sz w:val="28"/>
        </w:rPr>
        <w:t>
      жастар тәжірибесін ұйымдастыруға – 0 мың теңге;</w:t>
      </w:r>
      <w:r>
        <w:br/>
      </w:r>
      <w:r>
        <w:rPr>
          <w:rFonts w:ascii="Times New Roman"/>
          <w:b w:val="false"/>
          <w:i w:val="false"/>
          <w:color w:val="000000"/>
          <w:sz w:val="28"/>
        </w:rPr>
        <w:t>
      жұмыспен қамту орталықтарының қызметін қамтамасыз етуге – 0 мың теңге;</w:t>
      </w:r>
      <w:r>
        <w:br/>
      </w:r>
      <w:r>
        <w:rPr>
          <w:rFonts w:ascii="Times New Roman"/>
          <w:b w:val="false"/>
          <w:i w:val="false"/>
          <w:color w:val="000000"/>
          <w:sz w:val="28"/>
        </w:rPr>
        <w:t>
      мамандарды әлеуметтік қолдау жөніндегі шараларды іске асыру үшін – 7 912 мың теңге;</w:t>
      </w:r>
      <w:r>
        <w:br/>
      </w:r>
      <w:r>
        <w:rPr>
          <w:rFonts w:ascii="Times New Roman"/>
          <w:b w:val="false"/>
          <w:i w:val="false"/>
          <w:color w:val="000000"/>
          <w:sz w:val="28"/>
        </w:rPr>
        <w:t>
      Шыңғырлау ауылындағы саябақ алаңын абаттандыру – 0 мың теңге;</w:t>
      </w:r>
      <w:r>
        <w:br/>
      </w:r>
      <w:r>
        <w:rPr>
          <w:rFonts w:ascii="Times New Roman"/>
          <w:b w:val="false"/>
          <w:i w:val="false"/>
          <w:color w:val="000000"/>
          <w:sz w:val="28"/>
        </w:rPr>
        <w:t>
      "Өңiрлердi дамыту" бағдарламасы шеңберiнде өңiрлердiң экономикалық дамуына жәрдемдесу жөнiндегi шараларды iске асыруға – 10 445 мың теңге;</w:t>
      </w:r>
      <w:r>
        <w:br/>
      </w:r>
      <w:r>
        <w:rPr>
          <w:rFonts w:ascii="Times New Roman"/>
          <w:b w:val="false"/>
          <w:i w:val="false"/>
          <w:color w:val="000000"/>
          <w:sz w:val="28"/>
        </w:rPr>
        <w:t>
      коммуналдық-инженерлік, инженерлік-көліктік және әлеуметтік инфрақұрылым объектілерін реконструкциялауға – 0 мың теңге;</w:t>
      </w:r>
      <w:r>
        <w:br/>
      </w:r>
      <w:r>
        <w:rPr>
          <w:rFonts w:ascii="Times New Roman"/>
          <w:b w:val="false"/>
          <w:i w:val="false"/>
          <w:color w:val="000000"/>
          <w:sz w:val="28"/>
        </w:rPr>
        <w:t>
      мамандарды әлеуметтік қолдау шараларын іске асыруға берілетін бюджеттік кредиттер – 67 509 мың теңге;</w:t>
      </w:r>
      <w:r>
        <w:br/>
      </w:r>
      <w:r>
        <w:rPr>
          <w:rFonts w:ascii="Times New Roman"/>
          <w:b w:val="false"/>
          <w:i w:val="false"/>
          <w:color w:val="000000"/>
          <w:sz w:val="28"/>
        </w:rPr>
        <w:t>
      жергілікті атқарушы органында кезекте тұрған тұрғындарға тұрғын үй салуға – 78 398 мың теңге;</w:t>
      </w:r>
      <w:r>
        <w:br/>
      </w:r>
      <w:r>
        <w:rPr>
          <w:rFonts w:ascii="Times New Roman"/>
          <w:b w:val="false"/>
          <w:i w:val="false"/>
          <w:color w:val="000000"/>
          <w:sz w:val="28"/>
        </w:rPr>
        <w:t>
      жергілікті атқарушы органдарының штаттық санын ұлғайтуға – 4 489 мың теңге.</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өзгерістер енгізілді - Батыс Қазақстан облысы Шыңғырлау аудандық мәслихатының 12.07.2013 </w:t>
      </w:r>
      <w:r>
        <w:rPr>
          <w:rFonts w:ascii="Times New Roman"/>
          <w:b w:val="false"/>
          <w:i w:val="false"/>
          <w:color w:val="000000"/>
          <w:sz w:val="28"/>
        </w:rPr>
        <w:t>№ 14-1</w:t>
      </w:r>
      <w:r>
        <w:rPr>
          <w:rFonts w:ascii="Times New Roman"/>
          <w:b w:val="false"/>
          <w:i w:val="false"/>
          <w:color w:val="ff0000"/>
          <w:sz w:val="28"/>
        </w:rPr>
        <w:t xml:space="preserve">, 18.12.2013  </w:t>
      </w:r>
      <w:r>
        <w:rPr>
          <w:rFonts w:ascii="Times New Roman"/>
          <w:b w:val="false"/>
          <w:i w:val="false"/>
          <w:color w:val="000000"/>
          <w:sz w:val="28"/>
        </w:rPr>
        <w:t>№ 18-1</w:t>
      </w:r>
      <w:r>
        <w:rPr>
          <w:rFonts w:ascii="Times New Roman"/>
          <w:b w:val="false"/>
          <w:i w:val="false"/>
          <w:color w:val="000000"/>
          <w:sz w:val="28"/>
        </w:rPr>
        <w:t> </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Аудандық бюджетте 2013 жылға арналған облыстық бюджеттен берілетін нысаналы трансферттердің жалпы сомасы 73 818 мың теңге көлемінде қарастырылсын, соның ішінде:</w:t>
      </w:r>
      <w:r>
        <w:br/>
      </w:r>
      <w:r>
        <w:rPr>
          <w:rFonts w:ascii="Times New Roman"/>
          <w:b w:val="false"/>
          <w:i w:val="false"/>
          <w:color w:val="000000"/>
          <w:sz w:val="28"/>
        </w:rPr>
        <w:t>
      Шыңғырлау ауданының Шыңғырлау аудан орталығының ауылішілік су құбырын қайта жаңғырту – 63 403 мың теңге;</w:t>
      </w:r>
      <w:r>
        <w:br/>
      </w:r>
      <w:r>
        <w:rPr>
          <w:rFonts w:ascii="Times New Roman"/>
          <w:b w:val="false"/>
          <w:i w:val="false"/>
          <w:color w:val="000000"/>
          <w:sz w:val="28"/>
        </w:rPr>
        <w:t>
      "Шыңғырлау ауданы Амангелді ауылының сумен жабдықтау жүйесін қайта жаңғырту" жобалау-сметалық құжаттаманы түзетуіне – 2 480 мың теңге;</w:t>
      </w:r>
      <w:r>
        <w:br/>
      </w:r>
      <w:r>
        <w:rPr>
          <w:rFonts w:ascii="Times New Roman"/>
          <w:b w:val="false"/>
          <w:i w:val="false"/>
          <w:color w:val="000000"/>
          <w:sz w:val="28"/>
        </w:rPr>
        <w:t>
      "Шыңғырлау ауданы Тасмола ауылының су құбырын қайта жаңғырту" жобалау-сметалық құжаттаманы әзірлеуге – 1 870 мың теңге;</w:t>
      </w:r>
      <w:r>
        <w:br/>
      </w:r>
      <w:r>
        <w:rPr>
          <w:rFonts w:ascii="Times New Roman"/>
          <w:b w:val="false"/>
          <w:i w:val="false"/>
          <w:color w:val="000000"/>
          <w:sz w:val="28"/>
        </w:rPr>
        <w:t>
      "Шыңғырлау ауданы Лубенка ауылының су құбырын қайта жаңғырту" жобалау-сметалық құжаттаманы әзірлеуге – 1 814 мың теңге;</w:t>
      </w:r>
      <w:r>
        <w:br/>
      </w:r>
      <w:r>
        <w:rPr>
          <w:rFonts w:ascii="Times New Roman"/>
          <w:b w:val="false"/>
          <w:i w:val="false"/>
          <w:color w:val="000000"/>
          <w:sz w:val="28"/>
        </w:rPr>
        <w:t>
      "Шыңғырлау ауданы Ащысай ауылының су құбырын салу" жобалау-сметалық құжаттаманы әзірлеуге – 4 251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4-1 тармақпен толықтырылды - Батыс Қазақстан облысы Шыңғырлау аудандық мәслихатының 12.07.2013 </w:t>
      </w:r>
      <w:r>
        <w:rPr>
          <w:rFonts w:ascii="Times New Roman"/>
          <w:b w:val="false"/>
          <w:i w:val="false"/>
          <w:color w:val="000000"/>
          <w:sz w:val="28"/>
        </w:rPr>
        <w:t>№ 14-1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4-2. 2013 жылға арналған аудандық бюджетте 1 751 мың теңге сомасындағы пайдаланылмаған (толық пайдаланылмаған) нысаналы трансферттерді облыстық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4-2 тармақпен толықтырылды - Батыс Қазақстан облысы Шыңғырлау аудандық мәслихатының 12.07.2013 </w:t>
      </w:r>
      <w:r>
        <w:rPr>
          <w:rFonts w:ascii="Times New Roman"/>
          <w:b w:val="false"/>
          <w:i w:val="false"/>
          <w:color w:val="000000"/>
          <w:sz w:val="28"/>
        </w:rPr>
        <w:t>№ 14-1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Аудандық бюджетте 2013 жылға арналған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жалпы сомасы 4 379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
      6. Жергілікті бюджеттердің теңгерімдігін қамтамасыз ету үшін 2013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пайыз мөлшерінде енгізіледі;</w:t>
      </w:r>
      <w:r>
        <w:br/>
      </w:r>
      <w:r>
        <w:rPr>
          <w:rFonts w:ascii="Times New Roman"/>
          <w:b w:val="false"/>
          <w:i w:val="false"/>
          <w:color w:val="000000"/>
          <w:sz w:val="28"/>
        </w:rPr>
        <w:t>
      2) әлеуметтік салық аудандық бюджетке 100 пайыз мөлшерінде енгізіледі.</w:t>
      </w:r>
      <w:r>
        <w:br/>
      </w:r>
      <w:r>
        <w:rPr>
          <w:rFonts w:ascii="Times New Roman"/>
          <w:b w:val="false"/>
          <w:i w:val="false"/>
          <w:color w:val="000000"/>
          <w:sz w:val="28"/>
        </w:rPr>
        <w:t>
</w:t>
      </w:r>
      <w:r>
        <w:rPr>
          <w:rFonts w:ascii="Times New Roman"/>
          <w:b w:val="false"/>
          <w:i w:val="false"/>
          <w:color w:val="000000"/>
          <w:sz w:val="28"/>
        </w:rPr>
        <w:t>
      7. Аудандық бюджетте 2013 жылға арналған облыстық бюджеттен берілетін субвенциясы жалпы сомасы 1 355 294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облыстық бюджетке бюджеттік кредиттерді өтеуге сомасы 6 043 мың теңге қарастырылсын.</w:t>
      </w:r>
      <w:r>
        <w:br/>
      </w:r>
      <w:r>
        <w:rPr>
          <w:rFonts w:ascii="Times New Roman"/>
          <w:b w:val="false"/>
          <w:i w:val="false"/>
          <w:color w:val="000000"/>
          <w:sz w:val="28"/>
        </w:rPr>
        <w:t>
</w:t>
      </w:r>
      <w:r>
        <w:rPr>
          <w:rFonts w:ascii="Times New Roman"/>
          <w:b w:val="false"/>
          <w:i w:val="false"/>
          <w:color w:val="000000"/>
          <w:sz w:val="28"/>
        </w:rPr>
        <w:t>
      9. 2013 жылға арналған ауданның жергілікті атқарушы органдарының резерві 4 200 мың теңге көлемінде бекітілсін, соның ішінде:</w:t>
      </w:r>
      <w:r>
        <w:br/>
      </w:r>
      <w:r>
        <w:rPr>
          <w:rFonts w:ascii="Times New Roman"/>
          <w:b w:val="false"/>
          <w:i w:val="false"/>
          <w:color w:val="000000"/>
          <w:sz w:val="28"/>
        </w:rPr>
        <w:t>
      табиғи және техногендік сипаттағы төтенше жағдайларды жоюға арналған ауданның жергілікті атқарушы органының төтенше резерві – 1 000 мың теңге;</w:t>
      </w:r>
      <w:r>
        <w:br/>
      </w:r>
      <w:r>
        <w:rPr>
          <w:rFonts w:ascii="Times New Roman"/>
          <w:b w:val="false"/>
          <w:i w:val="false"/>
          <w:color w:val="000000"/>
          <w:sz w:val="28"/>
        </w:rPr>
        <w:t>
      шұғыл шығындарға арналған ауданның жергілікті атқарушы органының резерві – 3 200 мың теңге.</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борыш лимиті 2013 жылдың 31 желтоқсанына 291 049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10 тармаққа өзгерістер енгізілді - Батыс Қазақстан облысы Шыңғырлау аудандық мәслихатының 12.07.2013 </w:t>
      </w:r>
      <w:r>
        <w:rPr>
          <w:rFonts w:ascii="Times New Roman"/>
          <w:b w:val="false"/>
          <w:i w:val="false"/>
          <w:color w:val="000000"/>
          <w:sz w:val="28"/>
        </w:rPr>
        <w:t>№ 14-1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2013 жылдың 1 қаңтарынан бастап ауылдық елдi мекендерде жұмыс iстейтiн денсаулық сақтау, әлеуметтiк қамсыздандыру, білім беру, мәдениет, спорт және ветеринария мамандарына қызметтiң осы түрлерiмен қалалық жағдайда айналысатын мамандардың ставкаларымен салыстырғанда кемiнде жиырма бес процентi жоғары айлықақы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
      12. 2013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13.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Рауилов</w:t>
      </w:r>
      <w:r>
        <w:br/>
      </w:r>
      <w:r>
        <w:rPr>
          <w:rFonts w:ascii="Times New Roman"/>
          <w:b w:val="false"/>
          <w:i w:val="false"/>
          <w:color w:val="000000"/>
          <w:sz w:val="28"/>
        </w:rPr>
        <w:t>
</w:t>
      </w:r>
      <w:r>
        <w:rPr>
          <w:rFonts w:ascii="Times New Roman"/>
          <w:b w:val="false"/>
          <w:i/>
          <w:color w:val="000000"/>
          <w:sz w:val="28"/>
        </w:rPr>
        <w:t>      Мәслихат хатшысы                 Т. Калмен</w:t>
      </w:r>
    </w:p>
    <w:bookmarkStart w:name="z16" w:id="1"/>
    <w:p>
      <w:pPr>
        <w:spacing w:after="0"/>
        <w:ind w:left="0"/>
        <w:jc w:val="both"/>
      </w:pPr>
      <w:r>
        <w:rPr>
          <w:rFonts w:ascii="Times New Roman"/>
          <w:b w:val="false"/>
          <w:i w:val="false"/>
          <w:color w:val="000000"/>
          <w:sz w:val="28"/>
        </w:rPr>
        <w:t>
Шыңғырлау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8-3 шешіміне 1 қосымша</w:t>
      </w:r>
    </w:p>
    <w:bookmarkEnd w:id="1"/>
    <w:p>
      <w:pPr>
        <w:spacing w:after="0"/>
        <w:ind w:left="0"/>
        <w:jc w:val="left"/>
      </w:pPr>
      <w:r>
        <w:rPr>
          <w:rFonts w:ascii="Times New Roman"/>
          <w:b/>
          <w:i w:val="false"/>
          <w:color w:val="000000"/>
        </w:rPr>
        <w:t xml:space="preserve"> 2013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Шыңғырлау аудандық мәслихатының 18.12.2013 </w:t>
      </w:r>
      <w:r>
        <w:rPr>
          <w:rFonts w:ascii="Times New Roman"/>
          <w:b w:val="false"/>
          <w:i w:val="false"/>
          <w:color w:val="ff0000"/>
          <w:sz w:val="28"/>
        </w:rPr>
        <w:t>№ 18-1</w:t>
      </w:r>
      <w:r>
        <w:rPr>
          <w:rFonts w:ascii="Times New Roman"/>
          <w:b w:val="false"/>
          <w:i w:val="false"/>
          <w:color w:val="ff0000"/>
          <w:sz w:val="28"/>
        </w:rPr>
        <w:t xml:space="preserve"> (01.01.2013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312"/>
        <w:gridCol w:w="8517"/>
        <w:gridCol w:w="221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1 811 666</w:t>
            </w:r>
          </w:p>
        </w:tc>
      </w:tr>
      <w:tr>
        <w:trPr>
          <w:trHeight w:val="27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210 719</w:t>
            </w:r>
          </w:p>
        </w:tc>
      </w:tr>
      <w:tr>
        <w:trPr>
          <w:trHeight w:val="25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88 309</w:t>
            </w:r>
          </w:p>
        </w:tc>
      </w:tr>
      <w:tr>
        <w:trPr>
          <w:trHeight w:val="27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88 309</w:t>
            </w:r>
          </w:p>
        </w:tc>
      </w:tr>
      <w:tr>
        <w:trPr>
          <w:trHeight w:val="27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78 200</w:t>
            </w:r>
          </w:p>
        </w:tc>
      </w:tr>
      <w:tr>
        <w:trPr>
          <w:trHeight w:val="24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78 200</w:t>
            </w:r>
          </w:p>
        </w:tc>
      </w:tr>
      <w:tr>
        <w:trPr>
          <w:trHeight w:val="31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39 877</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23 683</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13 555</w:t>
            </w:r>
          </w:p>
        </w:tc>
      </w:tr>
      <w:tr>
        <w:trPr>
          <w:trHeight w:val="25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24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28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w:t>
            </w:r>
          </w:p>
        </w:tc>
      </w:tr>
      <w:tr>
        <w:trPr>
          <w:trHeight w:val="28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r>
      <w:tr>
        <w:trPr>
          <w:trHeight w:val="28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w:t>
            </w:r>
          </w:p>
        </w:tc>
      </w:tr>
      <w:tr>
        <w:trPr>
          <w:trHeight w:val="54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w:t>
            </w:r>
          </w:p>
        </w:tc>
      </w:tr>
      <w:tr>
        <w:trPr>
          <w:trHeight w:val="28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8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5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13 285</w:t>
            </w:r>
          </w:p>
        </w:tc>
      </w:tr>
      <w:tr>
        <w:trPr>
          <w:trHeight w:val="27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27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27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7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1 584 628</w:t>
            </w:r>
          </w:p>
        </w:tc>
      </w:tr>
      <w:tr>
        <w:trPr>
          <w:trHeight w:val="76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1 584 628</w:t>
            </w:r>
          </w:p>
        </w:tc>
      </w:tr>
      <w:tr>
        <w:trPr>
          <w:trHeight w:val="40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1 584 628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09"/>
        <w:gridCol w:w="778"/>
        <w:gridCol w:w="510"/>
        <w:gridCol w:w="7735"/>
        <w:gridCol w:w="210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1 793 548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176 543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82 398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1 014 129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106 820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106 820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104 730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858 684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858 495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804 409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42 099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108 695</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84 398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84 398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24 297</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80 824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салу және реконструкциялау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79 172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103 146</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59 658</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7 648</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68 242</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68 242</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жергiлiктi бюджеттен берiлген бюджеттiк кредиттердi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 қаражаттарының пайдаланылатын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17 331</w:t>
            </w:r>
          </w:p>
        </w:tc>
      </w:tr>
    </w:tbl>
    <w:bookmarkStart w:name="z17" w:id="2"/>
    <w:p>
      <w:pPr>
        <w:spacing w:after="0"/>
        <w:ind w:left="0"/>
        <w:jc w:val="both"/>
      </w:pPr>
      <w:r>
        <w:rPr>
          <w:rFonts w:ascii="Times New Roman"/>
          <w:b w:val="false"/>
          <w:i w:val="false"/>
          <w:color w:val="000000"/>
          <w:sz w:val="28"/>
        </w:rPr>
        <w:t>
Шыңғырлау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8-3 шешіміне 2 қосымша</w:t>
      </w:r>
    </w:p>
    <w:bookmarkEnd w:id="2"/>
    <w:p>
      <w:pPr>
        <w:spacing w:after="0"/>
        <w:ind w:left="0"/>
        <w:jc w:val="left"/>
      </w:pPr>
      <w:r>
        <w:rPr>
          <w:rFonts w:ascii="Times New Roman"/>
          <w:b/>
          <w:i w:val="false"/>
          <w:color w:val="000000"/>
        </w:rPr>
        <w:t xml:space="preserve"> 2014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304"/>
        <w:gridCol w:w="304"/>
        <w:gridCol w:w="304"/>
        <w:gridCol w:w="8584"/>
        <w:gridCol w:w="213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1 610 856</w:t>
            </w:r>
          </w:p>
        </w:tc>
      </w:tr>
      <w:tr>
        <w:trPr>
          <w:trHeight w:val="27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221 180</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92 912</w:t>
            </w:r>
          </w:p>
        </w:tc>
      </w:tr>
      <w:tr>
        <w:trPr>
          <w:trHeight w:val="27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92 912</w:t>
            </w:r>
          </w:p>
        </w:tc>
      </w:tr>
      <w:tr>
        <w:trPr>
          <w:trHeight w:val="27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82 196</w:t>
            </w:r>
          </w:p>
        </w:tc>
      </w:tr>
      <w:tr>
        <w:trPr>
          <w:trHeight w:val="24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82 196</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41 118</w:t>
            </w:r>
          </w:p>
        </w:tc>
      </w:tr>
      <w:tr>
        <w:trPr>
          <w:trHeight w:val="30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21 084</w:t>
            </w:r>
          </w:p>
        </w:tc>
      </w:tr>
      <w:tr>
        <w:trPr>
          <w:trHeight w:val="30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30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17 155</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r>
      <w:tr>
        <w:trPr>
          <w:trHeight w:val="30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4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28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p>
        </w:tc>
      </w:tr>
      <w:tr>
        <w:trPr>
          <w:trHeight w:val="28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w:t>
            </w:r>
          </w:p>
        </w:tc>
      </w:tr>
      <w:tr>
        <w:trPr>
          <w:trHeight w:val="30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r>
      <w:tr>
        <w:trPr>
          <w:trHeight w:val="28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02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08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8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8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7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1 385 981</w:t>
            </w:r>
          </w:p>
        </w:tc>
      </w:tr>
      <w:tr>
        <w:trPr>
          <w:trHeight w:val="76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1 385 981</w:t>
            </w:r>
          </w:p>
        </w:tc>
      </w:tr>
      <w:tr>
        <w:trPr>
          <w:trHeight w:val="22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1 385 981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09"/>
        <w:gridCol w:w="778"/>
        <w:gridCol w:w="510"/>
        <w:gridCol w:w="7735"/>
        <w:gridCol w:w="210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1 610 856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175 949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83 721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83 721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25 861</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1 004 230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110 535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110 535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110 535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866 913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866 713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813 967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118 472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25 388</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196 756</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105 743</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60 998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11 588</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жергiлiктi бюджеттен берiлген бюджеттiк кредиттердi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 қаражаттарының пайдаланылатын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3"/>
    <w:p>
      <w:pPr>
        <w:spacing w:after="0"/>
        <w:ind w:left="0"/>
        <w:jc w:val="both"/>
      </w:pPr>
      <w:r>
        <w:rPr>
          <w:rFonts w:ascii="Times New Roman"/>
          <w:b w:val="false"/>
          <w:i w:val="false"/>
          <w:color w:val="000000"/>
          <w:sz w:val="28"/>
        </w:rPr>
        <w:t>
Шыңғырлау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8-3 шешіміне 3 қосымша</w:t>
      </w:r>
    </w:p>
    <w:bookmarkEnd w:id="3"/>
    <w:p>
      <w:pPr>
        <w:spacing w:after="0"/>
        <w:ind w:left="0"/>
        <w:jc w:val="left"/>
      </w:pPr>
      <w:r>
        <w:rPr>
          <w:rFonts w:ascii="Times New Roman"/>
          <w:b/>
          <w:i w:val="false"/>
          <w:color w:val="000000"/>
        </w:rPr>
        <w:t xml:space="preserve"> 2015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4"/>
        <w:gridCol w:w="284"/>
        <w:gridCol w:w="86"/>
        <w:gridCol w:w="8807"/>
        <w:gridCol w:w="225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1 655 297</w:t>
            </w:r>
          </w:p>
        </w:tc>
      </w:tr>
      <w:tr>
        <w:trPr>
          <w:trHeight w:val="27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223 103</w:t>
            </w:r>
          </w:p>
        </w:tc>
      </w:tr>
      <w:tr>
        <w:trPr>
          <w:trHeight w:val="25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93 243</w:t>
            </w:r>
          </w:p>
        </w:tc>
      </w:tr>
      <w:tr>
        <w:trPr>
          <w:trHeight w:val="27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93 243</w:t>
            </w:r>
          </w:p>
        </w:tc>
      </w:tr>
      <w:tr>
        <w:trPr>
          <w:trHeight w:val="27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82 376</w:t>
            </w:r>
          </w:p>
        </w:tc>
      </w:tr>
      <w:tr>
        <w:trPr>
          <w:trHeight w:val="24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82 376</w:t>
            </w:r>
          </w:p>
        </w:tc>
      </w:tr>
      <w:tr>
        <w:trPr>
          <w:trHeight w:val="31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42 440</w:t>
            </w:r>
          </w:p>
        </w:tc>
      </w:tr>
      <w:tr>
        <w:trPr>
          <w:trHeight w:val="30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21 085</w:t>
            </w:r>
          </w:p>
        </w:tc>
      </w:tr>
      <w:tr>
        <w:trPr>
          <w:trHeight w:val="30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30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18 354</w:t>
            </w:r>
          </w:p>
        </w:tc>
      </w:tr>
      <w:tr>
        <w:trPr>
          <w:trHeight w:val="25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30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24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28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w:t>
            </w:r>
          </w:p>
        </w:tc>
      </w:tr>
      <w:tr>
        <w:trPr>
          <w:trHeight w:val="28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w:t>
            </w:r>
          </w:p>
        </w:tc>
      </w:tr>
      <w:tr>
        <w:trPr>
          <w:trHeight w:val="30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p>
        </w:tc>
      </w:tr>
      <w:tr>
        <w:trPr>
          <w:trHeight w:val="28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02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08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8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8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7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1 428 399</w:t>
            </w:r>
          </w:p>
        </w:tc>
      </w:tr>
      <w:tr>
        <w:trPr>
          <w:trHeight w:val="76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1 428 399</w:t>
            </w:r>
          </w:p>
        </w:tc>
      </w:tr>
      <w:tr>
        <w:trPr>
          <w:trHeight w:val="22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1 428 399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09"/>
        <w:gridCol w:w="778"/>
        <w:gridCol w:w="510"/>
        <w:gridCol w:w="7735"/>
        <w:gridCol w:w="210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1 655 297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27 064</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1 028 230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112 312</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112 312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112 312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886 616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886 402</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826 639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25 954</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201 689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108 400</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69 822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10 303</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9 709</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жергiлiктi бюджеттен берiлген бюджеттiк кредиттердi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активтермен жасалатын операциялар бойынша сальдо</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 қаражаттарының пайдаланылатын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Шыңғырлау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8-3 шешіміне 4 қосымша</w:t>
      </w:r>
    </w:p>
    <w:bookmarkEnd w:id="4"/>
    <w:p>
      <w:pPr>
        <w:spacing w:after="0"/>
        <w:ind w:left="0"/>
        <w:jc w:val="left"/>
      </w:pPr>
      <w:r>
        <w:rPr>
          <w:rFonts w:ascii="Times New Roman"/>
          <w:b/>
          <w:i w:val="false"/>
          <w:color w:val="000000"/>
        </w:rPr>
        <w:t xml:space="preserve"> 2013 жылға арналған аудандық бюджеттерді</w:t>
      </w:r>
      <w:r>
        <w:br/>
      </w:r>
      <w:r>
        <w:rPr>
          <w:rFonts w:ascii="Times New Roman"/>
          <w:b/>
          <w:i w:val="false"/>
          <w:color w:val="000000"/>
        </w:rPr>
        <w:t>
атқару үдерісіне секвестрлеуге жатпайтын</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299"/>
        <w:gridCol w:w="761"/>
        <w:gridCol w:w="299"/>
        <w:gridCol w:w="1023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