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8e33c" w14:textId="b98e3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ауданы Қызылкөл селолық округінің Қопа жайлауына карантин 
режимін енгізе отырып, карантин аймағының ветеринариялық режимін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ауданы Қызылкөл селолық округі әкімінің 2012 жылғы 18 қазандағы № 11 шешімі. Батыс Қазақстан облысы Әділет департаментінде 2012 жылғы 5 қарашада № 3104 тіркелді. Күші жойылды - Батыс Қазақстан облысы Шыңғырлау ауданы Қызылкөл селолық округі әкімінің 2012 жылғы 19 қарашадағы № 12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Шыңғырлау ауданы Қызылкөл селолық округі әкімінің 2012.11.19 № 12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жергілікті мемлекеттік басқару және өзін–өзі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2002 жылғы 10 шілдедегі "Ветеринария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министрлігі Ветеринариялық бақылау және қадағалау комитетінің Шыңғырлау аудандық аумақтық инспекциясының бас мемлекеттік ветеринариялық–санитарлық инспекторының 2012 жылғы 25 қыркүйектегі № 141 ұсынысы негізінде және жануарлардың жұқпалы ауруларының ошақтарын жою мақсатында </w:t>
      </w:r>
      <w:r>
        <w:rPr>
          <w:rFonts w:ascii="Times New Roman"/>
          <w:b/>
          <w:i w:val="false"/>
          <w:color w:val="000000"/>
          <w:sz w:val="28"/>
        </w:rPr>
        <w:t>ШЕШІМ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Шыңғырлау ауданы Қызылкөл селолық округінің Қопа жайлауында ірі қара малының арасында қарасан ауруының шығуына байланысты карантин режимін енгізе отырып, карантин аймағының ветеринариялық режимі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Ауыл шаруашылығы министрлігі Ветеринариялық бақылау және қадағалау комитетінің Шыңғырлау аудандық аумақтық инспекциясы" мемлекеттік мекемесіне (келісім бойынша) осы шешімнен туындайтын қажетті шараларды алу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Қызылкөл селолық округі әкімі аппаратының жетекші маманы, малдәрігері Н. Таужановқа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Қызылкөл селолық округі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әкімінің міндетін атқарушы       Қ. Ғ. Искалиев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Ветеринариялық бақылау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қадағалау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Шыңғырлау аудандық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инспекциясы"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_____________С. Досказиев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18.10.2012 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