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bad9d" w14:textId="a7bad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Жұмысшылардың жұмыстары мен кәсіптерінің бірыңғай тарифтік-біліктілік анықтамалығын (55-шығарылым)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2013 жылғы 21 қаңтардағы № 23-ө-м Бұйрығы. Қазақстан Республикасының Әділет министрлігінде 2013 жылы 24 қаңтарда № 8296 тіркелді. Күші жойылды - Қазақстан Республикасы Еңбек және халықты әлеуметтік қорғау министрінің 2021 жылғы 4 қазандағы № 366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04.10.2021 </w:t>
      </w:r>
      <w:r>
        <w:rPr>
          <w:rFonts w:ascii="Times New Roman"/>
          <w:b w:val="false"/>
          <w:i w:val="false"/>
          <w:color w:val="ff0000"/>
          <w:sz w:val="28"/>
        </w:rPr>
        <w:t>№ 366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125-бабына</w:t>
      </w:r>
      <w:r>
        <w:rPr>
          <w:rFonts w:ascii="Times New Roman"/>
          <w:b w:val="false"/>
          <w:i w:val="false"/>
          <w:color w:val="000000"/>
          <w:sz w:val="28"/>
        </w:rPr>
        <w:t xml:space="preserve"> сәйкес жұмыстардың белгілі бір түрлерінің күрделілігін белгілеу, жұмысшыларға біліктілік разрядтарын беру және кәсіптерінің дұрыс атауларын айқындау мақсатында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Жұмысшылардың жұмыстары мен кәсіптерінің бірыңғай </w:t>
      </w:r>
      <w:r>
        <w:rPr>
          <w:rFonts w:ascii="Times New Roman"/>
          <w:b w:val="false"/>
          <w:i w:val="false"/>
          <w:color w:val="000000"/>
          <w:sz w:val="28"/>
        </w:rPr>
        <w:t>тарифтік-біліктілік анықтамалығы</w:t>
      </w:r>
      <w:r>
        <w:rPr>
          <w:rFonts w:ascii="Times New Roman"/>
          <w:b w:val="false"/>
          <w:i w:val="false"/>
          <w:color w:val="000000"/>
          <w:sz w:val="28"/>
        </w:rPr>
        <w:t xml:space="preserve"> (55-шығарылым) бекітілсін.</w:t>
      </w:r>
    </w:p>
    <w:bookmarkEnd w:id="1"/>
    <w:bookmarkStart w:name="z3" w:id="2"/>
    <w:p>
      <w:pPr>
        <w:spacing w:after="0"/>
        <w:ind w:left="0"/>
        <w:jc w:val="both"/>
      </w:pPr>
      <w:r>
        <w:rPr>
          <w:rFonts w:ascii="Times New Roman"/>
          <w:b w:val="false"/>
          <w:i w:val="false"/>
          <w:color w:val="000000"/>
          <w:sz w:val="28"/>
        </w:rPr>
        <w:t>
      2. Еңбек және әлеуметтік әріптестік департаменті (А.Ә. Сарбасов) осы бұйрықтың заңнамада белгіленген тәртіппен Қазақстан Республикасының Әділет министрлігінде мемлекеттік тіркелуін және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Еңбек және халықты әлеуметтiк қорғау вице-министрi Е.Қ. Егембердіге жүктелсiн.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Әбденов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2013 жылғы 21 қаңтардағы</w:t>
            </w:r>
            <w:r>
              <w:br/>
            </w:r>
            <w:r>
              <w:rPr>
                <w:rFonts w:ascii="Times New Roman"/>
                <w:b w:val="false"/>
                <w:i w:val="false"/>
                <w:color w:val="000000"/>
                <w:sz w:val="20"/>
              </w:rPr>
              <w:t>№ 23-ө-м бұйрығымен бекітілді</w:t>
            </w:r>
          </w:p>
        </w:tc>
      </w:tr>
    </w:tbl>
    <w:bookmarkStart w:name="z13" w:id="5"/>
    <w:p>
      <w:pPr>
        <w:spacing w:after="0"/>
        <w:ind w:left="0"/>
        <w:jc w:val="left"/>
      </w:pPr>
      <w:r>
        <w:rPr>
          <w:rFonts w:ascii="Times New Roman"/>
          <w:b/>
          <w:i w:val="false"/>
          <w:color w:val="000000"/>
        </w:rPr>
        <w:t xml:space="preserve"> Жұмысшылардың жұмыстары мен кәсіптерінің бірыңғай тарифтік-біліктілік анықтамалығы (55-шығарылым)</w:t>
      </w:r>
      <w:r>
        <w:br/>
      </w:r>
      <w:r>
        <w:rPr>
          <w:rFonts w:ascii="Times New Roman"/>
          <w:b/>
          <w:i w:val="false"/>
          <w:color w:val="000000"/>
        </w:rPr>
        <w:t>1-бөлім. Жалпы ережелер</w:t>
      </w:r>
    </w:p>
    <w:bookmarkEnd w:id="5"/>
    <w:bookmarkStart w:name="z15" w:id="6"/>
    <w:p>
      <w:pPr>
        <w:spacing w:after="0"/>
        <w:ind w:left="0"/>
        <w:jc w:val="both"/>
      </w:pPr>
      <w:r>
        <w:rPr>
          <w:rFonts w:ascii="Times New Roman"/>
          <w:b w:val="false"/>
          <w:i w:val="false"/>
          <w:color w:val="000000"/>
          <w:sz w:val="28"/>
        </w:rPr>
        <w:t>
      1. Жұмысшылардың жұмыстары мен кәсіптерінің бірыңғай тарифтік-біліктілік анықтамалығы (бұдан әрі - БТБА) (55-шығарылым) "</w:t>
      </w:r>
      <w:r>
        <w:rPr>
          <w:rFonts w:ascii="Times New Roman"/>
          <w:b w:val="false"/>
          <w:i w:val="false"/>
          <w:color w:val="000000"/>
          <w:sz w:val="28"/>
        </w:rPr>
        <w:t>Полиграфиялық өндірістің жалпы кәсіптері</w:t>
      </w:r>
      <w:r>
        <w:rPr>
          <w:rFonts w:ascii="Times New Roman"/>
          <w:b w:val="false"/>
          <w:i w:val="false"/>
          <w:color w:val="000000"/>
          <w:sz w:val="28"/>
        </w:rPr>
        <w:t>", "</w:t>
      </w:r>
      <w:r>
        <w:rPr>
          <w:rFonts w:ascii="Times New Roman"/>
          <w:b w:val="false"/>
          <w:i w:val="false"/>
          <w:color w:val="000000"/>
          <w:sz w:val="28"/>
        </w:rPr>
        <w:t>Полиграфиялық өндірістің қалып процесі</w:t>
      </w:r>
      <w:r>
        <w:rPr>
          <w:rFonts w:ascii="Times New Roman"/>
          <w:b w:val="false"/>
          <w:i w:val="false"/>
          <w:color w:val="000000"/>
          <w:sz w:val="28"/>
        </w:rPr>
        <w:t>", "</w:t>
      </w:r>
      <w:r>
        <w:rPr>
          <w:rFonts w:ascii="Times New Roman"/>
          <w:b w:val="false"/>
          <w:i w:val="false"/>
          <w:color w:val="000000"/>
          <w:sz w:val="28"/>
        </w:rPr>
        <w:t>Баспа процесі</w:t>
      </w:r>
      <w:r>
        <w:rPr>
          <w:rFonts w:ascii="Times New Roman"/>
          <w:b w:val="false"/>
          <w:i w:val="false"/>
          <w:color w:val="000000"/>
          <w:sz w:val="28"/>
        </w:rPr>
        <w:t>", "</w:t>
      </w:r>
      <w:r>
        <w:rPr>
          <w:rFonts w:ascii="Times New Roman"/>
          <w:b w:val="false"/>
          <w:i w:val="false"/>
          <w:color w:val="000000"/>
          <w:sz w:val="28"/>
        </w:rPr>
        <w:t>Брошюра жасау-беттеу және өңдеу процесі</w:t>
      </w:r>
      <w:r>
        <w:rPr>
          <w:rFonts w:ascii="Times New Roman"/>
          <w:b w:val="false"/>
          <w:i w:val="false"/>
          <w:color w:val="000000"/>
          <w:sz w:val="28"/>
        </w:rPr>
        <w:t>", "</w:t>
      </w:r>
      <w:r>
        <w:rPr>
          <w:rFonts w:ascii="Times New Roman"/>
          <w:b w:val="false"/>
          <w:i w:val="false"/>
          <w:color w:val="000000"/>
          <w:sz w:val="28"/>
        </w:rPr>
        <w:t>Шрифт өндірісі</w:t>
      </w:r>
      <w:r>
        <w:rPr>
          <w:rFonts w:ascii="Times New Roman"/>
          <w:b w:val="false"/>
          <w:i w:val="false"/>
          <w:color w:val="000000"/>
          <w:sz w:val="28"/>
        </w:rPr>
        <w:t>" бөлімдерінен тұрады.</w:t>
      </w:r>
    </w:p>
    <w:bookmarkEnd w:id="6"/>
    <w:bookmarkStart w:name="z16" w:id="7"/>
    <w:p>
      <w:pPr>
        <w:spacing w:after="0"/>
        <w:ind w:left="0"/>
        <w:jc w:val="both"/>
      </w:pPr>
      <w:r>
        <w:rPr>
          <w:rFonts w:ascii="Times New Roman"/>
          <w:b w:val="false"/>
          <w:i w:val="false"/>
          <w:color w:val="000000"/>
          <w:sz w:val="28"/>
        </w:rPr>
        <w:t>
      2. Жұмыс разрядтары еңбек жағдайы ескерілмей (еңбектің күрделілік деңгейіне әсер етуші және орындаушының біліктілігіне қойылатын талаптарды арттырушы айрықша жағдайларды қоспағанда), олардың күрделілігі бойынша белгіленді.</w:t>
      </w:r>
    </w:p>
    <w:bookmarkEnd w:id="7"/>
    <w:bookmarkStart w:name="z17" w:id="8"/>
    <w:p>
      <w:pPr>
        <w:spacing w:after="0"/>
        <w:ind w:left="0"/>
        <w:jc w:val="both"/>
      </w:pPr>
      <w:r>
        <w:rPr>
          <w:rFonts w:ascii="Times New Roman"/>
          <w:b w:val="false"/>
          <w:i w:val="false"/>
          <w:color w:val="000000"/>
          <w:sz w:val="28"/>
        </w:rPr>
        <w:t>
      3. Әр кәсіп бойынша тарифтік-біліктілік сипаттаманың екі бөлімі бар. "Жұмыс сипаттамасы" бөлімі жұмысшы орындай білуге тиіс жұмыстардың суреттемесін қамтиды. "Білуге тиіс" бөлімінде арнаулы білімге, сондай-ақ ережелерді, нұсқаулықтар мен басшы материалдарды, жұмысшы қолдануға тиісті әдістер мен құралдарды білуіне қатысты жұмысшыға қойылатын негізгі талаптар қамтылған.</w:t>
      </w:r>
    </w:p>
    <w:bookmarkEnd w:id="8"/>
    <w:bookmarkStart w:name="z18" w:id="9"/>
    <w:p>
      <w:pPr>
        <w:spacing w:after="0"/>
        <w:ind w:left="0"/>
        <w:jc w:val="both"/>
      </w:pPr>
      <w:r>
        <w:rPr>
          <w:rFonts w:ascii="Times New Roman"/>
          <w:b w:val="false"/>
          <w:i w:val="false"/>
          <w:color w:val="000000"/>
          <w:sz w:val="28"/>
        </w:rPr>
        <w:t>
      4. Тарифтік-біліктілік сипаттамасында жұмысшы кәсібінің осы разрядына анағұрлым тән жұмыстардың тізбесі келтіріледі. Бұл тізбе жұмысшы орындай алатын және орындауға тиісті жұмыстардың барлығын қамти алмайды. Жұмыс беруші қажетті жағдайда, тиісті разряд жұмысшылары кәсіптерінің тарифтік-біліктілік сипаттамаларында қамтылған жұмыстарға сәйкес келетін жұмыстардың қосымша тізбесін әзірлей алады.</w:t>
      </w:r>
    </w:p>
    <w:bookmarkEnd w:id="9"/>
    <w:bookmarkStart w:name="z19" w:id="10"/>
    <w:p>
      <w:pPr>
        <w:spacing w:after="0"/>
        <w:ind w:left="0"/>
        <w:jc w:val="both"/>
      </w:pPr>
      <w:r>
        <w:rPr>
          <w:rFonts w:ascii="Times New Roman"/>
          <w:b w:val="false"/>
          <w:i w:val="false"/>
          <w:color w:val="000000"/>
          <w:sz w:val="28"/>
        </w:rPr>
        <w:t>
      5. "Жұмыс сипаттамасы" бөлімінде көзделген жұмыстардан басқа жұмысшы ауысымды қабылдау және тапсыру, жұмыс орнын, айлабұйымдарды, құралдарды жинастыру, сондай-ақ оларды тиісінше ұстау, белгіленген техникалық құжаттаманы жүргізу жөніндегі жұмыстарды орындауға тиіс.</w:t>
      </w:r>
    </w:p>
    <w:bookmarkEnd w:id="10"/>
    <w:bookmarkStart w:name="z20" w:id="11"/>
    <w:p>
      <w:pPr>
        <w:spacing w:after="0"/>
        <w:ind w:left="0"/>
        <w:jc w:val="both"/>
      </w:pPr>
      <w:r>
        <w:rPr>
          <w:rFonts w:ascii="Times New Roman"/>
          <w:b w:val="false"/>
          <w:i w:val="false"/>
          <w:color w:val="000000"/>
          <w:sz w:val="28"/>
        </w:rPr>
        <w:t>
      6. "Білуге тиіс" бөлімінде қамтылған теориялық және практикалық білімдермен қатар, жұмысшы: еңбекті қорғау, өндірістік санитария мен өртке қарсы қауіпсіздік жөніндегі ереже мен нормаларды; жеке қорғану құралдарын пайдалану ережесін; орындалатын жұмыс (қызмет) сапасына қойылатын талаптарды; брактың түрлері мен оның алдын алу және жоюдың тәсілдерін; өндірістік дабылдатқышты; жұмыс орнында еңбекті ұтымды ұйымдастыру жөніндегі талаптарды білуге тиіс.</w:t>
      </w:r>
    </w:p>
    <w:bookmarkEnd w:id="11"/>
    <w:bookmarkStart w:name="z21" w:id="12"/>
    <w:p>
      <w:pPr>
        <w:spacing w:after="0"/>
        <w:ind w:left="0"/>
        <w:jc w:val="both"/>
      </w:pPr>
      <w:r>
        <w:rPr>
          <w:rFonts w:ascii="Times New Roman"/>
          <w:b w:val="false"/>
          <w:i w:val="false"/>
          <w:color w:val="000000"/>
          <w:sz w:val="28"/>
        </w:rPr>
        <w:t>
      7. Біліктілігі анағұрлым жоғары жұмысшы өзінің тарифтік-біліктілік сипаттамасында санамаланған жұмыстармен қатар, біліктілігі анағұрлым төмен жұмысшылардың тарифтік-біліктілік сипаттамасында көзделген жұмыстарды орындай білуге, сондай-ақ осы кәсіптегі разряды төмен жұмысшыларға басшылық жасай білуге тиіс. Осыған байланысты, анағұрлым төмен разряд кәсіптерінің тарифтік-біліктілік сипаттамасында келтірілген жұмыстар, анағұрлым жоғары тарифтік-біліктілік сипаттамасында, әдетте келтірілмейді.</w:t>
      </w:r>
    </w:p>
    <w:bookmarkEnd w:id="12"/>
    <w:bookmarkStart w:name="z22" w:id="13"/>
    <w:p>
      <w:pPr>
        <w:spacing w:after="0"/>
        <w:ind w:left="0"/>
        <w:jc w:val="both"/>
      </w:pPr>
      <w:r>
        <w:rPr>
          <w:rFonts w:ascii="Times New Roman"/>
          <w:b w:val="false"/>
          <w:i w:val="false"/>
          <w:color w:val="000000"/>
          <w:sz w:val="28"/>
        </w:rPr>
        <w:t>
      8. Қызметкердің еңбек қызметін растаушы құжаттарды толтыру кезінде, сондай-ақ тарифтік разрядты өзгерту кезінде оның кәсібінің атауы БТБА-ға сәйкес жазылады.</w:t>
      </w:r>
    </w:p>
    <w:bookmarkEnd w:id="13"/>
    <w:bookmarkStart w:name="z23" w:id="14"/>
    <w:p>
      <w:pPr>
        <w:spacing w:after="0"/>
        <w:ind w:left="0"/>
        <w:jc w:val="both"/>
      </w:pPr>
      <w:r>
        <w:rPr>
          <w:rFonts w:ascii="Times New Roman"/>
          <w:b w:val="false"/>
          <w:i w:val="false"/>
          <w:color w:val="000000"/>
          <w:sz w:val="28"/>
        </w:rPr>
        <w:t>
      9. Тарифтік-біліктілік сипаттамалары алты разрядты тарифтік кестеге лайықталып әзірленді.</w:t>
      </w:r>
    </w:p>
    <w:bookmarkEnd w:id="14"/>
    <w:bookmarkStart w:name="z24" w:id="15"/>
    <w:p>
      <w:pPr>
        <w:spacing w:after="0"/>
        <w:ind w:left="0"/>
        <w:jc w:val="both"/>
      </w:pPr>
      <w:r>
        <w:rPr>
          <w:rFonts w:ascii="Times New Roman"/>
          <w:b w:val="false"/>
          <w:i w:val="false"/>
          <w:color w:val="000000"/>
          <w:sz w:val="28"/>
        </w:rPr>
        <w:t>
      10. Қолданылуға ыңғайлы болу мақсатында, БТБА-да алфавиттік көрсеткіш (</w:t>
      </w:r>
      <w:r>
        <w:rPr>
          <w:rFonts w:ascii="Times New Roman"/>
          <w:b w:val="false"/>
          <w:i w:val="false"/>
          <w:color w:val="000000"/>
          <w:sz w:val="28"/>
        </w:rPr>
        <w:t>қосымша</w:t>
      </w:r>
      <w:r>
        <w:rPr>
          <w:rFonts w:ascii="Times New Roman"/>
          <w:b w:val="false"/>
          <w:i w:val="false"/>
          <w:color w:val="000000"/>
          <w:sz w:val="28"/>
        </w:rPr>
        <w:t>) көзделген, онда жұмысшылар кәсіптерінің атауы, разрядтардың диапазондары және беттердің нөмірленуі қарастырылған.</w:t>
      </w:r>
    </w:p>
    <w:bookmarkEnd w:id="15"/>
    <w:bookmarkStart w:name="z25" w:id="16"/>
    <w:p>
      <w:pPr>
        <w:spacing w:after="0"/>
        <w:ind w:left="0"/>
        <w:jc w:val="both"/>
      </w:pPr>
      <w:r>
        <w:rPr>
          <w:rFonts w:ascii="Times New Roman"/>
          <w:b w:val="false"/>
          <w:i w:val="false"/>
          <w:color w:val="000000"/>
          <w:sz w:val="28"/>
        </w:rPr>
        <w:t>
      11. "</w:t>
      </w:r>
      <w:r>
        <w:rPr>
          <w:rFonts w:ascii="Times New Roman"/>
          <w:b w:val="false"/>
          <w:i w:val="false"/>
          <w:color w:val="000000"/>
          <w:sz w:val="28"/>
        </w:rPr>
        <w:t>Полиграфиялық өндірістің жалпы кәсіптері</w:t>
      </w:r>
      <w:r>
        <w:rPr>
          <w:rFonts w:ascii="Times New Roman"/>
          <w:b w:val="false"/>
          <w:i w:val="false"/>
          <w:color w:val="000000"/>
          <w:sz w:val="28"/>
        </w:rPr>
        <w:t>", "</w:t>
      </w:r>
      <w:r>
        <w:rPr>
          <w:rFonts w:ascii="Times New Roman"/>
          <w:b w:val="false"/>
          <w:i w:val="false"/>
          <w:color w:val="000000"/>
          <w:sz w:val="28"/>
        </w:rPr>
        <w:t>Полиграфиялық өндірістің қалып процесі</w:t>
      </w:r>
      <w:r>
        <w:rPr>
          <w:rFonts w:ascii="Times New Roman"/>
          <w:b w:val="false"/>
          <w:i w:val="false"/>
          <w:color w:val="000000"/>
          <w:sz w:val="28"/>
        </w:rPr>
        <w:t>", "</w:t>
      </w:r>
      <w:r>
        <w:rPr>
          <w:rFonts w:ascii="Times New Roman"/>
          <w:b w:val="false"/>
          <w:i w:val="false"/>
          <w:color w:val="000000"/>
          <w:sz w:val="28"/>
        </w:rPr>
        <w:t>Баспа процесі</w:t>
      </w:r>
      <w:r>
        <w:rPr>
          <w:rFonts w:ascii="Times New Roman"/>
          <w:b w:val="false"/>
          <w:i w:val="false"/>
          <w:color w:val="000000"/>
          <w:sz w:val="28"/>
        </w:rPr>
        <w:t>", "</w:t>
      </w:r>
      <w:r>
        <w:rPr>
          <w:rFonts w:ascii="Times New Roman"/>
          <w:b w:val="false"/>
          <w:i w:val="false"/>
          <w:color w:val="000000"/>
          <w:sz w:val="28"/>
        </w:rPr>
        <w:t>Брошюра жасау-беттеу және өңдеу процесі</w:t>
      </w:r>
      <w:r>
        <w:rPr>
          <w:rFonts w:ascii="Times New Roman"/>
          <w:b w:val="false"/>
          <w:i w:val="false"/>
          <w:color w:val="000000"/>
          <w:sz w:val="28"/>
        </w:rPr>
        <w:t>", "</w:t>
      </w:r>
      <w:r>
        <w:rPr>
          <w:rFonts w:ascii="Times New Roman"/>
          <w:b w:val="false"/>
          <w:i w:val="false"/>
          <w:color w:val="000000"/>
          <w:sz w:val="28"/>
        </w:rPr>
        <w:t>Шрифт өндірісі</w:t>
      </w:r>
      <w:r>
        <w:rPr>
          <w:rFonts w:ascii="Times New Roman"/>
          <w:b w:val="false"/>
          <w:i w:val="false"/>
          <w:color w:val="000000"/>
          <w:sz w:val="28"/>
        </w:rPr>
        <w:t>" бөлімдерінде қарастырылған жұмысшы кәсіптері атауларының, олардың БТБА 55 - шығарылымы бойынша қолданыстағы атаулары көрсетілген тізбесі 1997 жылғы редакциясында берілген.</w:t>
      </w:r>
    </w:p>
    <w:bookmarkEnd w:id="16"/>
    <w:bookmarkStart w:name="z26" w:id="17"/>
    <w:p>
      <w:pPr>
        <w:spacing w:after="0"/>
        <w:ind w:left="0"/>
        <w:jc w:val="left"/>
      </w:pPr>
      <w:r>
        <w:rPr>
          <w:rFonts w:ascii="Times New Roman"/>
          <w:b/>
          <w:i w:val="false"/>
          <w:color w:val="000000"/>
        </w:rPr>
        <w:t xml:space="preserve"> 2-бөлім. Полиграфиялық өндірістің жалпы кәсіптері</w:t>
      </w:r>
    </w:p>
    <w:bookmarkEnd w:id="17"/>
    <w:bookmarkStart w:name="z27" w:id="18"/>
    <w:p>
      <w:pPr>
        <w:spacing w:after="0"/>
        <w:ind w:left="0"/>
        <w:jc w:val="both"/>
      </w:pPr>
      <w:r>
        <w:rPr>
          <w:rFonts w:ascii="Times New Roman"/>
          <w:b w:val="false"/>
          <w:i w:val="false"/>
          <w:color w:val="000000"/>
          <w:sz w:val="28"/>
        </w:rPr>
        <w:t>
      1. Бейімдеуші</w:t>
      </w:r>
    </w:p>
    <w:bookmarkEnd w:id="18"/>
    <w:bookmarkStart w:name="z28" w:id="19"/>
    <w:p>
      <w:pPr>
        <w:spacing w:after="0"/>
        <w:ind w:left="0"/>
        <w:jc w:val="both"/>
      </w:pPr>
      <w:r>
        <w:rPr>
          <w:rFonts w:ascii="Times New Roman"/>
          <w:b w:val="false"/>
          <w:i w:val="false"/>
          <w:color w:val="000000"/>
          <w:sz w:val="28"/>
        </w:rPr>
        <w:t>
      Параграф 1. Бейімдеуші, 1-разряд</w:t>
      </w:r>
    </w:p>
    <w:bookmarkEnd w:id="19"/>
    <w:bookmarkStart w:name="z29" w:id="20"/>
    <w:p>
      <w:pPr>
        <w:spacing w:after="0"/>
        <w:ind w:left="0"/>
        <w:jc w:val="both"/>
      </w:pPr>
      <w:r>
        <w:rPr>
          <w:rFonts w:ascii="Times New Roman"/>
          <w:b w:val="false"/>
          <w:i w:val="false"/>
          <w:color w:val="000000"/>
          <w:sz w:val="28"/>
        </w:rPr>
        <w:t>
      12. Жұмыс сипаттамасы:</w:t>
      </w:r>
    </w:p>
    <w:bookmarkEnd w:id="20"/>
    <w:bookmarkStart w:name="z30" w:id="21"/>
    <w:p>
      <w:pPr>
        <w:spacing w:after="0"/>
        <w:ind w:left="0"/>
        <w:jc w:val="both"/>
      </w:pPr>
      <w:r>
        <w:rPr>
          <w:rFonts w:ascii="Times New Roman"/>
          <w:b w:val="false"/>
          <w:i w:val="false"/>
          <w:color w:val="000000"/>
          <w:sz w:val="28"/>
        </w:rPr>
        <w:t>
      арнайы айлабұйымдар арқылы және жасыру жолымен бейімдеу құрылғысында кіші форматты (54х70 см) баспа және гуммирленген қағазды бейімдеу: бейімдеу құрылғысын қағазбен немесе оны іліп қойып зарядтау;</w:t>
      </w:r>
    </w:p>
    <w:bookmarkEnd w:id="21"/>
    <w:bookmarkStart w:name="z31" w:id="22"/>
    <w:p>
      <w:pPr>
        <w:spacing w:after="0"/>
        <w:ind w:left="0"/>
        <w:jc w:val="both"/>
      </w:pPr>
      <w:r>
        <w:rPr>
          <w:rFonts w:ascii="Times New Roman"/>
          <w:b w:val="false"/>
          <w:i w:val="false"/>
          <w:color w:val="000000"/>
          <w:sz w:val="28"/>
        </w:rPr>
        <w:t>
      бейімдеу құрылғысының жұмысын бақылау;</w:t>
      </w:r>
    </w:p>
    <w:bookmarkEnd w:id="22"/>
    <w:bookmarkStart w:name="z32" w:id="23"/>
    <w:p>
      <w:pPr>
        <w:spacing w:after="0"/>
        <w:ind w:left="0"/>
        <w:jc w:val="both"/>
      </w:pPr>
      <w:r>
        <w:rPr>
          <w:rFonts w:ascii="Times New Roman"/>
          <w:b w:val="false"/>
          <w:i w:val="false"/>
          <w:color w:val="000000"/>
          <w:sz w:val="28"/>
        </w:rPr>
        <w:t>
      қағазды алу, оны айшық бойынша бөлшектеу және штабельге қалау, қағазды кесетін машинаға жіберу.</w:t>
      </w:r>
    </w:p>
    <w:bookmarkEnd w:id="23"/>
    <w:bookmarkStart w:name="z33" w:id="24"/>
    <w:p>
      <w:pPr>
        <w:spacing w:after="0"/>
        <w:ind w:left="0"/>
        <w:jc w:val="both"/>
      </w:pPr>
      <w:r>
        <w:rPr>
          <w:rFonts w:ascii="Times New Roman"/>
          <w:b w:val="false"/>
          <w:i w:val="false"/>
          <w:color w:val="000000"/>
          <w:sz w:val="28"/>
        </w:rPr>
        <w:t>
      13. Білуге тиіс:</w:t>
      </w:r>
    </w:p>
    <w:bookmarkEnd w:id="24"/>
    <w:bookmarkStart w:name="z34" w:id="25"/>
    <w:p>
      <w:pPr>
        <w:spacing w:after="0"/>
        <w:ind w:left="0"/>
        <w:jc w:val="both"/>
      </w:pPr>
      <w:r>
        <w:rPr>
          <w:rFonts w:ascii="Times New Roman"/>
          <w:b w:val="false"/>
          <w:i w:val="false"/>
          <w:color w:val="000000"/>
          <w:sz w:val="28"/>
        </w:rPr>
        <w:t>
      бейімдеу құрылғысын қағазбен зарядтау жолдары;</w:t>
      </w:r>
    </w:p>
    <w:bookmarkEnd w:id="25"/>
    <w:bookmarkStart w:name="z35" w:id="26"/>
    <w:p>
      <w:pPr>
        <w:spacing w:after="0"/>
        <w:ind w:left="0"/>
        <w:jc w:val="both"/>
      </w:pPr>
      <w:r>
        <w:rPr>
          <w:rFonts w:ascii="Times New Roman"/>
          <w:b w:val="false"/>
          <w:i w:val="false"/>
          <w:color w:val="000000"/>
          <w:sz w:val="28"/>
        </w:rPr>
        <w:t>
      қағазды іліп қою ережесі.</w:t>
      </w:r>
    </w:p>
    <w:bookmarkEnd w:id="26"/>
    <w:bookmarkStart w:name="z36" w:id="27"/>
    <w:p>
      <w:pPr>
        <w:spacing w:after="0"/>
        <w:ind w:left="0"/>
        <w:jc w:val="both"/>
      </w:pPr>
      <w:r>
        <w:rPr>
          <w:rFonts w:ascii="Times New Roman"/>
          <w:b w:val="false"/>
          <w:i w:val="false"/>
          <w:color w:val="000000"/>
          <w:sz w:val="28"/>
        </w:rPr>
        <w:t>
      Параграф 2. Бейімдеуші, 2-разряд</w:t>
      </w:r>
    </w:p>
    <w:bookmarkEnd w:id="27"/>
    <w:bookmarkStart w:name="z37" w:id="28"/>
    <w:p>
      <w:pPr>
        <w:spacing w:after="0"/>
        <w:ind w:left="0"/>
        <w:jc w:val="both"/>
      </w:pPr>
      <w:r>
        <w:rPr>
          <w:rFonts w:ascii="Times New Roman"/>
          <w:b w:val="false"/>
          <w:i w:val="false"/>
          <w:color w:val="000000"/>
          <w:sz w:val="28"/>
        </w:rPr>
        <w:t>
      14. Жұмыс сипаттамасы:</w:t>
      </w:r>
    </w:p>
    <w:bookmarkEnd w:id="28"/>
    <w:bookmarkStart w:name="z38" w:id="29"/>
    <w:p>
      <w:pPr>
        <w:spacing w:after="0"/>
        <w:ind w:left="0"/>
        <w:jc w:val="both"/>
      </w:pPr>
      <w:r>
        <w:rPr>
          <w:rFonts w:ascii="Times New Roman"/>
          <w:b w:val="false"/>
          <w:i w:val="false"/>
          <w:color w:val="000000"/>
          <w:sz w:val="28"/>
        </w:rPr>
        <w:t>
      орташа және үлкен форматтағы баспа және гуммирленген қағазды бейімдеу.</w:t>
      </w:r>
    </w:p>
    <w:bookmarkEnd w:id="29"/>
    <w:bookmarkStart w:name="z39" w:id="30"/>
    <w:p>
      <w:pPr>
        <w:spacing w:after="0"/>
        <w:ind w:left="0"/>
        <w:jc w:val="both"/>
      </w:pPr>
      <w:r>
        <w:rPr>
          <w:rFonts w:ascii="Times New Roman"/>
          <w:b w:val="false"/>
          <w:i w:val="false"/>
          <w:color w:val="000000"/>
          <w:sz w:val="28"/>
        </w:rPr>
        <w:t>
      15. Білуге тиіс:</w:t>
      </w:r>
    </w:p>
    <w:bookmarkEnd w:id="30"/>
    <w:bookmarkStart w:name="z40" w:id="31"/>
    <w:p>
      <w:pPr>
        <w:spacing w:after="0"/>
        <w:ind w:left="0"/>
        <w:jc w:val="both"/>
      </w:pPr>
      <w:r>
        <w:rPr>
          <w:rFonts w:ascii="Times New Roman"/>
          <w:b w:val="false"/>
          <w:i w:val="false"/>
          <w:color w:val="000000"/>
          <w:sz w:val="28"/>
        </w:rPr>
        <w:t>
      қағаз талшықты бағыттау ережесі;</w:t>
      </w:r>
    </w:p>
    <w:bookmarkEnd w:id="31"/>
    <w:bookmarkStart w:name="z41" w:id="32"/>
    <w:p>
      <w:pPr>
        <w:spacing w:after="0"/>
        <w:ind w:left="0"/>
        <w:jc w:val="both"/>
      </w:pPr>
      <w:r>
        <w:rPr>
          <w:rFonts w:ascii="Times New Roman"/>
          <w:b w:val="false"/>
          <w:i w:val="false"/>
          <w:color w:val="000000"/>
          <w:sz w:val="28"/>
        </w:rPr>
        <w:t>
      бейімдеу режимдері.</w:t>
      </w:r>
    </w:p>
    <w:bookmarkEnd w:id="32"/>
    <w:bookmarkStart w:name="z42" w:id="33"/>
    <w:p>
      <w:pPr>
        <w:spacing w:after="0"/>
        <w:ind w:left="0"/>
        <w:jc w:val="both"/>
      </w:pPr>
      <w:r>
        <w:rPr>
          <w:rFonts w:ascii="Times New Roman"/>
          <w:b w:val="false"/>
          <w:i w:val="false"/>
          <w:color w:val="000000"/>
          <w:sz w:val="28"/>
        </w:rPr>
        <w:t>
      2. Таңдаушы</w:t>
      </w:r>
    </w:p>
    <w:bookmarkEnd w:id="33"/>
    <w:bookmarkStart w:name="z43" w:id="34"/>
    <w:p>
      <w:pPr>
        <w:spacing w:after="0"/>
        <w:ind w:left="0"/>
        <w:jc w:val="both"/>
      </w:pPr>
      <w:r>
        <w:rPr>
          <w:rFonts w:ascii="Times New Roman"/>
          <w:b w:val="false"/>
          <w:i w:val="false"/>
          <w:color w:val="000000"/>
          <w:sz w:val="28"/>
        </w:rPr>
        <w:t>
      Параграф 1. Таңдаушы, 1-разряд</w:t>
      </w:r>
    </w:p>
    <w:bookmarkEnd w:id="34"/>
    <w:bookmarkStart w:name="z44" w:id="35"/>
    <w:p>
      <w:pPr>
        <w:spacing w:after="0"/>
        <w:ind w:left="0"/>
        <w:jc w:val="both"/>
      </w:pPr>
      <w:r>
        <w:rPr>
          <w:rFonts w:ascii="Times New Roman"/>
          <w:b w:val="false"/>
          <w:i w:val="false"/>
          <w:color w:val="000000"/>
          <w:sz w:val="28"/>
        </w:rPr>
        <w:t>
      16. Жұмыс сипаттамасы:</w:t>
      </w:r>
    </w:p>
    <w:bookmarkEnd w:id="35"/>
    <w:bookmarkStart w:name="z45" w:id="36"/>
    <w:p>
      <w:pPr>
        <w:spacing w:after="0"/>
        <w:ind w:left="0"/>
        <w:jc w:val="both"/>
      </w:pPr>
      <w:r>
        <w:rPr>
          <w:rFonts w:ascii="Times New Roman"/>
          <w:b w:val="false"/>
          <w:i w:val="false"/>
          <w:color w:val="000000"/>
          <w:sz w:val="28"/>
        </w:rPr>
        <w:t>
      төсеніш қағаздан жасалған қатаң есептелмей басылған өнімді қолмен іріктеу, бұрыштыққа түйістіріп қалау;</w:t>
      </w:r>
    </w:p>
    <w:bookmarkEnd w:id="36"/>
    <w:bookmarkStart w:name="z46" w:id="37"/>
    <w:p>
      <w:pPr>
        <w:spacing w:after="0"/>
        <w:ind w:left="0"/>
        <w:jc w:val="both"/>
      </w:pPr>
      <w:r>
        <w:rPr>
          <w:rFonts w:ascii="Times New Roman"/>
          <w:b w:val="false"/>
          <w:i w:val="false"/>
          <w:color w:val="000000"/>
          <w:sz w:val="28"/>
        </w:rPr>
        <w:t>
      құжаттаманы белгіленген тәртіп бойынша толтыру;</w:t>
      </w:r>
    </w:p>
    <w:bookmarkEnd w:id="37"/>
    <w:bookmarkStart w:name="z47" w:id="38"/>
    <w:p>
      <w:pPr>
        <w:spacing w:after="0"/>
        <w:ind w:left="0"/>
        <w:jc w:val="both"/>
      </w:pPr>
      <w:r>
        <w:rPr>
          <w:rFonts w:ascii="Times New Roman"/>
          <w:b w:val="false"/>
          <w:i w:val="false"/>
          <w:color w:val="000000"/>
          <w:sz w:val="28"/>
        </w:rPr>
        <w:t>
      төсеніш қағазды түйістіру;</w:t>
      </w:r>
    </w:p>
    <w:bookmarkEnd w:id="38"/>
    <w:bookmarkStart w:name="z48" w:id="39"/>
    <w:p>
      <w:pPr>
        <w:spacing w:after="0"/>
        <w:ind w:left="0"/>
        <w:jc w:val="both"/>
      </w:pPr>
      <w:r>
        <w:rPr>
          <w:rFonts w:ascii="Times New Roman"/>
          <w:b w:val="false"/>
          <w:i w:val="false"/>
          <w:color w:val="000000"/>
          <w:sz w:val="28"/>
        </w:rPr>
        <w:t>
      басылған өнім мен төсеніш қағазды есептеуге жіберу.</w:t>
      </w:r>
    </w:p>
    <w:bookmarkEnd w:id="39"/>
    <w:bookmarkStart w:name="z49" w:id="40"/>
    <w:p>
      <w:pPr>
        <w:spacing w:after="0"/>
        <w:ind w:left="0"/>
        <w:jc w:val="both"/>
      </w:pPr>
      <w:r>
        <w:rPr>
          <w:rFonts w:ascii="Times New Roman"/>
          <w:b w:val="false"/>
          <w:i w:val="false"/>
          <w:color w:val="000000"/>
          <w:sz w:val="28"/>
        </w:rPr>
        <w:t>
      17. Білуге тиіс:</w:t>
      </w:r>
    </w:p>
    <w:bookmarkEnd w:id="40"/>
    <w:bookmarkStart w:name="z50" w:id="41"/>
    <w:p>
      <w:pPr>
        <w:spacing w:after="0"/>
        <w:ind w:left="0"/>
        <w:jc w:val="both"/>
      </w:pPr>
      <w:r>
        <w:rPr>
          <w:rFonts w:ascii="Times New Roman"/>
          <w:b w:val="false"/>
          <w:i w:val="false"/>
          <w:color w:val="000000"/>
          <w:sz w:val="28"/>
        </w:rPr>
        <w:t>
      орындалатын операцияға қойылатын техникалық талаптар;</w:t>
      </w:r>
    </w:p>
    <w:bookmarkEnd w:id="41"/>
    <w:bookmarkStart w:name="z51" w:id="42"/>
    <w:p>
      <w:pPr>
        <w:spacing w:after="0"/>
        <w:ind w:left="0"/>
        <w:jc w:val="both"/>
      </w:pPr>
      <w:r>
        <w:rPr>
          <w:rFonts w:ascii="Times New Roman"/>
          <w:b w:val="false"/>
          <w:i w:val="false"/>
          <w:color w:val="000000"/>
          <w:sz w:val="28"/>
        </w:rPr>
        <w:t>
      басылып шыққан өнімді ұстау ережесі мен оның түрлері.</w:t>
      </w:r>
    </w:p>
    <w:bookmarkEnd w:id="42"/>
    <w:bookmarkStart w:name="z52" w:id="43"/>
    <w:p>
      <w:pPr>
        <w:spacing w:after="0"/>
        <w:ind w:left="0"/>
        <w:jc w:val="both"/>
      </w:pPr>
      <w:r>
        <w:rPr>
          <w:rFonts w:ascii="Times New Roman"/>
          <w:b w:val="false"/>
          <w:i w:val="false"/>
          <w:color w:val="000000"/>
          <w:sz w:val="28"/>
        </w:rPr>
        <w:t>
      Параграф 2. Таңдаушы, 2-разряд</w:t>
      </w:r>
    </w:p>
    <w:bookmarkEnd w:id="43"/>
    <w:bookmarkStart w:name="z53" w:id="44"/>
    <w:p>
      <w:pPr>
        <w:spacing w:after="0"/>
        <w:ind w:left="0"/>
        <w:jc w:val="both"/>
      </w:pPr>
      <w:r>
        <w:rPr>
          <w:rFonts w:ascii="Times New Roman"/>
          <w:b w:val="false"/>
          <w:i w:val="false"/>
          <w:color w:val="000000"/>
          <w:sz w:val="28"/>
        </w:rPr>
        <w:t>
      18. Жұмыс сипаттамасы:</w:t>
      </w:r>
    </w:p>
    <w:bookmarkEnd w:id="44"/>
    <w:bookmarkStart w:name="z54" w:id="45"/>
    <w:p>
      <w:pPr>
        <w:spacing w:after="0"/>
        <w:ind w:left="0"/>
        <w:jc w:val="both"/>
      </w:pPr>
      <w:r>
        <w:rPr>
          <w:rFonts w:ascii="Times New Roman"/>
          <w:b w:val="false"/>
          <w:i w:val="false"/>
          <w:color w:val="000000"/>
          <w:sz w:val="28"/>
        </w:rPr>
        <w:t>
      төсеніш қағаздан жасалған қатаң есептеліп басылған өнімді және көркемөнер бұйымдарын қолмен іріктеу, бұрыштыққа белгілер, бір жағына қарай бақылау жолы бойынша басылымды жағып жібермей, түйістіріп қалау.</w:t>
      </w:r>
    </w:p>
    <w:bookmarkEnd w:id="45"/>
    <w:bookmarkStart w:name="z55" w:id="46"/>
    <w:p>
      <w:pPr>
        <w:spacing w:after="0"/>
        <w:ind w:left="0"/>
        <w:jc w:val="both"/>
      </w:pPr>
      <w:r>
        <w:rPr>
          <w:rFonts w:ascii="Times New Roman"/>
          <w:b w:val="false"/>
          <w:i w:val="false"/>
          <w:color w:val="000000"/>
          <w:sz w:val="28"/>
        </w:rPr>
        <w:t>
      19. Білуге тиіс:</w:t>
      </w:r>
    </w:p>
    <w:bookmarkEnd w:id="46"/>
    <w:bookmarkStart w:name="z56" w:id="47"/>
    <w:p>
      <w:pPr>
        <w:spacing w:after="0"/>
        <w:ind w:left="0"/>
        <w:jc w:val="both"/>
      </w:pPr>
      <w:r>
        <w:rPr>
          <w:rFonts w:ascii="Times New Roman"/>
          <w:b w:val="false"/>
          <w:i w:val="false"/>
          <w:color w:val="000000"/>
          <w:sz w:val="28"/>
        </w:rPr>
        <w:t>
      орындалатын операцияға қойылатын техникалық талаптар;</w:t>
      </w:r>
    </w:p>
    <w:bookmarkEnd w:id="47"/>
    <w:bookmarkStart w:name="z57" w:id="48"/>
    <w:p>
      <w:pPr>
        <w:spacing w:after="0"/>
        <w:ind w:left="0"/>
        <w:jc w:val="both"/>
      </w:pPr>
      <w:r>
        <w:rPr>
          <w:rFonts w:ascii="Times New Roman"/>
          <w:b w:val="false"/>
          <w:i w:val="false"/>
          <w:color w:val="000000"/>
          <w:sz w:val="28"/>
        </w:rPr>
        <w:t>
      басылып шыққан өнімді ұстау ережесі мен оның түрлері.</w:t>
      </w:r>
    </w:p>
    <w:bookmarkEnd w:id="48"/>
    <w:bookmarkStart w:name="z58" w:id="49"/>
    <w:p>
      <w:pPr>
        <w:spacing w:after="0"/>
        <w:ind w:left="0"/>
        <w:jc w:val="both"/>
      </w:pPr>
      <w:r>
        <w:rPr>
          <w:rFonts w:ascii="Times New Roman"/>
          <w:b w:val="false"/>
          <w:i w:val="false"/>
          <w:color w:val="000000"/>
          <w:sz w:val="28"/>
        </w:rPr>
        <w:t>
      Параграф 3. Таңдаушы, 3-разряд</w:t>
      </w:r>
    </w:p>
    <w:bookmarkEnd w:id="49"/>
    <w:bookmarkStart w:name="z59" w:id="50"/>
    <w:p>
      <w:pPr>
        <w:spacing w:after="0"/>
        <w:ind w:left="0"/>
        <w:jc w:val="both"/>
      </w:pPr>
      <w:r>
        <w:rPr>
          <w:rFonts w:ascii="Times New Roman"/>
          <w:b w:val="false"/>
          <w:i w:val="false"/>
          <w:color w:val="000000"/>
          <w:sz w:val="28"/>
        </w:rPr>
        <w:t>
      20. Жұмыс сипаттамасы:</w:t>
      </w:r>
    </w:p>
    <w:bookmarkEnd w:id="50"/>
    <w:bookmarkStart w:name="z60" w:id="51"/>
    <w:p>
      <w:pPr>
        <w:spacing w:after="0"/>
        <w:ind w:left="0"/>
        <w:jc w:val="both"/>
      </w:pPr>
      <w:r>
        <w:rPr>
          <w:rFonts w:ascii="Times New Roman"/>
          <w:b w:val="false"/>
          <w:i w:val="false"/>
          <w:color w:val="000000"/>
          <w:sz w:val="28"/>
        </w:rPr>
        <w:t>
      төсеніш қағаздан жасалған ақша бұйымдарының, арнайы бұйымдар мен маркалардың басылып шыққан парақтарын қолмен іріктеу.</w:t>
      </w:r>
    </w:p>
    <w:bookmarkEnd w:id="51"/>
    <w:bookmarkStart w:name="z61" w:id="52"/>
    <w:p>
      <w:pPr>
        <w:spacing w:after="0"/>
        <w:ind w:left="0"/>
        <w:jc w:val="both"/>
      </w:pPr>
      <w:r>
        <w:rPr>
          <w:rFonts w:ascii="Times New Roman"/>
          <w:b w:val="false"/>
          <w:i w:val="false"/>
          <w:color w:val="000000"/>
          <w:sz w:val="28"/>
        </w:rPr>
        <w:t>
      21. Білуге тиіс:</w:t>
      </w:r>
    </w:p>
    <w:bookmarkEnd w:id="52"/>
    <w:bookmarkStart w:name="z62" w:id="53"/>
    <w:p>
      <w:pPr>
        <w:spacing w:after="0"/>
        <w:ind w:left="0"/>
        <w:jc w:val="both"/>
      </w:pPr>
      <w:r>
        <w:rPr>
          <w:rFonts w:ascii="Times New Roman"/>
          <w:b w:val="false"/>
          <w:i w:val="false"/>
          <w:color w:val="000000"/>
          <w:sz w:val="28"/>
        </w:rPr>
        <w:t>
      басылып шыққан өнімді ұстау ережесі мен оның түрлері.</w:t>
      </w:r>
    </w:p>
    <w:bookmarkEnd w:id="53"/>
    <w:bookmarkStart w:name="z63" w:id="54"/>
    <w:p>
      <w:pPr>
        <w:spacing w:after="0"/>
        <w:ind w:left="0"/>
        <w:jc w:val="both"/>
      </w:pPr>
      <w:r>
        <w:rPr>
          <w:rFonts w:ascii="Times New Roman"/>
          <w:b w:val="false"/>
          <w:i w:val="false"/>
          <w:color w:val="000000"/>
          <w:sz w:val="28"/>
        </w:rPr>
        <w:t>
      3. Бояу үйлестіруші</w:t>
      </w:r>
    </w:p>
    <w:bookmarkEnd w:id="54"/>
    <w:bookmarkStart w:name="z64" w:id="55"/>
    <w:p>
      <w:pPr>
        <w:spacing w:after="0"/>
        <w:ind w:left="0"/>
        <w:jc w:val="both"/>
      </w:pPr>
      <w:r>
        <w:rPr>
          <w:rFonts w:ascii="Times New Roman"/>
          <w:b w:val="false"/>
          <w:i w:val="false"/>
          <w:color w:val="000000"/>
          <w:sz w:val="28"/>
        </w:rPr>
        <w:t>
      Параграф 1. Бояу үйлестіруші, 3-разряд</w:t>
      </w:r>
    </w:p>
    <w:bookmarkEnd w:id="55"/>
    <w:bookmarkStart w:name="z65" w:id="56"/>
    <w:p>
      <w:pPr>
        <w:spacing w:after="0"/>
        <w:ind w:left="0"/>
        <w:jc w:val="both"/>
      </w:pPr>
      <w:r>
        <w:rPr>
          <w:rFonts w:ascii="Times New Roman"/>
          <w:b w:val="false"/>
          <w:i w:val="false"/>
          <w:color w:val="000000"/>
          <w:sz w:val="28"/>
        </w:rPr>
        <w:t>
      22. Жұмыс сипаттамасы:</w:t>
      </w:r>
    </w:p>
    <w:bookmarkEnd w:id="56"/>
    <w:bookmarkStart w:name="z66" w:id="57"/>
    <w:p>
      <w:pPr>
        <w:spacing w:after="0"/>
        <w:ind w:left="0"/>
        <w:jc w:val="both"/>
      </w:pPr>
      <w:r>
        <w:rPr>
          <w:rFonts w:ascii="Times New Roman"/>
          <w:b w:val="false"/>
          <w:i w:val="false"/>
          <w:color w:val="000000"/>
          <w:sz w:val="28"/>
        </w:rPr>
        <w:t>
      эталонды үлгімен тиражды басылып шыққан қағаздағы бедерлерді салыстыру жолымен оның түс реңкін түзетпей, бояудың үйлесу қасиетін бағалау;</w:t>
      </w:r>
    </w:p>
    <w:bookmarkEnd w:id="57"/>
    <w:bookmarkStart w:name="z67" w:id="58"/>
    <w:p>
      <w:pPr>
        <w:spacing w:after="0"/>
        <w:ind w:left="0"/>
        <w:jc w:val="both"/>
      </w:pPr>
      <w:r>
        <w:rPr>
          <w:rFonts w:ascii="Times New Roman"/>
          <w:b w:val="false"/>
          <w:i w:val="false"/>
          <w:color w:val="000000"/>
          <w:sz w:val="28"/>
        </w:rPr>
        <w:t>
      баптау;</w:t>
      </w:r>
    </w:p>
    <w:bookmarkEnd w:id="58"/>
    <w:bookmarkStart w:name="z68" w:id="59"/>
    <w:p>
      <w:pPr>
        <w:spacing w:after="0"/>
        <w:ind w:left="0"/>
        <w:jc w:val="both"/>
      </w:pPr>
      <w:r>
        <w:rPr>
          <w:rFonts w:ascii="Times New Roman"/>
          <w:b w:val="false"/>
          <w:i w:val="false"/>
          <w:color w:val="000000"/>
          <w:sz w:val="28"/>
        </w:rPr>
        <w:t>
      түзету;</w:t>
      </w:r>
    </w:p>
    <w:bookmarkEnd w:id="59"/>
    <w:bookmarkStart w:name="z69" w:id="60"/>
    <w:p>
      <w:pPr>
        <w:spacing w:after="0"/>
        <w:ind w:left="0"/>
        <w:jc w:val="both"/>
      </w:pPr>
      <w:r>
        <w:rPr>
          <w:rFonts w:ascii="Times New Roman"/>
          <w:b w:val="false"/>
          <w:i w:val="false"/>
          <w:color w:val="000000"/>
          <w:sz w:val="28"/>
        </w:rPr>
        <w:t>
      басып шығару;</w:t>
      </w:r>
    </w:p>
    <w:bookmarkEnd w:id="60"/>
    <w:bookmarkStart w:name="z70" w:id="61"/>
    <w:p>
      <w:pPr>
        <w:spacing w:after="0"/>
        <w:ind w:left="0"/>
        <w:jc w:val="both"/>
      </w:pPr>
      <w:r>
        <w:rPr>
          <w:rFonts w:ascii="Times New Roman"/>
          <w:b w:val="false"/>
          <w:i w:val="false"/>
          <w:color w:val="000000"/>
          <w:sz w:val="28"/>
        </w:rPr>
        <w:t>
      сынақ басып шығару станогын тазалау және майлау.</w:t>
      </w:r>
    </w:p>
    <w:bookmarkEnd w:id="61"/>
    <w:bookmarkStart w:name="z71" w:id="62"/>
    <w:p>
      <w:pPr>
        <w:spacing w:after="0"/>
        <w:ind w:left="0"/>
        <w:jc w:val="both"/>
      </w:pPr>
      <w:r>
        <w:rPr>
          <w:rFonts w:ascii="Times New Roman"/>
          <w:b w:val="false"/>
          <w:i w:val="false"/>
          <w:color w:val="000000"/>
          <w:sz w:val="28"/>
        </w:rPr>
        <w:t>
      23. Білуге тиіс:</w:t>
      </w:r>
    </w:p>
    <w:bookmarkEnd w:id="62"/>
    <w:bookmarkStart w:name="z72" w:id="63"/>
    <w:p>
      <w:pPr>
        <w:spacing w:after="0"/>
        <w:ind w:left="0"/>
        <w:jc w:val="both"/>
      </w:pPr>
      <w:r>
        <w:rPr>
          <w:rFonts w:ascii="Times New Roman"/>
          <w:b w:val="false"/>
          <w:i w:val="false"/>
          <w:color w:val="000000"/>
          <w:sz w:val="28"/>
        </w:rPr>
        <w:t>
      баспаның түрлі тәсілдері технологиясының негіздері;</w:t>
      </w:r>
    </w:p>
    <w:bookmarkEnd w:id="63"/>
    <w:bookmarkStart w:name="z73" w:id="64"/>
    <w:p>
      <w:pPr>
        <w:spacing w:after="0"/>
        <w:ind w:left="0"/>
        <w:jc w:val="both"/>
      </w:pPr>
      <w:r>
        <w:rPr>
          <w:rFonts w:ascii="Times New Roman"/>
          <w:b w:val="false"/>
          <w:i w:val="false"/>
          <w:color w:val="000000"/>
          <w:sz w:val="28"/>
        </w:rPr>
        <w:t>
      бояулардың қасиеті;</w:t>
      </w:r>
    </w:p>
    <w:bookmarkEnd w:id="64"/>
    <w:bookmarkStart w:name="z74" w:id="65"/>
    <w:p>
      <w:pPr>
        <w:spacing w:after="0"/>
        <w:ind w:left="0"/>
        <w:jc w:val="both"/>
      </w:pPr>
      <w:r>
        <w:rPr>
          <w:rFonts w:ascii="Times New Roman"/>
          <w:b w:val="false"/>
          <w:i w:val="false"/>
          <w:color w:val="000000"/>
          <w:sz w:val="28"/>
        </w:rPr>
        <w:t>
      бояулар мен бедерлердің үлгілерін ұстау ережесі;</w:t>
      </w:r>
    </w:p>
    <w:bookmarkEnd w:id="65"/>
    <w:bookmarkStart w:name="z75" w:id="66"/>
    <w:p>
      <w:pPr>
        <w:spacing w:after="0"/>
        <w:ind w:left="0"/>
        <w:jc w:val="both"/>
      </w:pPr>
      <w:r>
        <w:rPr>
          <w:rFonts w:ascii="Times New Roman"/>
          <w:b w:val="false"/>
          <w:i w:val="false"/>
          <w:color w:val="000000"/>
          <w:sz w:val="28"/>
        </w:rPr>
        <w:t>
      сынақ басып шығару станоктарын реттеу жолдары.</w:t>
      </w:r>
    </w:p>
    <w:bookmarkEnd w:id="66"/>
    <w:bookmarkStart w:name="z76" w:id="67"/>
    <w:p>
      <w:pPr>
        <w:spacing w:after="0"/>
        <w:ind w:left="0"/>
        <w:jc w:val="both"/>
      </w:pPr>
      <w:r>
        <w:rPr>
          <w:rFonts w:ascii="Times New Roman"/>
          <w:b w:val="false"/>
          <w:i w:val="false"/>
          <w:color w:val="000000"/>
          <w:sz w:val="28"/>
        </w:rPr>
        <w:t>
      Параграф 2. Бояу үйлестіруші, 4-разряд</w:t>
      </w:r>
    </w:p>
    <w:bookmarkEnd w:id="67"/>
    <w:bookmarkStart w:name="z77" w:id="68"/>
    <w:p>
      <w:pPr>
        <w:spacing w:after="0"/>
        <w:ind w:left="0"/>
        <w:jc w:val="both"/>
      </w:pPr>
      <w:r>
        <w:rPr>
          <w:rFonts w:ascii="Times New Roman"/>
          <w:b w:val="false"/>
          <w:i w:val="false"/>
          <w:color w:val="000000"/>
          <w:sz w:val="28"/>
        </w:rPr>
        <w:t>
      24. Жұмыс сипаттамасы:</w:t>
      </w:r>
    </w:p>
    <w:bookmarkEnd w:id="68"/>
    <w:bookmarkStart w:name="z78" w:id="69"/>
    <w:p>
      <w:pPr>
        <w:spacing w:after="0"/>
        <w:ind w:left="0"/>
        <w:jc w:val="both"/>
      </w:pPr>
      <w:r>
        <w:rPr>
          <w:rFonts w:ascii="Times New Roman"/>
          <w:b w:val="false"/>
          <w:i w:val="false"/>
          <w:color w:val="000000"/>
          <w:sz w:val="28"/>
        </w:rPr>
        <w:t>
      бояудың баспалық қасиетін түзетпей түпнұсқада бояулардың түсіне, реңкіне және қанықтығына сәйкес тираж басып шығаруға арналған бояу құрастыру;</w:t>
      </w:r>
    </w:p>
    <w:bookmarkEnd w:id="69"/>
    <w:bookmarkStart w:name="z79" w:id="70"/>
    <w:p>
      <w:pPr>
        <w:spacing w:after="0"/>
        <w:ind w:left="0"/>
        <w:jc w:val="both"/>
      </w:pPr>
      <w:r>
        <w:rPr>
          <w:rFonts w:ascii="Times New Roman"/>
          <w:b w:val="false"/>
          <w:i w:val="false"/>
          <w:color w:val="000000"/>
          <w:sz w:val="28"/>
        </w:rPr>
        <w:t>
      үштік бояу таңдау және бастапқы бояулардың сандық қатынасын айқындау;</w:t>
      </w:r>
    </w:p>
    <w:bookmarkEnd w:id="70"/>
    <w:bookmarkStart w:name="z80" w:id="71"/>
    <w:p>
      <w:pPr>
        <w:spacing w:after="0"/>
        <w:ind w:left="0"/>
        <w:jc w:val="both"/>
      </w:pPr>
      <w:r>
        <w:rPr>
          <w:rFonts w:ascii="Times New Roman"/>
          <w:b w:val="false"/>
          <w:i w:val="false"/>
          <w:color w:val="000000"/>
          <w:sz w:val="28"/>
        </w:rPr>
        <w:t>
      бояудың түсті тонының бекітілген үлгіге сәйкестігін тексеруге арналған шкалалық және біріктірілген бедер жасау;</w:t>
      </w:r>
    </w:p>
    <w:bookmarkEnd w:id="71"/>
    <w:bookmarkStart w:name="z81" w:id="72"/>
    <w:p>
      <w:pPr>
        <w:spacing w:after="0"/>
        <w:ind w:left="0"/>
        <w:jc w:val="both"/>
      </w:pPr>
      <w:r>
        <w:rPr>
          <w:rFonts w:ascii="Times New Roman"/>
          <w:b w:val="false"/>
          <w:i w:val="false"/>
          <w:color w:val="000000"/>
          <w:sz w:val="28"/>
        </w:rPr>
        <w:t>
      эталонның түсіне сәйкес терең басып шығаруға арналған бояу құрастыру;</w:t>
      </w:r>
    </w:p>
    <w:bookmarkEnd w:id="72"/>
    <w:bookmarkStart w:name="z82" w:id="73"/>
    <w:p>
      <w:pPr>
        <w:spacing w:after="0"/>
        <w:ind w:left="0"/>
        <w:jc w:val="both"/>
      </w:pPr>
      <w:r>
        <w:rPr>
          <w:rFonts w:ascii="Times New Roman"/>
          <w:b w:val="false"/>
          <w:i w:val="false"/>
          <w:color w:val="000000"/>
          <w:sz w:val="28"/>
        </w:rPr>
        <w:t>
      бояуды оның құрамын төмендету мақсатында еріткіш қосу;</w:t>
      </w:r>
    </w:p>
    <w:bookmarkEnd w:id="73"/>
    <w:bookmarkStart w:name="z83" w:id="74"/>
    <w:p>
      <w:pPr>
        <w:spacing w:after="0"/>
        <w:ind w:left="0"/>
        <w:jc w:val="both"/>
      </w:pPr>
      <w:r>
        <w:rPr>
          <w:rFonts w:ascii="Times New Roman"/>
          <w:b w:val="false"/>
          <w:i w:val="false"/>
          <w:color w:val="000000"/>
          <w:sz w:val="28"/>
        </w:rPr>
        <w:t>
      тиражды басып шығарудан кейін бояуды түзету;</w:t>
      </w:r>
    </w:p>
    <w:bookmarkEnd w:id="74"/>
    <w:bookmarkStart w:name="z84" w:id="75"/>
    <w:p>
      <w:pPr>
        <w:spacing w:after="0"/>
        <w:ind w:left="0"/>
        <w:jc w:val="both"/>
      </w:pPr>
      <w:r>
        <w:rPr>
          <w:rFonts w:ascii="Times New Roman"/>
          <w:b w:val="false"/>
          <w:i w:val="false"/>
          <w:color w:val="000000"/>
          <w:sz w:val="28"/>
        </w:rPr>
        <w:t>
      баспа машиналарына арналған бояуды орталықтандырылған жіберу станциялары жабдықтарының жұмысын қадағалау;</w:t>
      </w:r>
    </w:p>
    <w:bookmarkEnd w:id="75"/>
    <w:bookmarkStart w:name="z85" w:id="76"/>
    <w:p>
      <w:pPr>
        <w:spacing w:after="0"/>
        <w:ind w:left="0"/>
        <w:jc w:val="both"/>
      </w:pPr>
      <w:r>
        <w:rPr>
          <w:rFonts w:ascii="Times New Roman"/>
          <w:b w:val="false"/>
          <w:i w:val="false"/>
          <w:color w:val="000000"/>
          <w:sz w:val="28"/>
        </w:rPr>
        <w:t>
      эталонды үлгімен тиражды басылып шыққан қағаздағы бедерлерді салыстыру жолымен оның түс реңкін және бояудың үйлесу қасиетін бағалау;</w:t>
      </w:r>
    </w:p>
    <w:bookmarkEnd w:id="76"/>
    <w:bookmarkStart w:name="z86" w:id="77"/>
    <w:p>
      <w:pPr>
        <w:spacing w:after="0"/>
        <w:ind w:left="0"/>
        <w:jc w:val="both"/>
      </w:pPr>
      <w:r>
        <w:rPr>
          <w:rFonts w:ascii="Times New Roman"/>
          <w:b w:val="false"/>
          <w:i w:val="false"/>
          <w:color w:val="000000"/>
          <w:sz w:val="28"/>
        </w:rPr>
        <w:t>
      эталондық үлгіге сәйкес бояу тонының түсін түзету;</w:t>
      </w:r>
    </w:p>
    <w:bookmarkEnd w:id="77"/>
    <w:bookmarkStart w:name="z87" w:id="78"/>
    <w:p>
      <w:pPr>
        <w:spacing w:after="0"/>
        <w:ind w:left="0"/>
        <w:jc w:val="both"/>
      </w:pPr>
      <w:r>
        <w:rPr>
          <w:rFonts w:ascii="Times New Roman"/>
          <w:b w:val="false"/>
          <w:i w:val="false"/>
          <w:color w:val="000000"/>
          <w:sz w:val="28"/>
        </w:rPr>
        <w:t>
      деколь бедерлерін басып шығаруға арналған берілген рецептура бойынша бояуларды іріктеу және құрастыру;</w:t>
      </w:r>
    </w:p>
    <w:bookmarkEnd w:id="78"/>
    <w:bookmarkStart w:name="z88" w:id="79"/>
    <w:p>
      <w:pPr>
        <w:spacing w:after="0"/>
        <w:ind w:left="0"/>
        <w:jc w:val="both"/>
      </w:pPr>
      <w:r>
        <w:rPr>
          <w:rFonts w:ascii="Times New Roman"/>
          <w:b w:val="false"/>
          <w:i w:val="false"/>
          <w:color w:val="000000"/>
          <w:sz w:val="28"/>
        </w:rPr>
        <w:t>
      бояу құрастыруға қажетті компоненттерді есептеу;</w:t>
      </w:r>
    </w:p>
    <w:bookmarkEnd w:id="79"/>
    <w:bookmarkStart w:name="z89" w:id="80"/>
    <w:p>
      <w:pPr>
        <w:spacing w:after="0"/>
        <w:ind w:left="0"/>
        <w:jc w:val="both"/>
      </w:pPr>
      <w:r>
        <w:rPr>
          <w:rFonts w:ascii="Times New Roman"/>
          <w:b w:val="false"/>
          <w:i w:val="false"/>
          <w:color w:val="000000"/>
          <w:sz w:val="28"/>
        </w:rPr>
        <w:t>
      деколь бедерлерін басып шығаруға қажетті бояудың тоны мен қасиетін алу үшін бояғыштарды өңдеу процесін жүргізу;</w:t>
      </w:r>
    </w:p>
    <w:bookmarkEnd w:id="80"/>
    <w:bookmarkStart w:name="z90" w:id="81"/>
    <w:p>
      <w:pPr>
        <w:spacing w:after="0"/>
        <w:ind w:left="0"/>
        <w:jc w:val="both"/>
      </w:pPr>
      <w:r>
        <w:rPr>
          <w:rFonts w:ascii="Times New Roman"/>
          <w:b w:val="false"/>
          <w:i w:val="false"/>
          <w:color w:val="000000"/>
          <w:sz w:val="28"/>
        </w:rPr>
        <w:t>
      бояу кетіргіштің жұмысын бақылау.</w:t>
      </w:r>
    </w:p>
    <w:bookmarkEnd w:id="81"/>
    <w:bookmarkStart w:name="z91" w:id="82"/>
    <w:p>
      <w:pPr>
        <w:spacing w:after="0"/>
        <w:ind w:left="0"/>
        <w:jc w:val="both"/>
      </w:pPr>
      <w:r>
        <w:rPr>
          <w:rFonts w:ascii="Times New Roman"/>
          <w:b w:val="false"/>
          <w:i w:val="false"/>
          <w:color w:val="000000"/>
          <w:sz w:val="28"/>
        </w:rPr>
        <w:t>
      25. Білуге тиіс:</w:t>
      </w:r>
    </w:p>
    <w:bookmarkEnd w:id="82"/>
    <w:bookmarkStart w:name="z92" w:id="83"/>
    <w:p>
      <w:pPr>
        <w:spacing w:after="0"/>
        <w:ind w:left="0"/>
        <w:jc w:val="both"/>
      </w:pPr>
      <w:r>
        <w:rPr>
          <w:rFonts w:ascii="Times New Roman"/>
          <w:b w:val="false"/>
          <w:i w:val="false"/>
          <w:color w:val="000000"/>
          <w:sz w:val="28"/>
        </w:rPr>
        <w:t>
      құрғақ пигменттердің, байланыстыратын және басып шығаратын бояулардың қасиетін;</w:t>
      </w:r>
    </w:p>
    <w:bookmarkEnd w:id="83"/>
    <w:bookmarkStart w:name="z93" w:id="84"/>
    <w:p>
      <w:pPr>
        <w:spacing w:after="0"/>
        <w:ind w:left="0"/>
        <w:jc w:val="both"/>
      </w:pPr>
      <w:r>
        <w:rPr>
          <w:rFonts w:ascii="Times New Roman"/>
          <w:b w:val="false"/>
          <w:i w:val="false"/>
          <w:color w:val="000000"/>
          <w:sz w:val="28"/>
        </w:rPr>
        <w:t>
      түсті бояулардың эталондарын; баспа бояуларының рецептурасы мен құрастыру технологиясы, станция жабдықтарының құрылысы мен пайдалану ережесі;</w:t>
      </w:r>
    </w:p>
    <w:bookmarkEnd w:id="84"/>
    <w:bookmarkStart w:name="z94" w:id="85"/>
    <w:p>
      <w:pPr>
        <w:spacing w:after="0"/>
        <w:ind w:left="0"/>
        <w:jc w:val="both"/>
      </w:pPr>
      <w:r>
        <w:rPr>
          <w:rFonts w:ascii="Times New Roman"/>
          <w:b w:val="false"/>
          <w:i w:val="false"/>
          <w:color w:val="000000"/>
          <w:sz w:val="28"/>
        </w:rPr>
        <w:t>
      бояғыштарды өңдеу технологиясы мен бояуға қойылатын техникалық талаптар.</w:t>
      </w:r>
    </w:p>
    <w:bookmarkEnd w:id="85"/>
    <w:bookmarkStart w:name="z95" w:id="86"/>
    <w:p>
      <w:pPr>
        <w:spacing w:after="0"/>
        <w:ind w:left="0"/>
        <w:jc w:val="both"/>
      </w:pPr>
      <w:r>
        <w:rPr>
          <w:rFonts w:ascii="Times New Roman"/>
          <w:b w:val="false"/>
          <w:i w:val="false"/>
          <w:color w:val="000000"/>
          <w:sz w:val="28"/>
        </w:rPr>
        <w:t>
      Параграф 3. Бояу үйлестіруші, 5-разряд</w:t>
      </w:r>
    </w:p>
    <w:bookmarkEnd w:id="86"/>
    <w:bookmarkStart w:name="z96" w:id="87"/>
    <w:p>
      <w:pPr>
        <w:spacing w:after="0"/>
        <w:ind w:left="0"/>
        <w:jc w:val="both"/>
      </w:pPr>
      <w:r>
        <w:rPr>
          <w:rFonts w:ascii="Times New Roman"/>
          <w:b w:val="false"/>
          <w:i w:val="false"/>
          <w:color w:val="000000"/>
          <w:sz w:val="28"/>
        </w:rPr>
        <w:t>
      26. Жұмыс сипаттамасы:</w:t>
      </w:r>
    </w:p>
    <w:bookmarkEnd w:id="87"/>
    <w:bookmarkStart w:name="z97" w:id="88"/>
    <w:p>
      <w:pPr>
        <w:spacing w:after="0"/>
        <w:ind w:left="0"/>
        <w:jc w:val="both"/>
      </w:pPr>
      <w:r>
        <w:rPr>
          <w:rFonts w:ascii="Times New Roman"/>
          <w:b w:val="false"/>
          <w:i w:val="false"/>
          <w:color w:val="000000"/>
          <w:sz w:val="28"/>
        </w:rPr>
        <w:t>
      эталонның түсті тонына сәйкес тираж баспасына арналған баспа бояуларын құрастыру, тираж қағазының қасиетіне, өндірілетін өнімнің сипатына, тираж басылымының шарттарына байланысты баспалық-техникалық қасиеттеріне сәйкес бояуларды дайындау;</w:t>
      </w:r>
    </w:p>
    <w:bookmarkEnd w:id="88"/>
    <w:bookmarkStart w:name="z98" w:id="89"/>
    <w:p>
      <w:pPr>
        <w:spacing w:after="0"/>
        <w:ind w:left="0"/>
        <w:jc w:val="both"/>
      </w:pPr>
      <w:r>
        <w:rPr>
          <w:rFonts w:ascii="Times New Roman"/>
          <w:b w:val="false"/>
          <w:i w:val="false"/>
          <w:color w:val="000000"/>
          <w:sz w:val="28"/>
        </w:rPr>
        <w:t>
      қолда бар бояу түрлерінен бастапқы бояуларды іріктеу және қажет түсті алу үшін олардың ара салмағын айқындау;</w:t>
      </w:r>
    </w:p>
    <w:bookmarkEnd w:id="89"/>
    <w:bookmarkStart w:name="z99" w:id="90"/>
    <w:p>
      <w:pPr>
        <w:spacing w:after="0"/>
        <w:ind w:left="0"/>
        <w:jc w:val="both"/>
      </w:pPr>
      <w:r>
        <w:rPr>
          <w:rFonts w:ascii="Times New Roman"/>
          <w:b w:val="false"/>
          <w:i w:val="false"/>
          <w:color w:val="000000"/>
          <w:sz w:val="28"/>
        </w:rPr>
        <w:t>
      тон түсін түзету;</w:t>
      </w:r>
    </w:p>
    <w:bookmarkEnd w:id="90"/>
    <w:bookmarkStart w:name="z100" w:id="91"/>
    <w:p>
      <w:pPr>
        <w:spacing w:after="0"/>
        <w:ind w:left="0"/>
        <w:jc w:val="both"/>
      </w:pPr>
      <w:r>
        <w:rPr>
          <w:rFonts w:ascii="Times New Roman"/>
          <w:b w:val="false"/>
          <w:i w:val="false"/>
          <w:color w:val="000000"/>
          <w:sz w:val="28"/>
        </w:rPr>
        <w:t>
      құрастырылған бояудың бедерлерін жасау.</w:t>
      </w:r>
    </w:p>
    <w:bookmarkEnd w:id="91"/>
    <w:bookmarkStart w:name="z101" w:id="92"/>
    <w:p>
      <w:pPr>
        <w:spacing w:after="0"/>
        <w:ind w:left="0"/>
        <w:jc w:val="both"/>
      </w:pPr>
      <w:r>
        <w:rPr>
          <w:rFonts w:ascii="Times New Roman"/>
          <w:b w:val="false"/>
          <w:i w:val="false"/>
          <w:color w:val="000000"/>
          <w:sz w:val="28"/>
        </w:rPr>
        <w:t>
      27. Білуге тиіс:</w:t>
      </w:r>
    </w:p>
    <w:bookmarkEnd w:id="92"/>
    <w:bookmarkStart w:name="z102" w:id="93"/>
    <w:p>
      <w:pPr>
        <w:spacing w:after="0"/>
        <w:ind w:left="0"/>
        <w:jc w:val="both"/>
      </w:pPr>
      <w:r>
        <w:rPr>
          <w:rFonts w:ascii="Times New Roman"/>
          <w:b w:val="false"/>
          <w:i w:val="false"/>
          <w:color w:val="000000"/>
          <w:sz w:val="28"/>
        </w:rPr>
        <w:t>
      баспа бояуының құрамын;</w:t>
      </w:r>
    </w:p>
    <w:bookmarkEnd w:id="93"/>
    <w:bookmarkStart w:name="z103" w:id="94"/>
    <w:p>
      <w:pPr>
        <w:spacing w:after="0"/>
        <w:ind w:left="0"/>
        <w:jc w:val="both"/>
      </w:pPr>
      <w:r>
        <w:rPr>
          <w:rFonts w:ascii="Times New Roman"/>
          <w:b w:val="false"/>
          <w:i w:val="false"/>
          <w:color w:val="000000"/>
          <w:sz w:val="28"/>
        </w:rPr>
        <w:t>
      олардың компоненттерінің қасиетін және қызметін;</w:t>
      </w:r>
    </w:p>
    <w:bookmarkEnd w:id="94"/>
    <w:bookmarkStart w:name="z104" w:id="95"/>
    <w:p>
      <w:pPr>
        <w:spacing w:after="0"/>
        <w:ind w:left="0"/>
        <w:jc w:val="both"/>
      </w:pPr>
      <w:r>
        <w:rPr>
          <w:rFonts w:ascii="Times New Roman"/>
          <w:b w:val="false"/>
          <w:i w:val="false"/>
          <w:color w:val="000000"/>
          <w:sz w:val="28"/>
        </w:rPr>
        <w:t>
      бояуларға қойылатын технологиялық талаптар;</w:t>
      </w:r>
    </w:p>
    <w:bookmarkEnd w:id="95"/>
    <w:bookmarkStart w:name="z105" w:id="96"/>
    <w:p>
      <w:pPr>
        <w:spacing w:after="0"/>
        <w:ind w:left="0"/>
        <w:jc w:val="both"/>
      </w:pPr>
      <w:r>
        <w:rPr>
          <w:rFonts w:ascii="Times New Roman"/>
          <w:b w:val="false"/>
          <w:i w:val="false"/>
          <w:color w:val="000000"/>
          <w:sz w:val="28"/>
        </w:rPr>
        <w:t>
      баспаның барлық тәсілдерін басып шығару процесінің технологиялық ерекшеліктері;</w:t>
      </w:r>
    </w:p>
    <w:bookmarkEnd w:id="96"/>
    <w:bookmarkStart w:name="z106" w:id="97"/>
    <w:p>
      <w:pPr>
        <w:spacing w:after="0"/>
        <w:ind w:left="0"/>
        <w:jc w:val="both"/>
      </w:pPr>
      <w:r>
        <w:rPr>
          <w:rFonts w:ascii="Times New Roman"/>
          <w:b w:val="false"/>
          <w:i w:val="false"/>
          <w:color w:val="000000"/>
          <w:sz w:val="28"/>
        </w:rPr>
        <w:t>
      қосымша заттарға қойылатын талаптар;</w:t>
      </w:r>
    </w:p>
    <w:bookmarkEnd w:id="97"/>
    <w:bookmarkStart w:name="z107" w:id="98"/>
    <w:p>
      <w:pPr>
        <w:spacing w:after="0"/>
        <w:ind w:left="0"/>
        <w:jc w:val="both"/>
      </w:pPr>
      <w:r>
        <w:rPr>
          <w:rFonts w:ascii="Times New Roman"/>
          <w:b w:val="false"/>
          <w:i w:val="false"/>
          <w:color w:val="000000"/>
          <w:sz w:val="28"/>
        </w:rPr>
        <w:t>
      басып шығарудың денситометриялық нормалары туралы ұғым;</w:t>
      </w:r>
    </w:p>
    <w:bookmarkEnd w:id="98"/>
    <w:bookmarkStart w:name="z108" w:id="99"/>
    <w:p>
      <w:pPr>
        <w:spacing w:after="0"/>
        <w:ind w:left="0"/>
        <w:jc w:val="both"/>
      </w:pPr>
      <w:r>
        <w:rPr>
          <w:rFonts w:ascii="Times New Roman"/>
          <w:b w:val="false"/>
          <w:i w:val="false"/>
          <w:color w:val="000000"/>
          <w:sz w:val="28"/>
        </w:rPr>
        <w:t>
      денситометрді, түстерді араластыру жүйесі атласын және бояу жүйесін пайдалану ережесі.</w:t>
      </w:r>
    </w:p>
    <w:bookmarkEnd w:id="99"/>
    <w:bookmarkStart w:name="z109" w:id="100"/>
    <w:p>
      <w:pPr>
        <w:spacing w:after="0"/>
        <w:ind w:left="0"/>
        <w:jc w:val="both"/>
      </w:pPr>
      <w:r>
        <w:rPr>
          <w:rFonts w:ascii="Times New Roman"/>
          <w:b w:val="false"/>
          <w:i w:val="false"/>
          <w:color w:val="000000"/>
          <w:sz w:val="28"/>
        </w:rPr>
        <w:t>
      Параграф 4. Бояу үйлестіруші, 6-разряд</w:t>
      </w:r>
    </w:p>
    <w:bookmarkEnd w:id="100"/>
    <w:bookmarkStart w:name="z110" w:id="101"/>
    <w:p>
      <w:pPr>
        <w:spacing w:after="0"/>
        <w:ind w:left="0"/>
        <w:jc w:val="both"/>
      </w:pPr>
      <w:r>
        <w:rPr>
          <w:rFonts w:ascii="Times New Roman"/>
          <w:b w:val="false"/>
          <w:i w:val="false"/>
          <w:color w:val="000000"/>
          <w:sz w:val="28"/>
        </w:rPr>
        <w:t>
      28. Жұмыс сипаттамасы:</w:t>
      </w:r>
    </w:p>
    <w:bookmarkEnd w:id="101"/>
    <w:bookmarkStart w:name="z111" w:id="102"/>
    <w:p>
      <w:pPr>
        <w:spacing w:after="0"/>
        <w:ind w:left="0"/>
        <w:jc w:val="both"/>
      </w:pPr>
      <w:r>
        <w:rPr>
          <w:rFonts w:ascii="Times New Roman"/>
          <w:b w:val="false"/>
          <w:i w:val="false"/>
          <w:color w:val="000000"/>
          <w:sz w:val="28"/>
        </w:rPr>
        <w:t>
      жоғары дәлдіктегі қайта молықтыруды талап ететін жоғары көркемдік жұмыстарды, ақша бұйымдарын және картографиялық басылымдарды басып шығаруға арналған түсті тон және баспа-техникалық қасиеттері бойынша бояуларды құрастыру және дайындау;</w:t>
      </w:r>
    </w:p>
    <w:bookmarkEnd w:id="102"/>
    <w:bookmarkStart w:name="z112" w:id="103"/>
    <w:p>
      <w:pPr>
        <w:spacing w:after="0"/>
        <w:ind w:left="0"/>
        <w:jc w:val="both"/>
      </w:pPr>
      <w:r>
        <w:rPr>
          <w:rFonts w:ascii="Times New Roman"/>
          <w:b w:val="false"/>
          <w:i w:val="false"/>
          <w:color w:val="000000"/>
          <w:sz w:val="28"/>
        </w:rPr>
        <w:t>
      шкалалық бедерлер бойынша бояу рецептілерін құрастыру, қайталама тираждарды басып шығару кезінде бедер сапасының ұқсастығын қамтамасыз ету үшін түстерді түзету.</w:t>
      </w:r>
    </w:p>
    <w:bookmarkEnd w:id="103"/>
    <w:bookmarkStart w:name="z113" w:id="104"/>
    <w:p>
      <w:pPr>
        <w:spacing w:after="0"/>
        <w:ind w:left="0"/>
        <w:jc w:val="both"/>
      </w:pPr>
      <w:r>
        <w:rPr>
          <w:rFonts w:ascii="Times New Roman"/>
          <w:b w:val="false"/>
          <w:i w:val="false"/>
          <w:color w:val="000000"/>
          <w:sz w:val="28"/>
        </w:rPr>
        <w:t>
      29. Білуге тиіс:</w:t>
      </w:r>
    </w:p>
    <w:bookmarkEnd w:id="104"/>
    <w:bookmarkStart w:name="z114" w:id="105"/>
    <w:p>
      <w:pPr>
        <w:spacing w:after="0"/>
        <w:ind w:left="0"/>
        <w:jc w:val="both"/>
      </w:pPr>
      <w:r>
        <w:rPr>
          <w:rFonts w:ascii="Times New Roman"/>
          <w:b w:val="false"/>
          <w:i w:val="false"/>
          <w:color w:val="000000"/>
          <w:sz w:val="28"/>
        </w:rPr>
        <w:t>
      баспа тәсілдері технологиясының негіздері;</w:t>
      </w:r>
    </w:p>
    <w:bookmarkEnd w:id="105"/>
    <w:bookmarkStart w:name="z115" w:id="106"/>
    <w:p>
      <w:pPr>
        <w:spacing w:after="0"/>
        <w:ind w:left="0"/>
        <w:jc w:val="both"/>
      </w:pPr>
      <w:r>
        <w:rPr>
          <w:rFonts w:ascii="Times New Roman"/>
          <w:b w:val="false"/>
          <w:i w:val="false"/>
          <w:color w:val="000000"/>
          <w:sz w:val="28"/>
        </w:rPr>
        <w:t>
      түс тану негіздері, көпшілік баспа бояуларының қасиеттері мен техникалық сипаттамалары.</w:t>
      </w:r>
    </w:p>
    <w:bookmarkEnd w:id="106"/>
    <w:bookmarkStart w:name="z116" w:id="107"/>
    <w:p>
      <w:pPr>
        <w:spacing w:after="0"/>
        <w:ind w:left="0"/>
        <w:jc w:val="both"/>
      </w:pPr>
      <w:r>
        <w:rPr>
          <w:rFonts w:ascii="Times New Roman"/>
          <w:b w:val="false"/>
          <w:i w:val="false"/>
          <w:color w:val="000000"/>
          <w:sz w:val="28"/>
        </w:rPr>
        <w:t>
      4. Жартылай фабрикаттар мен даяр өнімді бақылаушы</w:t>
      </w:r>
    </w:p>
    <w:bookmarkEnd w:id="107"/>
    <w:bookmarkStart w:name="z117" w:id="108"/>
    <w:p>
      <w:pPr>
        <w:spacing w:after="0"/>
        <w:ind w:left="0"/>
        <w:jc w:val="both"/>
      </w:pPr>
      <w:r>
        <w:rPr>
          <w:rFonts w:ascii="Times New Roman"/>
          <w:b w:val="false"/>
          <w:i w:val="false"/>
          <w:color w:val="000000"/>
          <w:sz w:val="28"/>
        </w:rPr>
        <w:t>
      Параграф 1. Жартылай фабрикаттар мен даяр өнімді бақылаушы, 2-разряд</w:t>
      </w:r>
    </w:p>
    <w:bookmarkEnd w:id="108"/>
    <w:bookmarkStart w:name="z118" w:id="109"/>
    <w:p>
      <w:pPr>
        <w:spacing w:after="0"/>
        <w:ind w:left="0"/>
        <w:jc w:val="both"/>
      </w:pPr>
      <w:r>
        <w:rPr>
          <w:rFonts w:ascii="Times New Roman"/>
          <w:b w:val="false"/>
          <w:i w:val="false"/>
          <w:color w:val="000000"/>
          <w:sz w:val="28"/>
        </w:rPr>
        <w:t>
      30. Жұмыс сипаттамасы:</w:t>
      </w:r>
    </w:p>
    <w:bookmarkEnd w:id="109"/>
    <w:bookmarkStart w:name="z119" w:id="110"/>
    <w:p>
      <w:pPr>
        <w:spacing w:after="0"/>
        <w:ind w:left="0"/>
        <w:jc w:val="both"/>
      </w:pPr>
      <w:r>
        <w:rPr>
          <w:rFonts w:ascii="Times New Roman"/>
          <w:b w:val="false"/>
          <w:i w:val="false"/>
          <w:color w:val="000000"/>
          <w:sz w:val="28"/>
        </w:rPr>
        <w:t>
      мемлекеттік стандарттарға, техникалық шарттарға және технологиялық нұсқаулықтарға сәйкес кітап-журнал басылымдарының жартылай фабрикаттарын, таза жазылған және картонаждық бұйымдарды, қағазды, картонды, дедеринді, техникалық маталарды, квитанциялық-бланкалық бұйымдар мен қатаң есептіліктегі өнімдерді сұрыптау, бақылау, қабылдап алу және іріктеу;</w:t>
      </w:r>
    </w:p>
    <w:bookmarkEnd w:id="110"/>
    <w:bookmarkStart w:name="z120" w:id="111"/>
    <w:p>
      <w:pPr>
        <w:spacing w:after="0"/>
        <w:ind w:left="0"/>
        <w:jc w:val="both"/>
      </w:pPr>
      <w:r>
        <w:rPr>
          <w:rFonts w:ascii="Times New Roman"/>
          <w:b w:val="false"/>
          <w:i w:val="false"/>
          <w:color w:val="000000"/>
          <w:sz w:val="28"/>
        </w:rPr>
        <w:t>
      іріктелген парақтарды немесе даналарын анықтау және жою, үлгілерін таңдау, қолмен және есептеу машинасында есептеу, бақыланатын бұйымдарды өру және орау;</w:t>
      </w:r>
    </w:p>
    <w:bookmarkEnd w:id="111"/>
    <w:bookmarkStart w:name="z121" w:id="112"/>
    <w:p>
      <w:pPr>
        <w:spacing w:after="0"/>
        <w:ind w:left="0"/>
        <w:jc w:val="both"/>
      </w:pPr>
      <w:r>
        <w:rPr>
          <w:rFonts w:ascii="Times New Roman"/>
          <w:b w:val="false"/>
          <w:i w:val="false"/>
          <w:color w:val="000000"/>
          <w:sz w:val="28"/>
        </w:rPr>
        <w:t>
      баспа түрлеріне бойынша ақауларды паспорт – жапсырмаға бөлу;</w:t>
      </w:r>
    </w:p>
    <w:bookmarkEnd w:id="112"/>
    <w:bookmarkStart w:name="z122" w:id="113"/>
    <w:p>
      <w:pPr>
        <w:spacing w:after="0"/>
        <w:ind w:left="0"/>
        <w:jc w:val="both"/>
      </w:pPr>
      <w:r>
        <w:rPr>
          <w:rFonts w:ascii="Times New Roman"/>
          <w:b w:val="false"/>
          <w:i w:val="false"/>
          <w:color w:val="000000"/>
          <w:sz w:val="28"/>
        </w:rPr>
        <w:t>
      баспа машиналарындағы баспаның сапасын, нөмірленуін бақылау және ақауларды жою шараларын қабылдау; іріктеу кітапшасында немесе бақылау картасындағы жазбаны жүргізу;</w:t>
      </w:r>
    </w:p>
    <w:bookmarkEnd w:id="113"/>
    <w:bookmarkStart w:name="z123" w:id="114"/>
    <w:p>
      <w:pPr>
        <w:spacing w:after="0"/>
        <w:ind w:left="0"/>
        <w:jc w:val="both"/>
      </w:pPr>
      <w:r>
        <w:rPr>
          <w:rFonts w:ascii="Times New Roman"/>
          <w:b w:val="false"/>
          <w:i w:val="false"/>
          <w:color w:val="000000"/>
          <w:sz w:val="28"/>
        </w:rPr>
        <w:t>
      өнімді орау және таңбалау сапасын тексеру;</w:t>
      </w:r>
    </w:p>
    <w:bookmarkEnd w:id="114"/>
    <w:bookmarkStart w:name="z124" w:id="115"/>
    <w:p>
      <w:pPr>
        <w:spacing w:after="0"/>
        <w:ind w:left="0"/>
        <w:jc w:val="both"/>
      </w:pPr>
      <w:r>
        <w:rPr>
          <w:rFonts w:ascii="Times New Roman"/>
          <w:b w:val="false"/>
          <w:i w:val="false"/>
          <w:color w:val="000000"/>
          <w:sz w:val="28"/>
        </w:rPr>
        <w:t>
      будаға оралған еркін есептеу бұйымдарын түпкілікті тексеру;</w:t>
      </w:r>
    </w:p>
    <w:bookmarkEnd w:id="115"/>
    <w:bookmarkStart w:name="z125" w:id="116"/>
    <w:p>
      <w:pPr>
        <w:spacing w:after="0"/>
        <w:ind w:left="0"/>
        <w:jc w:val="both"/>
      </w:pPr>
      <w:r>
        <w:rPr>
          <w:rFonts w:ascii="Times New Roman"/>
          <w:b w:val="false"/>
          <w:i w:val="false"/>
          <w:color w:val="000000"/>
          <w:sz w:val="28"/>
        </w:rPr>
        <w:t>
      паспорт жапсырманы ресімдеудің дұрыстығын, орам сапасын және пломбалардың бүтіндігін тексеру.</w:t>
      </w:r>
    </w:p>
    <w:bookmarkEnd w:id="116"/>
    <w:bookmarkStart w:name="z126" w:id="117"/>
    <w:p>
      <w:pPr>
        <w:spacing w:after="0"/>
        <w:ind w:left="0"/>
        <w:jc w:val="both"/>
      </w:pPr>
      <w:r>
        <w:rPr>
          <w:rFonts w:ascii="Times New Roman"/>
          <w:b w:val="false"/>
          <w:i w:val="false"/>
          <w:color w:val="000000"/>
          <w:sz w:val="28"/>
        </w:rPr>
        <w:t>
      31. Білуге тиіс:</w:t>
      </w:r>
    </w:p>
    <w:bookmarkEnd w:id="117"/>
    <w:bookmarkStart w:name="z127" w:id="118"/>
    <w:p>
      <w:pPr>
        <w:spacing w:after="0"/>
        <w:ind w:left="0"/>
        <w:jc w:val="both"/>
      </w:pPr>
      <w:r>
        <w:rPr>
          <w:rFonts w:ascii="Times New Roman"/>
          <w:b w:val="false"/>
          <w:i w:val="false"/>
          <w:color w:val="000000"/>
          <w:sz w:val="28"/>
        </w:rPr>
        <w:t>
      бақыланатын бұйымдарды сұрыптау, есептеу және орау тәсілдері;</w:t>
      </w:r>
    </w:p>
    <w:bookmarkEnd w:id="118"/>
    <w:bookmarkStart w:name="z128" w:id="119"/>
    <w:p>
      <w:pPr>
        <w:spacing w:after="0"/>
        <w:ind w:left="0"/>
        <w:jc w:val="both"/>
      </w:pPr>
      <w:r>
        <w:rPr>
          <w:rFonts w:ascii="Times New Roman"/>
          <w:b w:val="false"/>
          <w:i w:val="false"/>
          <w:color w:val="000000"/>
          <w:sz w:val="28"/>
        </w:rPr>
        <w:t>
      материалдар мен бақыланатын өнімнің мемлекеттік стандарттары мен техникалық шарттары, оны жасау технологиясы мен ақау түрлері;</w:t>
      </w:r>
    </w:p>
    <w:bookmarkEnd w:id="119"/>
    <w:bookmarkStart w:name="z129" w:id="120"/>
    <w:p>
      <w:pPr>
        <w:spacing w:after="0"/>
        <w:ind w:left="0"/>
        <w:jc w:val="both"/>
      </w:pPr>
      <w:r>
        <w:rPr>
          <w:rFonts w:ascii="Times New Roman"/>
          <w:b w:val="false"/>
          <w:i w:val="false"/>
          <w:color w:val="000000"/>
          <w:sz w:val="28"/>
        </w:rPr>
        <w:t>
      будаларды орау түрлері мен өру тәсілдері;</w:t>
      </w:r>
    </w:p>
    <w:bookmarkEnd w:id="120"/>
    <w:bookmarkStart w:name="z130" w:id="121"/>
    <w:p>
      <w:pPr>
        <w:spacing w:after="0"/>
        <w:ind w:left="0"/>
        <w:jc w:val="both"/>
      </w:pPr>
      <w:r>
        <w:rPr>
          <w:rFonts w:ascii="Times New Roman"/>
          <w:b w:val="false"/>
          <w:i w:val="false"/>
          <w:color w:val="000000"/>
          <w:sz w:val="28"/>
        </w:rPr>
        <w:t>
      операциялар бойынша шектеулер.</w:t>
      </w:r>
    </w:p>
    <w:bookmarkEnd w:id="121"/>
    <w:bookmarkStart w:name="z131" w:id="122"/>
    <w:p>
      <w:pPr>
        <w:spacing w:after="0"/>
        <w:ind w:left="0"/>
        <w:jc w:val="both"/>
      </w:pPr>
      <w:r>
        <w:rPr>
          <w:rFonts w:ascii="Times New Roman"/>
          <w:b w:val="false"/>
          <w:i w:val="false"/>
          <w:color w:val="000000"/>
          <w:sz w:val="28"/>
        </w:rPr>
        <w:t>
      32. Жұмыс үлгілері:</w:t>
      </w:r>
    </w:p>
    <w:bookmarkEnd w:id="122"/>
    <w:bookmarkStart w:name="z132" w:id="123"/>
    <w:p>
      <w:pPr>
        <w:spacing w:after="0"/>
        <w:ind w:left="0"/>
        <w:jc w:val="both"/>
      </w:pPr>
      <w:r>
        <w:rPr>
          <w:rFonts w:ascii="Times New Roman"/>
          <w:b w:val="false"/>
          <w:i w:val="false"/>
          <w:color w:val="000000"/>
          <w:sz w:val="28"/>
        </w:rPr>
        <w:t>
      1) қатаң бақылаудағы билеттер – сұрыптау, есептеу және бандерольдеу;</w:t>
      </w:r>
    </w:p>
    <w:bookmarkEnd w:id="123"/>
    <w:bookmarkStart w:name="z133" w:id="124"/>
    <w:p>
      <w:pPr>
        <w:spacing w:after="0"/>
        <w:ind w:left="0"/>
        <w:jc w:val="both"/>
      </w:pPr>
      <w:r>
        <w:rPr>
          <w:rFonts w:ascii="Times New Roman"/>
          <w:b w:val="false"/>
          <w:i w:val="false"/>
          <w:color w:val="000000"/>
          <w:sz w:val="28"/>
        </w:rPr>
        <w:t>
      2) бланктік билеттер – нөмірлерін салыстырып тексеру және сапасын тексеру;</w:t>
      </w:r>
    </w:p>
    <w:bookmarkEnd w:id="124"/>
    <w:bookmarkStart w:name="z134" w:id="125"/>
    <w:p>
      <w:pPr>
        <w:spacing w:after="0"/>
        <w:ind w:left="0"/>
        <w:jc w:val="both"/>
      </w:pPr>
      <w:r>
        <w:rPr>
          <w:rFonts w:ascii="Times New Roman"/>
          <w:b w:val="false"/>
          <w:i w:val="false"/>
          <w:color w:val="000000"/>
          <w:sz w:val="28"/>
        </w:rPr>
        <w:t>
      3) кітап, брошюра және журнал блоктары – дәптер бойынша бақылау;</w:t>
      </w:r>
    </w:p>
    <w:bookmarkEnd w:id="125"/>
    <w:bookmarkStart w:name="z135" w:id="126"/>
    <w:p>
      <w:pPr>
        <w:spacing w:after="0"/>
        <w:ind w:left="0"/>
        <w:jc w:val="both"/>
      </w:pPr>
      <w:r>
        <w:rPr>
          <w:rFonts w:ascii="Times New Roman"/>
          <w:b w:val="false"/>
          <w:i w:val="false"/>
          <w:color w:val="000000"/>
          <w:sz w:val="28"/>
        </w:rPr>
        <w:t>
      4) гуммирленген қағаз – сұрыптау;</w:t>
      </w:r>
    </w:p>
    <w:bookmarkEnd w:id="126"/>
    <w:bookmarkStart w:name="z136" w:id="127"/>
    <w:p>
      <w:pPr>
        <w:spacing w:after="0"/>
        <w:ind w:left="0"/>
        <w:jc w:val="both"/>
      </w:pPr>
      <w:r>
        <w:rPr>
          <w:rFonts w:ascii="Times New Roman"/>
          <w:b w:val="false"/>
          <w:i w:val="false"/>
          <w:color w:val="000000"/>
          <w:sz w:val="28"/>
        </w:rPr>
        <w:t>
      5) қатаң бақылаудағы қағаз, жартылай фабрикаттар және даяр өнім – есептеп бақылау;</w:t>
      </w:r>
    </w:p>
    <w:bookmarkEnd w:id="127"/>
    <w:bookmarkStart w:name="z137" w:id="128"/>
    <w:p>
      <w:pPr>
        <w:spacing w:after="0"/>
        <w:ind w:left="0"/>
        <w:jc w:val="both"/>
      </w:pPr>
      <w:r>
        <w:rPr>
          <w:rFonts w:ascii="Times New Roman"/>
          <w:b w:val="false"/>
          <w:i w:val="false"/>
          <w:color w:val="000000"/>
          <w:sz w:val="28"/>
        </w:rPr>
        <w:t>
      6) газеттер – бақылау;</w:t>
      </w:r>
    </w:p>
    <w:bookmarkEnd w:id="128"/>
    <w:bookmarkStart w:name="z138" w:id="129"/>
    <w:p>
      <w:pPr>
        <w:spacing w:after="0"/>
        <w:ind w:left="0"/>
        <w:jc w:val="both"/>
      </w:pPr>
      <w:r>
        <w:rPr>
          <w:rFonts w:ascii="Times New Roman"/>
          <w:b w:val="false"/>
          <w:i w:val="false"/>
          <w:color w:val="000000"/>
          <w:sz w:val="28"/>
        </w:rPr>
        <w:t>
      7) квитанциялық-бланкілік бұйымдар – бақылау;</w:t>
      </w:r>
    </w:p>
    <w:bookmarkEnd w:id="129"/>
    <w:bookmarkStart w:name="z139" w:id="130"/>
    <w:p>
      <w:pPr>
        <w:spacing w:after="0"/>
        <w:ind w:left="0"/>
        <w:jc w:val="both"/>
      </w:pPr>
      <w:r>
        <w:rPr>
          <w:rFonts w:ascii="Times New Roman"/>
          <w:b w:val="false"/>
          <w:i w:val="false"/>
          <w:color w:val="000000"/>
          <w:sz w:val="28"/>
        </w:rPr>
        <w:t>
      8) таза жазылған және картонды бұйымдар (дәптерлер, блокноттар, қораптар) – бақылау;</w:t>
      </w:r>
    </w:p>
    <w:bookmarkEnd w:id="130"/>
    <w:bookmarkStart w:name="z140" w:id="131"/>
    <w:p>
      <w:pPr>
        <w:spacing w:after="0"/>
        <w:ind w:left="0"/>
        <w:jc w:val="both"/>
      </w:pPr>
      <w:r>
        <w:rPr>
          <w:rFonts w:ascii="Times New Roman"/>
          <w:b w:val="false"/>
          <w:i w:val="false"/>
          <w:color w:val="000000"/>
          <w:sz w:val="28"/>
        </w:rPr>
        <w:t>
      9) беттеу қақпақтары мен папкалар – бақылау;</w:t>
      </w:r>
    </w:p>
    <w:bookmarkEnd w:id="131"/>
    <w:bookmarkStart w:name="z141" w:id="132"/>
    <w:p>
      <w:pPr>
        <w:spacing w:after="0"/>
        <w:ind w:left="0"/>
        <w:jc w:val="both"/>
      </w:pPr>
      <w:r>
        <w:rPr>
          <w:rFonts w:ascii="Times New Roman"/>
          <w:b w:val="false"/>
          <w:i w:val="false"/>
          <w:color w:val="000000"/>
          <w:sz w:val="28"/>
        </w:rPr>
        <w:t>
      10) деколь бедерлері – сұрыптау;</w:t>
      </w:r>
    </w:p>
    <w:bookmarkEnd w:id="132"/>
    <w:bookmarkStart w:name="z142" w:id="133"/>
    <w:p>
      <w:pPr>
        <w:spacing w:after="0"/>
        <w:ind w:left="0"/>
        <w:jc w:val="both"/>
      </w:pPr>
      <w:r>
        <w:rPr>
          <w:rFonts w:ascii="Times New Roman"/>
          <w:b w:val="false"/>
          <w:i w:val="false"/>
          <w:color w:val="000000"/>
          <w:sz w:val="28"/>
        </w:rPr>
        <w:t>
      11) картографиялық өнім – сұрыптау;</w:t>
      </w:r>
    </w:p>
    <w:bookmarkEnd w:id="133"/>
    <w:bookmarkStart w:name="z143" w:id="134"/>
    <w:p>
      <w:pPr>
        <w:spacing w:after="0"/>
        <w:ind w:left="0"/>
        <w:jc w:val="both"/>
      </w:pPr>
      <w:r>
        <w:rPr>
          <w:rFonts w:ascii="Times New Roman"/>
          <w:b w:val="false"/>
          <w:i w:val="false"/>
          <w:color w:val="000000"/>
          <w:sz w:val="28"/>
        </w:rPr>
        <w:t>
      12) бұқаралық басылымдардың кітап-журнал (даяр) өнімдері – бақылау;</w:t>
      </w:r>
    </w:p>
    <w:bookmarkEnd w:id="134"/>
    <w:bookmarkStart w:name="z144" w:id="135"/>
    <w:p>
      <w:pPr>
        <w:spacing w:after="0"/>
        <w:ind w:left="0"/>
        <w:jc w:val="both"/>
      </w:pPr>
      <w:r>
        <w:rPr>
          <w:rFonts w:ascii="Times New Roman"/>
          <w:b w:val="false"/>
          <w:i w:val="false"/>
          <w:color w:val="000000"/>
          <w:sz w:val="28"/>
        </w:rPr>
        <w:t>
      13) кітап-журнал өнімі, афишалар, плакаттар – парақ бойынша бақылау;</w:t>
      </w:r>
    </w:p>
    <w:bookmarkEnd w:id="135"/>
    <w:bookmarkStart w:name="z145" w:id="136"/>
    <w:p>
      <w:pPr>
        <w:spacing w:after="0"/>
        <w:ind w:left="0"/>
        <w:jc w:val="both"/>
      </w:pPr>
      <w:r>
        <w:rPr>
          <w:rFonts w:ascii="Times New Roman"/>
          <w:b w:val="false"/>
          <w:i w:val="false"/>
          <w:color w:val="000000"/>
          <w:sz w:val="28"/>
        </w:rPr>
        <w:t>
      14) рұқсатнамалар, куәліктер – бақылау;</w:t>
      </w:r>
    </w:p>
    <w:bookmarkEnd w:id="136"/>
    <w:bookmarkStart w:name="z146" w:id="137"/>
    <w:p>
      <w:pPr>
        <w:spacing w:after="0"/>
        <w:ind w:left="0"/>
        <w:jc w:val="both"/>
      </w:pPr>
      <w:r>
        <w:rPr>
          <w:rFonts w:ascii="Times New Roman"/>
          <w:b w:val="false"/>
          <w:i w:val="false"/>
          <w:color w:val="000000"/>
          <w:sz w:val="28"/>
        </w:rPr>
        <w:t>
      15) чектер, ярлыктар – бақылау.</w:t>
      </w:r>
    </w:p>
    <w:bookmarkEnd w:id="137"/>
    <w:bookmarkStart w:name="z147" w:id="138"/>
    <w:p>
      <w:pPr>
        <w:spacing w:after="0"/>
        <w:ind w:left="0"/>
        <w:jc w:val="both"/>
      </w:pPr>
      <w:r>
        <w:rPr>
          <w:rFonts w:ascii="Times New Roman"/>
          <w:b w:val="false"/>
          <w:i w:val="false"/>
          <w:color w:val="000000"/>
          <w:sz w:val="28"/>
        </w:rPr>
        <w:t>
      Параграф 2. Жартылай фабрикаттар мен даяр өнімді бақылаушы, 3-разряд</w:t>
      </w:r>
    </w:p>
    <w:bookmarkEnd w:id="138"/>
    <w:bookmarkStart w:name="z148" w:id="139"/>
    <w:p>
      <w:pPr>
        <w:spacing w:after="0"/>
        <w:ind w:left="0"/>
        <w:jc w:val="both"/>
      </w:pPr>
      <w:r>
        <w:rPr>
          <w:rFonts w:ascii="Times New Roman"/>
          <w:b w:val="false"/>
          <w:i w:val="false"/>
          <w:color w:val="000000"/>
          <w:sz w:val="28"/>
        </w:rPr>
        <w:t>
      33. Жұмыс сипаттамасы:</w:t>
      </w:r>
    </w:p>
    <w:bookmarkEnd w:id="139"/>
    <w:bookmarkStart w:name="z149" w:id="140"/>
    <w:p>
      <w:pPr>
        <w:spacing w:after="0"/>
        <w:ind w:left="0"/>
        <w:jc w:val="both"/>
      </w:pPr>
      <w:r>
        <w:rPr>
          <w:rFonts w:ascii="Times New Roman"/>
          <w:b w:val="false"/>
          <w:i w:val="false"/>
          <w:color w:val="000000"/>
          <w:sz w:val="28"/>
        </w:rPr>
        <w:t>
      мемлекеттік стандарттарға, техникалық шарттарға және технологиялық нұсқаулықтарға сәйкес жоғары көркемдік кітап-журнал, көркем-репродукциялық басылымдарды, иллюстрацияларды, ашық хаттарды, қатаң бақылаудағы өнімдер мен күрделі квитанциялық-бланкілік Мемлекеттік белгі бұйымдарын, жаппай шығарылым маркаларын сұрыптау, бақылау, қабылдау және іріктеу;</w:t>
      </w:r>
    </w:p>
    <w:bookmarkEnd w:id="140"/>
    <w:bookmarkStart w:name="z150" w:id="141"/>
    <w:p>
      <w:pPr>
        <w:spacing w:after="0"/>
        <w:ind w:left="0"/>
        <w:jc w:val="both"/>
      </w:pPr>
      <w:r>
        <w:rPr>
          <w:rFonts w:ascii="Times New Roman"/>
          <w:b w:val="false"/>
          <w:i w:val="false"/>
          <w:color w:val="000000"/>
          <w:sz w:val="28"/>
        </w:rPr>
        <w:t>
      будаларға оралған қатаң есептегі бұйымдарды түпкілікті тексеру;</w:t>
      </w:r>
    </w:p>
    <w:bookmarkEnd w:id="141"/>
    <w:bookmarkStart w:name="z151" w:id="142"/>
    <w:p>
      <w:pPr>
        <w:spacing w:after="0"/>
        <w:ind w:left="0"/>
        <w:jc w:val="both"/>
      </w:pPr>
      <w:r>
        <w:rPr>
          <w:rFonts w:ascii="Times New Roman"/>
          <w:b w:val="false"/>
          <w:i w:val="false"/>
          <w:color w:val="000000"/>
          <w:sz w:val="28"/>
        </w:rPr>
        <w:t>
      паспорт жапсырманы ресімдеудің дұрыстығын, орау сапасын, пломбаның бүтіндігін және сотня сапасын тексеру;</w:t>
      </w:r>
    </w:p>
    <w:bookmarkEnd w:id="142"/>
    <w:bookmarkStart w:name="z152" w:id="143"/>
    <w:p>
      <w:pPr>
        <w:spacing w:after="0"/>
        <w:ind w:left="0"/>
        <w:jc w:val="both"/>
      </w:pPr>
      <w:r>
        <w:rPr>
          <w:rFonts w:ascii="Times New Roman"/>
          <w:b w:val="false"/>
          <w:i w:val="false"/>
          <w:color w:val="000000"/>
          <w:sz w:val="28"/>
        </w:rPr>
        <w:t>
      бақыланатын бұйымдарды партиялары бойынша іріктеу, посылкаларда көрсетілген мекенжайларын тексеру;</w:t>
      </w:r>
    </w:p>
    <w:bookmarkEnd w:id="143"/>
    <w:bookmarkStart w:name="z153" w:id="144"/>
    <w:p>
      <w:pPr>
        <w:spacing w:after="0"/>
        <w:ind w:left="0"/>
        <w:jc w:val="both"/>
      </w:pPr>
      <w:r>
        <w:rPr>
          <w:rFonts w:ascii="Times New Roman"/>
          <w:b w:val="false"/>
          <w:i w:val="false"/>
          <w:color w:val="000000"/>
          <w:sz w:val="28"/>
        </w:rPr>
        <w:t>
      посылкаларды бандерольдау, пломбылау және тиісті жазуларын ресімдеу, посылкаларды поштаға және арнайы байланыспен жіберу үшін тапсыру;</w:t>
      </w:r>
    </w:p>
    <w:bookmarkEnd w:id="144"/>
    <w:bookmarkStart w:name="z154" w:id="145"/>
    <w:p>
      <w:pPr>
        <w:spacing w:after="0"/>
        <w:ind w:left="0"/>
        <w:jc w:val="both"/>
      </w:pPr>
      <w:r>
        <w:rPr>
          <w:rFonts w:ascii="Times New Roman"/>
          <w:b w:val="false"/>
          <w:i w:val="false"/>
          <w:color w:val="000000"/>
          <w:sz w:val="28"/>
        </w:rPr>
        <w:t>
      мемлекеттік белгі бұйымдарын тізімдемемен салыстырып тексеру;</w:t>
      </w:r>
    </w:p>
    <w:bookmarkEnd w:id="145"/>
    <w:bookmarkStart w:name="z155" w:id="146"/>
    <w:p>
      <w:pPr>
        <w:spacing w:after="0"/>
        <w:ind w:left="0"/>
        <w:jc w:val="both"/>
      </w:pPr>
      <w:r>
        <w:rPr>
          <w:rFonts w:ascii="Times New Roman"/>
          <w:b w:val="false"/>
          <w:i w:val="false"/>
          <w:color w:val="000000"/>
          <w:sz w:val="28"/>
        </w:rPr>
        <w:t>
      тапсырыс және айрықшалығына сәйкес жинақтаудың бекітілген кестелері және жинақ саны бойынша шрифтілік өнімді жинақтаудың дұрыстығын тексеру;</w:t>
      </w:r>
    </w:p>
    <w:bookmarkEnd w:id="146"/>
    <w:bookmarkStart w:name="z156" w:id="147"/>
    <w:p>
      <w:pPr>
        <w:spacing w:after="0"/>
        <w:ind w:left="0"/>
        <w:jc w:val="both"/>
      </w:pPr>
      <w:r>
        <w:rPr>
          <w:rFonts w:ascii="Times New Roman"/>
          <w:b w:val="false"/>
          <w:i w:val="false"/>
          <w:color w:val="000000"/>
          <w:sz w:val="28"/>
        </w:rPr>
        <w:t>
      қолданыстағы мемлекеттік стандарттарға және техникалық шарттарға сәйкес құйылған сызғыштар мен ашық жер материалдарының сапасын бақылау, оларды іріктеп шығару.</w:t>
      </w:r>
    </w:p>
    <w:bookmarkEnd w:id="147"/>
    <w:bookmarkStart w:name="z157" w:id="148"/>
    <w:p>
      <w:pPr>
        <w:spacing w:after="0"/>
        <w:ind w:left="0"/>
        <w:jc w:val="both"/>
      </w:pPr>
      <w:r>
        <w:rPr>
          <w:rFonts w:ascii="Times New Roman"/>
          <w:b w:val="false"/>
          <w:i w:val="false"/>
          <w:color w:val="000000"/>
          <w:sz w:val="28"/>
        </w:rPr>
        <w:t>
      34. Білуге тиіс:</w:t>
      </w:r>
    </w:p>
    <w:bookmarkEnd w:id="148"/>
    <w:bookmarkStart w:name="z158" w:id="149"/>
    <w:p>
      <w:pPr>
        <w:spacing w:after="0"/>
        <w:ind w:left="0"/>
        <w:jc w:val="both"/>
      </w:pPr>
      <w:r>
        <w:rPr>
          <w:rFonts w:ascii="Times New Roman"/>
          <w:b w:val="false"/>
          <w:i w:val="false"/>
          <w:color w:val="000000"/>
          <w:sz w:val="28"/>
        </w:rPr>
        <w:t>
      бақыланатын материалдар мен өнімнің мемлекеттік стандарттары мен техникалық шарттары;</w:t>
      </w:r>
    </w:p>
    <w:bookmarkEnd w:id="149"/>
    <w:bookmarkStart w:name="z159" w:id="150"/>
    <w:p>
      <w:pPr>
        <w:spacing w:after="0"/>
        <w:ind w:left="0"/>
        <w:jc w:val="both"/>
      </w:pPr>
      <w:r>
        <w:rPr>
          <w:rFonts w:ascii="Times New Roman"/>
          <w:b w:val="false"/>
          <w:i w:val="false"/>
          <w:color w:val="000000"/>
          <w:sz w:val="28"/>
        </w:rPr>
        <w:t>
      бақыланатын өнімді актілеу тәртібі;</w:t>
      </w:r>
    </w:p>
    <w:bookmarkEnd w:id="150"/>
    <w:bookmarkStart w:name="z160" w:id="151"/>
    <w:p>
      <w:pPr>
        <w:spacing w:after="0"/>
        <w:ind w:left="0"/>
        <w:jc w:val="both"/>
      </w:pPr>
      <w:r>
        <w:rPr>
          <w:rFonts w:ascii="Times New Roman"/>
          <w:b w:val="false"/>
          <w:i w:val="false"/>
          <w:color w:val="000000"/>
          <w:sz w:val="28"/>
        </w:rPr>
        <w:t>
      Мемлекеттік белгі бұйымдарының номенклатурасы;</w:t>
      </w:r>
    </w:p>
    <w:bookmarkEnd w:id="151"/>
    <w:bookmarkStart w:name="z161" w:id="152"/>
    <w:p>
      <w:pPr>
        <w:spacing w:after="0"/>
        <w:ind w:left="0"/>
        <w:jc w:val="both"/>
      </w:pPr>
      <w:r>
        <w:rPr>
          <w:rFonts w:ascii="Times New Roman"/>
          <w:b w:val="false"/>
          <w:i w:val="false"/>
          <w:color w:val="000000"/>
          <w:sz w:val="28"/>
        </w:rPr>
        <w:t>
      баспа түрлерінің ерекшеліктері;</w:t>
      </w:r>
    </w:p>
    <w:bookmarkEnd w:id="152"/>
    <w:bookmarkStart w:name="z162" w:id="153"/>
    <w:p>
      <w:pPr>
        <w:spacing w:after="0"/>
        <w:ind w:left="0"/>
        <w:jc w:val="both"/>
      </w:pPr>
      <w:r>
        <w:rPr>
          <w:rFonts w:ascii="Times New Roman"/>
          <w:b w:val="false"/>
          <w:i w:val="false"/>
          <w:color w:val="000000"/>
          <w:sz w:val="28"/>
        </w:rPr>
        <w:t>
      брошюралық-беттеу операцияларының технологиясы;</w:t>
      </w:r>
    </w:p>
    <w:bookmarkEnd w:id="153"/>
    <w:bookmarkStart w:name="z163" w:id="154"/>
    <w:p>
      <w:pPr>
        <w:spacing w:after="0"/>
        <w:ind w:left="0"/>
        <w:jc w:val="both"/>
      </w:pPr>
      <w:r>
        <w:rPr>
          <w:rFonts w:ascii="Times New Roman"/>
          <w:b w:val="false"/>
          <w:i w:val="false"/>
          <w:color w:val="000000"/>
          <w:sz w:val="28"/>
        </w:rPr>
        <w:t>
      өлшеудің типографиялық жүйесін;</w:t>
      </w:r>
    </w:p>
    <w:bookmarkEnd w:id="154"/>
    <w:bookmarkStart w:name="z164" w:id="155"/>
    <w:p>
      <w:pPr>
        <w:spacing w:after="0"/>
        <w:ind w:left="0"/>
        <w:jc w:val="both"/>
      </w:pPr>
      <w:r>
        <w:rPr>
          <w:rFonts w:ascii="Times New Roman"/>
          <w:b w:val="false"/>
          <w:i w:val="false"/>
          <w:color w:val="000000"/>
          <w:sz w:val="28"/>
        </w:rPr>
        <w:t>
      барлық графикалық негіздер мен қалып қаріптері;</w:t>
      </w:r>
    </w:p>
    <w:bookmarkEnd w:id="155"/>
    <w:bookmarkStart w:name="z165" w:id="156"/>
    <w:p>
      <w:pPr>
        <w:spacing w:after="0"/>
        <w:ind w:left="0"/>
        <w:jc w:val="both"/>
      </w:pPr>
      <w:r>
        <w:rPr>
          <w:rFonts w:ascii="Times New Roman"/>
          <w:b w:val="false"/>
          <w:i w:val="false"/>
          <w:color w:val="000000"/>
          <w:sz w:val="28"/>
        </w:rPr>
        <w:t>
      қаріптердің мемлекеттік стандарттары;</w:t>
      </w:r>
    </w:p>
    <w:bookmarkEnd w:id="156"/>
    <w:bookmarkStart w:name="z166" w:id="157"/>
    <w:p>
      <w:pPr>
        <w:spacing w:after="0"/>
        <w:ind w:left="0"/>
        <w:jc w:val="both"/>
      </w:pPr>
      <w:r>
        <w:rPr>
          <w:rFonts w:ascii="Times New Roman"/>
          <w:b w:val="false"/>
          <w:i w:val="false"/>
          <w:color w:val="000000"/>
          <w:sz w:val="28"/>
        </w:rPr>
        <w:t>
      сызғыш және ашық жер материалының түрлері, жинақтау кестесі;</w:t>
      </w:r>
    </w:p>
    <w:bookmarkEnd w:id="157"/>
    <w:bookmarkStart w:name="z167" w:id="158"/>
    <w:p>
      <w:pPr>
        <w:spacing w:after="0"/>
        <w:ind w:left="0"/>
        <w:jc w:val="both"/>
      </w:pPr>
      <w:r>
        <w:rPr>
          <w:rFonts w:ascii="Times New Roman"/>
          <w:b w:val="false"/>
          <w:i w:val="false"/>
          <w:color w:val="000000"/>
          <w:sz w:val="28"/>
        </w:rPr>
        <w:t>
      сызғыш және ашық жер материалы жарамсыздық түрлері.</w:t>
      </w:r>
    </w:p>
    <w:bookmarkEnd w:id="158"/>
    <w:bookmarkStart w:name="z168" w:id="159"/>
    <w:p>
      <w:pPr>
        <w:spacing w:after="0"/>
        <w:ind w:left="0"/>
        <w:jc w:val="both"/>
      </w:pPr>
      <w:r>
        <w:rPr>
          <w:rFonts w:ascii="Times New Roman"/>
          <w:b w:val="false"/>
          <w:i w:val="false"/>
          <w:color w:val="000000"/>
          <w:sz w:val="28"/>
        </w:rPr>
        <w:t>
      35. Жұмыс үлгілері:</w:t>
      </w:r>
    </w:p>
    <w:bookmarkEnd w:id="159"/>
    <w:bookmarkStart w:name="z169" w:id="160"/>
    <w:p>
      <w:pPr>
        <w:spacing w:after="0"/>
        <w:ind w:left="0"/>
        <w:jc w:val="both"/>
      </w:pPr>
      <w:r>
        <w:rPr>
          <w:rFonts w:ascii="Times New Roman"/>
          <w:b w:val="false"/>
          <w:i w:val="false"/>
          <w:color w:val="000000"/>
          <w:sz w:val="28"/>
        </w:rPr>
        <w:t>
      1) жоғары көркемдік альбомдар – бақылау;</w:t>
      </w:r>
    </w:p>
    <w:bookmarkEnd w:id="160"/>
    <w:bookmarkStart w:name="z170" w:id="161"/>
    <w:p>
      <w:pPr>
        <w:spacing w:after="0"/>
        <w:ind w:left="0"/>
        <w:jc w:val="both"/>
      </w:pPr>
      <w:r>
        <w:rPr>
          <w:rFonts w:ascii="Times New Roman"/>
          <w:b w:val="false"/>
          <w:i w:val="false"/>
          <w:color w:val="000000"/>
          <w:sz w:val="28"/>
        </w:rPr>
        <w:t>
      2) билеттер, нөмірленген арнайы белгіленген өнімдер, рұқсатнамалар, куәліктер, арнайы есептегі квитанциялар – бақылау;</w:t>
      </w:r>
    </w:p>
    <w:bookmarkEnd w:id="161"/>
    <w:bookmarkStart w:name="z171" w:id="162"/>
    <w:p>
      <w:pPr>
        <w:spacing w:after="0"/>
        <w:ind w:left="0"/>
        <w:jc w:val="both"/>
      </w:pPr>
      <w:r>
        <w:rPr>
          <w:rFonts w:ascii="Times New Roman"/>
          <w:b w:val="false"/>
          <w:i w:val="false"/>
          <w:color w:val="000000"/>
          <w:sz w:val="28"/>
        </w:rPr>
        <w:t>
      3) грамоталар, дипломдар, аккредитивтер, азаматтық ахуал актілері туралы куәліктер, жинақтау кітапшалары – жартылай фабрикаттарды бақылау;</w:t>
      </w:r>
    </w:p>
    <w:bookmarkEnd w:id="162"/>
    <w:bookmarkStart w:name="z172" w:id="163"/>
    <w:p>
      <w:pPr>
        <w:spacing w:after="0"/>
        <w:ind w:left="0"/>
        <w:jc w:val="both"/>
      </w:pPr>
      <w:r>
        <w:rPr>
          <w:rFonts w:ascii="Times New Roman"/>
          <w:b w:val="false"/>
          <w:i w:val="false"/>
          <w:color w:val="000000"/>
          <w:sz w:val="28"/>
        </w:rPr>
        <w:t>
      4) иллюстрациялар, көп бояулы ашықхаттар, көркем маркалар – парақ бойынша бақылау;</w:t>
      </w:r>
    </w:p>
    <w:bookmarkEnd w:id="163"/>
    <w:bookmarkStart w:name="z173" w:id="164"/>
    <w:p>
      <w:pPr>
        <w:spacing w:after="0"/>
        <w:ind w:left="0"/>
        <w:jc w:val="both"/>
      </w:pPr>
      <w:r>
        <w:rPr>
          <w:rFonts w:ascii="Times New Roman"/>
          <w:b w:val="false"/>
          <w:i w:val="false"/>
          <w:color w:val="000000"/>
          <w:sz w:val="28"/>
        </w:rPr>
        <w:t>
      5) көп парақты карталар мен плакаттар – бақылау;</w:t>
      </w:r>
    </w:p>
    <w:bookmarkEnd w:id="164"/>
    <w:bookmarkStart w:name="z174" w:id="165"/>
    <w:p>
      <w:pPr>
        <w:spacing w:after="0"/>
        <w:ind w:left="0"/>
        <w:jc w:val="both"/>
      </w:pPr>
      <w:r>
        <w:rPr>
          <w:rFonts w:ascii="Times New Roman"/>
          <w:b w:val="false"/>
          <w:i w:val="false"/>
          <w:color w:val="000000"/>
          <w:sz w:val="28"/>
        </w:rPr>
        <w:t>
      6) сызғыштар мен ашық жер материалдары – бақылау;</w:t>
      </w:r>
    </w:p>
    <w:bookmarkEnd w:id="165"/>
    <w:bookmarkStart w:name="z175" w:id="166"/>
    <w:p>
      <w:pPr>
        <w:spacing w:after="0"/>
        <w:ind w:left="0"/>
        <w:jc w:val="both"/>
      </w:pPr>
      <w:r>
        <w:rPr>
          <w:rFonts w:ascii="Times New Roman"/>
          <w:b w:val="false"/>
          <w:i w:val="false"/>
          <w:color w:val="000000"/>
          <w:sz w:val="28"/>
        </w:rPr>
        <w:t>
      7) қатаң есептегі парақтар – есепті бақылау;</w:t>
      </w:r>
    </w:p>
    <w:bookmarkEnd w:id="166"/>
    <w:bookmarkStart w:name="z176" w:id="167"/>
    <w:p>
      <w:pPr>
        <w:spacing w:after="0"/>
        <w:ind w:left="0"/>
        <w:jc w:val="both"/>
      </w:pPr>
      <w:r>
        <w:rPr>
          <w:rFonts w:ascii="Times New Roman"/>
          <w:b w:val="false"/>
          <w:i w:val="false"/>
          <w:color w:val="000000"/>
          <w:sz w:val="28"/>
        </w:rPr>
        <w:t>
      8) картографиялық (топографиялық және арнайы карта үлгісіндегі күрделі емес) өнім – парақ бойынша бақылау;</w:t>
      </w:r>
    </w:p>
    <w:bookmarkEnd w:id="167"/>
    <w:bookmarkStart w:name="z177" w:id="168"/>
    <w:p>
      <w:pPr>
        <w:spacing w:after="0"/>
        <w:ind w:left="0"/>
        <w:jc w:val="both"/>
      </w:pPr>
      <w:r>
        <w:rPr>
          <w:rFonts w:ascii="Times New Roman"/>
          <w:b w:val="false"/>
          <w:i w:val="false"/>
          <w:color w:val="000000"/>
          <w:sz w:val="28"/>
        </w:rPr>
        <w:t>
      9) жоғары көркемдік (даяр) кітап-журнал өнімдері – бақылау;</w:t>
      </w:r>
    </w:p>
    <w:bookmarkEnd w:id="168"/>
    <w:bookmarkStart w:name="z178" w:id="169"/>
    <w:p>
      <w:pPr>
        <w:spacing w:after="0"/>
        <w:ind w:left="0"/>
        <w:jc w:val="both"/>
      </w:pPr>
      <w:r>
        <w:rPr>
          <w:rFonts w:ascii="Times New Roman"/>
          <w:b w:val="false"/>
          <w:i w:val="false"/>
          <w:color w:val="000000"/>
          <w:sz w:val="28"/>
        </w:rPr>
        <w:t>
      10) қаріптік өнім – жинақтау сапасын бақылау;</w:t>
      </w:r>
    </w:p>
    <w:bookmarkEnd w:id="169"/>
    <w:bookmarkStart w:name="z179" w:id="170"/>
    <w:p>
      <w:pPr>
        <w:spacing w:after="0"/>
        <w:ind w:left="0"/>
        <w:jc w:val="both"/>
      </w:pPr>
      <w:r>
        <w:rPr>
          <w:rFonts w:ascii="Times New Roman"/>
          <w:b w:val="false"/>
          <w:i w:val="false"/>
          <w:color w:val="000000"/>
          <w:sz w:val="28"/>
        </w:rPr>
        <w:t>
      11) кітап-журнал бұйымдарының баспалық қалыптары – бақылау.</w:t>
      </w:r>
    </w:p>
    <w:bookmarkEnd w:id="170"/>
    <w:bookmarkStart w:name="z180" w:id="171"/>
    <w:p>
      <w:pPr>
        <w:spacing w:after="0"/>
        <w:ind w:left="0"/>
        <w:jc w:val="both"/>
      </w:pPr>
      <w:r>
        <w:rPr>
          <w:rFonts w:ascii="Times New Roman"/>
          <w:b w:val="false"/>
          <w:i w:val="false"/>
          <w:color w:val="000000"/>
          <w:sz w:val="28"/>
        </w:rPr>
        <w:t>
      Параграф 3. Жартылай фабрикаттар мен даяр өнімді бақылаушы, 4-разряд</w:t>
      </w:r>
    </w:p>
    <w:bookmarkEnd w:id="171"/>
    <w:bookmarkStart w:name="z181" w:id="172"/>
    <w:p>
      <w:pPr>
        <w:spacing w:after="0"/>
        <w:ind w:left="0"/>
        <w:jc w:val="both"/>
      </w:pPr>
      <w:r>
        <w:rPr>
          <w:rFonts w:ascii="Times New Roman"/>
          <w:b w:val="false"/>
          <w:i w:val="false"/>
          <w:color w:val="000000"/>
          <w:sz w:val="28"/>
        </w:rPr>
        <w:t>
      36. Жұмыс сипаттамасы:</w:t>
      </w:r>
    </w:p>
    <w:bookmarkEnd w:id="172"/>
    <w:bookmarkStart w:name="z182" w:id="173"/>
    <w:p>
      <w:pPr>
        <w:spacing w:after="0"/>
        <w:ind w:left="0"/>
        <w:jc w:val="both"/>
      </w:pPr>
      <w:r>
        <w:rPr>
          <w:rFonts w:ascii="Times New Roman"/>
          <w:b w:val="false"/>
          <w:i w:val="false"/>
          <w:color w:val="000000"/>
          <w:sz w:val="28"/>
        </w:rPr>
        <w:t>
      мемлекеттік белгі жартылай өнімдері мен даяр өнімдерді: ақша бұйымдарын, чектерді, облигацияларды, төлқұжаттық құжаттаманы, еңбек кітапшаларын, ақшалай-заттай лотерея билеттері мен арнайы шығарылған маркаларды сұрыптау және бақылау;</w:t>
      </w:r>
    </w:p>
    <w:bookmarkEnd w:id="173"/>
    <w:bookmarkStart w:name="z183" w:id="174"/>
    <w:p>
      <w:pPr>
        <w:spacing w:after="0"/>
        <w:ind w:left="0"/>
        <w:jc w:val="both"/>
      </w:pPr>
      <w:r>
        <w:rPr>
          <w:rFonts w:ascii="Times New Roman"/>
          <w:b w:val="false"/>
          <w:i w:val="false"/>
          <w:color w:val="000000"/>
          <w:sz w:val="28"/>
        </w:rPr>
        <w:t>
      іріктелген парақтарды немесе даналарын анықтау және жою, үлгілерін таңдау, қолмен және есеп машинасында есептеу, қолданыстағы нұсқаулыққа сәйкес Мемлекеттік белгі бұйымдарын өру және орау;</w:t>
      </w:r>
    </w:p>
    <w:bookmarkEnd w:id="174"/>
    <w:bookmarkStart w:name="z184" w:id="175"/>
    <w:p>
      <w:pPr>
        <w:spacing w:after="0"/>
        <w:ind w:left="0"/>
        <w:jc w:val="both"/>
      </w:pPr>
      <w:r>
        <w:rPr>
          <w:rFonts w:ascii="Times New Roman"/>
          <w:b w:val="false"/>
          <w:i w:val="false"/>
          <w:color w:val="000000"/>
          <w:sz w:val="28"/>
        </w:rPr>
        <w:t>
      жапсырма – төлқұжатқа баспа түрлері бойынша жарамсыздарын бөлу;</w:t>
      </w:r>
    </w:p>
    <w:bookmarkEnd w:id="175"/>
    <w:bookmarkStart w:name="z185" w:id="176"/>
    <w:p>
      <w:pPr>
        <w:spacing w:after="0"/>
        <w:ind w:left="0"/>
        <w:jc w:val="both"/>
      </w:pPr>
      <w:r>
        <w:rPr>
          <w:rFonts w:ascii="Times New Roman"/>
          <w:b w:val="false"/>
          <w:i w:val="false"/>
          <w:color w:val="000000"/>
          <w:sz w:val="28"/>
        </w:rPr>
        <w:t>
      күрделі картографиялық және басқа да жоғары көркемдік көп бояулы өнімді сұрыптауға арналған үлгілерді бақылау және іріктеу;</w:t>
      </w:r>
    </w:p>
    <w:bookmarkEnd w:id="176"/>
    <w:bookmarkStart w:name="z186" w:id="177"/>
    <w:p>
      <w:pPr>
        <w:spacing w:after="0"/>
        <w:ind w:left="0"/>
        <w:jc w:val="both"/>
      </w:pPr>
      <w:r>
        <w:rPr>
          <w:rFonts w:ascii="Times New Roman"/>
          <w:b w:val="false"/>
          <w:i w:val="false"/>
          <w:color w:val="000000"/>
          <w:sz w:val="28"/>
        </w:rPr>
        <w:t>
      даяр өнімді сұрыптау және орау сапасын бақылау;</w:t>
      </w:r>
    </w:p>
    <w:bookmarkEnd w:id="177"/>
    <w:bookmarkStart w:name="z187" w:id="178"/>
    <w:p>
      <w:pPr>
        <w:spacing w:after="0"/>
        <w:ind w:left="0"/>
        <w:jc w:val="both"/>
      </w:pPr>
      <w:r>
        <w:rPr>
          <w:rFonts w:ascii="Times New Roman"/>
          <w:b w:val="false"/>
          <w:i w:val="false"/>
          <w:color w:val="000000"/>
          <w:sz w:val="28"/>
        </w:rPr>
        <w:t>
      қолданыстағы мемлекеттік стандарттарға немесе техникалық шарттарға сәйкес суреті, кегельді, бойы, көзінің тазалығы және басқа да көрсеткіштері бойынша оларды құйғаннан және қолмен жасағаннан кейін қаріптер мен оюлардың барлық түрінің сапасын бақылау;</w:t>
      </w:r>
    </w:p>
    <w:bookmarkEnd w:id="178"/>
    <w:bookmarkStart w:name="z188" w:id="179"/>
    <w:p>
      <w:pPr>
        <w:spacing w:after="0"/>
        <w:ind w:left="0"/>
        <w:jc w:val="both"/>
      </w:pPr>
      <w:r>
        <w:rPr>
          <w:rFonts w:ascii="Times New Roman"/>
          <w:b w:val="false"/>
          <w:i w:val="false"/>
          <w:color w:val="000000"/>
          <w:sz w:val="28"/>
        </w:rPr>
        <w:t>
      жарамсыздыққа шығарылған өнімді алу;</w:t>
      </w:r>
    </w:p>
    <w:bookmarkEnd w:id="179"/>
    <w:bookmarkStart w:name="z189" w:id="180"/>
    <w:p>
      <w:pPr>
        <w:spacing w:after="0"/>
        <w:ind w:left="0"/>
        <w:jc w:val="both"/>
      </w:pPr>
      <w:r>
        <w:rPr>
          <w:rFonts w:ascii="Times New Roman"/>
          <w:b w:val="false"/>
          <w:i w:val="false"/>
          <w:color w:val="000000"/>
          <w:sz w:val="28"/>
        </w:rPr>
        <w:t>
      түрлі диаграммалық өнім (таспа, дискілер, қатталатын таспалар) мөлшері мен баспа сапасын бақылау;</w:t>
      </w:r>
    </w:p>
    <w:bookmarkEnd w:id="180"/>
    <w:bookmarkStart w:name="z190" w:id="181"/>
    <w:p>
      <w:pPr>
        <w:spacing w:after="0"/>
        <w:ind w:left="0"/>
        <w:jc w:val="both"/>
      </w:pPr>
      <w:r>
        <w:rPr>
          <w:rFonts w:ascii="Times New Roman"/>
          <w:b w:val="false"/>
          <w:i w:val="false"/>
          <w:color w:val="000000"/>
          <w:sz w:val="28"/>
        </w:rPr>
        <w:t>
      ақаулықтардың алдын алу шараларын қабылдау;</w:t>
      </w:r>
    </w:p>
    <w:bookmarkEnd w:id="181"/>
    <w:bookmarkStart w:name="z191" w:id="182"/>
    <w:p>
      <w:pPr>
        <w:spacing w:after="0"/>
        <w:ind w:left="0"/>
        <w:jc w:val="both"/>
      </w:pPr>
      <w:r>
        <w:rPr>
          <w:rFonts w:ascii="Times New Roman"/>
          <w:b w:val="false"/>
          <w:i w:val="false"/>
          <w:color w:val="000000"/>
          <w:sz w:val="28"/>
        </w:rPr>
        <w:t>
      қолданыстағы мемлекеттік стандарттар мен техникалық шарттарға сәйкес ғылыми-техникалық және патенттік материал микрофиш және микрофильмдері негативтері мен позитивтерінің сапасын бақылау.</w:t>
      </w:r>
    </w:p>
    <w:bookmarkEnd w:id="182"/>
    <w:bookmarkStart w:name="z192" w:id="183"/>
    <w:p>
      <w:pPr>
        <w:spacing w:after="0"/>
        <w:ind w:left="0"/>
        <w:jc w:val="both"/>
      </w:pPr>
      <w:r>
        <w:rPr>
          <w:rFonts w:ascii="Times New Roman"/>
          <w:b w:val="false"/>
          <w:i w:val="false"/>
          <w:color w:val="000000"/>
          <w:sz w:val="28"/>
        </w:rPr>
        <w:t>
      37. Білуге тиіс:</w:t>
      </w:r>
    </w:p>
    <w:bookmarkEnd w:id="183"/>
    <w:bookmarkStart w:name="z193" w:id="184"/>
    <w:p>
      <w:pPr>
        <w:spacing w:after="0"/>
        <w:ind w:left="0"/>
        <w:jc w:val="both"/>
      </w:pPr>
      <w:r>
        <w:rPr>
          <w:rFonts w:ascii="Times New Roman"/>
          <w:b w:val="false"/>
          <w:i w:val="false"/>
          <w:color w:val="000000"/>
          <w:sz w:val="28"/>
        </w:rPr>
        <w:t>
      Мемлекеттік белгі бұйымдарын, картографиялық бұйымдарды, микрофиштер мен микрофильмдер жасаудың технологиялық процесі;</w:t>
      </w:r>
    </w:p>
    <w:bookmarkEnd w:id="184"/>
    <w:bookmarkStart w:name="z194" w:id="185"/>
    <w:p>
      <w:pPr>
        <w:spacing w:after="0"/>
        <w:ind w:left="0"/>
        <w:jc w:val="both"/>
      </w:pPr>
      <w:r>
        <w:rPr>
          <w:rFonts w:ascii="Times New Roman"/>
          <w:b w:val="false"/>
          <w:i w:val="false"/>
          <w:color w:val="000000"/>
          <w:sz w:val="28"/>
        </w:rPr>
        <w:t>
      бақыланатын өнімнің мемлекеттік стандарттары мен техникалық шарттары;</w:t>
      </w:r>
    </w:p>
    <w:bookmarkEnd w:id="185"/>
    <w:bookmarkStart w:name="z6" w:id="186"/>
    <w:p>
      <w:pPr>
        <w:spacing w:after="0"/>
        <w:ind w:left="0"/>
        <w:jc w:val="both"/>
      </w:pPr>
      <w:r>
        <w:rPr>
          <w:rFonts w:ascii="Times New Roman"/>
          <w:b w:val="false"/>
          <w:i w:val="false"/>
          <w:color w:val="000000"/>
          <w:sz w:val="28"/>
        </w:rPr>
        <w:t>
      картография негіздері;</w:t>
      </w:r>
    </w:p>
    <w:bookmarkEnd w:id="186"/>
    <w:bookmarkStart w:name="z195" w:id="187"/>
    <w:p>
      <w:pPr>
        <w:spacing w:after="0"/>
        <w:ind w:left="0"/>
        <w:jc w:val="both"/>
      </w:pPr>
      <w:r>
        <w:rPr>
          <w:rFonts w:ascii="Times New Roman"/>
          <w:b w:val="false"/>
          <w:i w:val="false"/>
          <w:color w:val="000000"/>
          <w:sz w:val="28"/>
        </w:rPr>
        <w:t>
      қаріптер жасаудың технологиялық процесі;</w:t>
      </w:r>
    </w:p>
    <w:bookmarkEnd w:id="187"/>
    <w:bookmarkStart w:name="z196" w:id="188"/>
    <w:p>
      <w:pPr>
        <w:spacing w:after="0"/>
        <w:ind w:left="0"/>
        <w:jc w:val="both"/>
      </w:pPr>
      <w:r>
        <w:rPr>
          <w:rFonts w:ascii="Times New Roman"/>
          <w:b w:val="false"/>
          <w:i w:val="false"/>
          <w:color w:val="000000"/>
          <w:sz w:val="28"/>
        </w:rPr>
        <w:t>
      қаріптік жарамсыз өнімнің түрлері мен себептері;</w:t>
      </w:r>
    </w:p>
    <w:bookmarkEnd w:id="188"/>
    <w:bookmarkStart w:name="z197" w:id="189"/>
    <w:p>
      <w:pPr>
        <w:spacing w:after="0"/>
        <w:ind w:left="0"/>
        <w:jc w:val="both"/>
      </w:pPr>
      <w:r>
        <w:rPr>
          <w:rFonts w:ascii="Times New Roman"/>
          <w:b w:val="false"/>
          <w:i w:val="false"/>
          <w:color w:val="000000"/>
          <w:sz w:val="28"/>
        </w:rPr>
        <w:t>
      ағаш жыныстары мен оның ағаш литерлерде жіберілетін ақаулықтары;</w:t>
      </w:r>
    </w:p>
    <w:bookmarkEnd w:id="189"/>
    <w:bookmarkStart w:name="z198" w:id="190"/>
    <w:p>
      <w:pPr>
        <w:spacing w:after="0"/>
        <w:ind w:left="0"/>
        <w:jc w:val="both"/>
      </w:pPr>
      <w:r>
        <w:rPr>
          <w:rFonts w:ascii="Times New Roman"/>
          <w:b w:val="false"/>
          <w:i w:val="false"/>
          <w:color w:val="000000"/>
          <w:sz w:val="28"/>
        </w:rPr>
        <w:t>
      қолданылатын өлшеу аспаптары мен айлабұйымдарды пайдалану ережесі.</w:t>
      </w:r>
    </w:p>
    <w:bookmarkEnd w:id="190"/>
    <w:bookmarkStart w:name="z199" w:id="191"/>
    <w:p>
      <w:pPr>
        <w:spacing w:after="0"/>
        <w:ind w:left="0"/>
        <w:jc w:val="both"/>
      </w:pPr>
      <w:r>
        <w:rPr>
          <w:rFonts w:ascii="Times New Roman"/>
          <w:b w:val="false"/>
          <w:i w:val="false"/>
          <w:color w:val="000000"/>
          <w:sz w:val="28"/>
        </w:rPr>
        <w:t>
      38. Жұмыс үлгілері:</w:t>
      </w:r>
    </w:p>
    <w:bookmarkEnd w:id="191"/>
    <w:bookmarkStart w:name="z200" w:id="192"/>
    <w:p>
      <w:pPr>
        <w:spacing w:after="0"/>
        <w:ind w:left="0"/>
        <w:jc w:val="both"/>
      </w:pPr>
      <w:r>
        <w:rPr>
          <w:rFonts w:ascii="Times New Roman"/>
          <w:b w:val="false"/>
          <w:i w:val="false"/>
          <w:color w:val="000000"/>
          <w:sz w:val="28"/>
        </w:rPr>
        <w:t>
      1) ақша бұйымдары, облигациялар, төлқұжаттық құжаттама, еңбек кітапшалары, ақшалай-заттай лотерея билеттері, арнайы шығарылған маркалар – сұрыптау және бақылау;</w:t>
      </w:r>
    </w:p>
    <w:bookmarkEnd w:id="192"/>
    <w:bookmarkStart w:name="z201" w:id="193"/>
    <w:p>
      <w:pPr>
        <w:spacing w:after="0"/>
        <w:ind w:left="0"/>
        <w:jc w:val="both"/>
      </w:pPr>
      <w:r>
        <w:rPr>
          <w:rFonts w:ascii="Times New Roman"/>
          <w:b w:val="false"/>
          <w:i w:val="false"/>
          <w:color w:val="000000"/>
          <w:sz w:val="28"/>
        </w:rPr>
        <w:t>
      2) ғылыми-техникалық және патенттік материалдардың микрофиш және микрофильм негативтері, позитивтері - сапасын бақылау;</w:t>
      </w:r>
    </w:p>
    <w:bookmarkEnd w:id="193"/>
    <w:bookmarkStart w:name="z202" w:id="194"/>
    <w:p>
      <w:pPr>
        <w:spacing w:after="0"/>
        <w:ind w:left="0"/>
        <w:jc w:val="both"/>
      </w:pPr>
      <w:r>
        <w:rPr>
          <w:rFonts w:ascii="Times New Roman"/>
          <w:b w:val="false"/>
          <w:i w:val="false"/>
          <w:color w:val="000000"/>
          <w:sz w:val="28"/>
        </w:rPr>
        <w:t>
      3) картографиялық (әлем атласының күрделі үлгісі) өнім – парақ бойынша бақылау;</w:t>
      </w:r>
    </w:p>
    <w:bookmarkEnd w:id="194"/>
    <w:bookmarkStart w:name="z203" w:id="195"/>
    <w:p>
      <w:pPr>
        <w:spacing w:after="0"/>
        <w:ind w:left="0"/>
        <w:jc w:val="both"/>
      </w:pPr>
      <w:r>
        <w:rPr>
          <w:rFonts w:ascii="Times New Roman"/>
          <w:b w:val="false"/>
          <w:i w:val="false"/>
          <w:color w:val="000000"/>
          <w:sz w:val="28"/>
        </w:rPr>
        <w:t>
      4) барлық түрдегі қаріптер – сапасын бақылау.</w:t>
      </w:r>
    </w:p>
    <w:bookmarkEnd w:id="195"/>
    <w:bookmarkStart w:name="z204" w:id="196"/>
    <w:p>
      <w:pPr>
        <w:spacing w:after="0"/>
        <w:ind w:left="0"/>
        <w:jc w:val="both"/>
      </w:pPr>
      <w:r>
        <w:rPr>
          <w:rFonts w:ascii="Times New Roman"/>
          <w:b w:val="false"/>
          <w:i w:val="false"/>
          <w:color w:val="000000"/>
          <w:sz w:val="28"/>
        </w:rPr>
        <w:t>
      Параграф 4. Жартылай фабрикаттар мен даяр өнімді бақылаушы, 5-разряд</w:t>
      </w:r>
    </w:p>
    <w:bookmarkEnd w:id="196"/>
    <w:bookmarkStart w:name="z205" w:id="197"/>
    <w:p>
      <w:pPr>
        <w:spacing w:after="0"/>
        <w:ind w:left="0"/>
        <w:jc w:val="both"/>
      </w:pPr>
      <w:r>
        <w:rPr>
          <w:rFonts w:ascii="Times New Roman"/>
          <w:b w:val="false"/>
          <w:i w:val="false"/>
          <w:color w:val="000000"/>
          <w:sz w:val="28"/>
        </w:rPr>
        <w:t>
      39. Жұмыс сипаттамасы:</w:t>
      </w:r>
    </w:p>
    <w:bookmarkEnd w:id="197"/>
    <w:bookmarkStart w:name="z206" w:id="198"/>
    <w:p>
      <w:pPr>
        <w:spacing w:after="0"/>
        <w:ind w:left="0"/>
        <w:jc w:val="both"/>
      </w:pPr>
      <w:r>
        <w:rPr>
          <w:rFonts w:ascii="Times New Roman"/>
          <w:b w:val="false"/>
          <w:i w:val="false"/>
          <w:color w:val="000000"/>
          <w:sz w:val="28"/>
        </w:rPr>
        <w:t>
      қаріптерді, пуансондарды және матрицаларды құюға арналған бақылау жетектерінің сапасын кегель, бойы, қалыңдығы, қаріп жолы, көзінің тазалығы және басқа да көрсеткіштер бойынша тексеру;</w:t>
      </w:r>
    </w:p>
    <w:bookmarkEnd w:id="198"/>
    <w:bookmarkStart w:name="z207" w:id="199"/>
    <w:p>
      <w:pPr>
        <w:spacing w:after="0"/>
        <w:ind w:left="0"/>
        <w:jc w:val="both"/>
      </w:pPr>
      <w:r>
        <w:rPr>
          <w:rFonts w:ascii="Times New Roman"/>
          <w:b w:val="false"/>
          <w:i w:val="false"/>
          <w:color w:val="000000"/>
          <w:sz w:val="28"/>
        </w:rPr>
        <w:t>
      қаріп құятын машиналардағы ақаулардың себептерін анықтау және алдын алу жөніндегі шараларды қабылдау;</w:t>
      </w:r>
    </w:p>
    <w:bookmarkEnd w:id="199"/>
    <w:bookmarkStart w:name="z208" w:id="200"/>
    <w:p>
      <w:pPr>
        <w:spacing w:after="0"/>
        <w:ind w:left="0"/>
        <w:jc w:val="both"/>
      </w:pPr>
      <w:r>
        <w:rPr>
          <w:rFonts w:ascii="Times New Roman"/>
          <w:b w:val="false"/>
          <w:i w:val="false"/>
          <w:color w:val="000000"/>
          <w:sz w:val="28"/>
        </w:rPr>
        <w:t>
      картографиялық өнімді басып шығаруға арналған баспалық қалыптардың сапасын оларды жасаудың барлық сатысында тексеру.</w:t>
      </w:r>
    </w:p>
    <w:bookmarkEnd w:id="200"/>
    <w:bookmarkStart w:name="z209" w:id="201"/>
    <w:p>
      <w:pPr>
        <w:spacing w:after="0"/>
        <w:ind w:left="0"/>
        <w:jc w:val="both"/>
      </w:pPr>
      <w:r>
        <w:rPr>
          <w:rFonts w:ascii="Times New Roman"/>
          <w:b w:val="false"/>
          <w:i w:val="false"/>
          <w:color w:val="000000"/>
          <w:sz w:val="28"/>
        </w:rPr>
        <w:t>
      Білуге тиіс:</w:t>
      </w:r>
    </w:p>
    <w:bookmarkEnd w:id="201"/>
    <w:bookmarkStart w:name="z210" w:id="202"/>
    <w:p>
      <w:pPr>
        <w:spacing w:after="0"/>
        <w:ind w:left="0"/>
        <w:jc w:val="both"/>
      </w:pPr>
      <w:r>
        <w:rPr>
          <w:rFonts w:ascii="Times New Roman"/>
          <w:b w:val="false"/>
          <w:i w:val="false"/>
          <w:color w:val="000000"/>
          <w:sz w:val="28"/>
        </w:rPr>
        <w:t>
      матрицалар мен пуансондардағы ақау түрлері;</w:t>
      </w:r>
    </w:p>
    <w:bookmarkEnd w:id="202"/>
    <w:bookmarkStart w:name="z211" w:id="203"/>
    <w:p>
      <w:pPr>
        <w:spacing w:after="0"/>
        <w:ind w:left="0"/>
        <w:jc w:val="both"/>
      </w:pPr>
      <w:r>
        <w:rPr>
          <w:rFonts w:ascii="Times New Roman"/>
          <w:b w:val="false"/>
          <w:i w:val="false"/>
          <w:color w:val="000000"/>
          <w:sz w:val="28"/>
        </w:rPr>
        <w:t>
      қаріптік өнімді құюдағы ақау себептерін жою әдістері.</w:t>
      </w:r>
    </w:p>
    <w:bookmarkEnd w:id="203"/>
    <w:bookmarkStart w:name="z212" w:id="204"/>
    <w:p>
      <w:pPr>
        <w:spacing w:after="0"/>
        <w:ind w:left="0"/>
        <w:jc w:val="both"/>
      </w:pPr>
      <w:r>
        <w:rPr>
          <w:rFonts w:ascii="Times New Roman"/>
          <w:b w:val="false"/>
          <w:i w:val="false"/>
          <w:color w:val="000000"/>
          <w:sz w:val="28"/>
        </w:rPr>
        <w:t>
      5. Мекенжайға жіберу машинасының машинисі</w:t>
      </w:r>
    </w:p>
    <w:bookmarkEnd w:id="204"/>
    <w:bookmarkStart w:name="z213" w:id="205"/>
    <w:p>
      <w:pPr>
        <w:spacing w:after="0"/>
        <w:ind w:left="0"/>
        <w:jc w:val="both"/>
      </w:pPr>
      <w:r>
        <w:rPr>
          <w:rFonts w:ascii="Times New Roman"/>
          <w:b w:val="false"/>
          <w:i w:val="false"/>
          <w:color w:val="000000"/>
          <w:sz w:val="28"/>
        </w:rPr>
        <w:t>
      Параграф 1. Мекенжайға жіберу машинасының машинисі, 2-разряд</w:t>
      </w:r>
    </w:p>
    <w:bookmarkEnd w:id="205"/>
    <w:bookmarkStart w:name="z214" w:id="206"/>
    <w:p>
      <w:pPr>
        <w:spacing w:after="0"/>
        <w:ind w:left="0"/>
        <w:jc w:val="both"/>
      </w:pPr>
      <w:r>
        <w:rPr>
          <w:rFonts w:ascii="Times New Roman"/>
          <w:b w:val="false"/>
          <w:i w:val="false"/>
          <w:color w:val="000000"/>
          <w:sz w:val="28"/>
        </w:rPr>
        <w:t>
      40. Жұмыс сипаттамасы:</w:t>
      </w:r>
    </w:p>
    <w:bookmarkEnd w:id="206"/>
    <w:bookmarkStart w:name="z215" w:id="207"/>
    <w:p>
      <w:pPr>
        <w:spacing w:after="0"/>
        <w:ind w:left="0"/>
        <w:jc w:val="both"/>
      </w:pPr>
      <w:r>
        <w:rPr>
          <w:rFonts w:ascii="Times New Roman"/>
          <w:b w:val="false"/>
          <w:i w:val="false"/>
          <w:color w:val="000000"/>
          <w:sz w:val="28"/>
        </w:rPr>
        <w:t>
      жіберілетін құжаттардың мекенжайларының мәтінін теру және стенсельдерді қалыптау мекенжайға жіберу машинасында қалыптау;</w:t>
      </w:r>
    </w:p>
    <w:bookmarkEnd w:id="207"/>
    <w:bookmarkStart w:name="z216" w:id="208"/>
    <w:p>
      <w:pPr>
        <w:spacing w:after="0"/>
        <w:ind w:left="0"/>
        <w:jc w:val="both"/>
      </w:pPr>
      <w:r>
        <w:rPr>
          <w:rFonts w:ascii="Times New Roman"/>
          <w:b w:val="false"/>
          <w:i w:val="false"/>
          <w:color w:val="000000"/>
          <w:sz w:val="28"/>
        </w:rPr>
        <w:t>
      баспа мекенжай машинасында мекенжайын басу;</w:t>
      </w:r>
    </w:p>
    <w:bookmarkEnd w:id="208"/>
    <w:bookmarkStart w:name="z217" w:id="209"/>
    <w:p>
      <w:pPr>
        <w:spacing w:after="0"/>
        <w:ind w:left="0"/>
        <w:jc w:val="both"/>
      </w:pPr>
      <w:r>
        <w:rPr>
          <w:rFonts w:ascii="Times New Roman"/>
          <w:b w:val="false"/>
          <w:i w:val="false"/>
          <w:color w:val="000000"/>
          <w:sz w:val="28"/>
        </w:rPr>
        <w:t>
      қалыпталған стенсельдерді берілген тәртіпте арнайы жәшіктерге қалап және жәшіктерді шкафтарға орната отырып таңдау;</w:t>
      </w:r>
    </w:p>
    <w:bookmarkEnd w:id="209"/>
    <w:bookmarkStart w:name="z218" w:id="210"/>
    <w:p>
      <w:pPr>
        <w:spacing w:after="0"/>
        <w:ind w:left="0"/>
        <w:jc w:val="both"/>
      </w:pPr>
      <w:r>
        <w:rPr>
          <w:rFonts w:ascii="Times New Roman"/>
          <w:b w:val="false"/>
          <w:i w:val="false"/>
          <w:color w:val="000000"/>
          <w:sz w:val="28"/>
        </w:rPr>
        <w:t>
      қалыптайтын мекенжайға жіберу машинасын реттеу, тазалау және майлау.</w:t>
      </w:r>
    </w:p>
    <w:bookmarkEnd w:id="210"/>
    <w:bookmarkStart w:name="z219" w:id="211"/>
    <w:p>
      <w:pPr>
        <w:spacing w:after="0"/>
        <w:ind w:left="0"/>
        <w:jc w:val="both"/>
      </w:pPr>
      <w:r>
        <w:rPr>
          <w:rFonts w:ascii="Times New Roman"/>
          <w:b w:val="false"/>
          <w:i w:val="false"/>
          <w:color w:val="000000"/>
          <w:sz w:val="28"/>
        </w:rPr>
        <w:t>
      41. Білуге тиіс:</w:t>
      </w:r>
    </w:p>
    <w:bookmarkEnd w:id="211"/>
    <w:bookmarkStart w:name="z220" w:id="212"/>
    <w:p>
      <w:pPr>
        <w:spacing w:after="0"/>
        <w:ind w:left="0"/>
        <w:jc w:val="both"/>
      </w:pPr>
      <w:r>
        <w:rPr>
          <w:rFonts w:ascii="Times New Roman"/>
          <w:b w:val="false"/>
          <w:i w:val="false"/>
          <w:color w:val="000000"/>
          <w:sz w:val="28"/>
        </w:rPr>
        <w:t>
      поштаны жіберу жоспарының терминологиясы;</w:t>
      </w:r>
    </w:p>
    <w:bookmarkEnd w:id="212"/>
    <w:bookmarkStart w:name="z221" w:id="213"/>
    <w:p>
      <w:pPr>
        <w:spacing w:after="0"/>
        <w:ind w:left="0"/>
        <w:jc w:val="both"/>
      </w:pPr>
      <w:r>
        <w:rPr>
          <w:rFonts w:ascii="Times New Roman"/>
          <w:b w:val="false"/>
          <w:i w:val="false"/>
          <w:color w:val="000000"/>
          <w:sz w:val="28"/>
        </w:rPr>
        <w:t>
      латын әліпбиі, қалыптайтын мекенжайға жіберу машинасын реттеу тәсілдері.</w:t>
      </w:r>
    </w:p>
    <w:bookmarkEnd w:id="213"/>
    <w:bookmarkStart w:name="z222" w:id="214"/>
    <w:p>
      <w:pPr>
        <w:spacing w:after="0"/>
        <w:ind w:left="0"/>
        <w:jc w:val="both"/>
      </w:pPr>
      <w:r>
        <w:rPr>
          <w:rFonts w:ascii="Times New Roman"/>
          <w:b w:val="false"/>
          <w:i w:val="false"/>
          <w:color w:val="000000"/>
          <w:sz w:val="28"/>
        </w:rPr>
        <w:t>
      6. Іріктеу машинасының машинисі</w:t>
      </w:r>
    </w:p>
    <w:bookmarkEnd w:id="214"/>
    <w:bookmarkStart w:name="z223" w:id="215"/>
    <w:p>
      <w:pPr>
        <w:spacing w:after="0"/>
        <w:ind w:left="0"/>
        <w:jc w:val="both"/>
      </w:pPr>
      <w:r>
        <w:rPr>
          <w:rFonts w:ascii="Times New Roman"/>
          <w:b w:val="false"/>
          <w:i w:val="false"/>
          <w:color w:val="000000"/>
          <w:sz w:val="28"/>
        </w:rPr>
        <w:t>
      Параграф 1. Іріктеу машинасының машинисі, 3-разряд</w:t>
      </w:r>
    </w:p>
    <w:bookmarkEnd w:id="215"/>
    <w:bookmarkStart w:name="z224" w:id="216"/>
    <w:p>
      <w:pPr>
        <w:spacing w:after="0"/>
        <w:ind w:left="0"/>
        <w:jc w:val="both"/>
      </w:pPr>
      <w:r>
        <w:rPr>
          <w:rFonts w:ascii="Times New Roman"/>
          <w:b w:val="false"/>
          <w:i w:val="false"/>
          <w:color w:val="000000"/>
          <w:sz w:val="28"/>
        </w:rPr>
        <w:t>
      42. Жұмыс сипаттамасы:</w:t>
      </w:r>
    </w:p>
    <w:bookmarkEnd w:id="216"/>
    <w:bookmarkStart w:name="z225" w:id="217"/>
    <w:p>
      <w:pPr>
        <w:spacing w:after="0"/>
        <w:ind w:left="0"/>
        <w:jc w:val="both"/>
      </w:pPr>
      <w:r>
        <w:rPr>
          <w:rFonts w:ascii="Times New Roman"/>
          <w:b w:val="false"/>
          <w:i w:val="false"/>
          <w:color w:val="000000"/>
          <w:sz w:val="28"/>
        </w:rPr>
        <w:t>
      анағұрлым жоғары білікті іріктеу машинисінің басшылығымен іріктеу машинасында төсеніш қағаздан жасалған басылып шыққан өнімді іріктеу;</w:t>
      </w:r>
    </w:p>
    <w:bookmarkEnd w:id="217"/>
    <w:bookmarkStart w:name="z226" w:id="218"/>
    <w:p>
      <w:pPr>
        <w:spacing w:after="0"/>
        <w:ind w:left="0"/>
        <w:jc w:val="both"/>
      </w:pPr>
      <w:r>
        <w:rPr>
          <w:rFonts w:ascii="Times New Roman"/>
          <w:b w:val="false"/>
          <w:i w:val="false"/>
          <w:color w:val="000000"/>
          <w:sz w:val="28"/>
        </w:rPr>
        <w:t>
      іріктеу машинасын жұмысқа дайындау;</w:t>
      </w:r>
    </w:p>
    <w:bookmarkEnd w:id="218"/>
    <w:bookmarkStart w:name="z227" w:id="219"/>
    <w:p>
      <w:pPr>
        <w:spacing w:after="0"/>
        <w:ind w:left="0"/>
        <w:jc w:val="both"/>
      </w:pPr>
      <w:r>
        <w:rPr>
          <w:rFonts w:ascii="Times New Roman"/>
          <w:b w:val="false"/>
          <w:i w:val="false"/>
          <w:color w:val="000000"/>
          <w:sz w:val="28"/>
        </w:rPr>
        <w:t>
      стапельді арбаға қағазды итеріп салу және қалау;</w:t>
      </w:r>
    </w:p>
    <w:bookmarkEnd w:id="219"/>
    <w:bookmarkStart w:name="z228" w:id="220"/>
    <w:p>
      <w:pPr>
        <w:spacing w:after="0"/>
        <w:ind w:left="0"/>
        <w:jc w:val="both"/>
      </w:pPr>
      <w:r>
        <w:rPr>
          <w:rFonts w:ascii="Times New Roman"/>
          <w:b w:val="false"/>
          <w:i w:val="false"/>
          <w:color w:val="000000"/>
          <w:sz w:val="28"/>
        </w:rPr>
        <w:t>
      қағаз артқан стапельді арбаны толтыру;</w:t>
      </w:r>
    </w:p>
    <w:bookmarkEnd w:id="220"/>
    <w:bookmarkStart w:name="z229" w:id="221"/>
    <w:p>
      <w:pPr>
        <w:spacing w:after="0"/>
        <w:ind w:left="0"/>
        <w:jc w:val="both"/>
      </w:pPr>
      <w:r>
        <w:rPr>
          <w:rFonts w:ascii="Times New Roman"/>
          <w:b w:val="false"/>
          <w:i w:val="false"/>
          <w:color w:val="000000"/>
          <w:sz w:val="28"/>
        </w:rPr>
        <w:t>
      төсеніш және тираждық қағазға арналған қабылдау стапелінің жұмысын қадағалау және оларды реттеу;</w:t>
      </w:r>
    </w:p>
    <w:bookmarkEnd w:id="221"/>
    <w:bookmarkStart w:name="z230" w:id="222"/>
    <w:p>
      <w:pPr>
        <w:spacing w:after="0"/>
        <w:ind w:left="0"/>
        <w:jc w:val="both"/>
      </w:pPr>
      <w:r>
        <w:rPr>
          <w:rFonts w:ascii="Times New Roman"/>
          <w:b w:val="false"/>
          <w:i w:val="false"/>
          <w:color w:val="000000"/>
          <w:sz w:val="28"/>
        </w:rPr>
        <w:t>
      қабылдау стапельдерінен төсеніш және тираждық қағазды түсіру.</w:t>
      </w:r>
    </w:p>
    <w:bookmarkEnd w:id="222"/>
    <w:bookmarkStart w:name="z231" w:id="223"/>
    <w:p>
      <w:pPr>
        <w:spacing w:after="0"/>
        <w:ind w:left="0"/>
        <w:jc w:val="both"/>
      </w:pPr>
      <w:r>
        <w:rPr>
          <w:rFonts w:ascii="Times New Roman"/>
          <w:b w:val="false"/>
          <w:i w:val="false"/>
          <w:color w:val="000000"/>
          <w:sz w:val="28"/>
        </w:rPr>
        <w:t>
      43. Білуге тиіс:</w:t>
      </w:r>
    </w:p>
    <w:bookmarkEnd w:id="223"/>
    <w:bookmarkStart w:name="z232" w:id="224"/>
    <w:p>
      <w:pPr>
        <w:spacing w:after="0"/>
        <w:ind w:left="0"/>
        <w:jc w:val="both"/>
      </w:pPr>
      <w:r>
        <w:rPr>
          <w:rFonts w:ascii="Times New Roman"/>
          <w:b w:val="false"/>
          <w:i w:val="false"/>
          <w:color w:val="000000"/>
          <w:sz w:val="28"/>
        </w:rPr>
        <w:t>
      басылып шыққан өнімді іріктеуге техникалық талаптар;</w:t>
      </w:r>
    </w:p>
    <w:bookmarkEnd w:id="224"/>
    <w:bookmarkStart w:name="z233" w:id="225"/>
    <w:p>
      <w:pPr>
        <w:spacing w:after="0"/>
        <w:ind w:left="0"/>
        <w:jc w:val="both"/>
      </w:pPr>
      <w:r>
        <w:rPr>
          <w:rFonts w:ascii="Times New Roman"/>
          <w:b w:val="false"/>
          <w:i w:val="false"/>
          <w:color w:val="000000"/>
          <w:sz w:val="28"/>
        </w:rPr>
        <w:t>
      іріктеу машиналарын пайдалану ережесі.</w:t>
      </w:r>
    </w:p>
    <w:bookmarkEnd w:id="225"/>
    <w:bookmarkStart w:name="z234" w:id="226"/>
    <w:p>
      <w:pPr>
        <w:spacing w:after="0"/>
        <w:ind w:left="0"/>
        <w:jc w:val="both"/>
      </w:pPr>
      <w:r>
        <w:rPr>
          <w:rFonts w:ascii="Times New Roman"/>
          <w:b w:val="false"/>
          <w:i w:val="false"/>
          <w:color w:val="000000"/>
          <w:sz w:val="28"/>
        </w:rPr>
        <w:t>
      Параграф 2. Іріктеу машинасының машинисі, 4-разряд</w:t>
      </w:r>
    </w:p>
    <w:bookmarkEnd w:id="226"/>
    <w:bookmarkStart w:name="z235" w:id="227"/>
    <w:p>
      <w:pPr>
        <w:spacing w:after="0"/>
        <w:ind w:left="0"/>
        <w:jc w:val="both"/>
      </w:pPr>
      <w:r>
        <w:rPr>
          <w:rFonts w:ascii="Times New Roman"/>
          <w:b w:val="false"/>
          <w:i w:val="false"/>
          <w:color w:val="000000"/>
          <w:sz w:val="28"/>
        </w:rPr>
        <w:t>
      44. Жұмыс сипаттамасы:</w:t>
      </w:r>
    </w:p>
    <w:bookmarkEnd w:id="227"/>
    <w:bookmarkStart w:name="z236" w:id="228"/>
    <w:p>
      <w:pPr>
        <w:spacing w:after="0"/>
        <w:ind w:left="0"/>
        <w:jc w:val="both"/>
      </w:pPr>
      <w:r>
        <w:rPr>
          <w:rFonts w:ascii="Times New Roman"/>
          <w:b w:val="false"/>
          <w:i w:val="false"/>
          <w:color w:val="000000"/>
          <w:sz w:val="28"/>
        </w:rPr>
        <w:t>
      төсеніш қағазынан жасалған басылып шыққан өнімді іріктеу машинасында іріктеу;</w:t>
      </w:r>
    </w:p>
    <w:bookmarkEnd w:id="228"/>
    <w:bookmarkStart w:name="z237" w:id="229"/>
    <w:p>
      <w:pPr>
        <w:spacing w:after="0"/>
        <w:ind w:left="0"/>
        <w:jc w:val="both"/>
      </w:pPr>
      <w:r>
        <w:rPr>
          <w:rFonts w:ascii="Times New Roman"/>
          <w:b w:val="false"/>
          <w:i w:val="false"/>
          <w:color w:val="000000"/>
          <w:sz w:val="28"/>
        </w:rPr>
        <w:t>
      іріктеу машинасын жұмысқа дайындау, фотоэлементтерді, өзі салатын және көлік шығару жүйесін, парақ шығарып тастайтын құрылғыны реттеу;</w:t>
      </w:r>
    </w:p>
    <w:bookmarkEnd w:id="229"/>
    <w:bookmarkStart w:name="z238" w:id="230"/>
    <w:p>
      <w:pPr>
        <w:spacing w:after="0"/>
        <w:ind w:left="0"/>
        <w:jc w:val="both"/>
      </w:pPr>
      <w:r>
        <w:rPr>
          <w:rFonts w:ascii="Times New Roman"/>
          <w:b w:val="false"/>
          <w:i w:val="false"/>
          <w:color w:val="000000"/>
          <w:sz w:val="28"/>
        </w:rPr>
        <w:t>
      бұйымның форматын өзгерту кезінде іріктеу машинасы құрылғысын орнату және реттеу;</w:t>
      </w:r>
    </w:p>
    <w:bookmarkEnd w:id="230"/>
    <w:bookmarkStart w:name="z239" w:id="231"/>
    <w:p>
      <w:pPr>
        <w:spacing w:after="0"/>
        <w:ind w:left="0"/>
        <w:jc w:val="both"/>
      </w:pPr>
      <w:r>
        <w:rPr>
          <w:rFonts w:ascii="Times New Roman"/>
          <w:b w:val="false"/>
          <w:i w:val="false"/>
          <w:color w:val="000000"/>
          <w:sz w:val="28"/>
        </w:rPr>
        <w:t>
      іріктеу машинасы тораптарын реттеу, іріктеу машинасының жұмысындағы бұзушылықтарды жою.</w:t>
      </w:r>
    </w:p>
    <w:bookmarkEnd w:id="231"/>
    <w:bookmarkStart w:name="z240" w:id="232"/>
    <w:p>
      <w:pPr>
        <w:spacing w:after="0"/>
        <w:ind w:left="0"/>
        <w:jc w:val="both"/>
      </w:pPr>
      <w:r>
        <w:rPr>
          <w:rFonts w:ascii="Times New Roman"/>
          <w:b w:val="false"/>
          <w:i w:val="false"/>
          <w:color w:val="000000"/>
          <w:sz w:val="28"/>
        </w:rPr>
        <w:t>
      45. Білуге тиіс:</w:t>
      </w:r>
    </w:p>
    <w:bookmarkEnd w:id="232"/>
    <w:bookmarkStart w:name="z241" w:id="233"/>
    <w:p>
      <w:pPr>
        <w:spacing w:after="0"/>
        <w:ind w:left="0"/>
        <w:jc w:val="both"/>
      </w:pPr>
      <w:r>
        <w:rPr>
          <w:rFonts w:ascii="Times New Roman"/>
          <w:b w:val="false"/>
          <w:i w:val="false"/>
          <w:color w:val="000000"/>
          <w:sz w:val="28"/>
        </w:rPr>
        <w:t>
      іріктеу машинасы механизмдерінің құрылысы, қолдану принципі мен реттеу ережесі;</w:t>
      </w:r>
    </w:p>
    <w:bookmarkEnd w:id="233"/>
    <w:bookmarkStart w:name="z242" w:id="234"/>
    <w:p>
      <w:pPr>
        <w:spacing w:after="0"/>
        <w:ind w:left="0"/>
        <w:jc w:val="both"/>
      </w:pPr>
      <w:r>
        <w:rPr>
          <w:rFonts w:ascii="Times New Roman"/>
          <w:b w:val="false"/>
          <w:i w:val="false"/>
          <w:color w:val="000000"/>
          <w:sz w:val="28"/>
        </w:rPr>
        <w:t>
      электронды құрылғыларды реттеу тәсілдері, іріктеу машинасын пайдалану ережесі;</w:t>
      </w:r>
    </w:p>
    <w:bookmarkEnd w:id="234"/>
    <w:bookmarkStart w:name="z243" w:id="235"/>
    <w:p>
      <w:pPr>
        <w:spacing w:after="0"/>
        <w:ind w:left="0"/>
        <w:jc w:val="both"/>
      </w:pPr>
      <w:r>
        <w:rPr>
          <w:rFonts w:ascii="Times New Roman"/>
          <w:b w:val="false"/>
          <w:i w:val="false"/>
          <w:color w:val="000000"/>
          <w:sz w:val="28"/>
        </w:rPr>
        <w:t>
      басып шығарылған өнімнің техникалық шарттары.</w:t>
      </w:r>
    </w:p>
    <w:bookmarkEnd w:id="235"/>
    <w:bookmarkStart w:name="z244" w:id="236"/>
    <w:p>
      <w:pPr>
        <w:spacing w:after="0"/>
        <w:ind w:left="0"/>
        <w:jc w:val="both"/>
      </w:pPr>
      <w:r>
        <w:rPr>
          <w:rFonts w:ascii="Times New Roman"/>
          <w:b w:val="false"/>
          <w:i w:val="false"/>
          <w:color w:val="000000"/>
          <w:sz w:val="28"/>
        </w:rPr>
        <w:t>
      7. Сұрыптау автоматының машинисі</w:t>
      </w:r>
    </w:p>
    <w:bookmarkEnd w:id="236"/>
    <w:bookmarkStart w:name="z245" w:id="237"/>
    <w:p>
      <w:pPr>
        <w:spacing w:after="0"/>
        <w:ind w:left="0"/>
        <w:jc w:val="both"/>
      </w:pPr>
      <w:r>
        <w:rPr>
          <w:rFonts w:ascii="Times New Roman"/>
          <w:b w:val="false"/>
          <w:i w:val="false"/>
          <w:color w:val="000000"/>
          <w:sz w:val="28"/>
        </w:rPr>
        <w:t>
      Параграф 1. Сұрыптау автоматының машинисі, 4-разряд</w:t>
      </w:r>
    </w:p>
    <w:bookmarkEnd w:id="237"/>
    <w:bookmarkStart w:name="z246" w:id="238"/>
    <w:p>
      <w:pPr>
        <w:spacing w:after="0"/>
        <w:ind w:left="0"/>
        <w:jc w:val="both"/>
      </w:pPr>
      <w:r>
        <w:rPr>
          <w:rFonts w:ascii="Times New Roman"/>
          <w:b w:val="false"/>
          <w:i w:val="false"/>
          <w:color w:val="000000"/>
          <w:sz w:val="28"/>
        </w:rPr>
        <w:t>
      46. Жұмыс сипаттамасы:</w:t>
      </w:r>
    </w:p>
    <w:bookmarkEnd w:id="238"/>
    <w:bookmarkStart w:name="z247" w:id="239"/>
    <w:p>
      <w:pPr>
        <w:spacing w:after="0"/>
        <w:ind w:left="0"/>
        <w:jc w:val="both"/>
      </w:pPr>
      <w:r>
        <w:rPr>
          <w:rFonts w:ascii="Times New Roman"/>
          <w:b w:val="false"/>
          <w:i w:val="false"/>
          <w:color w:val="000000"/>
          <w:sz w:val="28"/>
        </w:rPr>
        <w:t>
      анағұрлым білікті сұрыптау автоматы машинисінің басшылығымен сұрыптау автоматында ақшалай бұйымдарды сұрыптау, есептеу және бандерольдау;</w:t>
      </w:r>
    </w:p>
    <w:bookmarkEnd w:id="239"/>
    <w:bookmarkStart w:name="z248" w:id="240"/>
    <w:p>
      <w:pPr>
        <w:spacing w:after="0"/>
        <w:ind w:left="0"/>
        <w:jc w:val="both"/>
      </w:pPr>
      <w:r>
        <w:rPr>
          <w:rFonts w:ascii="Times New Roman"/>
          <w:b w:val="false"/>
          <w:i w:val="false"/>
          <w:color w:val="000000"/>
          <w:sz w:val="28"/>
        </w:rPr>
        <w:t>
      сұрыптау автоматын жұмысқа дайындау, бандерольдауға арналған таспа орамын реттеу, желімді желімдеу аппаратына құю;</w:t>
      </w:r>
    </w:p>
    <w:bookmarkEnd w:id="240"/>
    <w:bookmarkStart w:name="z249" w:id="241"/>
    <w:p>
      <w:pPr>
        <w:spacing w:after="0"/>
        <w:ind w:left="0"/>
        <w:jc w:val="both"/>
      </w:pPr>
      <w:r>
        <w:rPr>
          <w:rFonts w:ascii="Times New Roman"/>
          <w:b w:val="false"/>
          <w:i w:val="false"/>
          <w:color w:val="000000"/>
          <w:sz w:val="28"/>
        </w:rPr>
        <w:t>
      бандерольдайтын секцияның жұмысындағы ақаулықтарды жою, бандерольдардың сапасын тексеру;</w:t>
      </w:r>
    </w:p>
    <w:bookmarkEnd w:id="241"/>
    <w:bookmarkStart w:name="z250" w:id="242"/>
    <w:p>
      <w:pPr>
        <w:spacing w:after="0"/>
        <w:ind w:left="0"/>
        <w:jc w:val="both"/>
      </w:pPr>
      <w:r>
        <w:rPr>
          <w:rFonts w:ascii="Times New Roman"/>
          <w:b w:val="false"/>
          <w:i w:val="false"/>
          <w:color w:val="000000"/>
          <w:sz w:val="28"/>
        </w:rPr>
        <w:t>
      бумаларды орау, пломба орнату және сығу;</w:t>
      </w:r>
    </w:p>
    <w:bookmarkEnd w:id="242"/>
    <w:bookmarkStart w:name="z251" w:id="243"/>
    <w:p>
      <w:pPr>
        <w:spacing w:after="0"/>
        <w:ind w:left="0"/>
        <w:jc w:val="both"/>
      </w:pPr>
      <w:r>
        <w:rPr>
          <w:rFonts w:ascii="Times New Roman"/>
          <w:b w:val="false"/>
          <w:i w:val="false"/>
          <w:color w:val="000000"/>
          <w:sz w:val="28"/>
        </w:rPr>
        <w:t>
      ақауды жою;</w:t>
      </w:r>
    </w:p>
    <w:bookmarkEnd w:id="243"/>
    <w:bookmarkStart w:name="z252" w:id="244"/>
    <w:p>
      <w:pPr>
        <w:spacing w:after="0"/>
        <w:ind w:left="0"/>
        <w:jc w:val="both"/>
      </w:pPr>
      <w:r>
        <w:rPr>
          <w:rFonts w:ascii="Times New Roman"/>
          <w:b w:val="false"/>
          <w:i w:val="false"/>
          <w:color w:val="000000"/>
          <w:sz w:val="28"/>
        </w:rPr>
        <w:t>
      сұрыптау автоматын тазалау және майлау.</w:t>
      </w:r>
    </w:p>
    <w:bookmarkEnd w:id="244"/>
    <w:bookmarkStart w:name="z253" w:id="245"/>
    <w:p>
      <w:pPr>
        <w:spacing w:after="0"/>
        <w:ind w:left="0"/>
        <w:jc w:val="both"/>
      </w:pPr>
      <w:r>
        <w:rPr>
          <w:rFonts w:ascii="Times New Roman"/>
          <w:b w:val="false"/>
          <w:i w:val="false"/>
          <w:color w:val="000000"/>
          <w:sz w:val="28"/>
        </w:rPr>
        <w:t>
      47. Білуге тиіс:</w:t>
      </w:r>
    </w:p>
    <w:bookmarkEnd w:id="245"/>
    <w:bookmarkStart w:name="z254" w:id="246"/>
    <w:p>
      <w:pPr>
        <w:spacing w:after="0"/>
        <w:ind w:left="0"/>
        <w:jc w:val="both"/>
      </w:pPr>
      <w:r>
        <w:rPr>
          <w:rFonts w:ascii="Times New Roman"/>
          <w:b w:val="false"/>
          <w:i w:val="false"/>
          <w:color w:val="000000"/>
          <w:sz w:val="28"/>
        </w:rPr>
        <w:t>
      ақшалай бұйымдарды сұрыптау автоматында және қолмен өңдеудің технологиялық процесі;</w:t>
      </w:r>
    </w:p>
    <w:bookmarkEnd w:id="246"/>
    <w:bookmarkStart w:name="z255" w:id="247"/>
    <w:p>
      <w:pPr>
        <w:spacing w:after="0"/>
        <w:ind w:left="0"/>
        <w:jc w:val="both"/>
      </w:pPr>
      <w:r>
        <w:rPr>
          <w:rFonts w:ascii="Times New Roman"/>
          <w:b w:val="false"/>
          <w:i w:val="false"/>
          <w:color w:val="000000"/>
          <w:sz w:val="28"/>
        </w:rPr>
        <w:t>
      ақшалай бұйымдардың сапасына және бандерольдауға қойылатын техникалық талаптар;</w:t>
      </w:r>
    </w:p>
    <w:bookmarkEnd w:id="247"/>
    <w:bookmarkStart w:name="z256" w:id="248"/>
    <w:p>
      <w:pPr>
        <w:spacing w:after="0"/>
        <w:ind w:left="0"/>
        <w:jc w:val="both"/>
      </w:pPr>
      <w:r>
        <w:rPr>
          <w:rFonts w:ascii="Times New Roman"/>
          <w:b w:val="false"/>
          <w:i w:val="false"/>
          <w:color w:val="000000"/>
          <w:sz w:val="28"/>
        </w:rPr>
        <w:t>
      сұрыптау автоматын пайдалану және бандерольдайтын секцияны реттеу ережесі.</w:t>
      </w:r>
    </w:p>
    <w:bookmarkEnd w:id="248"/>
    <w:bookmarkStart w:name="z257" w:id="249"/>
    <w:p>
      <w:pPr>
        <w:spacing w:after="0"/>
        <w:ind w:left="0"/>
        <w:jc w:val="both"/>
      </w:pPr>
      <w:r>
        <w:rPr>
          <w:rFonts w:ascii="Times New Roman"/>
          <w:b w:val="false"/>
          <w:i w:val="false"/>
          <w:color w:val="000000"/>
          <w:sz w:val="28"/>
        </w:rPr>
        <w:t>
      Параграф 2. Сұрыптау автоматының машинисі, 5-разряд</w:t>
      </w:r>
    </w:p>
    <w:bookmarkEnd w:id="249"/>
    <w:bookmarkStart w:name="z258" w:id="250"/>
    <w:p>
      <w:pPr>
        <w:spacing w:after="0"/>
        <w:ind w:left="0"/>
        <w:jc w:val="both"/>
      </w:pPr>
      <w:r>
        <w:rPr>
          <w:rFonts w:ascii="Times New Roman"/>
          <w:b w:val="false"/>
          <w:i w:val="false"/>
          <w:color w:val="000000"/>
          <w:sz w:val="28"/>
        </w:rPr>
        <w:t>
      48. Жұмыс сипаттамасы:</w:t>
      </w:r>
    </w:p>
    <w:bookmarkEnd w:id="250"/>
    <w:bookmarkStart w:name="z259" w:id="251"/>
    <w:p>
      <w:pPr>
        <w:spacing w:after="0"/>
        <w:ind w:left="0"/>
        <w:jc w:val="both"/>
      </w:pPr>
      <w:r>
        <w:rPr>
          <w:rFonts w:ascii="Times New Roman"/>
          <w:b w:val="false"/>
          <w:i w:val="false"/>
          <w:color w:val="000000"/>
          <w:sz w:val="28"/>
        </w:rPr>
        <w:t>
      сұрыптау автоматында ақшалай бұйымдарды сұрыптау, есептеу және бандерольдау;</w:t>
      </w:r>
    </w:p>
    <w:bookmarkEnd w:id="251"/>
    <w:bookmarkStart w:name="z260" w:id="252"/>
    <w:p>
      <w:pPr>
        <w:spacing w:after="0"/>
        <w:ind w:left="0"/>
        <w:jc w:val="both"/>
      </w:pPr>
      <w:r>
        <w:rPr>
          <w:rFonts w:ascii="Times New Roman"/>
          <w:b w:val="false"/>
          <w:i w:val="false"/>
          <w:color w:val="000000"/>
          <w:sz w:val="28"/>
        </w:rPr>
        <w:t>
      сұрыптау автоматын жұмысқа дайындау, өзі қалағышты тираждық және ауыстыратын қағазбен зарядтау;</w:t>
      </w:r>
    </w:p>
    <w:bookmarkEnd w:id="252"/>
    <w:bookmarkStart w:name="z261" w:id="253"/>
    <w:p>
      <w:pPr>
        <w:spacing w:after="0"/>
        <w:ind w:left="0"/>
        <w:jc w:val="both"/>
      </w:pPr>
      <w:r>
        <w:rPr>
          <w:rFonts w:ascii="Times New Roman"/>
          <w:b w:val="false"/>
          <w:i w:val="false"/>
          <w:color w:val="000000"/>
          <w:sz w:val="28"/>
        </w:rPr>
        <w:t>
      бандерольдайтын механизмнің ауа жіберуін, көлік шығару жүйесі мен тораптарын реттеу;</w:t>
      </w:r>
    </w:p>
    <w:bookmarkEnd w:id="253"/>
    <w:bookmarkStart w:name="z262" w:id="254"/>
    <w:p>
      <w:pPr>
        <w:spacing w:after="0"/>
        <w:ind w:left="0"/>
        <w:jc w:val="both"/>
      </w:pPr>
      <w:r>
        <w:rPr>
          <w:rFonts w:ascii="Times New Roman"/>
          <w:b w:val="false"/>
          <w:i w:val="false"/>
          <w:color w:val="000000"/>
          <w:sz w:val="28"/>
        </w:rPr>
        <w:t>
      сұрыптау автоматының жұмысындағы ақауларды жою;</w:t>
      </w:r>
    </w:p>
    <w:bookmarkEnd w:id="254"/>
    <w:bookmarkStart w:name="z263" w:id="255"/>
    <w:p>
      <w:pPr>
        <w:spacing w:after="0"/>
        <w:ind w:left="0"/>
        <w:jc w:val="both"/>
      </w:pPr>
      <w:r>
        <w:rPr>
          <w:rFonts w:ascii="Times New Roman"/>
          <w:b w:val="false"/>
          <w:i w:val="false"/>
          <w:color w:val="000000"/>
          <w:sz w:val="28"/>
        </w:rPr>
        <w:t>
      сұрыптау сапасын тексеру;</w:t>
      </w:r>
    </w:p>
    <w:bookmarkEnd w:id="255"/>
    <w:bookmarkStart w:name="z264" w:id="256"/>
    <w:p>
      <w:pPr>
        <w:spacing w:after="0"/>
        <w:ind w:left="0"/>
        <w:jc w:val="both"/>
      </w:pPr>
      <w:r>
        <w:rPr>
          <w:rFonts w:ascii="Times New Roman"/>
          <w:b w:val="false"/>
          <w:i w:val="false"/>
          <w:color w:val="000000"/>
          <w:sz w:val="28"/>
        </w:rPr>
        <w:t>
      ілеспе құжаттаманың түрлерін және ақау санын тіркеу.</w:t>
      </w:r>
    </w:p>
    <w:bookmarkEnd w:id="256"/>
    <w:bookmarkStart w:name="z265" w:id="257"/>
    <w:p>
      <w:pPr>
        <w:spacing w:after="0"/>
        <w:ind w:left="0"/>
        <w:jc w:val="both"/>
      </w:pPr>
      <w:r>
        <w:rPr>
          <w:rFonts w:ascii="Times New Roman"/>
          <w:b w:val="false"/>
          <w:i w:val="false"/>
          <w:color w:val="000000"/>
          <w:sz w:val="28"/>
        </w:rPr>
        <w:t>
      49. Білуге тиіс:</w:t>
      </w:r>
    </w:p>
    <w:bookmarkEnd w:id="257"/>
    <w:bookmarkStart w:name="z266" w:id="258"/>
    <w:p>
      <w:pPr>
        <w:spacing w:after="0"/>
        <w:ind w:left="0"/>
        <w:jc w:val="both"/>
      </w:pPr>
      <w:r>
        <w:rPr>
          <w:rFonts w:ascii="Times New Roman"/>
          <w:b w:val="false"/>
          <w:i w:val="false"/>
          <w:color w:val="000000"/>
          <w:sz w:val="28"/>
        </w:rPr>
        <w:t>
      сұрыптау автоматы тораптарының құрылысы, пайдалану және реттеу ережесі.</w:t>
      </w:r>
    </w:p>
    <w:bookmarkEnd w:id="258"/>
    <w:bookmarkStart w:name="z267" w:id="259"/>
    <w:p>
      <w:pPr>
        <w:spacing w:after="0"/>
        <w:ind w:left="0"/>
        <w:jc w:val="both"/>
      </w:pPr>
      <w:r>
        <w:rPr>
          <w:rFonts w:ascii="Times New Roman"/>
          <w:b w:val="false"/>
          <w:i w:val="false"/>
          <w:color w:val="000000"/>
          <w:sz w:val="28"/>
        </w:rPr>
        <w:t>
      8. Орау машинасының машинисі</w:t>
      </w:r>
    </w:p>
    <w:bookmarkEnd w:id="259"/>
    <w:bookmarkStart w:name="z268" w:id="260"/>
    <w:p>
      <w:pPr>
        <w:spacing w:after="0"/>
        <w:ind w:left="0"/>
        <w:jc w:val="both"/>
      </w:pPr>
      <w:r>
        <w:rPr>
          <w:rFonts w:ascii="Times New Roman"/>
          <w:b w:val="false"/>
          <w:i w:val="false"/>
          <w:color w:val="000000"/>
          <w:sz w:val="28"/>
        </w:rPr>
        <w:t>
      Параграф 1. Орау машинасының машинисі, 2-разряд</w:t>
      </w:r>
    </w:p>
    <w:bookmarkEnd w:id="260"/>
    <w:bookmarkStart w:name="z269" w:id="261"/>
    <w:p>
      <w:pPr>
        <w:spacing w:after="0"/>
        <w:ind w:left="0"/>
        <w:jc w:val="both"/>
      </w:pPr>
      <w:r>
        <w:rPr>
          <w:rFonts w:ascii="Times New Roman"/>
          <w:b w:val="false"/>
          <w:i w:val="false"/>
          <w:color w:val="000000"/>
          <w:sz w:val="28"/>
        </w:rPr>
        <w:t>
      50. Жұмыс сипаттамасы:</w:t>
      </w:r>
    </w:p>
    <w:bookmarkEnd w:id="261"/>
    <w:bookmarkStart w:name="z270" w:id="262"/>
    <w:p>
      <w:pPr>
        <w:spacing w:after="0"/>
        <w:ind w:left="0"/>
        <w:jc w:val="both"/>
      </w:pPr>
      <w:r>
        <w:rPr>
          <w:rFonts w:ascii="Times New Roman"/>
          <w:b w:val="false"/>
          <w:i w:val="false"/>
          <w:color w:val="000000"/>
          <w:sz w:val="28"/>
        </w:rPr>
        <w:t>
      кітап бумаларын шпагатпен орап байлау және орау станоктарында металл қапсырмамен түйінді бекіту;</w:t>
      </w:r>
    </w:p>
    <w:bookmarkEnd w:id="262"/>
    <w:bookmarkStart w:name="z271" w:id="263"/>
    <w:p>
      <w:pPr>
        <w:spacing w:after="0"/>
        <w:ind w:left="0"/>
        <w:jc w:val="both"/>
      </w:pPr>
      <w:r>
        <w:rPr>
          <w:rFonts w:ascii="Times New Roman"/>
          <w:b w:val="false"/>
          <w:i w:val="false"/>
          <w:color w:val="000000"/>
          <w:sz w:val="28"/>
        </w:rPr>
        <w:t>
      кітаптарды полиэтилен таспамен орап байлау және орау машиналарында термоқұрылғының көмегімен түйінді бекіту;</w:t>
      </w:r>
    </w:p>
    <w:bookmarkEnd w:id="263"/>
    <w:bookmarkStart w:name="z272" w:id="264"/>
    <w:p>
      <w:pPr>
        <w:spacing w:after="0"/>
        <w:ind w:left="0"/>
        <w:jc w:val="both"/>
      </w:pPr>
      <w:r>
        <w:rPr>
          <w:rFonts w:ascii="Times New Roman"/>
          <w:b w:val="false"/>
          <w:i w:val="false"/>
          <w:color w:val="000000"/>
          <w:sz w:val="28"/>
        </w:rPr>
        <w:t>
      орау станоктарын жұмысқа дайындау;</w:t>
      </w:r>
    </w:p>
    <w:bookmarkEnd w:id="264"/>
    <w:bookmarkStart w:name="z273" w:id="265"/>
    <w:p>
      <w:pPr>
        <w:spacing w:after="0"/>
        <w:ind w:left="0"/>
        <w:jc w:val="both"/>
      </w:pPr>
      <w:r>
        <w:rPr>
          <w:rFonts w:ascii="Times New Roman"/>
          <w:b w:val="false"/>
          <w:i w:val="false"/>
          <w:color w:val="000000"/>
          <w:sz w:val="28"/>
        </w:rPr>
        <w:t>
      шпагатты, болат, полиэтилен таспаны толтыру;</w:t>
      </w:r>
    </w:p>
    <w:bookmarkEnd w:id="265"/>
    <w:bookmarkStart w:name="z274" w:id="266"/>
    <w:p>
      <w:pPr>
        <w:spacing w:after="0"/>
        <w:ind w:left="0"/>
        <w:jc w:val="both"/>
      </w:pPr>
      <w:r>
        <w:rPr>
          <w:rFonts w:ascii="Times New Roman"/>
          <w:b w:val="false"/>
          <w:i w:val="false"/>
          <w:color w:val="000000"/>
          <w:sz w:val="28"/>
        </w:rPr>
        <w:t>
      шпагат, пышақ, қапсырма жасайтын құрылғыларды игіш, термоқұрылғы жүйелерін реттеу;</w:t>
      </w:r>
    </w:p>
    <w:bookmarkEnd w:id="266"/>
    <w:bookmarkStart w:name="z275" w:id="267"/>
    <w:p>
      <w:pPr>
        <w:spacing w:after="0"/>
        <w:ind w:left="0"/>
        <w:jc w:val="both"/>
      </w:pPr>
      <w:r>
        <w:rPr>
          <w:rFonts w:ascii="Times New Roman"/>
          <w:b w:val="false"/>
          <w:i w:val="false"/>
          <w:color w:val="000000"/>
          <w:sz w:val="28"/>
        </w:rPr>
        <w:t>
      кітап бумаларының оралу сапасын бақылау.</w:t>
      </w:r>
    </w:p>
    <w:bookmarkEnd w:id="267"/>
    <w:bookmarkStart w:name="z276" w:id="268"/>
    <w:p>
      <w:pPr>
        <w:spacing w:after="0"/>
        <w:ind w:left="0"/>
        <w:jc w:val="both"/>
      </w:pPr>
      <w:r>
        <w:rPr>
          <w:rFonts w:ascii="Times New Roman"/>
          <w:b w:val="false"/>
          <w:i w:val="false"/>
          <w:color w:val="000000"/>
          <w:sz w:val="28"/>
        </w:rPr>
        <w:t>
      51. Білуге тиіс:</w:t>
      </w:r>
    </w:p>
    <w:bookmarkEnd w:id="268"/>
    <w:bookmarkStart w:name="z277" w:id="269"/>
    <w:p>
      <w:pPr>
        <w:spacing w:after="0"/>
        <w:ind w:left="0"/>
        <w:jc w:val="both"/>
      </w:pPr>
      <w:r>
        <w:rPr>
          <w:rFonts w:ascii="Times New Roman"/>
          <w:b w:val="false"/>
          <w:i w:val="false"/>
          <w:color w:val="000000"/>
          <w:sz w:val="28"/>
        </w:rPr>
        <w:t>
      кітап бумаларын ораудың технологиялық процесі;</w:t>
      </w:r>
    </w:p>
    <w:bookmarkEnd w:id="269"/>
    <w:bookmarkStart w:name="z278" w:id="270"/>
    <w:p>
      <w:pPr>
        <w:spacing w:after="0"/>
        <w:ind w:left="0"/>
        <w:jc w:val="both"/>
      </w:pPr>
      <w:r>
        <w:rPr>
          <w:rFonts w:ascii="Times New Roman"/>
          <w:b w:val="false"/>
          <w:i w:val="false"/>
          <w:color w:val="000000"/>
          <w:sz w:val="28"/>
        </w:rPr>
        <w:t>
      орау станоктарын пайдалану және реттеу ережесі.</w:t>
      </w:r>
    </w:p>
    <w:bookmarkEnd w:id="270"/>
    <w:bookmarkStart w:name="z279" w:id="271"/>
    <w:p>
      <w:pPr>
        <w:spacing w:after="0"/>
        <w:ind w:left="0"/>
        <w:jc w:val="both"/>
      </w:pPr>
      <w:r>
        <w:rPr>
          <w:rFonts w:ascii="Times New Roman"/>
          <w:b w:val="false"/>
          <w:i w:val="false"/>
          <w:color w:val="000000"/>
          <w:sz w:val="28"/>
        </w:rPr>
        <w:t>
      Параграф 2. Орау машинасының машинисі, 3-разряд</w:t>
      </w:r>
    </w:p>
    <w:bookmarkEnd w:id="271"/>
    <w:bookmarkStart w:name="z280" w:id="272"/>
    <w:p>
      <w:pPr>
        <w:spacing w:after="0"/>
        <w:ind w:left="0"/>
        <w:jc w:val="both"/>
      </w:pPr>
      <w:r>
        <w:rPr>
          <w:rFonts w:ascii="Times New Roman"/>
          <w:b w:val="false"/>
          <w:i w:val="false"/>
          <w:color w:val="000000"/>
          <w:sz w:val="28"/>
        </w:rPr>
        <w:t>
      52. Жұмыс сипаттамасы:</w:t>
      </w:r>
    </w:p>
    <w:bookmarkEnd w:id="272"/>
    <w:bookmarkStart w:name="z281" w:id="273"/>
    <w:p>
      <w:pPr>
        <w:spacing w:after="0"/>
        <w:ind w:left="0"/>
        <w:jc w:val="both"/>
      </w:pPr>
      <w:r>
        <w:rPr>
          <w:rFonts w:ascii="Times New Roman"/>
          <w:b w:val="false"/>
          <w:i w:val="false"/>
          <w:color w:val="000000"/>
          <w:sz w:val="28"/>
        </w:rPr>
        <w:t>
      кітап бумаларын қағазға, қорап картонға, термоотырғызу пленкасына орау машинасында орау;</w:t>
      </w:r>
    </w:p>
    <w:bookmarkEnd w:id="273"/>
    <w:bookmarkStart w:name="z282" w:id="274"/>
    <w:p>
      <w:pPr>
        <w:spacing w:after="0"/>
        <w:ind w:left="0"/>
        <w:jc w:val="both"/>
      </w:pPr>
      <w:r>
        <w:rPr>
          <w:rFonts w:ascii="Times New Roman"/>
          <w:b w:val="false"/>
          <w:i w:val="false"/>
          <w:color w:val="000000"/>
          <w:sz w:val="28"/>
        </w:rPr>
        <w:t>
      орау машинасын жұмысқа дайындау;</w:t>
      </w:r>
    </w:p>
    <w:bookmarkEnd w:id="274"/>
    <w:bookmarkStart w:name="z283" w:id="275"/>
    <w:p>
      <w:pPr>
        <w:spacing w:after="0"/>
        <w:ind w:left="0"/>
        <w:jc w:val="both"/>
      </w:pPr>
      <w:r>
        <w:rPr>
          <w:rFonts w:ascii="Times New Roman"/>
          <w:b w:val="false"/>
          <w:i w:val="false"/>
          <w:color w:val="000000"/>
          <w:sz w:val="28"/>
        </w:rPr>
        <w:t>
      қағаз орамын, қорап картонды, термоотырғызу пленкасын орнату;</w:t>
      </w:r>
    </w:p>
    <w:bookmarkEnd w:id="275"/>
    <w:bookmarkStart w:name="z284" w:id="276"/>
    <w:p>
      <w:pPr>
        <w:spacing w:after="0"/>
        <w:ind w:left="0"/>
        <w:jc w:val="both"/>
      </w:pPr>
      <w:r>
        <w:rPr>
          <w:rFonts w:ascii="Times New Roman"/>
          <w:b w:val="false"/>
          <w:i w:val="false"/>
          <w:color w:val="000000"/>
          <w:sz w:val="28"/>
        </w:rPr>
        <w:t>
      желім аппаратын, кітап бумаларын орау және қағаз кесу механизмдерін баптау және реттеу;</w:t>
      </w:r>
    </w:p>
    <w:bookmarkEnd w:id="276"/>
    <w:bookmarkStart w:name="z285" w:id="277"/>
    <w:p>
      <w:pPr>
        <w:spacing w:after="0"/>
        <w:ind w:left="0"/>
        <w:jc w:val="both"/>
      </w:pPr>
      <w:r>
        <w:rPr>
          <w:rFonts w:ascii="Times New Roman"/>
          <w:b w:val="false"/>
          <w:i w:val="false"/>
          <w:color w:val="000000"/>
          <w:sz w:val="28"/>
        </w:rPr>
        <w:t>
      ярлык жапсыру;</w:t>
      </w:r>
    </w:p>
    <w:bookmarkEnd w:id="277"/>
    <w:bookmarkStart w:name="z286" w:id="278"/>
    <w:p>
      <w:pPr>
        <w:spacing w:after="0"/>
        <w:ind w:left="0"/>
        <w:jc w:val="both"/>
      </w:pPr>
      <w:r>
        <w:rPr>
          <w:rFonts w:ascii="Times New Roman"/>
          <w:b w:val="false"/>
          <w:i w:val="false"/>
          <w:color w:val="000000"/>
          <w:sz w:val="28"/>
        </w:rPr>
        <w:t>
      кітаптарды орау машинасына қалау, орау машинасының жұмысындағы ақаулықтарды жою, орау сапасын бақылау;</w:t>
      </w:r>
    </w:p>
    <w:bookmarkEnd w:id="278"/>
    <w:bookmarkStart w:name="z287" w:id="279"/>
    <w:p>
      <w:pPr>
        <w:spacing w:after="0"/>
        <w:ind w:left="0"/>
        <w:jc w:val="both"/>
      </w:pPr>
      <w:r>
        <w:rPr>
          <w:rFonts w:ascii="Times New Roman"/>
          <w:b w:val="false"/>
          <w:i w:val="false"/>
          <w:color w:val="000000"/>
          <w:sz w:val="28"/>
        </w:rPr>
        <w:t>
      машинаны тазалау және майлау;</w:t>
      </w:r>
    </w:p>
    <w:bookmarkEnd w:id="279"/>
    <w:bookmarkStart w:name="z288" w:id="280"/>
    <w:p>
      <w:pPr>
        <w:spacing w:after="0"/>
        <w:ind w:left="0"/>
        <w:jc w:val="both"/>
      </w:pPr>
      <w:r>
        <w:rPr>
          <w:rFonts w:ascii="Times New Roman"/>
          <w:b w:val="false"/>
          <w:i w:val="false"/>
          <w:color w:val="000000"/>
          <w:sz w:val="28"/>
        </w:rPr>
        <w:t>
      анағұрлым жоғары білікті орау машинасы машинисінің басшылығымен орау автоматында термоорау пленкасы өнімін орау;</w:t>
      </w:r>
    </w:p>
    <w:bookmarkEnd w:id="280"/>
    <w:bookmarkStart w:name="z289" w:id="281"/>
    <w:p>
      <w:pPr>
        <w:spacing w:after="0"/>
        <w:ind w:left="0"/>
        <w:jc w:val="both"/>
      </w:pPr>
      <w:r>
        <w:rPr>
          <w:rFonts w:ascii="Times New Roman"/>
          <w:b w:val="false"/>
          <w:i w:val="false"/>
          <w:color w:val="000000"/>
          <w:sz w:val="28"/>
        </w:rPr>
        <w:t>
      орау сапасын тексере отырып кітаптың оралған бумасын қабылдап алу, буманы компостерде қысу.</w:t>
      </w:r>
    </w:p>
    <w:bookmarkEnd w:id="281"/>
    <w:bookmarkStart w:name="z290" w:id="282"/>
    <w:p>
      <w:pPr>
        <w:spacing w:after="0"/>
        <w:ind w:left="0"/>
        <w:jc w:val="both"/>
      </w:pPr>
      <w:r>
        <w:rPr>
          <w:rFonts w:ascii="Times New Roman"/>
          <w:b w:val="false"/>
          <w:i w:val="false"/>
          <w:color w:val="000000"/>
          <w:sz w:val="28"/>
        </w:rPr>
        <w:t>
      53. Білуге тиіс:</w:t>
      </w:r>
    </w:p>
    <w:bookmarkEnd w:id="282"/>
    <w:bookmarkStart w:name="z291" w:id="283"/>
    <w:p>
      <w:pPr>
        <w:spacing w:after="0"/>
        <w:ind w:left="0"/>
        <w:jc w:val="both"/>
      </w:pPr>
      <w:r>
        <w:rPr>
          <w:rFonts w:ascii="Times New Roman"/>
          <w:b w:val="false"/>
          <w:i w:val="false"/>
          <w:color w:val="000000"/>
          <w:sz w:val="28"/>
        </w:rPr>
        <w:t>
      орау машинасындағы кітаптарды ораудың технологиялық процесі;</w:t>
      </w:r>
    </w:p>
    <w:bookmarkEnd w:id="283"/>
    <w:bookmarkStart w:name="z292" w:id="284"/>
    <w:p>
      <w:pPr>
        <w:spacing w:after="0"/>
        <w:ind w:left="0"/>
        <w:jc w:val="both"/>
      </w:pPr>
      <w:r>
        <w:rPr>
          <w:rFonts w:ascii="Times New Roman"/>
          <w:b w:val="false"/>
          <w:i w:val="false"/>
          <w:color w:val="000000"/>
          <w:sz w:val="28"/>
        </w:rPr>
        <w:t>
      қолданылатын материалдарға қойылатын техникалық талаптар;</w:t>
      </w:r>
    </w:p>
    <w:bookmarkEnd w:id="284"/>
    <w:bookmarkStart w:name="z293" w:id="285"/>
    <w:p>
      <w:pPr>
        <w:spacing w:after="0"/>
        <w:ind w:left="0"/>
        <w:jc w:val="both"/>
      </w:pPr>
      <w:r>
        <w:rPr>
          <w:rFonts w:ascii="Times New Roman"/>
          <w:b w:val="false"/>
          <w:i w:val="false"/>
          <w:color w:val="000000"/>
          <w:sz w:val="28"/>
        </w:rPr>
        <w:t>
      орау машинасы механизмдерін пайдалану және реттеу ережесі.</w:t>
      </w:r>
    </w:p>
    <w:bookmarkEnd w:id="285"/>
    <w:bookmarkStart w:name="z294" w:id="286"/>
    <w:p>
      <w:pPr>
        <w:spacing w:after="0"/>
        <w:ind w:left="0"/>
        <w:jc w:val="both"/>
      </w:pPr>
      <w:r>
        <w:rPr>
          <w:rFonts w:ascii="Times New Roman"/>
          <w:b w:val="false"/>
          <w:i w:val="false"/>
          <w:color w:val="000000"/>
          <w:sz w:val="28"/>
        </w:rPr>
        <w:t>
      Параграф 3. Орау машинасының машинисі, 4-разряд</w:t>
      </w:r>
    </w:p>
    <w:bookmarkEnd w:id="286"/>
    <w:bookmarkStart w:name="z295" w:id="287"/>
    <w:p>
      <w:pPr>
        <w:spacing w:after="0"/>
        <w:ind w:left="0"/>
        <w:jc w:val="both"/>
      </w:pPr>
      <w:r>
        <w:rPr>
          <w:rFonts w:ascii="Times New Roman"/>
          <w:b w:val="false"/>
          <w:i w:val="false"/>
          <w:color w:val="000000"/>
          <w:sz w:val="28"/>
        </w:rPr>
        <w:t>
      54. Жұмыс сипаттамасы:</w:t>
      </w:r>
    </w:p>
    <w:bookmarkEnd w:id="287"/>
    <w:bookmarkStart w:name="z296" w:id="288"/>
    <w:p>
      <w:pPr>
        <w:spacing w:after="0"/>
        <w:ind w:left="0"/>
        <w:jc w:val="both"/>
      </w:pPr>
      <w:r>
        <w:rPr>
          <w:rFonts w:ascii="Times New Roman"/>
          <w:b w:val="false"/>
          <w:i w:val="false"/>
          <w:color w:val="000000"/>
          <w:sz w:val="28"/>
        </w:rPr>
        <w:t>
      ақша бұйымдарын орау автоматында термоотырғызу пленкасына орау;</w:t>
      </w:r>
    </w:p>
    <w:bookmarkEnd w:id="288"/>
    <w:bookmarkStart w:name="z297" w:id="289"/>
    <w:p>
      <w:pPr>
        <w:spacing w:after="0"/>
        <w:ind w:left="0"/>
        <w:jc w:val="both"/>
      </w:pPr>
      <w:r>
        <w:rPr>
          <w:rFonts w:ascii="Times New Roman"/>
          <w:b w:val="false"/>
          <w:i w:val="false"/>
          <w:color w:val="000000"/>
          <w:sz w:val="28"/>
        </w:rPr>
        <w:t>
      орау автоматын жұмысқа дайындау, пленка толтыру, ақша бұйымдарын орау автоматына жіберу, орау процесін жүргізу, орау машинасының жұмысындағы ақаулықтарды жою.</w:t>
      </w:r>
    </w:p>
    <w:bookmarkEnd w:id="289"/>
    <w:bookmarkStart w:name="z298" w:id="290"/>
    <w:p>
      <w:pPr>
        <w:spacing w:after="0"/>
        <w:ind w:left="0"/>
        <w:jc w:val="both"/>
      </w:pPr>
      <w:r>
        <w:rPr>
          <w:rFonts w:ascii="Times New Roman"/>
          <w:b w:val="false"/>
          <w:i w:val="false"/>
          <w:color w:val="000000"/>
          <w:sz w:val="28"/>
        </w:rPr>
        <w:t>
      55. Білуге тиіс:</w:t>
      </w:r>
    </w:p>
    <w:bookmarkEnd w:id="290"/>
    <w:bookmarkStart w:name="z299" w:id="291"/>
    <w:p>
      <w:pPr>
        <w:spacing w:after="0"/>
        <w:ind w:left="0"/>
        <w:jc w:val="both"/>
      </w:pPr>
      <w:r>
        <w:rPr>
          <w:rFonts w:ascii="Times New Roman"/>
          <w:b w:val="false"/>
          <w:i w:val="false"/>
          <w:color w:val="000000"/>
          <w:sz w:val="28"/>
        </w:rPr>
        <w:t>
      ақша бұйымдарын ораудың технологиялық процесі, орау сапасына қойылатын техникалық талаптар, орау автоматының құрылысы, пайдалану ережесі.</w:t>
      </w:r>
    </w:p>
    <w:bookmarkEnd w:id="291"/>
    <w:bookmarkStart w:name="z300" w:id="292"/>
    <w:p>
      <w:pPr>
        <w:spacing w:after="0"/>
        <w:ind w:left="0"/>
        <w:jc w:val="both"/>
      </w:pPr>
      <w:r>
        <w:rPr>
          <w:rFonts w:ascii="Times New Roman"/>
          <w:b w:val="false"/>
          <w:i w:val="false"/>
          <w:color w:val="000000"/>
          <w:sz w:val="28"/>
        </w:rPr>
        <w:t>
      9. Полиграфиялық жабдықтарды баптаушы</w:t>
      </w:r>
    </w:p>
    <w:bookmarkEnd w:id="292"/>
    <w:bookmarkStart w:name="z301" w:id="293"/>
    <w:p>
      <w:pPr>
        <w:spacing w:after="0"/>
        <w:ind w:left="0"/>
        <w:jc w:val="both"/>
      </w:pPr>
      <w:r>
        <w:rPr>
          <w:rFonts w:ascii="Times New Roman"/>
          <w:b w:val="false"/>
          <w:i w:val="false"/>
          <w:color w:val="000000"/>
          <w:sz w:val="28"/>
        </w:rPr>
        <w:t>
      Параграф 1. Полиграфиялық жабдықтарды баптаушы, 3-разряд</w:t>
      </w:r>
    </w:p>
    <w:bookmarkEnd w:id="293"/>
    <w:bookmarkStart w:name="z302" w:id="294"/>
    <w:p>
      <w:pPr>
        <w:spacing w:after="0"/>
        <w:ind w:left="0"/>
        <w:jc w:val="both"/>
      </w:pPr>
      <w:r>
        <w:rPr>
          <w:rFonts w:ascii="Times New Roman"/>
          <w:b w:val="false"/>
          <w:i w:val="false"/>
          <w:color w:val="000000"/>
          <w:sz w:val="28"/>
        </w:rPr>
        <w:t>
      56. Жұмыс сипаттамасы:</w:t>
      </w:r>
    </w:p>
    <w:bookmarkEnd w:id="294"/>
    <w:bookmarkStart w:name="z303" w:id="295"/>
    <w:p>
      <w:pPr>
        <w:spacing w:after="0"/>
        <w:ind w:left="0"/>
        <w:jc w:val="both"/>
      </w:pPr>
      <w:r>
        <w:rPr>
          <w:rFonts w:ascii="Times New Roman"/>
          <w:b w:val="false"/>
          <w:i w:val="false"/>
          <w:color w:val="000000"/>
          <w:sz w:val="28"/>
        </w:rPr>
        <w:t>
      полиграфиялық күрделі емес станоктарды баптау, реттеу, монтаждан алу және монтаждау;</w:t>
      </w:r>
    </w:p>
    <w:bookmarkEnd w:id="295"/>
    <w:bookmarkStart w:name="z304" w:id="296"/>
    <w:p>
      <w:pPr>
        <w:spacing w:after="0"/>
        <w:ind w:left="0"/>
        <w:jc w:val="both"/>
      </w:pPr>
      <w:r>
        <w:rPr>
          <w:rFonts w:ascii="Times New Roman"/>
          <w:b w:val="false"/>
          <w:i w:val="false"/>
          <w:color w:val="000000"/>
          <w:sz w:val="28"/>
        </w:rPr>
        <w:t>
      күрделі емес полиграфиялық станоктарды монтаждан алу және монтаждау;</w:t>
      </w:r>
    </w:p>
    <w:bookmarkEnd w:id="296"/>
    <w:bookmarkStart w:name="z305" w:id="297"/>
    <w:p>
      <w:pPr>
        <w:spacing w:after="0"/>
        <w:ind w:left="0"/>
        <w:jc w:val="both"/>
      </w:pPr>
      <w:r>
        <w:rPr>
          <w:rFonts w:ascii="Times New Roman"/>
          <w:b w:val="false"/>
          <w:i w:val="false"/>
          <w:color w:val="000000"/>
          <w:sz w:val="28"/>
        </w:rPr>
        <w:t>
      күрделі емес полиграфиялық станоктардың бөлшектерін слесарлық өңдеу;</w:t>
      </w:r>
    </w:p>
    <w:bookmarkEnd w:id="297"/>
    <w:bookmarkStart w:name="z306" w:id="298"/>
    <w:p>
      <w:pPr>
        <w:spacing w:after="0"/>
        <w:ind w:left="0"/>
        <w:jc w:val="both"/>
      </w:pPr>
      <w:r>
        <w:rPr>
          <w:rFonts w:ascii="Times New Roman"/>
          <w:b w:val="false"/>
          <w:i w:val="false"/>
          <w:color w:val="000000"/>
          <w:sz w:val="28"/>
        </w:rPr>
        <w:t>
      күрделі емес полиграфиялық станоктардың жұмысын тексеру.</w:t>
      </w:r>
    </w:p>
    <w:bookmarkEnd w:id="298"/>
    <w:bookmarkStart w:name="z307" w:id="299"/>
    <w:p>
      <w:pPr>
        <w:spacing w:after="0"/>
        <w:ind w:left="0"/>
        <w:jc w:val="both"/>
      </w:pPr>
      <w:r>
        <w:rPr>
          <w:rFonts w:ascii="Times New Roman"/>
          <w:b w:val="false"/>
          <w:i w:val="false"/>
          <w:color w:val="000000"/>
          <w:sz w:val="28"/>
        </w:rPr>
        <w:t>
      57. Білуге тиіс:</w:t>
      </w:r>
    </w:p>
    <w:bookmarkEnd w:id="299"/>
    <w:bookmarkStart w:name="z308" w:id="300"/>
    <w:p>
      <w:pPr>
        <w:spacing w:after="0"/>
        <w:ind w:left="0"/>
        <w:jc w:val="both"/>
      </w:pPr>
      <w:r>
        <w:rPr>
          <w:rFonts w:ascii="Times New Roman"/>
          <w:b w:val="false"/>
          <w:i w:val="false"/>
          <w:color w:val="000000"/>
          <w:sz w:val="28"/>
        </w:rPr>
        <w:t>
      қызмет көрсетілетін станоктардың құрылысы және пайдалану, жұмыс істеуін және дәлдігін тексеру ережесі;</w:t>
      </w:r>
    </w:p>
    <w:bookmarkEnd w:id="300"/>
    <w:bookmarkStart w:name="z309" w:id="301"/>
    <w:p>
      <w:pPr>
        <w:spacing w:after="0"/>
        <w:ind w:left="0"/>
        <w:jc w:val="both"/>
      </w:pPr>
      <w:r>
        <w:rPr>
          <w:rFonts w:ascii="Times New Roman"/>
          <w:b w:val="false"/>
          <w:i w:val="false"/>
          <w:color w:val="000000"/>
          <w:sz w:val="28"/>
        </w:rPr>
        <w:t>
      қызмет көрсетілетін станоктардың төлқұжаты;</w:t>
      </w:r>
    </w:p>
    <w:bookmarkEnd w:id="301"/>
    <w:bookmarkStart w:name="z310" w:id="302"/>
    <w:p>
      <w:pPr>
        <w:spacing w:after="0"/>
        <w:ind w:left="0"/>
        <w:jc w:val="both"/>
      </w:pPr>
      <w:r>
        <w:rPr>
          <w:rFonts w:ascii="Times New Roman"/>
          <w:b w:val="false"/>
          <w:i w:val="false"/>
          <w:color w:val="000000"/>
          <w:sz w:val="28"/>
        </w:rPr>
        <w:t>
      сызбаларды оқу ережесі.</w:t>
      </w:r>
    </w:p>
    <w:bookmarkEnd w:id="302"/>
    <w:bookmarkStart w:name="z311" w:id="303"/>
    <w:p>
      <w:pPr>
        <w:spacing w:after="0"/>
        <w:ind w:left="0"/>
        <w:jc w:val="both"/>
      </w:pPr>
      <w:r>
        <w:rPr>
          <w:rFonts w:ascii="Times New Roman"/>
          <w:b w:val="false"/>
          <w:i w:val="false"/>
          <w:color w:val="000000"/>
          <w:sz w:val="28"/>
        </w:rPr>
        <w:t>
      58. Жұмыс үлгілері:</w:t>
      </w:r>
    </w:p>
    <w:bookmarkEnd w:id="303"/>
    <w:bookmarkStart w:name="z312" w:id="304"/>
    <w:p>
      <w:pPr>
        <w:spacing w:after="0"/>
        <w:ind w:left="0"/>
        <w:jc w:val="both"/>
      </w:pPr>
      <w:r>
        <w:rPr>
          <w:rFonts w:ascii="Times New Roman"/>
          <w:b w:val="false"/>
          <w:i w:val="false"/>
          <w:color w:val="000000"/>
          <w:sz w:val="28"/>
        </w:rPr>
        <w:t>
      1) биговальды, жапсыратын, желім жағатын, штрихтайтын, картон кесетін станоктар – баптау;</w:t>
      </w:r>
    </w:p>
    <w:bookmarkEnd w:id="304"/>
    <w:bookmarkStart w:name="z313" w:id="305"/>
    <w:p>
      <w:pPr>
        <w:spacing w:after="0"/>
        <w:ind w:left="0"/>
        <w:jc w:val="both"/>
      </w:pPr>
      <w:r>
        <w:rPr>
          <w:rFonts w:ascii="Times New Roman"/>
          <w:b w:val="false"/>
          <w:i w:val="false"/>
          <w:color w:val="000000"/>
          <w:sz w:val="28"/>
        </w:rPr>
        <w:t>
      2) бір аппаратты сым тоқитын үлгідегі машиналар – баптау.</w:t>
      </w:r>
    </w:p>
    <w:bookmarkEnd w:id="305"/>
    <w:bookmarkStart w:name="z314" w:id="306"/>
    <w:p>
      <w:pPr>
        <w:spacing w:after="0"/>
        <w:ind w:left="0"/>
        <w:jc w:val="both"/>
      </w:pPr>
      <w:r>
        <w:rPr>
          <w:rFonts w:ascii="Times New Roman"/>
          <w:b w:val="false"/>
          <w:i w:val="false"/>
          <w:color w:val="000000"/>
          <w:sz w:val="28"/>
        </w:rPr>
        <w:t>
      Параграф 2. Полиграфиялық жабдықтарды баптаушы, 4-разряд</w:t>
      </w:r>
    </w:p>
    <w:bookmarkEnd w:id="306"/>
    <w:bookmarkStart w:name="z315" w:id="307"/>
    <w:p>
      <w:pPr>
        <w:spacing w:after="0"/>
        <w:ind w:left="0"/>
        <w:jc w:val="both"/>
      </w:pPr>
      <w:r>
        <w:rPr>
          <w:rFonts w:ascii="Times New Roman"/>
          <w:b w:val="false"/>
          <w:i w:val="false"/>
          <w:color w:val="000000"/>
          <w:sz w:val="28"/>
        </w:rPr>
        <w:t>
      59. Жұмыс сипаттамасы:</w:t>
      </w:r>
    </w:p>
    <w:bookmarkEnd w:id="307"/>
    <w:bookmarkStart w:name="z316" w:id="308"/>
    <w:p>
      <w:pPr>
        <w:spacing w:after="0"/>
        <w:ind w:left="0"/>
        <w:jc w:val="both"/>
      </w:pPr>
      <w:r>
        <w:rPr>
          <w:rFonts w:ascii="Times New Roman"/>
          <w:b w:val="false"/>
          <w:i w:val="false"/>
          <w:color w:val="000000"/>
          <w:sz w:val="28"/>
        </w:rPr>
        <w:t>
      полиграфиялық күрделі станоктарды, күрделі емес полиграфиялық машиналар мен жартылай автоматтарды баптау, реттеу;</w:t>
      </w:r>
    </w:p>
    <w:bookmarkEnd w:id="308"/>
    <w:bookmarkStart w:name="z317" w:id="309"/>
    <w:p>
      <w:pPr>
        <w:spacing w:after="0"/>
        <w:ind w:left="0"/>
        <w:jc w:val="both"/>
      </w:pPr>
      <w:r>
        <w:rPr>
          <w:rFonts w:ascii="Times New Roman"/>
          <w:b w:val="false"/>
          <w:i w:val="false"/>
          <w:color w:val="000000"/>
          <w:sz w:val="28"/>
        </w:rPr>
        <w:t>
      полиграфиялық станоктарды тораптарын монтаждан алу және монтаждау, бөліктері мен бөлшектерін тексеру және жетілдіру;</w:t>
      </w:r>
    </w:p>
    <w:bookmarkEnd w:id="309"/>
    <w:bookmarkStart w:name="z318" w:id="310"/>
    <w:p>
      <w:pPr>
        <w:spacing w:after="0"/>
        <w:ind w:left="0"/>
        <w:jc w:val="both"/>
      </w:pPr>
      <w:r>
        <w:rPr>
          <w:rFonts w:ascii="Times New Roman"/>
          <w:b w:val="false"/>
          <w:i w:val="false"/>
          <w:color w:val="000000"/>
          <w:sz w:val="28"/>
        </w:rPr>
        <w:t>
      кесетін аспапты қайрау;</w:t>
      </w:r>
    </w:p>
    <w:bookmarkEnd w:id="310"/>
    <w:bookmarkStart w:name="z319" w:id="311"/>
    <w:p>
      <w:pPr>
        <w:spacing w:after="0"/>
        <w:ind w:left="0"/>
        <w:jc w:val="both"/>
      </w:pPr>
      <w:r>
        <w:rPr>
          <w:rFonts w:ascii="Times New Roman"/>
          <w:b w:val="false"/>
          <w:i w:val="false"/>
          <w:color w:val="000000"/>
          <w:sz w:val="28"/>
        </w:rPr>
        <w:t>
      полиграфиялық жабдықты теңшеу кезінде қажетті есептерді жүргізу;</w:t>
      </w:r>
    </w:p>
    <w:bookmarkEnd w:id="311"/>
    <w:bookmarkStart w:name="z320" w:id="312"/>
    <w:p>
      <w:pPr>
        <w:spacing w:after="0"/>
        <w:ind w:left="0"/>
        <w:jc w:val="both"/>
      </w:pPr>
      <w:r>
        <w:rPr>
          <w:rFonts w:ascii="Times New Roman"/>
          <w:b w:val="false"/>
          <w:i w:val="false"/>
          <w:color w:val="000000"/>
          <w:sz w:val="28"/>
        </w:rPr>
        <w:t>
      баптағаннан кейін полиграфиялық жабдықты сынамалау;</w:t>
      </w:r>
    </w:p>
    <w:bookmarkEnd w:id="312"/>
    <w:bookmarkStart w:name="z321" w:id="313"/>
    <w:p>
      <w:pPr>
        <w:spacing w:after="0"/>
        <w:ind w:left="0"/>
        <w:jc w:val="both"/>
      </w:pPr>
      <w:r>
        <w:rPr>
          <w:rFonts w:ascii="Times New Roman"/>
          <w:b w:val="false"/>
          <w:i w:val="false"/>
          <w:color w:val="000000"/>
          <w:sz w:val="28"/>
        </w:rPr>
        <w:t>
      жоспарлық-сақтандыру жөндеу жүйесі бойынша полиграфиялық жабдықты профилактикалық байқау, тексеру, жөндеу жүргізуге қатысу.</w:t>
      </w:r>
    </w:p>
    <w:bookmarkEnd w:id="313"/>
    <w:bookmarkStart w:name="z322" w:id="314"/>
    <w:p>
      <w:pPr>
        <w:spacing w:after="0"/>
        <w:ind w:left="0"/>
        <w:jc w:val="both"/>
      </w:pPr>
      <w:r>
        <w:rPr>
          <w:rFonts w:ascii="Times New Roman"/>
          <w:b w:val="false"/>
          <w:i w:val="false"/>
          <w:color w:val="000000"/>
          <w:sz w:val="28"/>
        </w:rPr>
        <w:t>
      60. Білуге тиіс:</w:t>
      </w:r>
    </w:p>
    <w:bookmarkEnd w:id="314"/>
    <w:bookmarkStart w:name="z323" w:id="315"/>
    <w:p>
      <w:pPr>
        <w:spacing w:after="0"/>
        <w:ind w:left="0"/>
        <w:jc w:val="both"/>
      </w:pPr>
      <w:r>
        <w:rPr>
          <w:rFonts w:ascii="Times New Roman"/>
          <w:b w:val="false"/>
          <w:i w:val="false"/>
          <w:color w:val="000000"/>
          <w:sz w:val="28"/>
        </w:rPr>
        <w:t>
      полиграфиялық жабдықтың құрылысы және конструкциялық ерекшеліктері, басқару жүйесі және қызмет көрсету ережесі;</w:t>
      </w:r>
    </w:p>
    <w:bookmarkEnd w:id="315"/>
    <w:bookmarkStart w:name="z324" w:id="316"/>
    <w:p>
      <w:pPr>
        <w:spacing w:after="0"/>
        <w:ind w:left="0"/>
        <w:jc w:val="both"/>
      </w:pPr>
      <w:r>
        <w:rPr>
          <w:rFonts w:ascii="Times New Roman"/>
          <w:b w:val="false"/>
          <w:i w:val="false"/>
          <w:color w:val="000000"/>
          <w:sz w:val="28"/>
        </w:rPr>
        <w:t>
      қызмет көрсетілетін полиграфиялық жабдықтың төлқұжаттық деректері, сызба оқу ережесі;</w:t>
      </w:r>
    </w:p>
    <w:bookmarkEnd w:id="316"/>
    <w:bookmarkStart w:name="z325" w:id="317"/>
    <w:p>
      <w:pPr>
        <w:spacing w:after="0"/>
        <w:ind w:left="0"/>
        <w:jc w:val="both"/>
      </w:pPr>
      <w:r>
        <w:rPr>
          <w:rFonts w:ascii="Times New Roman"/>
          <w:b w:val="false"/>
          <w:i w:val="false"/>
          <w:color w:val="000000"/>
          <w:sz w:val="28"/>
        </w:rPr>
        <w:t>
      қызмет көрсетілетін станокты баптау ережесі, жұмыс істеу және дәлдігін тексеру;</w:t>
      </w:r>
    </w:p>
    <w:bookmarkEnd w:id="317"/>
    <w:bookmarkStart w:name="z326" w:id="318"/>
    <w:p>
      <w:pPr>
        <w:spacing w:after="0"/>
        <w:ind w:left="0"/>
        <w:jc w:val="both"/>
      </w:pPr>
      <w:r>
        <w:rPr>
          <w:rFonts w:ascii="Times New Roman"/>
          <w:b w:val="false"/>
          <w:i w:val="false"/>
          <w:color w:val="000000"/>
          <w:sz w:val="28"/>
        </w:rPr>
        <w:t>
      кесетін аспапты қайрау ережесі;</w:t>
      </w:r>
    </w:p>
    <w:bookmarkEnd w:id="318"/>
    <w:bookmarkStart w:name="z327" w:id="319"/>
    <w:p>
      <w:pPr>
        <w:spacing w:after="0"/>
        <w:ind w:left="0"/>
        <w:jc w:val="both"/>
      </w:pPr>
      <w:r>
        <w:rPr>
          <w:rFonts w:ascii="Times New Roman"/>
          <w:b w:val="false"/>
          <w:i w:val="false"/>
          <w:color w:val="000000"/>
          <w:sz w:val="28"/>
        </w:rPr>
        <w:t>
      қолданылатын бақылау-өлшеу аспаптарын пайдалану ережесі.</w:t>
      </w:r>
    </w:p>
    <w:bookmarkEnd w:id="319"/>
    <w:bookmarkStart w:name="z328" w:id="320"/>
    <w:p>
      <w:pPr>
        <w:spacing w:after="0"/>
        <w:ind w:left="0"/>
        <w:jc w:val="both"/>
      </w:pPr>
      <w:r>
        <w:rPr>
          <w:rFonts w:ascii="Times New Roman"/>
          <w:b w:val="false"/>
          <w:i w:val="false"/>
          <w:color w:val="000000"/>
          <w:sz w:val="28"/>
        </w:rPr>
        <w:t>
      61. Жұмыс үлгілері:</w:t>
      </w:r>
    </w:p>
    <w:bookmarkEnd w:id="320"/>
    <w:bookmarkStart w:name="z329" w:id="321"/>
    <w:p>
      <w:pPr>
        <w:spacing w:after="0"/>
        <w:ind w:left="0"/>
        <w:jc w:val="both"/>
      </w:pPr>
      <w:r>
        <w:rPr>
          <w:rFonts w:ascii="Times New Roman"/>
          <w:b w:val="false"/>
          <w:i w:val="false"/>
          <w:color w:val="000000"/>
          <w:sz w:val="28"/>
        </w:rPr>
        <w:t>
      1) форза желімдеу, жиектеу үлгісіндегі автоматтар – баптау;</w:t>
      </w:r>
    </w:p>
    <w:bookmarkEnd w:id="321"/>
    <w:bookmarkStart w:name="z330" w:id="322"/>
    <w:p>
      <w:pPr>
        <w:spacing w:after="0"/>
        <w:ind w:left="0"/>
        <w:jc w:val="both"/>
      </w:pPr>
      <w:r>
        <w:rPr>
          <w:rFonts w:ascii="Times New Roman"/>
          <w:b w:val="false"/>
          <w:i w:val="false"/>
          <w:color w:val="000000"/>
          <w:sz w:val="28"/>
        </w:rPr>
        <w:t>
      2) қола құю, парақ кесетін, бір пышақты кесетін, көп аппаратты сым тоқитын, жеңіл үлгідегі тигельді баспа, шығаратын, центрифугалы, пленкалы сығымдауға арналған, бобин кесетін, орайтын үлгідегі машиналар – баптау;</w:t>
      </w:r>
    </w:p>
    <w:bookmarkEnd w:id="322"/>
    <w:bookmarkStart w:name="z331" w:id="323"/>
    <w:p>
      <w:pPr>
        <w:spacing w:after="0"/>
        <w:ind w:left="0"/>
        <w:jc w:val="both"/>
      </w:pPr>
      <w:r>
        <w:rPr>
          <w:rFonts w:ascii="Times New Roman"/>
          <w:b w:val="false"/>
          <w:i w:val="false"/>
          <w:color w:val="000000"/>
          <w:sz w:val="28"/>
        </w:rPr>
        <w:t>
      3) алтын жалатылған, алтын жалатылған баспалық, трафареттік баспа жартылай автоматтары – баптау;</w:t>
      </w:r>
    </w:p>
    <w:bookmarkEnd w:id="323"/>
    <w:bookmarkStart w:name="z332" w:id="324"/>
    <w:p>
      <w:pPr>
        <w:spacing w:after="0"/>
        <w:ind w:left="0"/>
        <w:jc w:val="both"/>
      </w:pPr>
      <w:r>
        <w:rPr>
          <w:rFonts w:ascii="Times New Roman"/>
          <w:b w:val="false"/>
          <w:i w:val="false"/>
          <w:color w:val="000000"/>
          <w:sz w:val="28"/>
        </w:rPr>
        <w:t>
      4) фотополимерлік қалыптағы, контактілік-көшірмелік, пневматикалық көшірмелеу рамасына арналған корректуралық, беттеу-корректуралық, офсеттік аудару, офсеттік сынау-баспалық, үлгідегі станоктар, фотополимерлік қалыпты шаюға арналған құрылғылар – баптау.</w:t>
      </w:r>
    </w:p>
    <w:bookmarkEnd w:id="324"/>
    <w:bookmarkStart w:name="z333" w:id="325"/>
    <w:p>
      <w:pPr>
        <w:spacing w:after="0"/>
        <w:ind w:left="0"/>
        <w:jc w:val="both"/>
      </w:pPr>
      <w:r>
        <w:rPr>
          <w:rFonts w:ascii="Times New Roman"/>
          <w:b w:val="false"/>
          <w:i w:val="false"/>
          <w:color w:val="000000"/>
          <w:sz w:val="28"/>
        </w:rPr>
        <w:t>
      Параграф 3. Полиграфиялық жабдықтарды баптаушы, 5-разряд</w:t>
      </w:r>
    </w:p>
    <w:bookmarkEnd w:id="325"/>
    <w:bookmarkStart w:name="z334" w:id="326"/>
    <w:p>
      <w:pPr>
        <w:spacing w:after="0"/>
        <w:ind w:left="0"/>
        <w:jc w:val="both"/>
      </w:pPr>
      <w:r>
        <w:rPr>
          <w:rFonts w:ascii="Times New Roman"/>
          <w:b w:val="false"/>
          <w:i w:val="false"/>
          <w:color w:val="000000"/>
          <w:sz w:val="28"/>
        </w:rPr>
        <w:t>
      62. Жұмыс сипаттамасы:</w:t>
      </w:r>
    </w:p>
    <w:bookmarkEnd w:id="326"/>
    <w:bookmarkStart w:name="z335" w:id="327"/>
    <w:p>
      <w:pPr>
        <w:spacing w:after="0"/>
        <w:ind w:left="0"/>
        <w:jc w:val="both"/>
      </w:pPr>
      <w:r>
        <w:rPr>
          <w:rFonts w:ascii="Times New Roman"/>
          <w:b w:val="false"/>
          <w:i w:val="false"/>
          <w:color w:val="000000"/>
          <w:sz w:val="28"/>
        </w:rPr>
        <w:t>
      күрделі кинематикалық тәсімді ерекше күрделі полиграфиялық станоктарды, күрделі машиналарды, автоматтар мен жартылай автоматтарды баптау және реттеу.</w:t>
      </w:r>
    </w:p>
    <w:bookmarkEnd w:id="327"/>
    <w:bookmarkStart w:name="z336" w:id="328"/>
    <w:p>
      <w:pPr>
        <w:spacing w:after="0"/>
        <w:ind w:left="0"/>
        <w:jc w:val="both"/>
      </w:pPr>
      <w:r>
        <w:rPr>
          <w:rFonts w:ascii="Times New Roman"/>
          <w:b w:val="false"/>
          <w:i w:val="false"/>
          <w:color w:val="000000"/>
          <w:sz w:val="28"/>
        </w:rPr>
        <w:t>
      63. Білуге тиіс:</w:t>
      </w:r>
    </w:p>
    <w:bookmarkEnd w:id="328"/>
    <w:bookmarkStart w:name="z337" w:id="329"/>
    <w:p>
      <w:pPr>
        <w:spacing w:after="0"/>
        <w:ind w:left="0"/>
        <w:jc w:val="both"/>
      </w:pPr>
      <w:r>
        <w:rPr>
          <w:rFonts w:ascii="Times New Roman"/>
          <w:b w:val="false"/>
          <w:i w:val="false"/>
          <w:color w:val="000000"/>
          <w:sz w:val="28"/>
        </w:rPr>
        <w:t>
      қызмет көрсетілетін жабдықтың кинематикалық тәсімі және дәлдігін тексеру ережесі;</w:t>
      </w:r>
    </w:p>
    <w:bookmarkEnd w:id="329"/>
    <w:bookmarkStart w:name="z338" w:id="330"/>
    <w:p>
      <w:pPr>
        <w:spacing w:after="0"/>
        <w:ind w:left="0"/>
        <w:jc w:val="both"/>
      </w:pPr>
      <w:r>
        <w:rPr>
          <w:rFonts w:ascii="Times New Roman"/>
          <w:b w:val="false"/>
          <w:i w:val="false"/>
          <w:color w:val="000000"/>
          <w:sz w:val="28"/>
        </w:rPr>
        <w:t>
      негізгі технологиялық және механикалық металл қасиеттері, шектеулер мен отырғызу жүйесі;</w:t>
      </w:r>
    </w:p>
    <w:bookmarkEnd w:id="330"/>
    <w:bookmarkStart w:name="z339" w:id="331"/>
    <w:p>
      <w:pPr>
        <w:spacing w:after="0"/>
        <w:ind w:left="0"/>
        <w:jc w:val="both"/>
      </w:pPr>
      <w:r>
        <w:rPr>
          <w:rFonts w:ascii="Times New Roman"/>
          <w:b w:val="false"/>
          <w:i w:val="false"/>
          <w:color w:val="000000"/>
          <w:sz w:val="28"/>
        </w:rPr>
        <w:t>
      ерекше күрделі полиграфиялық станоктардың бөлшектерін өңдеу параметрлері, оптика, жарық техникасы және электроника негіздері.</w:t>
      </w:r>
    </w:p>
    <w:bookmarkEnd w:id="331"/>
    <w:bookmarkStart w:name="z340" w:id="332"/>
    <w:p>
      <w:pPr>
        <w:spacing w:after="0"/>
        <w:ind w:left="0"/>
        <w:jc w:val="both"/>
      </w:pPr>
      <w:r>
        <w:rPr>
          <w:rFonts w:ascii="Times New Roman"/>
          <w:b w:val="false"/>
          <w:i w:val="false"/>
          <w:color w:val="000000"/>
          <w:sz w:val="28"/>
        </w:rPr>
        <w:t>
      64. Орта кәсіптік білім қажет.</w:t>
      </w:r>
    </w:p>
    <w:bookmarkEnd w:id="332"/>
    <w:bookmarkStart w:name="z341" w:id="333"/>
    <w:p>
      <w:pPr>
        <w:spacing w:after="0"/>
        <w:ind w:left="0"/>
        <w:jc w:val="both"/>
      </w:pPr>
      <w:r>
        <w:rPr>
          <w:rFonts w:ascii="Times New Roman"/>
          <w:b w:val="false"/>
          <w:i w:val="false"/>
          <w:color w:val="000000"/>
          <w:sz w:val="28"/>
        </w:rPr>
        <w:t>
      65. Жұмыс үлгілері:</w:t>
      </w:r>
    </w:p>
    <w:bookmarkEnd w:id="333"/>
    <w:bookmarkStart w:name="z342" w:id="334"/>
    <w:p>
      <w:pPr>
        <w:spacing w:after="0"/>
        <w:ind w:left="0"/>
        <w:jc w:val="both"/>
      </w:pPr>
      <w:r>
        <w:rPr>
          <w:rFonts w:ascii="Times New Roman"/>
          <w:b w:val="false"/>
          <w:i w:val="false"/>
          <w:color w:val="000000"/>
          <w:sz w:val="28"/>
        </w:rPr>
        <w:t>
      1) тікпей бекітетін, қосымша тігетін, кітап үстемелейтін, парақ іріктейтін, жіппен тігетін, іріктеп тігетін, үш пышақты кесетін, кіші форматтағы бүктейтін, бағдарламалық басқарылатын бір пышақты кесетін, кіші форматтағы парақты бір бояулы офсеттік, картон кесетін, орайтын үлгідегі машиналар – баптау;</w:t>
      </w:r>
    </w:p>
    <w:bookmarkEnd w:id="334"/>
    <w:bookmarkStart w:name="z343" w:id="335"/>
    <w:p>
      <w:pPr>
        <w:spacing w:after="0"/>
        <w:ind w:left="0"/>
        <w:jc w:val="both"/>
      </w:pPr>
      <w:r>
        <w:rPr>
          <w:rFonts w:ascii="Times New Roman"/>
          <w:b w:val="false"/>
          <w:i w:val="false"/>
          <w:color w:val="000000"/>
          <w:sz w:val="28"/>
        </w:rPr>
        <w:t>
      2) фоторепродукциялық көлденең екі бөлмелі аппараттар – баптау.</w:t>
      </w:r>
    </w:p>
    <w:bookmarkEnd w:id="335"/>
    <w:bookmarkStart w:name="z344" w:id="336"/>
    <w:p>
      <w:pPr>
        <w:spacing w:after="0"/>
        <w:ind w:left="0"/>
        <w:jc w:val="both"/>
      </w:pPr>
      <w:r>
        <w:rPr>
          <w:rFonts w:ascii="Times New Roman"/>
          <w:b w:val="false"/>
          <w:i w:val="false"/>
          <w:color w:val="000000"/>
          <w:sz w:val="28"/>
        </w:rPr>
        <w:t>
      Параграф 4. Полиграфиялық жабдықтарды баптаушы, 6-разряд</w:t>
      </w:r>
    </w:p>
    <w:bookmarkEnd w:id="336"/>
    <w:bookmarkStart w:name="z345" w:id="337"/>
    <w:p>
      <w:pPr>
        <w:spacing w:after="0"/>
        <w:ind w:left="0"/>
        <w:jc w:val="both"/>
      </w:pPr>
      <w:r>
        <w:rPr>
          <w:rFonts w:ascii="Times New Roman"/>
          <w:b w:val="false"/>
          <w:i w:val="false"/>
          <w:color w:val="000000"/>
          <w:sz w:val="28"/>
        </w:rPr>
        <w:t>
      66. Жұмыс сипаттамасы:</w:t>
      </w:r>
    </w:p>
    <w:bookmarkEnd w:id="337"/>
    <w:bookmarkStart w:name="z346" w:id="338"/>
    <w:p>
      <w:pPr>
        <w:spacing w:after="0"/>
        <w:ind w:left="0"/>
        <w:jc w:val="both"/>
      </w:pPr>
      <w:r>
        <w:rPr>
          <w:rFonts w:ascii="Times New Roman"/>
          <w:b w:val="false"/>
          <w:i w:val="false"/>
          <w:color w:val="000000"/>
          <w:sz w:val="28"/>
        </w:rPr>
        <w:t>
      көп мөлшерде полиграфиялық операциялар орындайтын ерекше күрделі полиграфиялық машиналарды, жартылай автоматтар мен автоматтарды баптау және реттеу.</w:t>
      </w:r>
    </w:p>
    <w:bookmarkEnd w:id="338"/>
    <w:bookmarkStart w:name="z347" w:id="339"/>
    <w:p>
      <w:pPr>
        <w:spacing w:after="0"/>
        <w:ind w:left="0"/>
        <w:jc w:val="both"/>
      </w:pPr>
      <w:r>
        <w:rPr>
          <w:rFonts w:ascii="Times New Roman"/>
          <w:b w:val="false"/>
          <w:i w:val="false"/>
          <w:color w:val="000000"/>
          <w:sz w:val="28"/>
        </w:rPr>
        <w:t>
      67. Білуге тиіс:</w:t>
      </w:r>
    </w:p>
    <w:bookmarkEnd w:id="339"/>
    <w:bookmarkStart w:name="z348" w:id="340"/>
    <w:p>
      <w:pPr>
        <w:spacing w:after="0"/>
        <w:ind w:left="0"/>
        <w:jc w:val="both"/>
      </w:pPr>
      <w:r>
        <w:rPr>
          <w:rFonts w:ascii="Times New Roman"/>
          <w:b w:val="false"/>
          <w:i w:val="false"/>
          <w:color w:val="000000"/>
          <w:sz w:val="28"/>
        </w:rPr>
        <w:t>
      ерекше полиграфиялық күрделі машиналардың, жартылай автоматтар мен автоматтардың құрылысы, қолдану принципі және конструкциялық ерекшеліктері.</w:t>
      </w:r>
    </w:p>
    <w:bookmarkEnd w:id="340"/>
    <w:bookmarkStart w:name="z349" w:id="341"/>
    <w:p>
      <w:pPr>
        <w:spacing w:after="0"/>
        <w:ind w:left="0"/>
        <w:jc w:val="both"/>
      </w:pPr>
      <w:r>
        <w:rPr>
          <w:rFonts w:ascii="Times New Roman"/>
          <w:b w:val="false"/>
          <w:i w:val="false"/>
          <w:color w:val="000000"/>
          <w:sz w:val="28"/>
        </w:rPr>
        <w:t>
      68. Орта кәсіптік білім қажет.</w:t>
      </w:r>
    </w:p>
    <w:bookmarkEnd w:id="341"/>
    <w:bookmarkStart w:name="z350" w:id="342"/>
    <w:p>
      <w:pPr>
        <w:spacing w:after="0"/>
        <w:ind w:left="0"/>
        <w:jc w:val="both"/>
      </w:pPr>
      <w:r>
        <w:rPr>
          <w:rFonts w:ascii="Times New Roman"/>
          <w:b w:val="false"/>
          <w:i w:val="false"/>
          <w:color w:val="000000"/>
          <w:sz w:val="28"/>
        </w:rPr>
        <w:t>
      69. Жұмыс үлгілері:</w:t>
      </w:r>
    </w:p>
    <w:bookmarkEnd w:id="342"/>
    <w:bookmarkStart w:name="z351" w:id="343"/>
    <w:p>
      <w:pPr>
        <w:spacing w:after="0"/>
        <w:ind w:left="0"/>
        <w:jc w:val="both"/>
      </w:pPr>
      <w:r>
        <w:rPr>
          <w:rFonts w:ascii="Times New Roman"/>
          <w:b w:val="false"/>
          <w:i w:val="false"/>
          <w:color w:val="000000"/>
          <w:sz w:val="28"/>
        </w:rPr>
        <w:t>
      1) кітап, брошюра және журнал жасау жөніндегі автоматты ағынды желілер – баптау;</w:t>
      </w:r>
    </w:p>
    <w:bookmarkEnd w:id="343"/>
    <w:bookmarkStart w:name="z352" w:id="344"/>
    <w:p>
      <w:pPr>
        <w:spacing w:after="0"/>
        <w:ind w:left="0"/>
        <w:jc w:val="both"/>
      </w:pPr>
      <w:r>
        <w:rPr>
          <w:rFonts w:ascii="Times New Roman"/>
          <w:b w:val="false"/>
          <w:i w:val="false"/>
          <w:color w:val="000000"/>
          <w:sz w:val="28"/>
        </w:rPr>
        <w:t>
      2) қақпақ жасайтын (парақ және орам пішу материалдарында жұмыс істейтін), қосымша тігетін-кесетін, жіппен тігетін, тегіс басатын үлгідегі автоматтар – баптау;</w:t>
      </w:r>
    </w:p>
    <w:bookmarkEnd w:id="344"/>
    <w:bookmarkStart w:name="z353" w:id="345"/>
    <w:p>
      <w:pPr>
        <w:spacing w:after="0"/>
        <w:ind w:left="0"/>
        <w:jc w:val="both"/>
      </w:pPr>
      <w:r>
        <w:rPr>
          <w:rFonts w:ascii="Times New Roman"/>
          <w:b w:val="false"/>
          <w:i w:val="false"/>
          <w:color w:val="000000"/>
          <w:sz w:val="28"/>
        </w:rPr>
        <w:t>
      3) блок өңдейтін, тікпей бекітетін, газеттік (баспалық) агрегаттар – баптау;</w:t>
      </w:r>
    </w:p>
    <w:bookmarkEnd w:id="345"/>
    <w:bookmarkStart w:name="z354" w:id="346"/>
    <w:p>
      <w:pPr>
        <w:spacing w:after="0"/>
        <w:ind w:left="0"/>
        <w:jc w:val="both"/>
      </w:pPr>
      <w:r>
        <w:rPr>
          <w:rFonts w:ascii="Times New Roman"/>
          <w:b w:val="false"/>
          <w:i w:val="false"/>
          <w:color w:val="000000"/>
          <w:sz w:val="28"/>
        </w:rPr>
        <w:t>
      4) ротациялық жоғары, офсеттік, терең, флексографиялық, орловск және металлографиялық басылым, жоғары баспалы тегіс басатын үлгідегі машиналар, үш және төрт жерден иетін бүктейтін машиналар – баптау;</w:t>
      </w:r>
    </w:p>
    <w:bookmarkEnd w:id="346"/>
    <w:bookmarkStart w:name="z355" w:id="347"/>
    <w:p>
      <w:pPr>
        <w:spacing w:after="0"/>
        <w:ind w:left="0"/>
        <w:jc w:val="both"/>
      </w:pPr>
      <w:r>
        <w:rPr>
          <w:rFonts w:ascii="Times New Roman"/>
          <w:b w:val="false"/>
          <w:i w:val="false"/>
          <w:color w:val="000000"/>
          <w:sz w:val="28"/>
        </w:rPr>
        <w:t>
      5) офсеттік баспа қалыптарын жасауға арналған лазерлік гравирленген автоматтар – баптау.</w:t>
      </w:r>
    </w:p>
    <w:bookmarkEnd w:id="347"/>
    <w:bookmarkStart w:name="z356" w:id="348"/>
    <w:p>
      <w:pPr>
        <w:spacing w:after="0"/>
        <w:ind w:left="0"/>
        <w:jc w:val="both"/>
      </w:pPr>
      <w:r>
        <w:rPr>
          <w:rFonts w:ascii="Times New Roman"/>
          <w:b w:val="false"/>
          <w:i w:val="false"/>
          <w:color w:val="000000"/>
          <w:sz w:val="28"/>
        </w:rPr>
        <w:t>
      Параграф 5. Полиграфиялық жабдықтарды баптаушы, 7-разряд</w:t>
      </w:r>
    </w:p>
    <w:bookmarkEnd w:id="348"/>
    <w:bookmarkStart w:name="z357" w:id="349"/>
    <w:p>
      <w:pPr>
        <w:spacing w:after="0"/>
        <w:ind w:left="0"/>
        <w:jc w:val="both"/>
      </w:pPr>
      <w:r>
        <w:rPr>
          <w:rFonts w:ascii="Times New Roman"/>
          <w:b w:val="false"/>
          <w:i w:val="false"/>
          <w:color w:val="000000"/>
          <w:sz w:val="28"/>
        </w:rPr>
        <w:t>
      70. Жұмыс сипаттамасы:</w:t>
      </w:r>
    </w:p>
    <w:bookmarkEnd w:id="349"/>
    <w:bookmarkStart w:name="z358" w:id="350"/>
    <w:p>
      <w:pPr>
        <w:spacing w:after="0"/>
        <w:ind w:left="0"/>
        <w:jc w:val="both"/>
      </w:pPr>
      <w:r>
        <w:rPr>
          <w:rFonts w:ascii="Times New Roman"/>
          <w:b w:val="false"/>
          <w:i w:val="false"/>
          <w:color w:val="000000"/>
          <w:sz w:val="28"/>
        </w:rPr>
        <w:t>
      микропроцессорлық техникамен жабдықталған күрделі қалыптау, баспалық және брошюралық-беттеу жабдықтарын баптау және реттеу;</w:t>
      </w:r>
    </w:p>
    <w:bookmarkEnd w:id="350"/>
    <w:bookmarkStart w:name="z359" w:id="351"/>
    <w:p>
      <w:pPr>
        <w:spacing w:after="0"/>
        <w:ind w:left="0"/>
        <w:jc w:val="both"/>
      </w:pPr>
      <w:r>
        <w:rPr>
          <w:rFonts w:ascii="Times New Roman"/>
          <w:b w:val="false"/>
          <w:i w:val="false"/>
          <w:color w:val="000000"/>
          <w:sz w:val="28"/>
        </w:rPr>
        <w:t>
      арнайы тестілік бағдарламалардың көмегімен басқаратын жабдық жүйелерін диагностикалау.</w:t>
      </w:r>
    </w:p>
    <w:bookmarkEnd w:id="351"/>
    <w:bookmarkStart w:name="z360" w:id="352"/>
    <w:p>
      <w:pPr>
        <w:spacing w:after="0"/>
        <w:ind w:left="0"/>
        <w:jc w:val="both"/>
      </w:pPr>
      <w:r>
        <w:rPr>
          <w:rFonts w:ascii="Times New Roman"/>
          <w:b w:val="false"/>
          <w:i w:val="false"/>
          <w:color w:val="000000"/>
          <w:sz w:val="28"/>
        </w:rPr>
        <w:t>
      71. Білуге тиіс:</w:t>
      </w:r>
    </w:p>
    <w:bookmarkEnd w:id="352"/>
    <w:bookmarkStart w:name="z361" w:id="353"/>
    <w:p>
      <w:pPr>
        <w:spacing w:after="0"/>
        <w:ind w:left="0"/>
        <w:jc w:val="both"/>
      </w:pPr>
      <w:r>
        <w:rPr>
          <w:rFonts w:ascii="Times New Roman"/>
          <w:b w:val="false"/>
          <w:i w:val="false"/>
          <w:color w:val="000000"/>
          <w:sz w:val="28"/>
        </w:rPr>
        <w:t>
      микропроцессорлық техника базасындағы жабдықтарды басқару жүйелерін құру принципі;</w:t>
      </w:r>
    </w:p>
    <w:bookmarkEnd w:id="353"/>
    <w:bookmarkStart w:name="z362" w:id="354"/>
    <w:p>
      <w:pPr>
        <w:spacing w:after="0"/>
        <w:ind w:left="0"/>
        <w:jc w:val="both"/>
      </w:pPr>
      <w:r>
        <w:rPr>
          <w:rFonts w:ascii="Times New Roman"/>
          <w:b w:val="false"/>
          <w:i w:val="false"/>
          <w:color w:val="000000"/>
          <w:sz w:val="28"/>
        </w:rPr>
        <w:t>
      бағдарлайтын контроллерлердің, микро және мини ЭЕМ функционалды және құрылымдық тәсімдері;</w:t>
      </w:r>
    </w:p>
    <w:bookmarkEnd w:id="354"/>
    <w:bookmarkStart w:name="z363" w:id="355"/>
    <w:p>
      <w:pPr>
        <w:spacing w:after="0"/>
        <w:ind w:left="0"/>
        <w:jc w:val="both"/>
      </w:pPr>
      <w:r>
        <w:rPr>
          <w:rFonts w:ascii="Times New Roman"/>
          <w:b w:val="false"/>
          <w:i w:val="false"/>
          <w:color w:val="000000"/>
          <w:sz w:val="28"/>
        </w:rPr>
        <w:t>
      бағдарлау негіздері; технологиялық және тестік бағдарламаларды енгізу тәсілдері;</w:t>
      </w:r>
    </w:p>
    <w:bookmarkEnd w:id="355"/>
    <w:bookmarkStart w:name="z364" w:id="356"/>
    <w:p>
      <w:pPr>
        <w:spacing w:after="0"/>
        <w:ind w:left="0"/>
        <w:jc w:val="both"/>
      </w:pPr>
      <w:r>
        <w:rPr>
          <w:rFonts w:ascii="Times New Roman"/>
          <w:b w:val="false"/>
          <w:i w:val="false"/>
          <w:color w:val="000000"/>
          <w:sz w:val="28"/>
        </w:rPr>
        <w:t>
      статикалық және динамикалық сипаттамаларды алу мақсатында жүйелерді теңшеу әдістері.</w:t>
      </w:r>
    </w:p>
    <w:bookmarkEnd w:id="356"/>
    <w:bookmarkStart w:name="z365" w:id="357"/>
    <w:p>
      <w:pPr>
        <w:spacing w:after="0"/>
        <w:ind w:left="0"/>
        <w:jc w:val="both"/>
      </w:pPr>
      <w:r>
        <w:rPr>
          <w:rFonts w:ascii="Times New Roman"/>
          <w:b w:val="false"/>
          <w:i w:val="false"/>
          <w:color w:val="000000"/>
          <w:sz w:val="28"/>
        </w:rPr>
        <w:t>
      72. Орта кәсіптік білім қажет.</w:t>
      </w:r>
    </w:p>
    <w:bookmarkEnd w:id="357"/>
    <w:bookmarkStart w:name="z366" w:id="358"/>
    <w:p>
      <w:pPr>
        <w:spacing w:after="0"/>
        <w:ind w:left="0"/>
        <w:jc w:val="both"/>
      </w:pPr>
      <w:r>
        <w:rPr>
          <w:rFonts w:ascii="Times New Roman"/>
          <w:b w:val="false"/>
          <w:i w:val="false"/>
          <w:color w:val="000000"/>
          <w:sz w:val="28"/>
        </w:rPr>
        <w:t>
      73. Жұмыс үлгілері:</w:t>
      </w:r>
    </w:p>
    <w:bookmarkEnd w:id="358"/>
    <w:bookmarkStart w:name="z367" w:id="359"/>
    <w:p>
      <w:pPr>
        <w:spacing w:after="0"/>
        <w:ind w:left="0"/>
        <w:jc w:val="both"/>
      </w:pPr>
      <w:r>
        <w:rPr>
          <w:rFonts w:ascii="Times New Roman"/>
          <w:b w:val="false"/>
          <w:i w:val="false"/>
          <w:color w:val="000000"/>
          <w:sz w:val="28"/>
        </w:rPr>
        <w:t>
      1) басқару және бақылау электронды жүйелермен жарақталған офсеттік және терең баспа парақтық машиналары – баптау;</w:t>
      </w:r>
    </w:p>
    <w:bookmarkEnd w:id="359"/>
    <w:bookmarkStart w:name="z368" w:id="360"/>
    <w:p>
      <w:pPr>
        <w:spacing w:after="0"/>
        <w:ind w:left="0"/>
        <w:jc w:val="both"/>
      </w:pPr>
      <w:r>
        <w:rPr>
          <w:rFonts w:ascii="Times New Roman"/>
          <w:b w:val="false"/>
          <w:i w:val="false"/>
          <w:color w:val="000000"/>
          <w:sz w:val="28"/>
        </w:rPr>
        <w:t>
      2) офсеттік төрт бояулы сынау баспалық станоктар – баптау;</w:t>
      </w:r>
    </w:p>
    <w:bookmarkEnd w:id="360"/>
    <w:bookmarkStart w:name="z369" w:id="361"/>
    <w:p>
      <w:pPr>
        <w:spacing w:after="0"/>
        <w:ind w:left="0"/>
        <w:jc w:val="both"/>
      </w:pPr>
      <w:r>
        <w:rPr>
          <w:rFonts w:ascii="Times New Roman"/>
          <w:b w:val="false"/>
          <w:i w:val="false"/>
          <w:color w:val="000000"/>
          <w:sz w:val="28"/>
        </w:rPr>
        <w:t>
      3) парақ есептеу машиналары – баптау;</w:t>
      </w:r>
    </w:p>
    <w:bookmarkEnd w:id="361"/>
    <w:bookmarkStart w:name="z370" w:id="362"/>
    <w:p>
      <w:pPr>
        <w:spacing w:after="0"/>
        <w:ind w:left="0"/>
        <w:jc w:val="both"/>
      </w:pPr>
      <w:r>
        <w:rPr>
          <w:rFonts w:ascii="Times New Roman"/>
          <w:b w:val="false"/>
          <w:i w:val="false"/>
          <w:color w:val="000000"/>
          <w:sz w:val="28"/>
        </w:rPr>
        <w:t>
      4) жоғары, офсеттік және терең арнайы баспалық машиналар – баптау.</w:t>
      </w:r>
    </w:p>
    <w:bookmarkEnd w:id="362"/>
    <w:bookmarkStart w:name="z371" w:id="363"/>
    <w:p>
      <w:pPr>
        <w:spacing w:after="0"/>
        <w:ind w:left="0"/>
        <w:jc w:val="both"/>
      </w:pPr>
      <w:r>
        <w:rPr>
          <w:rFonts w:ascii="Times New Roman"/>
          <w:b w:val="false"/>
          <w:i w:val="false"/>
          <w:color w:val="000000"/>
          <w:sz w:val="28"/>
        </w:rPr>
        <w:t>
      Параграф 6. Полиграфиялық жабдықтарды баптаушы, 8-разряд</w:t>
      </w:r>
    </w:p>
    <w:bookmarkEnd w:id="363"/>
    <w:bookmarkStart w:name="z372" w:id="364"/>
    <w:p>
      <w:pPr>
        <w:spacing w:after="0"/>
        <w:ind w:left="0"/>
        <w:jc w:val="both"/>
      </w:pPr>
      <w:r>
        <w:rPr>
          <w:rFonts w:ascii="Times New Roman"/>
          <w:b w:val="false"/>
          <w:i w:val="false"/>
          <w:color w:val="000000"/>
          <w:sz w:val="28"/>
        </w:rPr>
        <w:t>
      74. Жұмыс сипаттамасы:</w:t>
      </w:r>
    </w:p>
    <w:bookmarkEnd w:id="364"/>
    <w:bookmarkStart w:name="z373" w:id="365"/>
    <w:p>
      <w:pPr>
        <w:spacing w:after="0"/>
        <w:ind w:left="0"/>
        <w:jc w:val="both"/>
      </w:pPr>
      <w:r>
        <w:rPr>
          <w:rFonts w:ascii="Times New Roman"/>
          <w:b w:val="false"/>
          <w:i w:val="false"/>
          <w:color w:val="000000"/>
          <w:sz w:val="28"/>
        </w:rPr>
        <w:t>
      жүйеге біріктірілген микропроцессорлық техникамен жабдықталған ерекше күрделі және бірегей жабдықтарды қалыптау, баспалық және брошюралық-беттеу жабдықтарын кешенді баптау, реттеу;</w:t>
      </w:r>
    </w:p>
    <w:bookmarkEnd w:id="365"/>
    <w:bookmarkStart w:name="z374" w:id="366"/>
    <w:p>
      <w:pPr>
        <w:spacing w:after="0"/>
        <w:ind w:left="0"/>
        <w:jc w:val="both"/>
      </w:pPr>
      <w:r>
        <w:rPr>
          <w:rFonts w:ascii="Times New Roman"/>
          <w:b w:val="false"/>
          <w:i w:val="false"/>
          <w:color w:val="000000"/>
          <w:sz w:val="28"/>
        </w:rPr>
        <w:t>
      қалпына келтіру жөндеу жұмыстарын орындау;</w:t>
      </w:r>
    </w:p>
    <w:bookmarkEnd w:id="366"/>
    <w:bookmarkStart w:name="z375" w:id="367"/>
    <w:p>
      <w:pPr>
        <w:spacing w:after="0"/>
        <w:ind w:left="0"/>
        <w:jc w:val="both"/>
      </w:pPr>
      <w:r>
        <w:rPr>
          <w:rFonts w:ascii="Times New Roman"/>
          <w:b w:val="false"/>
          <w:i w:val="false"/>
          <w:color w:val="000000"/>
          <w:sz w:val="28"/>
        </w:rPr>
        <w:t>
      жүйеге біріктірілген микропроцессорлық техникамен жабдықталған ерекше күрделі және бірегей жабдықтарды қалыптау, баспалық және брошюралық-беттеу жабдықтарын басқарылатын жүйедегі арнайы стенділердің көмегімен диагностикалау;</w:t>
      </w:r>
    </w:p>
    <w:bookmarkEnd w:id="367"/>
    <w:bookmarkStart w:name="z376" w:id="368"/>
    <w:p>
      <w:pPr>
        <w:spacing w:after="0"/>
        <w:ind w:left="0"/>
        <w:jc w:val="both"/>
      </w:pPr>
      <w:r>
        <w:rPr>
          <w:rFonts w:ascii="Times New Roman"/>
          <w:b w:val="false"/>
          <w:i w:val="false"/>
          <w:color w:val="000000"/>
          <w:sz w:val="28"/>
        </w:rPr>
        <w:t>
      технологиялық жабдықтардың жұмысын талдау, тоқтап қалуын жүйелеу және оларды жою жөнінде ұсынымдар әзірлеу.</w:t>
      </w:r>
    </w:p>
    <w:bookmarkEnd w:id="368"/>
    <w:bookmarkStart w:name="z377" w:id="369"/>
    <w:p>
      <w:pPr>
        <w:spacing w:after="0"/>
        <w:ind w:left="0"/>
        <w:jc w:val="both"/>
      </w:pPr>
      <w:r>
        <w:rPr>
          <w:rFonts w:ascii="Times New Roman"/>
          <w:b w:val="false"/>
          <w:i w:val="false"/>
          <w:color w:val="000000"/>
          <w:sz w:val="28"/>
        </w:rPr>
        <w:t>
      75. Білуге тиіс:</w:t>
      </w:r>
    </w:p>
    <w:bookmarkEnd w:id="369"/>
    <w:bookmarkStart w:name="z378" w:id="370"/>
    <w:p>
      <w:pPr>
        <w:spacing w:after="0"/>
        <w:ind w:left="0"/>
        <w:jc w:val="both"/>
      </w:pPr>
      <w:r>
        <w:rPr>
          <w:rFonts w:ascii="Times New Roman"/>
          <w:b w:val="false"/>
          <w:i w:val="false"/>
          <w:color w:val="000000"/>
          <w:sz w:val="28"/>
        </w:rPr>
        <w:t>
      технологиялық жабдықты кешенді баптау және реттеу әдістері; технологиялық процестерді автоматты реттеу теориясының негіздері.</w:t>
      </w:r>
    </w:p>
    <w:bookmarkEnd w:id="370"/>
    <w:bookmarkStart w:name="z379" w:id="371"/>
    <w:p>
      <w:pPr>
        <w:spacing w:after="0"/>
        <w:ind w:left="0"/>
        <w:jc w:val="both"/>
      </w:pPr>
      <w:r>
        <w:rPr>
          <w:rFonts w:ascii="Times New Roman"/>
          <w:b w:val="false"/>
          <w:i w:val="false"/>
          <w:color w:val="000000"/>
          <w:sz w:val="28"/>
        </w:rPr>
        <w:t>
      76. Орта кәсіптік білім қажет.</w:t>
      </w:r>
    </w:p>
    <w:bookmarkEnd w:id="371"/>
    <w:bookmarkStart w:name="z380" w:id="372"/>
    <w:p>
      <w:pPr>
        <w:spacing w:after="0"/>
        <w:ind w:left="0"/>
        <w:jc w:val="both"/>
      </w:pPr>
      <w:r>
        <w:rPr>
          <w:rFonts w:ascii="Times New Roman"/>
          <w:b w:val="false"/>
          <w:i w:val="false"/>
          <w:color w:val="000000"/>
          <w:sz w:val="28"/>
        </w:rPr>
        <w:t>
      77. Жұмыс үлгілері:</w:t>
      </w:r>
    </w:p>
    <w:bookmarkEnd w:id="372"/>
    <w:bookmarkStart w:name="z381" w:id="373"/>
    <w:p>
      <w:pPr>
        <w:spacing w:after="0"/>
        <w:ind w:left="0"/>
        <w:jc w:val="both"/>
      </w:pPr>
      <w:r>
        <w:rPr>
          <w:rFonts w:ascii="Times New Roman"/>
          <w:b w:val="false"/>
          <w:i w:val="false"/>
          <w:color w:val="000000"/>
          <w:sz w:val="28"/>
        </w:rPr>
        <w:t>
      1) мәтінді және қара-ақ иллюстрацияларды қайта өңдеудің автоматтандырылған жүйелері - баптау;</w:t>
      </w:r>
    </w:p>
    <w:bookmarkEnd w:id="373"/>
    <w:bookmarkStart w:name="z382" w:id="374"/>
    <w:p>
      <w:pPr>
        <w:spacing w:after="0"/>
        <w:ind w:left="0"/>
        <w:jc w:val="both"/>
      </w:pPr>
      <w:r>
        <w:rPr>
          <w:rFonts w:ascii="Times New Roman"/>
          <w:b w:val="false"/>
          <w:i w:val="false"/>
          <w:color w:val="000000"/>
          <w:sz w:val="28"/>
        </w:rPr>
        <w:t>
      2) басқару және бақылаудың электронды басқару жүйелерімен жабдықталған кітап жасау жөніндегі автоматты ағынды желілер – баптау;</w:t>
      </w:r>
    </w:p>
    <w:bookmarkEnd w:id="374"/>
    <w:bookmarkStart w:name="z383" w:id="375"/>
    <w:p>
      <w:pPr>
        <w:spacing w:after="0"/>
        <w:ind w:left="0"/>
        <w:jc w:val="both"/>
      </w:pPr>
      <w:r>
        <w:rPr>
          <w:rFonts w:ascii="Times New Roman"/>
          <w:b w:val="false"/>
          <w:i w:val="false"/>
          <w:color w:val="000000"/>
          <w:sz w:val="28"/>
        </w:rPr>
        <w:t>
      3) басқару және бақылау электронды жүйелермен жабдықталған офсеттік және терең баспалық орама машиналар – баптау;</w:t>
      </w:r>
    </w:p>
    <w:bookmarkEnd w:id="375"/>
    <w:bookmarkStart w:name="z384" w:id="376"/>
    <w:p>
      <w:pPr>
        <w:spacing w:after="0"/>
        <w:ind w:left="0"/>
        <w:jc w:val="both"/>
      </w:pPr>
      <w:r>
        <w:rPr>
          <w:rFonts w:ascii="Times New Roman"/>
          <w:b w:val="false"/>
          <w:i w:val="false"/>
          <w:color w:val="000000"/>
          <w:sz w:val="28"/>
        </w:rPr>
        <w:t>
      4) құнды қағаздарды басуға арналған орловск және металлографиялық басылымның арнайы баспа машиналары – баптау.</w:t>
      </w:r>
    </w:p>
    <w:bookmarkEnd w:id="376"/>
    <w:bookmarkStart w:name="z385" w:id="377"/>
    <w:p>
      <w:pPr>
        <w:spacing w:after="0"/>
        <w:ind w:left="0"/>
        <w:jc w:val="both"/>
      </w:pPr>
      <w:r>
        <w:rPr>
          <w:rFonts w:ascii="Times New Roman"/>
          <w:b w:val="false"/>
          <w:i w:val="false"/>
          <w:color w:val="000000"/>
          <w:sz w:val="28"/>
        </w:rPr>
        <w:t>
      10. Бояу станциясының операторы</w:t>
      </w:r>
    </w:p>
    <w:bookmarkEnd w:id="377"/>
    <w:bookmarkStart w:name="z386" w:id="378"/>
    <w:p>
      <w:pPr>
        <w:spacing w:after="0"/>
        <w:ind w:left="0"/>
        <w:jc w:val="both"/>
      </w:pPr>
      <w:r>
        <w:rPr>
          <w:rFonts w:ascii="Times New Roman"/>
          <w:b w:val="false"/>
          <w:i w:val="false"/>
          <w:color w:val="000000"/>
          <w:sz w:val="28"/>
        </w:rPr>
        <w:t>
      Параграф 1. Бояу станциясының операторы, 3-разряд</w:t>
      </w:r>
    </w:p>
    <w:bookmarkEnd w:id="378"/>
    <w:bookmarkStart w:name="z387" w:id="379"/>
    <w:p>
      <w:pPr>
        <w:spacing w:after="0"/>
        <w:ind w:left="0"/>
        <w:jc w:val="both"/>
      </w:pPr>
      <w:r>
        <w:rPr>
          <w:rFonts w:ascii="Times New Roman"/>
          <w:b w:val="false"/>
          <w:i w:val="false"/>
          <w:color w:val="000000"/>
          <w:sz w:val="28"/>
        </w:rPr>
        <w:t>
      78. Жұмыс сипаттамасы:</w:t>
      </w:r>
    </w:p>
    <w:bookmarkEnd w:id="379"/>
    <w:bookmarkStart w:name="z388" w:id="380"/>
    <w:p>
      <w:pPr>
        <w:spacing w:after="0"/>
        <w:ind w:left="0"/>
        <w:jc w:val="both"/>
      </w:pPr>
      <w:r>
        <w:rPr>
          <w:rFonts w:ascii="Times New Roman"/>
          <w:b w:val="false"/>
          <w:i w:val="false"/>
          <w:color w:val="000000"/>
          <w:sz w:val="28"/>
        </w:rPr>
        <w:t>
      анағұрлым жоғары білікті бояу операторының басшылығымен қара және түсті ротациялық бояулар мен бояу станцияларына арналған бояу қоймасына қызмет көрсету;</w:t>
      </w:r>
    </w:p>
    <w:bookmarkEnd w:id="380"/>
    <w:bookmarkStart w:name="z389" w:id="381"/>
    <w:p>
      <w:pPr>
        <w:spacing w:after="0"/>
        <w:ind w:left="0"/>
        <w:jc w:val="both"/>
      </w:pPr>
      <w:r>
        <w:rPr>
          <w:rFonts w:ascii="Times New Roman"/>
          <w:b w:val="false"/>
          <w:i w:val="false"/>
          <w:color w:val="000000"/>
          <w:sz w:val="28"/>
        </w:rPr>
        <w:t>
      сығымдалған ауаның бу өткізетін жүйесі және желісін қадағалау;</w:t>
      </w:r>
    </w:p>
    <w:bookmarkEnd w:id="381"/>
    <w:bookmarkStart w:name="z390" w:id="382"/>
    <w:p>
      <w:pPr>
        <w:spacing w:after="0"/>
        <w:ind w:left="0"/>
        <w:jc w:val="both"/>
      </w:pPr>
      <w:r>
        <w:rPr>
          <w:rFonts w:ascii="Times New Roman"/>
          <w:b w:val="false"/>
          <w:i w:val="false"/>
          <w:color w:val="000000"/>
          <w:sz w:val="28"/>
        </w:rPr>
        <w:t>
      резервуарларды бояумен толтыру, бояудың айналымын, температуралық режимін бақылау;</w:t>
      </w:r>
    </w:p>
    <w:bookmarkEnd w:id="382"/>
    <w:bookmarkStart w:name="z391" w:id="383"/>
    <w:p>
      <w:pPr>
        <w:spacing w:after="0"/>
        <w:ind w:left="0"/>
        <w:jc w:val="both"/>
      </w:pPr>
      <w:r>
        <w:rPr>
          <w:rFonts w:ascii="Times New Roman"/>
          <w:b w:val="false"/>
          <w:i w:val="false"/>
          <w:color w:val="000000"/>
          <w:sz w:val="28"/>
        </w:rPr>
        <w:t>
      бақылау-өлшеу аспаптарының көрсеткіштерінің толтырылуын бақылау;</w:t>
      </w:r>
    </w:p>
    <w:bookmarkEnd w:id="383"/>
    <w:bookmarkStart w:name="z392" w:id="384"/>
    <w:p>
      <w:pPr>
        <w:spacing w:after="0"/>
        <w:ind w:left="0"/>
        <w:jc w:val="both"/>
      </w:pPr>
      <w:r>
        <w:rPr>
          <w:rFonts w:ascii="Times New Roman"/>
          <w:b w:val="false"/>
          <w:i w:val="false"/>
          <w:color w:val="000000"/>
          <w:sz w:val="28"/>
        </w:rPr>
        <w:t>
      резервуарларды тазалау.</w:t>
      </w:r>
    </w:p>
    <w:bookmarkEnd w:id="384"/>
    <w:bookmarkStart w:name="z393" w:id="385"/>
    <w:p>
      <w:pPr>
        <w:spacing w:after="0"/>
        <w:ind w:left="0"/>
        <w:jc w:val="both"/>
      </w:pPr>
      <w:r>
        <w:rPr>
          <w:rFonts w:ascii="Times New Roman"/>
          <w:b w:val="false"/>
          <w:i w:val="false"/>
          <w:color w:val="000000"/>
          <w:sz w:val="28"/>
        </w:rPr>
        <w:t>
      79. Білуге тиіс:</w:t>
      </w:r>
    </w:p>
    <w:bookmarkEnd w:id="385"/>
    <w:bookmarkStart w:name="z394" w:id="386"/>
    <w:p>
      <w:pPr>
        <w:spacing w:after="0"/>
        <w:ind w:left="0"/>
        <w:jc w:val="both"/>
      </w:pPr>
      <w:r>
        <w:rPr>
          <w:rFonts w:ascii="Times New Roman"/>
          <w:b w:val="false"/>
          <w:i w:val="false"/>
          <w:color w:val="000000"/>
          <w:sz w:val="28"/>
        </w:rPr>
        <w:t>
      ротациялық баспа бояуларының эталондары;</w:t>
      </w:r>
    </w:p>
    <w:bookmarkEnd w:id="386"/>
    <w:bookmarkStart w:name="z395" w:id="387"/>
    <w:p>
      <w:pPr>
        <w:spacing w:after="0"/>
        <w:ind w:left="0"/>
        <w:jc w:val="both"/>
      </w:pPr>
      <w:r>
        <w:rPr>
          <w:rFonts w:ascii="Times New Roman"/>
          <w:b w:val="false"/>
          <w:i w:val="false"/>
          <w:color w:val="000000"/>
          <w:sz w:val="28"/>
        </w:rPr>
        <w:t>
      жүкті жылжытуға арналған айлабұйымдардың құрылысы, қызметі және рұқсат берілетін жүктемесі;</w:t>
      </w:r>
    </w:p>
    <w:bookmarkEnd w:id="387"/>
    <w:bookmarkStart w:name="z396" w:id="388"/>
    <w:p>
      <w:pPr>
        <w:spacing w:after="0"/>
        <w:ind w:left="0"/>
        <w:jc w:val="both"/>
      </w:pPr>
      <w:r>
        <w:rPr>
          <w:rFonts w:ascii="Times New Roman"/>
          <w:b w:val="false"/>
          <w:i w:val="false"/>
          <w:color w:val="000000"/>
          <w:sz w:val="28"/>
        </w:rPr>
        <w:t>
      сорғылардың жұмыс істеу принциптері мен құрылғысы;</w:t>
      </w:r>
    </w:p>
    <w:bookmarkEnd w:id="388"/>
    <w:bookmarkStart w:name="z397" w:id="389"/>
    <w:p>
      <w:pPr>
        <w:spacing w:after="0"/>
        <w:ind w:left="0"/>
        <w:jc w:val="both"/>
      </w:pPr>
      <w:r>
        <w:rPr>
          <w:rFonts w:ascii="Times New Roman"/>
          <w:b w:val="false"/>
          <w:i w:val="false"/>
          <w:color w:val="000000"/>
          <w:sz w:val="28"/>
        </w:rPr>
        <w:t>
      қолданылатын бақылау-өлшеу аспаптарының қызметі;</w:t>
      </w:r>
    </w:p>
    <w:bookmarkEnd w:id="389"/>
    <w:bookmarkStart w:name="z398" w:id="390"/>
    <w:p>
      <w:pPr>
        <w:spacing w:after="0"/>
        <w:ind w:left="0"/>
        <w:jc w:val="both"/>
      </w:pPr>
      <w:r>
        <w:rPr>
          <w:rFonts w:ascii="Times New Roman"/>
          <w:b w:val="false"/>
          <w:i w:val="false"/>
          <w:color w:val="000000"/>
          <w:sz w:val="28"/>
        </w:rPr>
        <w:t>
      резервуарларды бояумен толтыру тәртібі;</w:t>
      </w:r>
    </w:p>
    <w:bookmarkEnd w:id="390"/>
    <w:bookmarkStart w:name="z399" w:id="391"/>
    <w:p>
      <w:pPr>
        <w:spacing w:after="0"/>
        <w:ind w:left="0"/>
        <w:jc w:val="both"/>
      </w:pPr>
      <w:r>
        <w:rPr>
          <w:rFonts w:ascii="Times New Roman"/>
          <w:b w:val="false"/>
          <w:i w:val="false"/>
          <w:color w:val="000000"/>
          <w:sz w:val="28"/>
        </w:rPr>
        <w:t>
      резервуарларды тазалау ережесі.</w:t>
      </w:r>
    </w:p>
    <w:bookmarkEnd w:id="391"/>
    <w:bookmarkStart w:name="z400" w:id="392"/>
    <w:p>
      <w:pPr>
        <w:spacing w:after="0"/>
        <w:ind w:left="0"/>
        <w:jc w:val="both"/>
      </w:pPr>
      <w:r>
        <w:rPr>
          <w:rFonts w:ascii="Times New Roman"/>
          <w:b w:val="false"/>
          <w:i w:val="false"/>
          <w:color w:val="000000"/>
          <w:sz w:val="28"/>
        </w:rPr>
        <w:t>
      Параграф 2. Бояу станциясының операторы, 4-разряд</w:t>
      </w:r>
    </w:p>
    <w:bookmarkEnd w:id="392"/>
    <w:bookmarkStart w:name="z401" w:id="393"/>
    <w:p>
      <w:pPr>
        <w:spacing w:after="0"/>
        <w:ind w:left="0"/>
        <w:jc w:val="both"/>
      </w:pPr>
      <w:r>
        <w:rPr>
          <w:rFonts w:ascii="Times New Roman"/>
          <w:b w:val="false"/>
          <w:i w:val="false"/>
          <w:color w:val="000000"/>
          <w:sz w:val="28"/>
        </w:rPr>
        <w:t>
      80. Жұмыс сипаттамасы:</w:t>
      </w:r>
    </w:p>
    <w:bookmarkEnd w:id="393"/>
    <w:bookmarkStart w:name="z402" w:id="394"/>
    <w:p>
      <w:pPr>
        <w:spacing w:after="0"/>
        <w:ind w:left="0"/>
        <w:jc w:val="both"/>
      </w:pPr>
      <w:r>
        <w:rPr>
          <w:rFonts w:ascii="Times New Roman"/>
          <w:b w:val="false"/>
          <w:i w:val="false"/>
          <w:color w:val="000000"/>
          <w:sz w:val="28"/>
        </w:rPr>
        <w:t>
      қара және түсті газет бояулары мен бояу станцияларына арналған бояу қоймасына қызмет көрсету;</w:t>
      </w:r>
    </w:p>
    <w:bookmarkEnd w:id="394"/>
    <w:bookmarkStart w:name="z403" w:id="395"/>
    <w:p>
      <w:pPr>
        <w:spacing w:after="0"/>
        <w:ind w:left="0"/>
        <w:jc w:val="both"/>
      </w:pPr>
      <w:r>
        <w:rPr>
          <w:rFonts w:ascii="Times New Roman"/>
          <w:b w:val="false"/>
          <w:i w:val="false"/>
          <w:color w:val="000000"/>
          <w:sz w:val="28"/>
        </w:rPr>
        <w:t>
      резервуарларға бояу жіберу және бояумен толтыру жүйесіндегі қысымды бақылау;</w:t>
      </w:r>
    </w:p>
    <w:bookmarkEnd w:id="395"/>
    <w:bookmarkStart w:name="z404" w:id="396"/>
    <w:p>
      <w:pPr>
        <w:spacing w:after="0"/>
        <w:ind w:left="0"/>
        <w:jc w:val="both"/>
      </w:pPr>
      <w:r>
        <w:rPr>
          <w:rFonts w:ascii="Times New Roman"/>
          <w:b w:val="false"/>
          <w:i w:val="false"/>
          <w:color w:val="000000"/>
          <w:sz w:val="28"/>
        </w:rPr>
        <w:t>
      ротациялық баспа бояуларының баспалық қасиеттерін түзету.</w:t>
      </w:r>
    </w:p>
    <w:bookmarkEnd w:id="396"/>
    <w:bookmarkStart w:name="z405" w:id="397"/>
    <w:p>
      <w:pPr>
        <w:spacing w:after="0"/>
        <w:ind w:left="0"/>
        <w:jc w:val="both"/>
      </w:pPr>
      <w:r>
        <w:rPr>
          <w:rFonts w:ascii="Times New Roman"/>
          <w:b w:val="false"/>
          <w:i w:val="false"/>
          <w:color w:val="000000"/>
          <w:sz w:val="28"/>
        </w:rPr>
        <w:t>
      81. Білуге тиіс:</w:t>
      </w:r>
    </w:p>
    <w:bookmarkEnd w:id="397"/>
    <w:bookmarkStart w:name="z406" w:id="398"/>
    <w:p>
      <w:pPr>
        <w:spacing w:after="0"/>
        <w:ind w:left="0"/>
        <w:jc w:val="both"/>
      </w:pPr>
      <w:r>
        <w:rPr>
          <w:rFonts w:ascii="Times New Roman"/>
          <w:b w:val="false"/>
          <w:i w:val="false"/>
          <w:color w:val="000000"/>
          <w:sz w:val="28"/>
        </w:rPr>
        <w:t>
      баспалық бояулардың қасиеттері;</w:t>
      </w:r>
    </w:p>
    <w:bookmarkEnd w:id="398"/>
    <w:bookmarkStart w:name="z407" w:id="399"/>
    <w:p>
      <w:pPr>
        <w:spacing w:after="0"/>
        <w:ind w:left="0"/>
        <w:jc w:val="both"/>
      </w:pPr>
      <w:r>
        <w:rPr>
          <w:rFonts w:ascii="Times New Roman"/>
          <w:b w:val="false"/>
          <w:i w:val="false"/>
          <w:color w:val="000000"/>
          <w:sz w:val="28"/>
        </w:rPr>
        <w:t>
      түзетілетін заттарға техникалық талаптар;</w:t>
      </w:r>
    </w:p>
    <w:bookmarkEnd w:id="399"/>
    <w:bookmarkStart w:name="z408" w:id="400"/>
    <w:p>
      <w:pPr>
        <w:spacing w:after="0"/>
        <w:ind w:left="0"/>
        <w:jc w:val="both"/>
      </w:pPr>
      <w:r>
        <w:rPr>
          <w:rFonts w:ascii="Times New Roman"/>
          <w:b w:val="false"/>
          <w:i w:val="false"/>
          <w:color w:val="000000"/>
          <w:sz w:val="28"/>
        </w:rPr>
        <w:t>
      қолданылатын бақылау-өлшеу аспаптарын пайдалану ережесі;</w:t>
      </w:r>
    </w:p>
    <w:bookmarkEnd w:id="400"/>
    <w:bookmarkStart w:name="z409" w:id="401"/>
    <w:p>
      <w:pPr>
        <w:spacing w:after="0"/>
        <w:ind w:left="0"/>
        <w:jc w:val="both"/>
      </w:pPr>
      <w:r>
        <w:rPr>
          <w:rFonts w:ascii="Times New Roman"/>
          <w:b w:val="false"/>
          <w:i w:val="false"/>
          <w:color w:val="000000"/>
          <w:sz w:val="28"/>
        </w:rPr>
        <w:t>
      резервуарларға бояу жіберу және бояумен толтыру құрылғысы;</w:t>
      </w:r>
    </w:p>
    <w:bookmarkEnd w:id="401"/>
    <w:bookmarkStart w:name="z410" w:id="402"/>
    <w:p>
      <w:pPr>
        <w:spacing w:after="0"/>
        <w:ind w:left="0"/>
        <w:jc w:val="both"/>
      </w:pPr>
      <w:r>
        <w:rPr>
          <w:rFonts w:ascii="Times New Roman"/>
          <w:b w:val="false"/>
          <w:i w:val="false"/>
          <w:color w:val="000000"/>
          <w:sz w:val="28"/>
        </w:rPr>
        <w:t>
      бу өткізгіштердің тәсімдері мен орналасуы.</w:t>
      </w:r>
    </w:p>
    <w:bookmarkEnd w:id="402"/>
    <w:bookmarkStart w:name="z411" w:id="403"/>
    <w:p>
      <w:pPr>
        <w:spacing w:after="0"/>
        <w:ind w:left="0"/>
        <w:jc w:val="both"/>
      </w:pPr>
      <w:r>
        <w:rPr>
          <w:rFonts w:ascii="Times New Roman"/>
          <w:b w:val="false"/>
          <w:i w:val="false"/>
          <w:color w:val="000000"/>
          <w:sz w:val="28"/>
        </w:rPr>
        <w:t>
      11. Білікше құюшы</w:t>
      </w:r>
    </w:p>
    <w:bookmarkEnd w:id="403"/>
    <w:bookmarkStart w:name="z412" w:id="404"/>
    <w:p>
      <w:pPr>
        <w:spacing w:after="0"/>
        <w:ind w:left="0"/>
        <w:jc w:val="both"/>
      </w:pPr>
      <w:r>
        <w:rPr>
          <w:rFonts w:ascii="Times New Roman"/>
          <w:b w:val="false"/>
          <w:i w:val="false"/>
          <w:color w:val="000000"/>
          <w:sz w:val="28"/>
        </w:rPr>
        <w:t>
      Параграф 1. Білікше құюшы, 2-разряд</w:t>
      </w:r>
    </w:p>
    <w:bookmarkEnd w:id="404"/>
    <w:bookmarkStart w:name="z413" w:id="405"/>
    <w:p>
      <w:pPr>
        <w:spacing w:after="0"/>
        <w:ind w:left="0"/>
        <w:jc w:val="both"/>
      </w:pPr>
      <w:r>
        <w:rPr>
          <w:rFonts w:ascii="Times New Roman"/>
          <w:b w:val="false"/>
          <w:i w:val="false"/>
          <w:color w:val="000000"/>
          <w:sz w:val="28"/>
        </w:rPr>
        <w:t>
      82. Жұмыс сипаттамасы:</w:t>
      </w:r>
    </w:p>
    <w:bookmarkEnd w:id="405"/>
    <w:bookmarkStart w:name="z414" w:id="406"/>
    <w:p>
      <w:pPr>
        <w:spacing w:after="0"/>
        <w:ind w:left="0"/>
        <w:jc w:val="both"/>
      </w:pPr>
      <w:r>
        <w:rPr>
          <w:rFonts w:ascii="Times New Roman"/>
          <w:b w:val="false"/>
          <w:i w:val="false"/>
          <w:color w:val="000000"/>
          <w:sz w:val="28"/>
        </w:rPr>
        <w:t>
      жоғарылау білікті білікше құюшының басшылығымен баспа машиналарына арналған желатинді-глицерин, крахмалды-магний, поливинилхлоридті бояу біліктерін құю жөніндегі жұмысты жүргізу;</w:t>
      </w:r>
    </w:p>
    <w:bookmarkEnd w:id="406"/>
    <w:bookmarkStart w:name="z415" w:id="407"/>
    <w:p>
      <w:pPr>
        <w:spacing w:after="0"/>
        <w:ind w:left="0"/>
        <w:jc w:val="both"/>
      </w:pPr>
      <w:r>
        <w:rPr>
          <w:rFonts w:ascii="Times New Roman"/>
          <w:b w:val="false"/>
          <w:i w:val="false"/>
          <w:color w:val="000000"/>
          <w:sz w:val="28"/>
        </w:rPr>
        <w:t>
      білікшеден бояуды жуу;</w:t>
      </w:r>
    </w:p>
    <w:bookmarkEnd w:id="407"/>
    <w:bookmarkStart w:name="z416" w:id="408"/>
    <w:p>
      <w:pPr>
        <w:spacing w:after="0"/>
        <w:ind w:left="0"/>
        <w:jc w:val="both"/>
      </w:pPr>
      <w:r>
        <w:rPr>
          <w:rFonts w:ascii="Times New Roman"/>
          <w:b w:val="false"/>
          <w:i w:val="false"/>
          <w:color w:val="000000"/>
          <w:sz w:val="28"/>
        </w:rPr>
        <w:t>
      білік массасын және хлормагний массасын қолмен немесе механикалық тәсілмен кесу;</w:t>
      </w:r>
    </w:p>
    <w:bookmarkEnd w:id="408"/>
    <w:bookmarkStart w:name="z417" w:id="409"/>
    <w:p>
      <w:pPr>
        <w:spacing w:after="0"/>
        <w:ind w:left="0"/>
        <w:jc w:val="both"/>
      </w:pPr>
      <w:r>
        <w:rPr>
          <w:rFonts w:ascii="Times New Roman"/>
          <w:b w:val="false"/>
          <w:i w:val="false"/>
          <w:color w:val="000000"/>
          <w:sz w:val="28"/>
        </w:rPr>
        <w:t>
      ылғалданған дәке және шпагат тазалау және өзекшесіне орау;</w:t>
      </w:r>
    </w:p>
    <w:bookmarkEnd w:id="409"/>
    <w:bookmarkStart w:name="z418" w:id="410"/>
    <w:p>
      <w:pPr>
        <w:spacing w:after="0"/>
        <w:ind w:left="0"/>
        <w:jc w:val="both"/>
      </w:pPr>
      <w:r>
        <w:rPr>
          <w:rFonts w:ascii="Times New Roman"/>
          <w:b w:val="false"/>
          <w:i w:val="false"/>
          <w:color w:val="000000"/>
          <w:sz w:val="28"/>
        </w:rPr>
        <w:t>
      құю қалыбын тазалау және майлау.</w:t>
      </w:r>
    </w:p>
    <w:bookmarkEnd w:id="410"/>
    <w:bookmarkStart w:name="z419" w:id="411"/>
    <w:p>
      <w:pPr>
        <w:spacing w:after="0"/>
        <w:ind w:left="0"/>
        <w:jc w:val="both"/>
      </w:pPr>
      <w:r>
        <w:rPr>
          <w:rFonts w:ascii="Times New Roman"/>
          <w:b w:val="false"/>
          <w:i w:val="false"/>
          <w:color w:val="000000"/>
          <w:sz w:val="28"/>
        </w:rPr>
        <w:t>
      83. Білуге тиіс:</w:t>
      </w:r>
    </w:p>
    <w:bookmarkEnd w:id="411"/>
    <w:bookmarkStart w:name="z420" w:id="412"/>
    <w:p>
      <w:pPr>
        <w:spacing w:after="0"/>
        <w:ind w:left="0"/>
        <w:jc w:val="both"/>
      </w:pPr>
      <w:r>
        <w:rPr>
          <w:rFonts w:ascii="Times New Roman"/>
          <w:b w:val="false"/>
          <w:i w:val="false"/>
          <w:color w:val="000000"/>
          <w:sz w:val="28"/>
        </w:rPr>
        <w:t>
      құю қалыптарын білікшелерін құюға дайындау тәсілдері;</w:t>
      </w:r>
    </w:p>
    <w:bookmarkEnd w:id="412"/>
    <w:bookmarkStart w:name="z421" w:id="413"/>
    <w:p>
      <w:pPr>
        <w:spacing w:after="0"/>
        <w:ind w:left="0"/>
        <w:jc w:val="both"/>
      </w:pPr>
      <w:r>
        <w:rPr>
          <w:rFonts w:ascii="Times New Roman"/>
          <w:b w:val="false"/>
          <w:i w:val="false"/>
          <w:color w:val="000000"/>
          <w:sz w:val="28"/>
        </w:rPr>
        <w:t>
      білікшелер мен құю қалыптарын сақтау ережесі;</w:t>
      </w:r>
    </w:p>
    <w:bookmarkEnd w:id="413"/>
    <w:bookmarkStart w:name="z422" w:id="414"/>
    <w:p>
      <w:pPr>
        <w:spacing w:after="0"/>
        <w:ind w:left="0"/>
        <w:jc w:val="both"/>
      </w:pPr>
      <w:r>
        <w:rPr>
          <w:rFonts w:ascii="Times New Roman"/>
          <w:b w:val="false"/>
          <w:i w:val="false"/>
          <w:color w:val="000000"/>
          <w:sz w:val="28"/>
        </w:rPr>
        <w:t>
      білікше қайнату айлабұйымдарын пайдалану ережесі.</w:t>
      </w:r>
    </w:p>
    <w:bookmarkEnd w:id="414"/>
    <w:bookmarkStart w:name="z423" w:id="415"/>
    <w:p>
      <w:pPr>
        <w:spacing w:after="0"/>
        <w:ind w:left="0"/>
        <w:jc w:val="both"/>
      </w:pPr>
      <w:r>
        <w:rPr>
          <w:rFonts w:ascii="Times New Roman"/>
          <w:b w:val="false"/>
          <w:i w:val="false"/>
          <w:color w:val="000000"/>
          <w:sz w:val="28"/>
        </w:rPr>
        <w:t>
      Параграф 2. Білікше құюшы, 3-разряд</w:t>
      </w:r>
    </w:p>
    <w:bookmarkEnd w:id="415"/>
    <w:bookmarkStart w:name="z424" w:id="416"/>
    <w:p>
      <w:pPr>
        <w:spacing w:after="0"/>
        <w:ind w:left="0"/>
        <w:jc w:val="both"/>
      </w:pPr>
      <w:r>
        <w:rPr>
          <w:rFonts w:ascii="Times New Roman"/>
          <w:b w:val="false"/>
          <w:i w:val="false"/>
          <w:color w:val="000000"/>
          <w:sz w:val="28"/>
        </w:rPr>
        <w:t>
      84. Жұмыс сипаттамасы:</w:t>
      </w:r>
    </w:p>
    <w:bookmarkEnd w:id="416"/>
    <w:bookmarkStart w:name="z425" w:id="417"/>
    <w:p>
      <w:pPr>
        <w:spacing w:after="0"/>
        <w:ind w:left="0"/>
        <w:jc w:val="both"/>
      </w:pPr>
      <w:r>
        <w:rPr>
          <w:rFonts w:ascii="Times New Roman"/>
          <w:b w:val="false"/>
          <w:i w:val="false"/>
          <w:color w:val="000000"/>
          <w:sz w:val="28"/>
        </w:rPr>
        <w:t>
      баспа машиналарына арналған механикалық тәсілмен немесе қолмен бояу білікшелерін құю;</w:t>
      </w:r>
    </w:p>
    <w:bookmarkEnd w:id="417"/>
    <w:bookmarkStart w:name="z426" w:id="418"/>
    <w:p>
      <w:pPr>
        <w:spacing w:after="0"/>
        <w:ind w:left="0"/>
        <w:jc w:val="both"/>
      </w:pPr>
      <w:r>
        <w:rPr>
          <w:rFonts w:ascii="Times New Roman"/>
          <w:b w:val="false"/>
          <w:i w:val="false"/>
          <w:color w:val="000000"/>
          <w:sz w:val="28"/>
        </w:rPr>
        <w:t>
      желатин-глицерин білік массасы дайындау және балқыту;</w:t>
      </w:r>
    </w:p>
    <w:bookmarkEnd w:id="418"/>
    <w:bookmarkStart w:name="z427" w:id="419"/>
    <w:p>
      <w:pPr>
        <w:spacing w:after="0"/>
        <w:ind w:left="0"/>
        <w:jc w:val="both"/>
      </w:pPr>
      <w:r>
        <w:rPr>
          <w:rFonts w:ascii="Times New Roman"/>
          <w:b w:val="false"/>
          <w:i w:val="false"/>
          <w:color w:val="000000"/>
          <w:sz w:val="28"/>
        </w:rPr>
        <w:t>
      крахмал-магний білікшелерін құюға арналған қоспа жасау;</w:t>
      </w:r>
    </w:p>
    <w:bookmarkEnd w:id="419"/>
    <w:bookmarkStart w:name="z428" w:id="420"/>
    <w:p>
      <w:pPr>
        <w:spacing w:after="0"/>
        <w:ind w:left="0"/>
        <w:jc w:val="both"/>
      </w:pPr>
      <w:r>
        <w:rPr>
          <w:rFonts w:ascii="Times New Roman"/>
          <w:b w:val="false"/>
          <w:i w:val="false"/>
          <w:color w:val="000000"/>
          <w:sz w:val="28"/>
        </w:rPr>
        <w:t>
      білік массасын илеуге дайындау;</w:t>
      </w:r>
    </w:p>
    <w:bookmarkEnd w:id="420"/>
    <w:bookmarkStart w:name="z429" w:id="421"/>
    <w:p>
      <w:pPr>
        <w:spacing w:after="0"/>
        <w:ind w:left="0"/>
        <w:jc w:val="both"/>
      </w:pPr>
      <w:r>
        <w:rPr>
          <w:rFonts w:ascii="Times New Roman"/>
          <w:b w:val="false"/>
          <w:i w:val="false"/>
          <w:color w:val="000000"/>
          <w:sz w:val="28"/>
        </w:rPr>
        <w:t>
      поливинилхлоридті массаны дайындау;</w:t>
      </w:r>
    </w:p>
    <w:bookmarkEnd w:id="421"/>
    <w:bookmarkStart w:name="z430" w:id="422"/>
    <w:p>
      <w:pPr>
        <w:spacing w:after="0"/>
        <w:ind w:left="0"/>
        <w:jc w:val="both"/>
      </w:pPr>
      <w:r>
        <w:rPr>
          <w:rFonts w:ascii="Times New Roman"/>
          <w:b w:val="false"/>
          <w:i w:val="false"/>
          <w:color w:val="000000"/>
          <w:sz w:val="28"/>
        </w:rPr>
        <w:t>
      құю қалыптарын дайындау;</w:t>
      </w:r>
    </w:p>
    <w:bookmarkEnd w:id="422"/>
    <w:bookmarkStart w:name="z431" w:id="423"/>
    <w:p>
      <w:pPr>
        <w:spacing w:after="0"/>
        <w:ind w:left="0"/>
        <w:jc w:val="both"/>
      </w:pPr>
      <w:r>
        <w:rPr>
          <w:rFonts w:ascii="Times New Roman"/>
          <w:b w:val="false"/>
          <w:i w:val="false"/>
          <w:color w:val="000000"/>
          <w:sz w:val="28"/>
        </w:rPr>
        <w:t>
      салқындатудан кейін білікшелерді құю және алу;</w:t>
      </w:r>
    </w:p>
    <w:bookmarkEnd w:id="423"/>
    <w:bookmarkStart w:name="z432" w:id="424"/>
    <w:p>
      <w:pPr>
        <w:spacing w:after="0"/>
        <w:ind w:left="0"/>
        <w:jc w:val="both"/>
      </w:pPr>
      <w:r>
        <w:rPr>
          <w:rFonts w:ascii="Times New Roman"/>
          <w:b w:val="false"/>
          <w:i w:val="false"/>
          <w:color w:val="000000"/>
          <w:sz w:val="28"/>
        </w:rPr>
        <w:t>
      түпкілікті илеуге арналған біліктерді өңдеу;</w:t>
      </w:r>
    </w:p>
    <w:bookmarkEnd w:id="424"/>
    <w:bookmarkStart w:name="z433" w:id="425"/>
    <w:p>
      <w:pPr>
        <w:spacing w:after="0"/>
        <w:ind w:left="0"/>
        <w:jc w:val="both"/>
      </w:pPr>
      <w:r>
        <w:rPr>
          <w:rFonts w:ascii="Times New Roman"/>
          <w:b w:val="false"/>
          <w:i w:val="false"/>
          <w:color w:val="000000"/>
          <w:sz w:val="28"/>
        </w:rPr>
        <w:t>
      иленген білік массасын илемдеу;</w:t>
      </w:r>
    </w:p>
    <w:bookmarkEnd w:id="425"/>
    <w:bookmarkStart w:name="z434" w:id="426"/>
    <w:p>
      <w:pPr>
        <w:spacing w:after="0"/>
        <w:ind w:left="0"/>
        <w:jc w:val="both"/>
      </w:pPr>
      <w:r>
        <w:rPr>
          <w:rFonts w:ascii="Times New Roman"/>
          <w:b w:val="false"/>
          <w:i w:val="false"/>
          <w:color w:val="000000"/>
          <w:sz w:val="28"/>
        </w:rPr>
        <w:t>
      резина білікшелердің бетін тегістеу.</w:t>
      </w:r>
    </w:p>
    <w:bookmarkEnd w:id="426"/>
    <w:bookmarkStart w:name="z435" w:id="427"/>
    <w:p>
      <w:pPr>
        <w:spacing w:after="0"/>
        <w:ind w:left="0"/>
        <w:jc w:val="both"/>
      </w:pPr>
      <w:r>
        <w:rPr>
          <w:rFonts w:ascii="Times New Roman"/>
          <w:b w:val="false"/>
          <w:i w:val="false"/>
          <w:color w:val="000000"/>
          <w:sz w:val="28"/>
        </w:rPr>
        <w:t>
      85. Білуге тиіс:</w:t>
      </w:r>
    </w:p>
    <w:bookmarkEnd w:id="427"/>
    <w:bookmarkStart w:name="z436" w:id="428"/>
    <w:p>
      <w:pPr>
        <w:spacing w:after="0"/>
        <w:ind w:left="0"/>
        <w:jc w:val="both"/>
      </w:pPr>
      <w:r>
        <w:rPr>
          <w:rFonts w:ascii="Times New Roman"/>
          <w:b w:val="false"/>
          <w:i w:val="false"/>
          <w:color w:val="000000"/>
          <w:sz w:val="28"/>
        </w:rPr>
        <w:t>
      желатин-глицерин және крахмал-магний білікшелерді құюдың технологиялық процесі;</w:t>
      </w:r>
    </w:p>
    <w:bookmarkEnd w:id="428"/>
    <w:bookmarkStart w:name="z437" w:id="429"/>
    <w:p>
      <w:pPr>
        <w:spacing w:after="0"/>
        <w:ind w:left="0"/>
        <w:jc w:val="both"/>
      </w:pPr>
      <w:r>
        <w:rPr>
          <w:rFonts w:ascii="Times New Roman"/>
          <w:b w:val="false"/>
          <w:i w:val="false"/>
          <w:color w:val="000000"/>
          <w:sz w:val="28"/>
        </w:rPr>
        <w:t>
      поливинилхлоридті масса және білікше массаның, крахмалды-магний қоспасының, иленген білікше массасының рецептурасы;</w:t>
      </w:r>
    </w:p>
    <w:bookmarkEnd w:id="429"/>
    <w:bookmarkStart w:name="z438" w:id="430"/>
    <w:p>
      <w:pPr>
        <w:spacing w:after="0"/>
        <w:ind w:left="0"/>
        <w:jc w:val="both"/>
      </w:pPr>
      <w:r>
        <w:rPr>
          <w:rFonts w:ascii="Times New Roman"/>
          <w:b w:val="false"/>
          <w:i w:val="false"/>
          <w:color w:val="000000"/>
          <w:sz w:val="28"/>
        </w:rPr>
        <w:t>
      білікше массасын құю, илеу және илеуден шығару режимдері, құю қалыптарына арналған майламалардың құрамы және дайындау тәсілі;</w:t>
      </w:r>
    </w:p>
    <w:bookmarkEnd w:id="430"/>
    <w:bookmarkStart w:name="z439" w:id="431"/>
    <w:p>
      <w:pPr>
        <w:spacing w:after="0"/>
        <w:ind w:left="0"/>
        <w:jc w:val="both"/>
      </w:pPr>
      <w:r>
        <w:rPr>
          <w:rFonts w:ascii="Times New Roman"/>
          <w:b w:val="false"/>
          <w:i w:val="false"/>
          <w:color w:val="000000"/>
          <w:sz w:val="28"/>
        </w:rPr>
        <w:t>
      білікшелердің сапасына қойылатын техникалық талаптар.</w:t>
      </w:r>
    </w:p>
    <w:bookmarkEnd w:id="431"/>
    <w:bookmarkStart w:name="z440" w:id="432"/>
    <w:p>
      <w:pPr>
        <w:spacing w:after="0"/>
        <w:ind w:left="0"/>
        <w:jc w:val="both"/>
      </w:pPr>
      <w:r>
        <w:rPr>
          <w:rFonts w:ascii="Times New Roman"/>
          <w:b w:val="false"/>
          <w:i w:val="false"/>
          <w:color w:val="000000"/>
          <w:sz w:val="28"/>
        </w:rPr>
        <w:t>
      Параграф 3. Білікше құюшы, 4-разряд</w:t>
      </w:r>
    </w:p>
    <w:bookmarkEnd w:id="432"/>
    <w:bookmarkStart w:name="z441" w:id="433"/>
    <w:p>
      <w:pPr>
        <w:spacing w:after="0"/>
        <w:ind w:left="0"/>
        <w:jc w:val="both"/>
      </w:pPr>
      <w:r>
        <w:rPr>
          <w:rFonts w:ascii="Times New Roman"/>
          <w:b w:val="false"/>
          <w:i w:val="false"/>
          <w:color w:val="000000"/>
          <w:sz w:val="28"/>
        </w:rPr>
        <w:t>
      86. Жұмыс сипаттамасы:</w:t>
      </w:r>
    </w:p>
    <w:bookmarkEnd w:id="433"/>
    <w:bookmarkStart w:name="z442" w:id="434"/>
    <w:p>
      <w:pPr>
        <w:spacing w:after="0"/>
        <w:ind w:left="0"/>
        <w:jc w:val="both"/>
      </w:pPr>
      <w:r>
        <w:rPr>
          <w:rFonts w:ascii="Times New Roman"/>
          <w:b w:val="false"/>
          <w:i w:val="false"/>
          <w:color w:val="000000"/>
          <w:sz w:val="28"/>
        </w:rPr>
        <w:t>
      көп бояулы орловск басылымының жіберетін қалыптық білікшелерін құюға арналған шикізаттың (желатин, глицерин, хлорлы магний, поливинилхлорид, крахмал және басқалары) түрлерінен жасалған білікше массасының рецептілерін жасау;</w:t>
      </w:r>
    </w:p>
    <w:bookmarkEnd w:id="434"/>
    <w:bookmarkStart w:name="z443" w:id="435"/>
    <w:p>
      <w:pPr>
        <w:spacing w:after="0"/>
        <w:ind w:left="0"/>
        <w:jc w:val="both"/>
      </w:pPr>
      <w:r>
        <w:rPr>
          <w:rFonts w:ascii="Times New Roman"/>
          <w:b w:val="false"/>
          <w:i w:val="false"/>
          <w:color w:val="000000"/>
          <w:sz w:val="28"/>
        </w:rPr>
        <w:t>
      массаның біркелкілігінің жоғарылатылған талаптарын сақтай отырып белгіленген константаларға дейін құрамды түзете отырып, білікше массасын жасау;</w:t>
      </w:r>
    </w:p>
    <w:bookmarkEnd w:id="435"/>
    <w:bookmarkStart w:name="z444" w:id="436"/>
    <w:p>
      <w:pPr>
        <w:spacing w:after="0"/>
        <w:ind w:left="0"/>
        <w:jc w:val="both"/>
      </w:pPr>
      <w:r>
        <w:rPr>
          <w:rFonts w:ascii="Times New Roman"/>
          <w:b w:val="false"/>
          <w:i w:val="false"/>
          <w:color w:val="000000"/>
          <w:sz w:val="28"/>
        </w:rPr>
        <w:t>
      бояуларды дәл ауыстыруды және басылатын элементтерді қалыпқа жіберуді қамтамасыз ететін білікшеге айнадай бет беру үшін арнайы майлайтын құрамды құю аппараттарын өңдеу;</w:t>
      </w:r>
    </w:p>
    <w:bookmarkEnd w:id="436"/>
    <w:bookmarkStart w:name="z445" w:id="437"/>
    <w:p>
      <w:pPr>
        <w:spacing w:after="0"/>
        <w:ind w:left="0"/>
        <w:jc w:val="both"/>
      </w:pPr>
      <w:r>
        <w:rPr>
          <w:rFonts w:ascii="Times New Roman"/>
          <w:b w:val="false"/>
          <w:i w:val="false"/>
          <w:color w:val="000000"/>
          <w:sz w:val="28"/>
        </w:rPr>
        <w:t>
      білікшелерді құю;</w:t>
      </w:r>
    </w:p>
    <w:bookmarkEnd w:id="437"/>
    <w:bookmarkStart w:name="z446" w:id="438"/>
    <w:p>
      <w:pPr>
        <w:spacing w:after="0"/>
        <w:ind w:left="0"/>
        <w:jc w:val="both"/>
      </w:pPr>
      <w:r>
        <w:rPr>
          <w:rFonts w:ascii="Times New Roman"/>
          <w:b w:val="false"/>
          <w:i w:val="false"/>
          <w:color w:val="000000"/>
          <w:sz w:val="28"/>
        </w:rPr>
        <w:t>
      құю аппараттарынан білікшелерді алу және оларды салқындату;</w:t>
      </w:r>
    </w:p>
    <w:bookmarkEnd w:id="438"/>
    <w:bookmarkStart w:name="z447" w:id="439"/>
    <w:p>
      <w:pPr>
        <w:spacing w:after="0"/>
        <w:ind w:left="0"/>
        <w:jc w:val="both"/>
      </w:pPr>
      <w:r>
        <w:rPr>
          <w:rFonts w:ascii="Times New Roman"/>
          <w:b w:val="false"/>
          <w:i w:val="false"/>
          <w:color w:val="000000"/>
          <w:sz w:val="28"/>
        </w:rPr>
        <w:t>
      білікшелерді өңдеу және сапасын бақылау.</w:t>
      </w:r>
    </w:p>
    <w:bookmarkEnd w:id="439"/>
    <w:bookmarkStart w:name="z448" w:id="440"/>
    <w:p>
      <w:pPr>
        <w:spacing w:after="0"/>
        <w:ind w:left="0"/>
        <w:jc w:val="both"/>
      </w:pPr>
      <w:r>
        <w:rPr>
          <w:rFonts w:ascii="Times New Roman"/>
          <w:b w:val="false"/>
          <w:i w:val="false"/>
          <w:color w:val="000000"/>
          <w:sz w:val="28"/>
        </w:rPr>
        <w:t>
      87. Білуге тиіс:</w:t>
      </w:r>
    </w:p>
    <w:bookmarkEnd w:id="440"/>
    <w:bookmarkStart w:name="z449" w:id="441"/>
    <w:p>
      <w:pPr>
        <w:spacing w:after="0"/>
        <w:ind w:left="0"/>
        <w:jc w:val="both"/>
      </w:pPr>
      <w:r>
        <w:rPr>
          <w:rFonts w:ascii="Times New Roman"/>
          <w:b w:val="false"/>
          <w:i w:val="false"/>
          <w:color w:val="000000"/>
          <w:sz w:val="28"/>
        </w:rPr>
        <w:t>
      қолданылатын материалдардың қасиеті;</w:t>
      </w:r>
    </w:p>
    <w:bookmarkEnd w:id="441"/>
    <w:bookmarkStart w:name="z450" w:id="442"/>
    <w:p>
      <w:pPr>
        <w:spacing w:after="0"/>
        <w:ind w:left="0"/>
        <w:jc w:val="both"/>
      </w:pPr>
      <w:r>
        <w:rPr>
          <w:rFonts w:ascii="Times New Roman"/>
          <w:b w:val="false"/>
          <w:i w:val="false"/>
          <w:color w:val="000000"/>
          <w:sz w:val="28"/>
        </w:rPr>
        <w:t>
      білік массасының рецептілері, білікше жасаудың технологиялық процесі;</w:t>
      </w:r>
    </w:p>
    <w:bookmarkEnd w:id="442"/>
    <w:bookmarkStart w:name="z451" w:id="443"/>
    <w:p>
      <w:pPr>
        <w:spacing w:after="0"/>
        <w:ind w:left="0"/>
        <w:jc w:val="both"/>
      </w:pPr>
      <w:r>
        <w:rPr>
          <w:rFonts w:ascii="Times New Roman"/>
          <w:b w:val="false"/>
          <w:i w:val="false"/>
          <w:color w:val="000000"/>
          <w:sz w:val="28"/>
        </w:rPr>
        <w:t>
      орловск көп бояулы басылымындағы қалыптау білікшелерінің қызметі және оларды жасаудың ерекшеліктері;</w:t>
      </w:r>
    </w:p>
    <w:bookmarkEnd w:id="443"/>
    <w:bookmarkStart w:name="z452" w:id="444"/>
    <w:p>
      <w:pPr>
        <w:spacing w:after="0"/>
        <w:ind w:left="0"/>
        <w:jc w:val="both"/>
      </w:pPr>
      <w:r>
        <w:rPr>
          <w:rFonts w:ascii="Times New Roman"/>
          <w:b w:val="false"/>
          <w:i w:val="false"/>
          <w:color w:val="000000"/>
          <w:sz w:val="28"/>
        </w:rPr>
        <w:t>
      қолданылатын жабдықты реттеу және баптау ережесі;</w:t>
      </w:r>
    </w:p>
    <w:bookmarkEnd w:id="444"/>
    <w:bookmarkStart w:name="z453" w:id="445"/>
    <w:p>
      <w:pPr>
        <w:spacing w:after="0"/>
        <w:ind w:left="0"/>
        <w:jc w:val="both"/>
      </w:pPr>
      <w:r>
        <w:rPr>
          <w:rFonts w:ascii="Times New Roman"/>
          <w:b w:val="false"/>
          <w:i w:val="false"/>
          <w:color w:val="000000"/>
          <w:sz w:val="28"/>
        </w:rPr>
        <w:t>
      білікше сапасына қойылатын талаптар.</w:t>
      </w:r>
    </w:p>
    <w:bookmarkEnd w:id="445"/>
    <w:bookmarkStart w:name="z454" w:id="446"/>
    <w:p>
      <w:pPr>
        <w:spacing w:after="0"/>
        <w:ind w:left="0"/>
        <w:jc w:val="both"/>
      </w:pPr>
      <w:r>
        <w:rPr>
          <w:rFonts w:ascii="Times New Roman"/>
          <w:b w:val="false"/>
          <w:i w:val="false"/>
          <w:color w:val="000000"/>
          <w:sz w:val="28"/>
        </w:rPr>
        <w:t>
      12. Препараторшы</w:t>
      </w:r>
    </w:p>
    <w:bookmarkEnd w:id="446"/>
    <w:bookmarkStart w:name="z455" w:id="447"/>
    <w:p>
      <w:pPr>
        <w:spacing w:after="0"/>
        <w:ind w:left="0"/>
        <w:jc w:val="both"/>
      </w:pPr>
      <w:r>
        <w:rPr>
          <w:rFonts w:ascii="Times New Roman"/>
          <w:b w:val="false"/>
          <w:i w:val="false"/>
          <w:color w:val="000000"/>
          <w:sz w:val="28"/>
        </w:rPr>
        <w:t>
      Параграф 1. Препараторшы, 1-разряд</w:t>
      </w:r>
    </w:p>
    <w:bookmarkEnd w:id="447"/>
    <w:bookmarkStart w:name="z456" w:id="448"/>
    <w:p>
      <w:pPr>
        <w:spacing w:after="0"/>
        <w:ind w:left="0"/>
        <w:jc w:val="both"/>
      </w:pPr>
      <w:r>
        <w:rPr>
          <w:rFonts w:ascii="Times New Roman"/>
          <w:b w:val="false"/>
          <w:i w:val="false"/>
          <w:color w:val="000000"/>
          <w:sz w:val="28"/>
        </w:rPr>
        <w:t>
      88. Жұмыс сипаттамасы:</w:t>
      </w:r>
    </w:p>
    <w:bookmarkEnd w:id="448"/>
    <w:bookmarkStart w:name="z457" w:id="449"/>
    <w:p>
      <w:pPr>
        <w:spacing w:after="0"/>
        <w:ind w:left="0"/>
        <w:jc w:val="both"/>
      </w:pPr>
      <w:r>
        <w:rPr>
          <w:rFonts w:ascii="Times New Roman"/>
          <w:b w:val="false"/>
          <w:i w:val="false"/>
          <w:color w:val="000000"/>
          <w:sz w:val="28"/>
        </w:rPr>
        <w:t>
      операциялардағы химикалийлерді пайдалана отырып қосымша жұмыстарды орындау;</w:t>
      </w:r>
    </w:p>
    <w:bookmarkEnd w:id="449"/>
    <w:bookmarkStart w:name="z458" w:id="450"/>
    <w:p>
      <w:pPr>
        <w:spacing w:after="0"/>
        <w:ind w:left="0"/>
        <w:jc w:val="both"/>
      </w:pPr>
      <w:r>
        <w:rPr>
          <w:rFonts w:ascii="Times New Roman"/>
          <w:b w:val="false"/>
          <w:i w:val="false"/>
          <w:color w:val="000000"/>
          <w:sz w:val="28"/>
        </w:rPr>
        <w:t>
      түрлі материалдардан жасалған пластиналардың бетін механикалық және химиялық жолмен ластықтан тазарту;</w:t>
      </w:r>
    </w:p>
    <w:bookmarkEnd w:id="450"/>
    <w:bookmarkStart w:name="z459" w:id="451"/>
    <w:p>
      <w:pPr>
        <w:spacing w:after="0"/>
        <w:ind w:left="0"/>
        <w:jc w:val="both"/>
      </w:pPr>
      <w:r>
        <w:rPr>
          <w:rFonts w:ascii="Times New Roman"/>
          <w:b w:val="false"/>
          <w:i w:val="false"/>
          <w:color w:val="000000"/>
          <w:sz w:val="28"/>
        </w:rPr>
        <w:t>
      оларды стеллаждарға орнату;</w:t>
      </w:r>
    </w:p>
    <w:bookmarkEnd w:id="451"/>
    <w:bookmarkStart w:name="z460" w:id="452"/>
    <w:p>
      <w:pPr>
        <w:spacing w:after="0"/>
        <w:ind w:left="0"/>
        <w:jc w:val="both"/>
      </w:pPr>
      <w:r>
        <w:rPr>
          <w:rFonts w:ascii="Times New Roman"/>
          <w:b w:val="false"/>
          <w:i w:val="false"/>
          <w:color w:val="000000"/>
          <w:sz w:val="28"/>
        </w:rPr>
        <w:t>
      қызмет көрсетілетін аппараттарды, айлабұйымдарды, құрылғылардың материалдарын зарядтау;</w:t>
      </w:r>
    </w:p>
    <w:bookmarkEnd w:id="452"/>
    <w:bookmarkStart w:name="z461" w:id="453"/>
    <w:p>
      <w:pPr>
        <w:spacing w:after="0"/>
        <w:ind w:left="0"/>
        <w:jc w:val="both"/>
      </w:pPr>
      <w:r>
        <w:rPr>
          <w:rFonts w:ascii="Times New Roman"/>
          <w:b w:val="false"/>
          <w:i w:val="false"/>
          <w:color w:val="000000"/>
          <w:sz w:val="28"/>
        </w:rPr>
        <w:t>
      ерітінділерді дайындау;</w:t>
      </w:r>
    </w:p>
    <w:bookmarkEnd w:id="453"/>
    <w:bookmarkStart w:name="z462" w:id="454"/>
    <w:p>
      <w:pPr>
        <w:spacing w:after="0"/>
        <w:ind w:left="0"/>
        <w:jc w:val="both"/>
      </w:pPr>
      <w:r>
        <w:rPr>
          <w:rFonts w:ascii="Times New Roman"/>
          <w:b w:val="false"/>
          <w:i w:val="false"/>
          <w:color w:val="000000"/>
          <w:sz w:val="28"/>
        </w:rPr>
        <w:t>
      жай ерітінділер мен (бір-екі компоненттерден) препараттарды құрастыру;</w:t>
      </w:r>
    </w:p>
    <w:bookmarkEnd w:id="454"/>
    <w:bookmarkStart w:name="z463" w:id="455"/>
    <w:p>
      <w:pPr>
        <w:spacing w:after="0"/>
        <w:ind w:left="0"/>
        <w:jc w:val="both"/>
      </w:pPr>
      <w:r>
        <w:rPr>
          <w:rFonts w:ascii="Times New Roman"/>
          <w:b w:val="false"/>
          <w:i w:val="false"/>
          <w:color w:val="000000"/>
          <w:sz w:val="28"/>
        </w:rPr>
        <w:t>
      доғалық фонарлар мен басқа да жарық көздерін зарядтау;</w:t>
      </w:r>
    </w:p>
    <w:bookmarkEnd w:id="455"/>
    <w:bookmarkStart w:name="z464" w:id="456"/>
    <w:p>
      <w:pPr>
        <w:spacing w:after="0"/>
        <w:ind w:left="0"/>
        <w:jc w:val="both"/>
      </w:pPr>
      <w:r>
        <w:rPr>
          <w:rFonts w:ascii="Times New Roman"/>
          <w:b w:val="false"/>
          <w:i w:val="false"/>
          <w:color w:val="000000"/>
          <w:sz w:val="28"/>
        </w:rPr>
        <w:t>
      фотоаппарат кассеталарын зарядтау;</w:t>
      </w:r>
    </w:p>
    <w:bookmarkEnd w:id="456"/>
    <w:bookmarkStart w:name="z465" w:id="457"/>
    <w:p>
      <w:pPr>
        <w:spacing w:after="0"/>
        <w:ind w:left="0"/>
        <w:jc w:val="both"/>
      </w:pPr>
      <w:r>
        <w:rPr>
          <w:rFonts w:ascii="Times New Roman"/>
          <w:b w:val="false"/>
          <w:i w:val="false"/>
          <w:color w:val="000000"/>
          <w:sz w:val="28"/>
        </w:rPr>
        <w:t>
      ерітінділерді тұнық құрамаларға құю;</w:t>
      </w:r>
    </w:p>
    <w:bookmarkEnd w:id="457"/>
    <w:bookmarkStart w:name="z466" w:id="458"/>
    <w:p>
      <w:pPr>
        <w:spacing w:after="0"/>
        <w:ind w:left="0"/>
        <w:jc w:val="both"/>
      </w:pPr>
      <w:r>
        <w:rPr>
          <w:rFonts w:ascii="Times New Roman"/>
          <w:b w:val="false"/>
          <w:i w:val="false"/>
          <w:color w:val="000000"/>
          <w:sz w:val="28"/>
        </w:rPr>
        <w:t>
      қалып жасау кезінде шыныларын тазалау.</w:t>
      </w:r>
    </w:p>
    <w:bookmarkEnd w:id="458"/>
    <w:bookmarkStart w:name="z467" w:id="459"/>
    <w:p>
      <w:pPr>
        <w:spacing w:after="0"/>
        <w:ind w:left="0"/>
        <w:jc w:val="both"/>
      </w:pPr>
      <w:r>
        <w:rPr>
          <w:rFonts w:ascii="Times New Roman"/>
          <w:b w:val="false"/>
          <w:i w:val="false"/>
          <w:color w:val="000000"/>
          <w:sz w:val="28"/>
        </w:rPr>
        <w:t>
      89. Білуге тиіс:</w:t>
      </w:r>
    </w:p>
    <w:bookmarkEnd w:id="459"/>
    <w:bookmarkStart w:name="z468" w:id="460"/>
    <w:p>
      <w:pPr>
        <w:spacing w:after="0"/>
        <w:ind w:left="0"/>
        <w:jc w:val="both"/>
      </w:pPr>
      <w:r>
        <w:rPr>
          <w:rFonts w:ascii="Times New Roman"/>
          <w:b w:val="false"/>
          <w:i w:val="false"/>
          <w:color w:val="000000"/>
          <w:sz w:val="28"/>
        </w:rPr>
        <w:t>
      өндірісте қолданылатын материалдардың сипаттамасы мен қасиеті, химиялық зертханалық ыдысты ұстау ережесі;</w:t>
      </w:r>
    </w:p>
    <w:bookmarkEnd w:id="460"/>
    <w:bookmarkStart w:name="z469" w:id="461"/>
    <w:p>
      <w:pPr>
        <w:spacing w:after="0"/>
        <w:ind w:left="0"/>
        <w:jc w:val="both"/>
      </w:pPr>
      <w:r>
        <w:rPr>
          <w:rFonts w:ascii="Times New Roman"/>
          <w:b w:val="false"/>
          <w:i w:val="false"/>
          <w:color w:val="000000"/>
          <w:sz w:val="28"/>
        </w:rPr>
        <w:t>
      техникалық таразыларда өлшеу ережесі;</w:t>
      </w:r>
    </w:p>
    <w:bookmarkEnd w:id="461"/>
    <w:bookmarkStart w:name="z470" w:id="462"/>
    <w:p>
      <w:pPr>
        <w:spacing w:after="0"/>
        <w:ind w:left="0"/>
        <w:jc w:val="both"/>
      </w:pPr>
      <w:r>
        <w:rPr>
          <w:rFonts w:ascii="Times New Roman"/>
          <w:b w:val="false"/>
          <w:i w:val="false"/>
          <w:color w:val="000000"/>
          <w:sz w:val="28"/>
        </w:rPr>
        <w:t xml:space="preserve">
      қолданылатын аспаптар мен айлабұйымдарды пайдалану ережесі. </w:t>
      </w:r>
    </w:p>
    <w:bookmarkEnd w:id="462"/>
    <w:bookmarkStart w:name="z471" w:id="463"/>
    <w:p>
      <w:pPr>
        <w:spacing w:after="0"/>
        <w:ind w:left="0"/>
        <w:jc w:val="both"/>
      </w:pPr>
      <w:r>
        <w:rPr>
          <w:rFonts w:ascii="Times New Roman"/>
          <w:b w:val="false"/>
          <w:i w:val="false"/>
          <w:color w:val="000000"/>
          <w:sz w:val="28"/>
        </w:rPr>
        <w:t>
      Параграф 2. Препараторшы, 2-разряд</w:t>
      </w:r>
    </w:p>
    <w:bookmarkEnd w:id="463"/>
    <w:bookmarkStart w:name="z472" w:id="464"/>
    <w:p>
      <w:pPr>
        <w:spacing w:after="0"/>
        <w:ind w:left="0"/>
        <w:jc w:val="both"/>
      </w:pPr>
      <w:r>
        <w:rPr>
          <w:rFonts w:ascii="Times New Roman"/>
          <w:b w:val="false"/>
          <w:i w:val="false"/>
          <w:color w:val="000000"/>
          <w:sz w:val="28"/>
        </w:rPr>
        <w:t>
      90. Жұмыс сипаттамасы:</w:t>
      </w:r>
    </w:p>
    <w:bookmarkEnd w:id="464"/>
    <w:bookmarkStart w:name="z473" w:id="465"/>
    <w:p>
      <w:pPr>
        <w:spacing w:after="0"/>
        <w:ind w:left="0"/>
        <w:jc w:val="both"/>
      </w:pPr>
      <w:r>
        <w:rPr>
          <w:rFonts w:ascii="Times New Roman"/>
          <w:b w:val="false"/>
          <w:i w:val="false"/>
          <w:color w:val="000000"/>
          <w:sz w:val="28"/>
        </w:rPr>
        <w:t>
      вишерлік матаны ылғалдықтың белгіленген пайызына дейін арнайы станокта өлшеу және ылғалдау;</w:t>
      </w:r>
    </w:p>
    <w:bookmarkEnd w:id="465"/>
    <w:bookmarkStart w:name="z474" w:id="466"/>
    <w:p>
      <w:pPr>
        <w:spacing w:after="0"/>
        <w:ind w:left="0"/>
        <w:jc w:val="both"/>
      </w:pPr>
      <w:r>
        <w:rPr>
          <w:rFonts w:ascii="Times New Roman"/>
          <w:b w:val="false"/>
          <w:i w:val="false"/>
          <w:color w:val="000000"/>
          <w:sz w:val="28"/>
        </w:rPr>
        <w:t>
      материалдарды (вишерлік жастықтар, қағаз, мата, шұға, декель материалы) дайындау;</w:t>
      </w:r>
    </w:p>
    <w:bookmarkEnd w:id="466"/>
    <w:bookmarkStart w:name="z475" w:id="467"/>
    <w:p>
      <w:pPr>
        <w:spacing w:after="0"/>
        <w:ind w:left="0"/>
        <w:jc w:val="both"/>
      </w:pPr>
      <w:r>
        <w:rPr>
          <w:rFonts w:ascii="Times New Roman"/>
          <w:b w:val="false"/>
          <w:i w:val="false"/>
          <w:color w:val="000000"/>
          <w:sz w:val="28"/>
        </w:rPr>
        <w:t>
      олифаны сынау жасамай оның сапасын пісіру процесінде айқындау бойынша пісіру;</w:t>
      </w:r>
    </w:p>
    <w:bookmarkEnd w:id="467"/>
    <w:bookmarkStart w:name="z476" w:id="468"/>
    <w:p>
      <w:pPr>
        <w:spacing w:after="0"/>
        <w:ind w:left="0"/>
        <w:jc w:val="both"/>
      </w:pPr>
      <w:r>
        <w:rPr>
          <w:rFonts w:ascii="Times New Roman"/>
          <w:b w:val="false"/>
          <w:i w:val="false"/>
          <w:color w:val="000000"/>
          <w:sz w:val="28"/>
        </w:rPr>
        <w:t>
      шикіқұрам мен сиккативтерді есептеу;</w:t>
      </w:r>
    </w:p>
    <w:bookmarkEnd w:id="468"/>
    <w:bookmarkStart w:name="z477" w:id="469"/>
    <w:p>
      <w:pPr>
        <w:spacing w:after="0"/>
        <w:ind w:left="0"/>
        <w:jc w:val="both"/>
      </w:pPr>
      <w:r>
        <w:rPr>
          <w:rFonts w:ascii="Times New Roman"/>
          <w:b w:val="false"/>
          <w:i w:val="false"/>
          <w:color w:val="000000"/>
          <w:sz w:val="28"/>
        </w:rPr>
        <w:t>
      қазандық тазалау;</w:t>
      </w:r>
    </w:p>
    <w:bookmarkEnd w:id="469"/>
    <w:bookmarkStart w:name="z478" w:id="470"/>
    <w:p>
      <w:pPr>
        <w:spacing w:after="0"/>
        <w:ind w:left="0"/>
        <w:jc w:val="both"/>
      </w:pPr>
      <w:r>
        <w:rPr>
          <w:rFonts w:ascii="Times New Roman"/>
          <w:b w:val="false"/>
          <w:i w:val="false"/>
          <w:color w:val="000000"/>
          <w:sz w:val="28"/>
        </w:rPr>
        <w:t>
      жылу және шикіқұрам дайындау.</w:t>
      </w:r>
    </w:p>
    <w:bookmarkEnd w:id="470"/>
    <w:bookmarkStart w:name="z479" w:id="471"/>
    <w:p>
      <w:pPr>
        <w:spacing w:after="0"/>
        <w:ind w:left="0"/>
        <w:jc w:val="both"/>
      </w:pPr>
      <w:r>
        <w:rPr>
          <w:rFonts w:ascii="Times New Roman"/>
          <w:b w:val="false"/>
          <w:i w:val="false"/>
          <w:color w:val="000000"/>
          <w:sz w:val="28"/>
        </w:rPr>
        <w:t>
      91. Білуге тиіс:</w:t>
      </w:r>
    </w:p>
    <w:bookmarkEnd w:id="471"/>
    <w:bookmarkStart w:name="z480" w:id="472"/>
    <w:p>
      <w:pPr>
        <w:spacing w:after="0"/>
        <w:ind w:left="0"/>
        <w:jc w:val="both"/>
      </w:pPr>
      <w:r>
        <w:rPr>
          <w:rFonts w:ascii="Times New Roman"/>
          <w:b w:val="false"/>
          <w:i w:val="false"/>
          <w:color w:val="000000"/>
          <w:sz w:val="28"/>
        </w:rPr>
        <w:t>
      қолданылатын материалдардың түрлері мен оларды пішудің ережесі;</w:t>
      </w:r>
    </w:p>
    <w:bookmarkEnd w:id="472"/>
    <w:bookmarkStart w:name="z481" w:id="473"/>
    <w:p>
      <w:pPr>
        <w:spacing w:after="0"/>
        <w:ind w:left="0"/>
        <w:jc w:val="both"/>
      </w:pPr>
      <w:r>
        <w:rPr>
          <w:rFonts w:ascii="Times New Roman"/>
          <w:b w:val="false"/>
          <w:i w:val="false"/>
          <w:color w:val="000000"/>
          <w:sz w:val="28"/>
        </w:rPr>
        <w:t>
      матаның және оларды ауыстырғыштардың маркалары;</w:t>
      </w:r>
    </w:p>
    <w:bookmarkEnd w:id="473"/>
    <w:bookmarkStart w:name="z482" w:id="474"/>
    <w:p>
      <w:pPr>
        <w:spacing w:after="0"/>
        <w:ind w:left="0"/>
        <w:jc w:val="both"/>
      </w:pPr>
      <w:r>
        <w:rPr>
          <w:rFonts w:ascii="Times New Roman"/>
          <w:b w:val="false"/>
          <w:i w:val="false"/>
          <w:color w:val="000000"/>
          <w:sz w:val="28"/>
        </w:rPr>
        <w:t>
      матаның ылғалдық пайызын айқындау ережесі;</w:t>
      </w:r>
    </w:p>
    <w:bookmarkEnd w:id="474"/>
    <w:bookmarkStart w:name="z483" w:id="475"/>
    <w:p>
      <w:pPr>
        <w:spacing w:after="0"/>
        <w:ind w:left="0"/>
        <w:jc w:val="both"/>
      </w:pPr>
      <w:r>
        <w:rPr>
          <w:rFonts w:ascii="Times New Roman"/>
          <w:b w:val="false"/>
          <w:i w:val="false"/>
          <w:color w:val="000000"/>
          <w:sz w:val="28"/>
        </w:rPr>
        <w:t>
      металлографиялық басылым туралы жалпы мәліметтер;</w:t>
      </w:r>
    </w:p>
    <w:bookmarkEnd w:id="475"/>
    <w:bookmarkStart w:name="z484" w:id="476"/>
    <w:p>
      <w:pPr>
        <w:spacing w:after="0"/>
        <w:ind w:left="0"/>
        <w:jc w:val="both"/>
      </w:pPr>
      <w:r>
        <w:rPr>
          <w:rFonts w:ascii="Times New Roman"/>
          <w:b w:val="false"/>
          <w:i w:val="false"/>
          <w:color w:val="000000"/>
          <w:sz w:val="28"/>
        </w:rPr>
        <w:t>
      сиккативтер мен олифаның қасиеттері, декалькомания басып шығаруда қолданылатын литографиялық бояуға арналған олифаның сапасына қойылатын техникалық талаптар.</w:t>
      </w:r>
    </w:p>
    <w:bookmarkEnd w:id="476"/>
    <w:bookmarkStart w:name="z485" w:id="477"/>
    <w:p>
      <w:pPr>
        <w:spacing w:after="0"/>
        <w:ind w:left="0"/>
        <w:jc w:val="both"/>
      </w:pPr>
      <w:r>
        <w:rPr>
          <w:rFonts w:ascii="Times New Roman"/>
          <w:b w:val="false"/>
          <w:i w:val="false"/>
          <w:color w:val="000000"/>
          <w:sz w:val="28"/>
        </w:rPr>
        <w:t>
      Параграф 3. Препараторшы, 3-разряд</w:t>
      </w:r>
    </w:p>
    <w:bookmarkEnd w:id="477"/>
    <w:bookmarkStart w:name="z486" w:id="478"/>
    <w:p>
      <w:pPr>
        <w:spacing w:after="0"/>
        <w:ind w:left="0"/>
        <w:jc w:val="both"/>
      </w:pPr>
      <w:r>
        <w:rPr>
          <w:rFonts w:ascii="Times New Roman"/>
          <w:b w:val="false"/>
          <w:i w:val="false"/>
          <w:color w:val="000000"/>
          <w:sz w:val="28"/>
        </w:rPr>
        <w:t>
      92. Жұмыс сипаттамасы:</w:t>
      </w:r>
    </w:p>
    <w:bookmarkEnd w:id="478"/>
    <w:bookmarkStart w:name="z487" w:id="479"/>
    <w:p>
      <w:pPr>
        <w:spacing w:after="0"/>
        <w:ind w:left="0"/>
        <w:jc w:val="both"/>
      </w:pPr>
      <w:r>
        <w:rPr>
          <w:rFonts w:ascii="Times New Roman"/>
          <w:b w:val="false"/>
          <w:i w:val="false"/>
          <w:color w:val="000000"/>
          <w:sz w:val="28"/>
        </w:rPr>
        <w:t>
      фотоматериалдарды (айқындағыштар, фиксажды ерітінділер, химиялық әлсіретуге арналған ерітінділер) өңдеуге, пигментті қағазды сезімталдандыру, цилиндрлерді күмістету, клишені және терең басылым қалыптарын және басқа да процестерді, баспа машиналарының кетіретін біліктерінен металлографиялық бояуларды кетіруге арналған ерітінділерді жасау;</w:t>
      </w:r>
    </w:p>
    <w:bookmarkEnd w:id="479"/>
    <w:bookmarkStart w:name="z488" w:id="480"/>
    <w:p>
      <w:pPr>
        <w:spacing w:after="0"/>
        <w:ind w:left="0"/>
        <w:jc w:val="both"/>
      </w:pPr>
      <w:r>
        <w:rPr>
          <w:rFonts w:ascii="Times New Roman"/>
          <w:b w:val="false"/>
          <w:i w:val="false"/>
          <w:color w:val="000000"/>
          <w:sz w:val="28"/>
        </w:rPr>
        <w:t>
      жасалатын препараттардың ара салмағы мен концентрациясын бақылау;</w:t>
      </w:r>
    </w:p>
    <w:bookmarkEnd w:id="480"/>
    <w:bookmarkStart w:name="z489" w:id="481"/>
    <w:p>
      <w:pPr>
        <w:spacing w:after="0"/>
        <w:ind w:left="0"/>
        <w:jc w:val="both"/>
      </w:pPr>
      <w:r>
        <w:rPr>
          <w:rFonts w:ascii="Times New Roman"/>
          <w:b w:val="false"/>
          <w:i w:val="false"/>
          <w:color w:val="000000"/>
          <w:sz w:val="28"/>
        </w:rPr>
        <w:t>
      химиялық талдау нәтижелері бойынша құралатын ерітінділерді түзету;</w:t>
      </w:r>
    </w:p>
    <w:bookmarkEnd w:id="481"/>
    <w:bookmarkStart w:name="z490" w:id="482"/>
    <w:p>
      <w:pPr>
        <w:spacing w:after="0"/>
        <w:ind w:left="0"/>
        <w:jc w:val="both"/>
      </w:pPr>
      <w:r>
        <w:rPr>
          <w:rFonts w:ascii="Times New Roman"/>
          <w:b w:val="false"/>
          <w:i w:val="false"/>
          <w:color w:val="000000"/>
          <w:sz w:val="28"/>
        </w:rPr>
        <w:t>
      бекітілген әдістеме бойынша қағазды және беттеу материалдарын сыну, қысылу, желімдеу, шаршы метр массасы, деформациялану, формат, қисаюын сынау;</w:t>
      </w:r>
    </w:p>
    <w:bookmarkEnd w:id="482"/>
    <w:bookmarkStart w:name="z491" w:id="483"/>
    <w:p>
      <w:pPr>
        <w:spacing w:after="0"/>
        <w:ind w:left="0"/>
        <w:jc w:val="both"/>
      </w:pPr>
      <w:r>
        <w:rPr>
          <w:rFonts w:ascii="Times New Roman"/>
          <w:b w:val="false"/>
          <w:i w:val="false"/>
          <w:color w:val="000000"/>
          <w:sz w:val="28"/>
        </w:rPr>
        <w:t>
      қағаздың қалыңдығын өлшеу;</w:t>
      </w:r>
    </w:p>
    <w:bookmarkEnd w:id="483"/>
    <w:bookmarkStart w:name="z492" w:id="484"/>
    <w:p>
      <w:pPr>
        <w:spacing w:after="0"/>
        <w:ind w:left="0"/>
        <w:jc w:val="both"/>
      </w:pPr>
      <w:r>
        <w:rPr>
          <w:rFonts w:ascii="Times New Roman"/>
          <w:b w:val="false"/>
          <w:i w:val="false"/>
          <w:color w:val="000000"/>
          <w:sz w:val="28"/>
        </w:rPr>
        <w:t>
      қағаздағы қоспаны айқындау;</w:t>
      </w:r>
    </w:p>
    <w:bookmarkEnd w:id="484"/>
    <w:bookmarkStart w:name="z493" w:id="485"/>
    <w:p>
      <w:pPr>
        <w:spacing w:after="0"/>
        <w:ind w:left="0"/>
        <w:jc w:val="both"/>
      </w:pPr>
      <w:r>
        <w:rPr>
          <w:rFonts w:ascii="Times New Roman"/>
          <w:b w:val="false"/>
          <w:i w:val="false"/>
          <w:color w:val="000000"/>
          <w:sz w:val="28"/>
        </w:rPr>
        <w:t>
      бекітілген әдістеме бойынша материалдарды (білік массасын, шайыр, сиккатив, олифа, желім, еріткіш, крахмал, декстрин, глицерин, желатин, пигмент, лак, езілген бояу) сынау;</w:t>
      </w:r>
    </w:p>
    <w:bookmarkEnd w:id="485"/>
    <w:bookmarkStart w:name="z494" w:id="486"/>
    <w:p>
      <w:pPr>
        <w:spacing w:after="0"/>
        <w:ind w:left="0"/>
        <w:jc w:val="both"/>
      </w:pPr>
      <w:r>
        <w:rPr>
          <w:rFonts w:ascii="Times New Roman"/>
          <w:b w:val="false"/>
          <w:i w:val="false"/>
          <w:color w:val="000000"/>
          <w:sz w:val="28"/>
        </w:rPr>
        <w:t>
      талдауға сынама алу;</w:t>
      </w:r>
    </w:p>
    <w:bookmarkEnd w:id="486"/>
    <w:bookmarkStart w:name="z495" w:id="487"/>
    <w:p>
      <w:pPr>
        <w:spacing w:after="0"/>
        <w:ind w:left="0"/>
        <w:jc w:val="both"/>
      </w:pPr>
      <w:r>
        <w:rPr>
          <w:rFonts w:ascii="Times New Roman"/>
          <w:b w:val="false"/>
          <w:i w:val="false"/>
          <w:color w:val="000000"/>
          <w:sz w:val="28"/>
        </w:rPr>
        <w:t>
      цехтардағы ауаның салыстырмалы ылғалдығы мен температурасын қадағалау және қағазды сапасы бойынша сұрыптау;</w:t>
      </w:r>
    </w:p>
    <w:bookmarkEnd w:id="487"/>
    <w:bookmarkStart w:name="z496" w:id="488"/>
    <w:p>
      <w:pPr>
        <w:spacing w:after="0"/>
        <w:ind w:left="0"/>
        <w:jc w:val="both"/>
      </w:pPr>
      <w:r>
        <w:rPr>
          <w:rFonts w:ascii="Times New Roman"/>
          <w:b w:val="false"/>
          <w:i w:val="false"/>
          <w:color w:val="000000"/>
          <w:sz w:val="28"/>
        </w:rPr>
        <w:t>
      қосымша материалдар мен ерітінділерді (шайыр, сургуч, резинат, сиккатив, хлорлы темір, крахмалды біліктердің құрамы) берілген технологиялар және рецептура бойынша дайындау;</w:t>
      </w:r>
    </w:p>
    <w:bookmarkEnd w:id="488"/>
    <w:bookmarkStart w:name="z497" w:id="489"/>
    <w:p>
      <w:pPr>
        <w:spacing w:after="0"/>
        <w:ind w:left="0"/>
        <w:jc w:val="both"/>
      </w:pPr>
      <w:r>
        <w:rPr>
          <w:rFonts w:ascii="Times New Roman"/>
          <w:b w:val="false"/>
          <w:i w:val="false"/>
          <w:color w:val="000000"/>
          <w:sz w:val="28"/>
        </w:rPr>
        <w:t>
      зерттелетін материалдар бойынша жазбаны жүргізу;</w:t>
      </w:r>
    </w:p>
    <w:bookmarkEnd w:id="489"/>
    <w:bookmarkStart w:name="z498" w:id="490"/>
    <w:p>
      <w:pPr>
        <w:spacing w:after="0"/>
        <w:ind w:left="0"/>
        <w:jc w:val="both"/>
      </w:pPr>
      <w:r>
        <w:rPr>
          <w:rFonts w:ascii="Times New Roman"/>
          <w:b w:val="false"/>
          <w:i w:val="false"/>
          <w:color w:val="000000"/>
          <w:sz w:val="28"/>
        </w:rPr>
        <w:t>
      олифаны пісіру процесінде оның сапасын айқындау арқылы сынама жүргізіп пісіру;</w:t>
      </w:r>
    </w:p>
    <w:bookmarkEnd w:id="490"/>
    <w:bookmarkStart w:name="z499" w:id="491"/>
    <w:p>
      <w:pPr>
        <w:spacing w:after="0"/>
        <w:ind w:left="0"/>
        <w:jc w:val="both"/>
      </w:pPr>
      <w:r>
        <w:rPr>
          <w:rFonts w:ascii="Times New Roman"/>
          <w:b w:val="false"/>
          <w:i w:val="false"/>
          <w:color w:val="000000"/>
          <w:sz w:val="28"/>
        </w:rPr>
        <w:t>
      оксидтелген олифаны дайындау;</w:t>
      </w:r>
    </w:p>
    <w:bookmarkEnd w:id="491"/>
    <w:bookmarkStart w:name="z500" w:id="492"/>
    <w:p>
      <w:pPr>
        <w:spacing w:after="0"/>
        <w:ind w:left="0"/>
        <w:jc w:val="both"/>
      </w:pPr>
      <w:r>
        <w:rPr>
          <w:rFonts w:ascii="Times New Roman"/>
          <w:b w:val="false"/>
          <w:i w:val="false"/>
          <w:color w:val="000000"/>
          <w:sz w:val="28"/>
        </w:rPr>
        <w:t>
      олифаның құрамын глифталийлі, олифтстирольды және басқаларын белгіленген рецептура бойынша араластыру;</w:t>
      </w:r>
    </w:p>
    <w:bookmarkEnd w:id="492"/>
    <w:bookmarkStart w:name="z501" w:id="493"/>
    <w:p>
      <w:pPr>
        <w:spacing w:after="0"/>
        <w:ind w:left="0"/>
        <w:jc w:val="both"/>
      </w:pPr>
      <w:r>
        <w:rPr>
          <w:rFonts w:ascii="Times New Roman"/>
          <w:b w:val="false"/>
          <w:i w:val="false"/>
          <w:color w:val="000000"/>
          <w:sz w:val="28"/>
        </w:rPr>
        <w:t>
      опалағаннан кейін арнайы машиналарды деколь бедерлерін тазалау; деколь бедерлерін машинаға қалау, бедерлерін тазалағаннан кейін илеу; үйінді мен стеллаждарға қалау;</w:t>
      </w:r>
    </w:p>
    <w:bookmarkEnd w:id="493"/>
    <w:bookmarkStart w:name="z502" w:id="494"/>
    <w:p>
      <w:pPr>
        <w:spacing w:after="0"/>
        <w:ind w:left="0"/>
        <w:jc w:val="both"/>
      </w:pPr>
      <w:r>
        <w:rPr>
          <w:rFonts w:ascii="Times New Roman"/>
          <w:b w:val="false"/>
          <w:i w:val="false"/>
          <w:color w:val="000000"/>
          <w:sz w:val="28"/>
        </w:rPr>
        <w:t>
      тазалауға арналған машиналардың деколь бедерлерін жұмысқа дайындау, тазалау және майлау.</w:t>
      </w:r>
    </w:p>
    <w:bookmarkEnd w:id="494"/>
    <w:bookmarkStart w:name="z503" w:id="495"/>
    <w:p>
      <w:pPr>
        <w:spacing w:after="0"/>
        <w:ind w:left="0"/>
        <w:jc w:val="both"/>
      </w:pPr>
      <w:r>
        <w:rPr>
          <w:rFonts w:ascii="Times New Roman"/>
          <w:b w:val="false"/>
          <w:i w:val="false"/>
          <w:color w:val="000000"/>
          <w:sz w:val="28"/>
        </w:rPr>
        <w:t>
      93. Білуге тиіс:</w:t>
      </w:r>
    </w:p>
    <w:bookmarkEnd w:id="495"/>
    <w:bookmarkStart w:name="z504" w:id="496"/>
    <w:p>
      <w:pPr>
        <w:spacing w:after="0"/>
        <w:ind w:left="0"/>
        <w:jc w:val="both"/>
      </w:pPr>
      <w:r>
        <w:rPr>
          <w:rFonts w:ascii="Times New Roman"/>
          <w:b w:val="false"/>
          <w:i w:val="false"/>
          <w:color w:val="000000"/>
          <w:sz w:val="28"/>
        </w:rPr>
        <w:t>
      жасалатын материалдар мен ерітінділердің қызметі, қағазға арналған техникалық шарттар мен мемлекеттік стандарттар;</w:t>
      </w:r>
    </w:p>
    <w:bookmarkEnd w:id="496"/>
    <w:bookmarkStart w:name="z505" w:id="497"/>
    <w:p>
      <w:pPr>
        <w:spacing w:after="0"/>
        <w:ind w:left="0"/>
        <w:jc w:val="both"/>
      </w:pPr>
      <w:r>
        <w:rPr>
          <w:rFonts w:ascii="Times New Roman"/>
          <w:b w:val="false"/>
          <w:i w:val="false"/>
          <w:color w:val="000000"/>
          <w:sz w:val="28"/>
        </w:rPr>
        <w:t>
      қағаз талшықтарын және жіп негіздерін айқындау тәсілдері;</w:t>
      </w:r>
    </w:p>
    <w:bookmarkEnd w:id="497"/>
    <w:bookmarkStart w:name="z506" w:id="498"/>
    <w:p>
      <w:pPr>
        <w:spacing w:after="0"/>
        <w:ind w:left="0"/>
        <w:jc w:val="both"/>
      </w:pPr>
      <w:r>
        <w:rPr>
          <w:rFonts w:ascii="Times New Roman"/>
          <w:b w:val="false"/>
          <w:i w:val="false"/>
          <w:color w:val="000000"/>
          <w:sz w:val="28"/>
        </w:rPr>
        <w:t>
      қағазды, материалдарды сынауға, ерітінділердің ара салмағы мен тығыздығын айқындауға арналған аспаптармен жұмыс істеу ережесі;</w:t>
      </w:r>
    </w:p>
    <w:bookmarkEnd w:id="498"/>
    <w:bookmarkStart w:name="z507" w:id="499"/>
    <w:p>
      <w:pPr>
        <w:spacing w:after="0"/>
        <w:ind w:left="0"/>
        <w:jc w:val="both"/>
      </w:pPr>
      <w:r>
        <w:rPr>
          <w:rFonts w:ascii="Times New Roman"/>
          <w:b w:val="false"/>
          <w:i w:val="false"/>
          <w:color w:val="000000"/>
          <w:sz w:val="28"/>
        </w:rPr>
        <w:t>
      талдау таразыларында өлшеу ережесі; қарапайым есептерді жүргізу;</w:t>
      </w:r>
    </w:p>
    <w:bookmarkEnd w:id="499"/>
    <w:bookmarkStart w:name="z508" w:id="500"/>
    <w:p>
      <w:pPr>
        <w:spacing w:after="0"/>
        <w:ind w:left="0"/>
        <w:jc w:val="both"/>
      </w:pPr>
      <w:r>
        <w:rPr>
          <w:rFonts w:ascii="Times New Roman"/>
          <w:b w:val="false"/>
          <w:i w:val="false"/>
          <w:color w:val="000000"/>
          <w:sz w:val="28"/>
        </w:rPr>
        <w:t>
      ерітіндінің қышқылдығын потенциометрде өлшеу ережесі;</w:t>
      </w:r>
    </w:p>
    <w:bookmarkEnd w:id="500"/>
    <w:bookmarkStart w:name="z509" w:id="501"/>
    <w:p>
      <w:pPr>
        <w:spacing w:after="0"/>
        <w:ind w:left="0"/>
        <w:jc w:val="both"/>
      </w:pPr>
      <w:r>
        <w:rPr>
          <w:rFonts w:ascii="Times New Roman"/>
          <w:b w:val="false"/>
          <w:i w:val="false"/>
          <w:color w:val="000000"/>
          <w:sz w:val="28"/>
        </w:rPr>
        <w:t>
      түрлі олифаны араластыру технологиясы мен пісіру режимі;</w:t>
      </w:r>
    </w:p>
    <w:bookmarkEnd w:id="501"/>
    <w:bookmarkStart w:name="z510" w:id="502"/>
    <w:p>
      <w:pPr>
        <w:spacing w:after="0"/>
        <w:ind w:left="0"/>
        <w:jc w:val="both"/>
      </w:pPr>
      <w:r>
        <w:rPr>
          <w:rFonts w:ascii="Times New Roman"/>
          <w:b w:val="false"/>
          <w:i w:val="false"/>
          <w:color w:val="000000"/>
          <w:sz w:val="28"/>
        </w:rPr>
        <w:t>
      олифа сапасының көрсеткіштері;</w:t>
      </w:r>
    </w:p>
    <w:bookmarkEnd w:id="502"/>
    <w:bookmarkStart w:name="z511" w:id="503"/>
    <w:p>
      <w:pPr>
        <w:spacing w:after="0"/>
        <w:ind w:left="0"/>
        <w:jc w:val="both"/>
      </w:pPr>
      <w:r>
        <w:rPr>
          <w:rFonts w:ascii="Times New Roman"/>
          <w:b w:val="false"/>
          <w:i w:val="false"/>
          <w:color w:val="000000"/>
          <w:sz w:val="28"/>
        </w:rPr>
        <w:t>
      олифа сапасын айқындау жөніндегі сынамаларды жүргізу әдістемесі;</w:t>
      </w:r>
    </w:p>
    <w:bookmarkEnd w:id="503"/>
    <w:bookmarkStart w:name="z512" w:id="504"/>
    <w:p>
      <w:pPr>
        <w:spacing w:after="0"/>
        <w:ind w:left="0"/>
        <w:jc w:val="both"/>
      </w:pPr>
      <w:r>
        <w:rPr>
          <w:rFonts w:ascii="Times New Roman"/>
          <w:b w:val="false"/>
          <w:i w:val="false"/>
          <w:color w:val="000000"/>
          <w:sz w:val="28"/>
        </w:rPr>
        <w:t>
      хлорлы темір ерітіндісін дайындау тәсілі;</w:t>
      </w:r>
    </w:p>
    <w:bookmarkEnd w:id="504"/>
    <w:bookmarkStart w:name="z513" w:id="505"/>
    <w:p>
      <w:pPr>
        <w:spacing w:after="0"/>
        <w:ind w:left="0"/>
        <w:jc w:val="both"/>
      </w:pPr>
      <w:r>
        <w:rPr>
          <w:rFonts w:ascii="Times New Roman"/>
          <w:b w:val="false"/>
          <w:i w:val="false"/>
          <w:color w:val="000000"/>
          <w:sz w:val="28"/>
        </w:rPr>
        <w:t>
      деколь және тигельді машина бедерлерін тазалауға арналған машиналардың құрылысы мен пайдалану ережесі.</w:t>
      </w:r>
    </w:p>
    <w:bookmarkEnd w:id="505"/>
    <w:bookmarkStart w:name="z514" w:id="506"/>
    <w:p>
      <w:pPr>
        <w:spacing w:after="0"/>
        <w:ind w:left="0"/>
        <w:jc w:val="both"/>
      </w:pPr>
      <w:r>
        <w:rPr>
          <w:rFonts w:ascii="Times New Roman"/>
          <w:b w:val="false"/>
          <w:i w:val="false"/>
          <w:color w:val="000000"/>
          <w:sz w:val="28"/>
        </w:rPr>
        <w:t>
      Параграф 4. Препараторшы, 4-разряд</w:t>
      </w:r>
    </w:p>
    <w:bookmarkEnd w:id="506"/>
    <w:bookmarkStart w:name="z515" w:id="507"/>
    <w:p>
      <w:pPr>
        <w:spacing w:after="0"/>
        <w:ind w:left="0"/>
        <w:jc w:val="both"/>
      </w:pPr>
      <w:r>
        <w:rPr>
          <w:rFonts w:ascii="Times New Roman"/>
          <w:b w:val="false"/>
          <w:i w:val="false"/>
          <w:color w:val="000000"/>
          <w:sz w:val="28"/>
        </w:rPr>
        <w:t>
      94. Жұмыс сипаттамасы:</w:t>
      </w:r>
    </w:p>
    <w:bookmarkEnd w:id="507"/>
    <w:bookmarkStart w:name="z516" w:id="508"/>
    <w:p>
      <w:pPr>
        <w:spacing w:after="0"/>
        <w:ind w:left="0"/>
        <w:jc w:val="both"/>
      </w:pPr>
      <w:r>
        <w:rPr>
          <w:rFonts w:ascii="Times New Roman"/>
          <w:b w:val="false"/>
          <w:i w:val="false"/>
          <w:color w:val="000000"/>
          <w:sz w:val="28"/>
        </w:rPr>
        <w:t>
      материалдарды: қышқыл, сілті мен тұз, зығыр және машина майы, шайыр, электролит, гарт және металлдарды сынау;</w:t>
      </w:r>
    </w:p>
    <w:bookmarkEnd w:id="508"/>
    <w:p>
      <w:pPr>
        <w:spacing w:after="0"/>
        <w:ind w:left="0"/>
        <w:jc w:val="both"/>
      </w:pPr>
      <w:r>
        <w:rPr>
          <w:rFonts w:ascii="Times New Roman"/>
          <w:b w:val="false"/>
          <w:i w:val="false"/>
          <w:color w:val="000000"/>
          <w:sz w:val="28"/>
        </w:rPr>
        <w:t>
      түрлі талшықты материалдар мен қағаздың тегістігін және иілгіштігін, ақтығын сынамалау;</w:t>
      </w:r>
    </w:p>
    <w:bookmarkStart w:name="z517" w:id="509"/>
    <w:p>
      <w:pPr>
        <w:spacing w:after="0"/>
        <w:ind w:left="0"/>
        <w:jc w:val="both"/>
      </w:pPr>
      <w:r>
        <w:rPr>
          <w:rFonts w:ascii="Times New Roman"/>
          <w:b w:val="false"/>
          <w:i w:val="false"/>
          <w:color w:val="000000"/>
          <w:sz w:val="28"/>
        </w:rPr>
        <w:t>
      қағаздан, талшық материалдардан сынама алу;</w:t>
      </w:r>
    </w:p>
    <w:bookmarkEnd w:id="509"/>
    <w:bookmarkStart w:name="z518" w:id="510"/>
    <w:p>
      <w:pPr>
        <w:spacing w:after="0"/>
        <w:ind w:left="0"/>
        <w:jc w:val="both"/>
      </w:pPr>
      <w:r>
        <w:rPr>
          <w:rFonts w:ascii="Times New Roman"/>
          <w:b w:val="false"/>
          <w:i w:val="false"/>
          <w:color w:val="000000"/>
          <w:sz w:val="28"/>
        </w:rPr>
        <w:t>
      су белгісімен сапасын тексере отырып қағазды сұрыптау.</w:t>
      </w:r>
    </w:p>
    <w:bookmarkEnd w:id="510"/>
    <w:bookmarkStart w:name="z519" w:id="511"/>
    <w:p>
      <w:pPr>
        <w:spacing w:after="0"/>
        <w:ind w:left="0"/>
        <w:jc w:val="both"/>
      </w:pPr>
      <w:r>
        <w:rPr>
          <w:rFonts w:ascii="Times New Roman"/>
          <w:b w:val="false"/>
          <w:i w:val="false"/>
          <w:color w:val="000000"/>
          <w:sz w:val="28"/>
        </w:rPr>
        <w:t>
      95. Білуге тиіс:</w:t>
      </w:r>
    </w:p>
    <w:bookmarkEnd w:id="511"/>
    <w:bookmarkStart w:name="z520" w:id="512"/>
    <w:p>
      <w:pPr>
        <w:spacing w:after="0"/>
        <w:ind w:left="0"/>
        <w:jc w:val="both"/>
      </w:pPr>
      <w:r>
        <w:rPr>
          <w:rFonts w:ascii="Times New Roman"/>
          <w:b w:val="false"/>
          <w:i w:val="false"/>
          <w:color w:val="000000"/>
          <w:sz w:val="28"/>
        </w:rPr>
        <w:t>
      талдау химиясының негіздері, қағаздан сынама алу ережесі;</w:t>
      </w:r>
    </w:p>
    <w:bookmarkEnd w:id="512"/>
    <w:bookmarkStart w:name="z521" w:id="513"/>
    <w:p>
      <w:pPr>
        <w:spacing w:after="0"/>
        <w:ind w:left="0"/>
        <w:jc w:val="both"/>
      </w:pPr>
      <w:r>
        <w:rPr>
          <w:rFonts w:ascii="Times New Roman"/>
          <w:b w:val="false"/>
          <w:i w:val="false"/>
          <w:color w:val="000000"/>
          <w:sz w:val="28"/>
        </w:rPr>
        <w:t>
      су белгісі сапасын тексеру тәсілдері;</w:t>
      </w:r>
    </w:p>
    <w:bookmarkEnd w:id="513"/>
    <w:bookmarkStart w:name="z522" w:id="514"/>
    <w:p>
      <w:pPr>
        <w:spacing w:after="0"/>
        <w:ind w:left="0"/>
        <w:jc w:val="both"/>
      </w:pPr>
      <w:r>
        <w:rPr>
          <w:rFonts w:ascii="Times New Roman"/>
          <w:b w:val="false"/>
          <w:i w:val="false"/>
          <w:color w:val="000000"/>
          <w:sz w:val="28"/>
        </w:rPr>
        <w:t>
      материалдарды сынауға арналған аспаптарды пайдалану ережесі.</w:t>
      </w:r>
    </w:p>
    <w:bookmarkEnd w:id="514"/>
    <w:bookmarkStart w:name="z523" w:id="515"/>
    <w:p>
      <w:pPr>
        <w:spacing w:after="0"/>
        <w:ind w:left="0"/>
        <w:jc w:val="both"/>
      </w:pPr>
      <w:r>
        <w:rPr>
          <w:rFonts w:ascii="Times New Roman"/>
          <w:b w:val="false"/>
          <w:i w:val="false"/>
          <w:color w:val="000000"/>
          <w:sz w:val="28"/>
        </w:rPr>
        <w:t>
      13. Престеуші</w:t>
      </w:r>
    </w:p>
    <w:bookmarkEnd w:id="515"/>
    <w:bookmarkStart w:name="z524" w:id="516"/>
    <w:p>
      <w:pPr>
        <w:spacing w:after="0"/>
        <w:ind w:left="0"/>
        <w:jc w:val="both"/>
      </w:pPr>
      <w:r>
        <w:rPr>
          <w:rFonts w:ascii="Times New Roman"/>
          <w:b w:val="false"/>
          <w:i w:val="false"/>
          <w:color w:val="000000"/>
          <w:sz w:val="28"/>
        </w:rPr>
        <w:t>
      Параграф 1. Престеуші, 2-разряд</w:t>
      </w:r>
    </w:p>
    <w:bookmarkEnd w:id="516"/>
    <w:bookmarkStart w:name="z525" w:id="517"/>
    <w:p>
      <w:pPr>
        <w:spacing w:after="0"/>
        <w:ind w:left="0"/>
        <w:jc w:val="both"/>
      </w:pPr>
      <w:r>
        <w:rPr>
          <w:rFonts w:ascii="Times New Roman"/>
          <w:b w:val="false"/>
          <w:i w:val="false"/>
          <w:color w:val="000000"/>
          <w:sz w:val="28"/>
        </w:rPr>
        <w:t>
      96. Жұмыс сипаттамасы:</w:t>
      </w:r>
    </w:p>
    <w:bookmarkEnd w:id="517"/>
    <w:bookmarkStart w:name="z526" w:id="518"/>
    <w:p>
      <w:pPr>
        <w:spacing w:after="0"/>
        <w:ind w:left="0"/>
        <w:jc w:val="both"/>
      </w:pPr>
      <w:r>
        <w:rPr>
          <w:rFonts w:ascii="Times New Roman"/>
          <w:b w:val="false"/>
          <w:i w:val="false"/>
          <w:color w:val="000000"/>
          <w:sz w:val="28"/>
        </w:rPr>
        <w:t>
      дәптерлерді, кітап блоктары мен кітаптардың механикалық, пневматикалық және гидравликалық престерде престеу;</w:t>
      </w:r>
    </w:p>
    <w:bookmarkEnd w:id="518"/>
    <w:bookmarkStart w:name="z527" w:id="519"/>
    <w:p>
      <w:pPr>
        <w:spacing w:after="0"/>
        <w:ind w:left="0"/>
        <w:jc w:val="both"/>
      </w:pPr>
      <w:r>
        <w:rPr>
          <w:rFonts w:ascii="Times New Roman"/>
          <w:b w:val="false"/>
          <w:i w:val="false"/>
          <w:color w:val="000000"/>
          <w:sz w:val="28"/>
        </w:rPr>
        <w:t>
      оларды кареткаға қалау;</w:t>
      </w:r>
    </w:p>
    <w:bookmarkEnd w:id="519"/>
    <w:bookmarkStart w:name="z528" w:id="520"/>
    <w:p>
      <w:pPr>
        <w:spacing w:after="0"/>
        <w:ind w:left="0"/>
        <w:jc w:val="both"/>
      </w:pPr>
      <w:r>
        <w:rPr>
          <w:rFonts w:ascii="Times New Roman"/>
          <w:b w:val="false"/>
          <w:i w:val="false"/>
          <w:color w:val="000000"/>
          <w:sz w:val="28"/>
        </w:rPr>
        <w:t>
      кареткаларды престен алу және транспортерге орнату;</w:t>
      </w:r>
    </w:p>
    <w:bookmarkEnd w:id="520"/>
    <w:bookmarkStart w:name="z529" w:id="521"/>
    <w:p>
      <w:pPr>
        <w:spacing w:after="0"/>
        <w:ind w:left="0"/>
        <w:jc w:val="both"/>
      </w:pPr>
      <w:r>
        <w:rPr>
          <w:rFonts w:ascii="Times New Roman"/>
          <w:b w:val="false"/>
          <w:i w:val="false"/>
          <w:color w:val="000000"/>
          <w:sz w:val="28"/>
        </w:rPr>
        <w:t>
      дәптерлерді, кітап блоктарын және кітаптарды престен алу;</w:t>
      </w:r>
    </w:p>
    <w:bookmarkEnd w:id="521"/>
    <w:bookmarkStart w:name="z530" w:id="522"/>
    <w:p>
      <w:pPr>
        <w:spacing w:after="0"/>
        <w:ind w:left="0"/>
        <w:jc w:val="both"/>
      </w:pPr>
      <w:r>
        <w:rPr>
          <w:rFonts w:ascii="Times New Roman"/>
          <w:b w:val="false"/>
          <w:i w:val="false"/>
          <w:color w:val="000000"/>
          <w:sz w:val="28"/>
        </w:rPr>
        <w:t>
      престерді тазалау, майлау, реттеу;</w:t>
      </w:r>
    </w:p>
    <w:bookmarkEnd w:id="522"/>
    <w:bookmarkStart w:name="z531" w:id="523"/>
    <w:p>
      <w:pPr>
        <w:spacing w:after="0"/>
        <w:ind w:left="0"/>
        <w:jc w:val="both"/>
      </w:pPr>
      <w:r>
        <w:rPr>
          <w:rFonts w:ascii="Times New Roman"/>
          <w:b w:val="false"/>
          <w:i w:val="false"/>
          <w:color w:val="000000"/>
          <w:sz w:val="28"/>
        </w:rPr>
        <w:t>
      мемлекеттік белгі парақтарын ылғалданғаннан кейін берілген өзгеріске дейін сығымдағыш гидравликалық престе қолмен престеу; парақтарды престерге қалау; қағаз қалдықтарын прессшпанмен немесе металл пластинамен қайта қалау; престегеннен кейін парақтарды алу;</w:t>
      </w:r>
    </w:p>
    <w:bookmarkEnd w:id="523"/>
    <w:bookmarkStart w:name="z532" w:id="524"/>
    <w:p>
      <w:pPr>
        <w:spacing w:after="0"/>
        <w:ind w:left="0"/>
        <w:jc w:val="both"/>
      </w:pPr>
      <w:r>
        <w:rPr>
          <w:rFonts w:ascii="Times New Roman"/>
          <w:b w:val="false"/>
          <w:i w:val="false"/>
          <w:color w:val="000000"/>
          <w:sz w:val="28"/>
        </w:rPr>
        <w:t>
      қабылдау-тапсыру құжаттамасын ресімдеу.</w:t>
      </w:r>
    </w:p>
    <w:bookmarkEnd w:id="524"/>
    <w:bookmarkStart w:name="z533" w:id="525"/>
    <w:p>
      <w:pPr>
        <w:spacing w:after="0"/>
        <w:ind w:left="0"/>
        <w:jc w:val="both"/>
      </w:pPr>
      <w:r>
        <w:rPr>
          <w:rFonts w:ascii="Times New Roman"/>
          <w:b w:val="false"/>
          <w:i w:val="false"/>
          <w:color w:val="000000"/>
          <w:sz w:val="28"/>
        </w:rPr>
        <w:t>
      97. Білуге тиіс:</w:t>
      </w:r>
    </w:p>
    <w:bookmarkEnd w:id="525"/>
    <w:bookmarkStart w:name="z534" w:id="526"/>
    <w:p>
      <w:pPr>
        <w:spacing w:after="0"/>
        <w:ind w:left="0"/>
        <w:jc w:val="both"/>
      </w:pPr>
      <w:r>
        <w:rPr>
          <w:rFonts w:ascii="Times New Roman"/>
          <w:b w:val="false"/>
          <w:i w:val="false"/>
          <w:color w:val="000000"/>
          <w:sz w:val="28"/>
        </w:rPr>
        <w:t>
      дәптерлерді, блоктар мен кітаптарды престерге қалау ережесі;</w:t>
      </w:r>
    </w:p>
    <w:bookmarkEnd w:id="526"/>
    <w:bookmarkStart w:name="z535" w:id="527"/>
    <w:p>
      <w:pPr>
        <w:spacing w:after="0"/>
        <w:ind w:left="0"/>
        <w:jc w:val="both"/>
      </w:pPr>
      <w:r>
        <w:rPr>
          <w:rFonts w:ascii="Times New Roman"/>
          <w:b w:val="false"/>
          <w:i w:val="false"/>
          <w:color w:val="000000"/>
          <w:sz w:val="28"/>
        </w:rPr>
        <w:t>
      престеу қызметі мен режимдері;</w:t>
      </w:r>
    </w:p>
    <w:bookmarkEnd w:id="527"/>
    <w:bookmarkStart w:name="z536" w:id="528"/>
    <w:p>
      <w:pPr>
        <w:spacing w:after="0"/>
        <w:ind w:left="0"/>
        <w:jc w:val="both"/>
      </w:pPr>
      <w:r>
        <w:rPr>
          <w:rFonts w:ascii="Times New Roman"/>
          <w:b w:val="false"/>
          <w:i w:val="false"/>
          <w:color w:val="000000"/>
          <w:sz w:val="28"/>
        </w:rPr>
        <w:t>
      каретка және тасымалданатын механизм құрылғысы;</w:t>
      </w:r>
    </w:p>
    <w:bookmarkEnd w:id="528"/>
    <w:bookmarkStart w:name="z537" w:id="529"/>
    <w:p>
      <w:pPr>
        <w:spacing w:after="0"/>
        <w:ind w:left="0"/>
        <w:jc w:val="both"/>
      </w:pPr>
      <w:r>
        <w:rPr>
          <w:rFonts w:ascii="Times New Roman"/>
          <w:b w:val="false"/>
          <w:i w:val="false"/>
          <w:color w:val="000000"/>
          <w:sz w:val="28"/>
        </w:rPr>
        <w:t>
      металлографиялық басылым операцияларын орындау ережесі;</w:t>
      </w:r>
    </w:p>
    <w:bookmarkEnd w:id="529"/>
    <w:bookmarkStart w:name="z538" w:id="530"/>
    <w:p>
      <w:pPr>
        <w:spacing w:after="0"/>
        <w:ind w:left="0"/>
        <w:jc w:val="both"/>
      </w:pPr>
      <w:r>
        <w:rPr>
          <w:rFonts w:ascii="Times New Roman"/>
          <w:b w:val="false"/>
          <w:i w:val="false"/>
          <w:color w:val="000000"/>
          <w:sz w:val="28"/>
        </w:rPr>
        <w:t>
      гидравликалық престердегі қысымды реттеу жолдары және оларды қысымда ұстау уақыты;</w:t>
      </w:r>
    </w:p>
    <w:bookmarkEnd w:id="530"/>
    <w:bookmarkStart w:name="z539" w:id="531"/>
    <w:p>
      <w:pPr>
        <w:spacing w:after="0"/>
        <w:ind w:left="0"/>
        <w:jc w:val="both"/>
      </w:pPr>
      <w:r>
        <w:rPr>
          <w:rFonts w:ascii="Times New Roman"/>
          <w:b w:val="false"/>
          <w:i w:val="false"/>
          <w:color w:val="000000"/>
          <w:sz w:val="28"/>
        </w:rPr>
        <w:t>
      пайдаланатын қағазға қойылатын техникалық талаптар.</w:t>
      </w:r>
    </w:p>
    <w:bookmarkEnd w:id="531"/>
    <w:bookmarkStart w:name="z540" w:id="532"/>
    <w:p>
      <w:pPr>
        <w:spacing w:after="0"/>
        <w:ind w:left="0"/>
        <w:jc w:val="both"/>
      </w:pPr>
      <w:r>
        <w:rPr>
          <w:rFonts w:ascii="Times New Roman"/>
          <w:b w:val="false"/>
          <w:i w:val="false"/>
          <w:color w:val="000000"/>
          <w:sz w:val="28"/>
        </w:rPr>
        <w:t>
      Параграф 2. Престеуші, 3-разряд</w:t>
      </w:r>
    </w:p>
    <w:bookmarkEnd w:id="532"/>
    <w:bookmarkStart w:name="z541" w:id="533"/>
    <w:p>
      <w:pPr>
        <w:spacing w:after="0"/>
        <w:ind w:left="0"/>
        <w:jc w:val="both"/>
      </w:pPr>
      <w:r>
        <w:rPr>
          <w:rFonts w:ascii="Times New Roman"/>
          <w:b w:val="false"/>
          <w:i w:val="false"/>
          <w:color w:val="000000"/>
          <w:sz w:val="28"/>
        </w:rPr>
        <w:t>
      98. Жұмыс сипаттамасы:</w:t>
      </w:r>
    </w:p>
    <w:bookmarkEnd w:id="533"/>
    <w:bookmarkStart w:name="z542" w:id="534"/>
    <w:p>
      <w:pPr>
        <w:spacing w:after="0"/>
        <w:ind w:left="0"/>
        <w:jc w:val="both"/>
      </w:pPr>
      <w:r>
        <w:rPr>
          <w:rFonts w:ascii="Times New Roman"/>
          <w:b w:val="false"/>
          <w:i w:val="false"/>
          <w:color w:val="000000"/>
          <w:sz w:val="28"/>
        </w:rPr>
        <w:t>
      металлографиялық машинада басылып шыққан ақшалай бұйымдардың парақтарын гидравликалық престерде престеу;</w:t>
      </w:r>
    </w:p>
    <w:bookmarkEnd w:id="534"/>
    <w:bookmarkStart w:name="z543" w:id="535"/>
    <w:p>
      <w:pPr>
        <w:spacing w:after="0"/>
        <w:ind w:left="0"/>
        <w:jc w:val="both"/>
      </w:pPr>
      <w:r>
        <w:rPr>
          <w:rFonts w:ascii="Times New Roman"/>
          <w:b w:val="false"/>
          <w:i w:val="false"/>
          <w:color w:val="000000"/>
          <w:sz w:val="28"/>
        </w:rPr>
        <w:t>
      қолданылатын престі, компрессорды, электр тиегішті тексеру;</w:t>
      </w:r>
    </w:p>
    <w:bookmarkEnd w:id="535"/>
    <w:bookmarkStart w:name="z544" w:id="536"/>
    <w:p>
      <w:pPr>
        <w:spacing w:after="0"/>
        <w:ind w:left="0"/>
        <w:jc w:val="both"/>
      </w:pPr>
      <w:r>
        <w:rPr>
          <w:rFonts w:ascii="Times New Roman"/>
          <w:b w:val="false"/>
          <w:i w:val="false"/>
          <w:color w:val="000000"/>
          <w:sz w:val="28"/>
        </w:rPr>
        <w:t>
      ақша бұйымдары парақтарын преске қалау және электр тиегіш көмегімен престеуден кейін алу.</w:t>
      </w:r>
    </w:p>
    <w:bookmarkEnd w:id="536"/>
    <w:bookmarkStart w:name="z545" w:id="537"/>
    <w:p>
      <w:pPr>
        <w:spacing w:after="0"/>
        <w:ind w:left="0"/>
        <w:jc w:val="both"/>
      </w:pPr>
      <w:r>
        <w:rPr>
          <w:rFonts w:ascii="Times New Roman"/>
          <w:b w:val="false"/>
          <w:i w:val="false"/>
          <w:color w:val="000000"/>
          <w:sz w:val="28"/>
        </w:rPr>
        <w:t>
      99. Білуге тиіс:</w:t>
      </w:r>
    </w:p>
    <w:bookmarkEnd w:id="537"/>
    <w:bookmarkStart w:name="z546" w:id="538"/>
    <w:p>
      <w:pPr>
        <w:spacing w:after="0"/>
        <w:ind w:left="0"/>
        <w:jc w:val="both"/>
      </w:pPr>
      <w:r>
        <w:rPr>
          <w:rFonts w:ascii="Times New Roman"/>
          <w:b w:val="false"/>
          <w:i w:val="false"/>
          <w:color w:val="000000"/>
          <w:sz w:val="28"/>
        </w:rPr>
        <w:t>
      гидравликалық престі реттеу жолдары, электр тиегішті пайдалану ережесі мен реттеу жолдары.</w:t>
      </w:r>
    </w:p>
    <w:bookmarkEnd w:id="538"/>
    <w:bookmarkStart w:name="z547" w:id="539"/>
    <w:p>
      <w:pPr>
        <w:spacing w:after="0"/>
        <w:ind w:left="0"/>
        <w:jc w:val="both"/>
      </w:pPr>
      <w:r>
        <w:rPr>
          <w:rFonts w:ascii="Times New Roman"/>
          <w:b w:val="false"/>
          <w:i w:val="false"/>
          <w:color w:val="000000"/>
          <w:sz w:val="28"/>
        </w:rPr>
        <w:t>
      14. Машиналар мен агрегаттарда қабылдаушы</w:t>
      </w:r>
    </w:p>
    <w:bookmarkEnd w:id="539"/>
    <w:bookmarkStart w:name="z548" w:id="540"/>
    <w:p>
      <w:pPr>
        <w:spacing w:after="0"/>
        <w:ind w:left="0"/>
        <w:jc w:val="both"/>
      </w:pPr>
      <w:r>
        <w:rPr>
          <w:rFonts w:ascii="Times New Roman"/>
          <w:b w:val="false"/>
          <w:i w:val="false"/>
          <w:color w:val="000000"/>
          <w:sz w:val="28"/>
        </w:rPr>
        <w:t>
      Параграф 1. Машиналар мен агрегаттарда қабылдаушы, 2-разряд</w:t>
      </w:r>
    </w:p>
    <w:bookmarkEnd w:id="540"/>
    <w:bookmarkStart w:name="z549" w:id="541"/>
    <w:p>
      <w:pPr>
        <w:spacing w:after="0"/>
        <w:ind w:left="0"/>
        <w:jc w:val="both"/>
      </w:pPr>
      <w:r>
        <w:rPr>
          <w:rFonts w:ascii="Times New Roman"/>
          <w:b w:val="false"/>
          <w:i w:val="false"/>
          <w:color w:val="000000"/>
          <w:sz w:val="28"/>
        </w:rPr>
        <w:t>
      100. Жұмыс сипаттамасы:</w:t>
      </w:r>
    </w:p>
    <w:bookmarkEnd w:id="541"/>
    <w:bookmarkStart w:name="z550" w:id="542"/>
    <w:p>
      <w:pPr>
        <w:spacing w:after="0"/>
        <w:ind w:left="0"/>
        <w:jc w:val="both"/>
      </w:pPr>
      <w:r>
        <w:rPr>
          <w:rFonts w:ascii="Times New Roman"/>
          <w:b w:val="false"/>
          <w:i w:val="false"/>
          <w:color w:val="000000"/>
          <w:sz w:val="28"/>
        </w:rPr>
        <w:t>
      баспа машиналарынан бедерлердің сапасын қаңылтырға тексере отырып қабылдау;</w:t>
      </w:r>
    </w:p>
    <w:bookmarkEnd w:id="542"/>
    <w:bookmarkStart w:name="z551" w:id="543"/>
    <w:p>
      <w:pPr>
        <w:spacing w:after="0"/>
        <w:ind w:left="0"/>
        <w:jc w:val="both"/>
      </w:pPr>
      <w:r>
        <w:rPr>
          <w:rFonts w:ascii="Times New Roman"/>
          <w:b w:val="false"/>
          <w:i w:val="false"/>
          <w:color w:val="000000"/>
          <w:sz w:val="28"/>
        </w:rPr>
        <w:t>
      біліктер мен резинаны шаю;</w:t>
      </w:r>
    </w:p>
    <w:bookmarkEnd w:id="543"/>
    <w:bookmarkStart w:name="z552" w:id="544"/>
    <w:p>
      <w:pPr>
        <w:spacing w:after="0"/>
        <w:ind w:left="0"/>
        <w:jc w:val="both"/>
      </w:pPr>
      <w:r>
        <w:rPr>
          <w:rFonts w:ascii="Times New Roman"/>
          <w:b w:val="false"/>
          <w:i w:val="false"/>
          <w:color w:val="000000"/>
          <w:sz w:val="28"/>
        </w:rPr>
        <w:t>
      қаңылтыр жөніндегі баспашының басшылығымен баспа машиналарына қызмет көрсету жөніндегі жұмыстарды орындау;</w:t>
      </w:r>
    </w:p>
    <w:bookmarkEnd w:id="544"/>
    <w:bookmarkStart w:name="z553" w:id="545"/>
    <w:p>
      <w:pPr>
        <w:spacing w:after="0"/>
        <w:ind w:left="0"/>
        <w:jc w:val="both"/>
      </w:pPr>
      <w:r>
        <w:rPr>
          <w:rFonts w:ascii="Times New Roman"/>
          <w:b w:val="false"/>
          <w:i w:val="false"/>
          <w:color w:val="000000"/>
          <w:sz w:val="28"/>
        </w:rPr>
        <w:t>
      қаріптік өнімді құю машинасынан қабылдау;</w:t>
      </w:r>
    </w:p>
    <w:bookmarkEnd w:id="545"/>
    <w:bookmarkStart w:name="z554" w:id="546"/>
    <w:p>
      <w:pPr>
        <w:spacing w:after="0"/>
        <w:ind w:left="0"/>
        <w:jc w:val="both"/>
      </w:pPr>
      <w:r>
        <w:rPr>
          <w:rFonts w:ascii="Times New Roman"/>
          <w:b w:val="false"/>
          <w:i w:val="false"/>
          <w:color w:val="000000"/>
          <w:sz w:val="28"/>
        </w:rPr>
        <w:t>
      қаріптік өнімді кегель және стандарт бойынша гранкаларға орнату және гранкаларды бақылауға жылжыту;</w:t>
      </w:r>
    </w:p>
    <w:bookmarkEnd w:id="546"/>
    <w:bookmarkStart w:name="z555" w:id="547"/>
    <w:p>
      <w:pPr>
        <w:spacing w:after="0"/>
        <w:ind w:left="0"/>
        <w:jc w:val="both"/>
      </w:pPr>
      <w:r>
        <w:rPr>
          <w:rFonts w:ascii="Times New Roman"/>
          <w:b w:val="false"/>
          <w:i w:val="false"/>
          <w:color w:val="000000"/>
          <w:sz w:val="28"/>
        </w:rPr>
        <w:t>
      бақылау жүргізгеннен кейін қаріптік өнімді қабылдау, оны жинақтау бөлімшесіне және қоймаға жіберу;</w:t>
      </w:r>
    </w:p>
    <w:bookmarkEnd w:id="547"/>
    <w:bookmarkStart w:name="z556" w:id="548"/>
    <w:p>
      <w:pPr>
        <w:spacing w:after="0"/>
        <w:ind w:left="0"/>
        <w:jc w:val="both"/>
      </w:pPr>
      <w:r>
        <w:rPr>
          <w:rFonts w:ascii="Times New Roman"/>
          <w:b w:val="false"/>
          <w:i w:val="false"/>
          <w:color w:val="000000"/>
          <w:sz w:val="28"/>
        </w:rPr>
        <w:t>
      қаріптік өнімді стандартқа сәйкес қалау;</w:t>
      </w:r>
    </w:p>
    <w:bookmarkEnd w:id="548"/>
    <w:bookmarkStart w:name="z557" w:id="549"/>
    <w:p>
      <w:pPr>
        <w:spacing w:after="0"/>
        <w:ind w:left="0"/>
        <w:jc w:val="both"/>
      </w:pPr>
      <w:r>
        <w:rPr>
          <w:rFonts w:ascii="Times New Roman"/>
          <w:b w:val="false"/>
          <w:i w:val="false"/>
          <w:color w:val="000000"/>
          <w:sz w:val="28"/>
        </w:rPr>
        <w:t>
      қабылданған қаріптік өнімді есептеу.</w:t>
      </w:r>
    </w:p>
    <w:bookmarkEnd w:id="549"/>
    <w:bookmarkStart w:name="z558" w:id="550"/>
    <w:p>
      <w:pPr>
        <w:spacing w:after="0"/>
        <w:ind w:left="0"/>
        <w:jc w:val="both"/>
      </w:pPr>
      <w:r>
        <w:rPr>
          <w:rFonts w:ascii="Times New Roman"/>
          <w:b w:val="false"/>
          <w:i w:val="false"/>
          <w:color w:val="000000"/>
          <w:sz w:val="28"/>
        </w:rPr>
        <w:t>
      101. Білуге тиіс:</w:t>
      </w:r>
    </w:p>
    <w:bookmarkEnd w:id="550"/>
    <w:bookmarkStart w:name="z559" w:id="551"/>
    <w:p>
      <w:pPr>
        <w:spacing w:after="0"/>
        <w:ind w:left="0"/>
        <w:jc w:val="both"/>
      </w:pPr>
      <w:r>
        <w:rPr>
          <w:rFonts w:ascii="Times New Roman"/>
          <w:b w:val="false"/>
          <w:i w:val="false"/>
          <w:color w:val="000000"/>
          <w:sz w:val="28"/>
        </w:rPr>
        <w:t>
      қаңылтырға арналған баспа сапасына қойылатын техникалық талаптар;</w:t>
      </w:r>
    </w:p>
    <w:bookmarkEnd w:id="551"/>
    <w:bookmarkStart w:name="z560" w:id="552"/>
    <w:p>
      <w:pPr>
        <w:spacing w:after="0"/>
        <w:ind w:left="0"/>
        <w:jc w:val="both"/>
      </w:pPr>
      <w:r>
        <w:rPr>
          <w:rFonts w:ascii="Times New Roman"/>
          <w:b w:val="false"/>
          <w:i w:val="false"/>
          <w:color w:val="000000"/>
          <w:sz w:val="28"/>
        </w:rPr>
        <w:t>
      қаріптік өнім түрлері;</w:t>
      </w:r>
    </w:p>
    <w:bookmarkEnd w:id="552"/>
    <w:bookmarkStart w:name="z561" w:id="553"/>
    <w:p>
      <w:pPr>
        <w:spacing w:after="0"/>
        <w:ind w:left="0"/>
        <w:jc w:val="both"/>
      </w:pPr>
      <w:r>
        <w:rPr>
          <w:rFonts w:ascii="Times New Roman"/>
          <w:b w:val="false"/>
          <w:i w:val="false"/>
          <w:color w:val="000000"/>
          <w:sz w:val="28"/>
        </w:rPr>
        <w:t>
      таңбалау белгілері;</w:t>
      </w:r>
    </w:p>
    <w:bookmarkEnd w:id="553"/>
    <w:bookmarkStart w:name="z562" w:id="554"/>
    <w:p>
      <w:pPr>
        <w:spacing w:after="0"/>
        <w:ind w:left="0"/>
        <w:jc w:val="both"/>
      </w:pPr>
      <w:r>
        <w:rPr>
          <w:rFonts w:ascii="Times New Roman"/>
          <w:b w:val="false"/>
          <w:i w:val="false"/>
          <w:color w:val="000000"/>
          <w:sz w:val="28"/>
        </w:rPr>
        <w:t>
      есептеу құжаттамасын жүргізу ережесі;</w:t>
      </w:r>
    </w:p>
    <w:bookmarkEnd w:id="554"/>
    <w:bookmarkStart w:name="z563" w:id="555"/>
    <w:p>
      <w:pPr>
        <w:spacing w:after="0"/>
        <w:ind w:left="0"/>
        <w:jc w:val="both"/>
      </w:pPr>
      <w:r>
        <w:rPr>
          <w:rFonts w:ascii="Times New Roman"/>
          <w:b w:val="false"/>
          <w:i w:val="false"/>
          <w:color w:val="000000"/>
          <w:sz w:val="28"/>
        </w:rPr>
        <w:t>
      қаріптің өнімді жылжыту және өлшеу ережесі;</w:t>
      </w:r>
    </w:p>
    <w:bookmarkEnd w:id="555"/>
    <w:bookmarkStart w:name="z564" w:id="556"/>
    <w:p>
      <w:pPr>
        <w:spacing w:after="0"/>
        <w:ind w:left="0"/>
        <w:jc w:val="both"/>
      </w:pPr>
      <w:r>
        <w:rPr>
          <w:rFonts w:ascii="Times New Roman"/>
          <w:b w:val="false"/>
          <w:i w:val="false"/>
          <w:color w:val="000000"/>
          <w:sz w:val="28"/>
        </w:rPr>
        <w:t>
      баспа машинасы немесе агрегат орындайтын технологиялық операциялар;</w:t>
      </w:r>
    </w:p>
    <w:bookmarkEnd w:id="556"/>
    <w:bookmarkStart w:name="z565" w:id="557"/>
    <w:p>
      <w:pPr>
        <w:spacing w:after="0"/>
        <w:ind w:left="0"/>
        <w:jc w:val="both"/>
      </w:pPr>
      <w:r>
        <w:rPr>
          <w:rFonts w:ascii="Times New Roman"/>
          <w:b w:val="false"/>
          <w:i w:val="false"/>
          <w:color w:val="000000"/>
          <w:sz w:val="28"/>
        </w:rPr>
        <w:t>
      қабылдау құрылғысында жұмыс істеу әдістері.</w:t>
      </w:r>
    </w:p>
    <w:bookmarkEnd w:id="557"/>
    <w:bookmarkStart w:name="z566" w:id="558"/>
    <w:p>
      <w:pPr>
        <w:spacing w:after="0"/>
        <w:ind w:left="0"/>
        <w:jc w:val="both"/>
      </w:pPr>
      <w:r>
        <w:rPr>
          <w:rFonts w:ascii="Times New Roman"/>
          <w:b w:val="false"/>
          <w:i w:val="false"/>
          <w:color w:val="000000"/>
          <w:sz w:val="28"/>
        </w:rPr>
        <w:t>
      15. Қабылдаушы-жөнелтуші</w:t>
      </w:r>
    </w:p>
    <w:bookmarkEnd w:id="558"/>
    <w:bookmarkStart w:name="z567" w:id="559"/>
    <w:p>
      <w:pPr>
        <w:spacing w:after="0"/>
        <w:ind w:left="0"/>
        <w:jc w:val="both"/>
      </w:pPr>
      <w:r>
        <w:rPr>
          <w:rFonts w:ascii="Times New Roman"/>
          <w:b w:val="false"/>
          <w:i w:val="false"/>
          <w:color w:val="000000"/>
          <w:sz w:val="28"/>
        </w:rPr>
        <w:t>
      Параграф 1. Қабылдаушы-жөнелтуші, 2-разряд</w:t>
      </w:r>
    </w:p>
    <w:bookmarkEnd w:id="559"/>
    <w:bookmarkStart w:name="z568" w:id="560"/>
    <w:p>
      <w:pPr>
        <w:spacing w:after="0"/>
        <w:ind w:left="0"/>
        <w:jc w:val="both"/>
      </w:pPr>
      <w:r>
        <w:rPr>
          <w:rFonts w:ascii="Times New Roman"/>
          <w:b w:val="false"/>
          <w:i w:val="false"/>
          <w:color w:val="000000"/>
          <w:sz w:val="28"/>
        </w:rPr>
        <w:t>
      102. Жұмыс сипаттамасы:</w:t>
      </w:r>
    </w:p>
    <w:bookmarkEnd w:id="560"/>
    <w:bookmarkStart w:name="z569" w:id="561"/>
    <w:p>
      <w:pPr>
        <w:spacing w:after="0"/>
        <w:ind w:left="0"/>
        <w:jc w:val="both"/>
      </w:pPr>
      <w:r>
        <w:rPr>
          <w:rFonts w:ascii="Times New Roman"/>
          <w:b w:val="false"/>
          <w:i w:val="false"/>
          <w:color w:val="000000"/>
          <w:sz w:val="28"/>
        </w:rPr>
        <w:t>
      полиграфиялық өнімді және үстемелердің биркасын, тізбесін таңдау, сондай-ақ әрбір бағыт бойынша жүк орындарын салыстырып тексеру;</w:t>
      </w:r>
    </w:p>
    <w:bookmarkEnd w:id="561"/>
    <w:bookmarkStart w:name="z570" w:id="562"/>
    <w:p>
      <w:pPr>
        <w:spacing w:after="0"/>
        <w:ind w:left="0"/>
        <w:jc w:val="both"/>
      </w:pPr>
      <w:r>
        <w:rPr>
          <w:rFonts w:ascii="Times New Roman"/>
          <w:b w:val="false"/>
          <w:i w:val="false"/>
          <w:color w:val="000000"/>
          <w:sz w:val="28"/>
        </w:rPr>
        <w:t>
      жүкті тізбе бойынша қабылдап алу, жүкті алып жүру, сұрыптаудан алу, темір жол станцияларында құжаттамаға сәйкес тапсыру; жүкті станцияда түсіру;</w:t>
      </w:r>
    </w:p>
    <w:bookmarkEnd w:id="562"/>
    <w:bookmarkStart w:name="z571" w:id="563"/>
    <w:p>
      <w:pPr>
        <w:spacing w:after="0"/>
        <w:ind w:left="0"/>
        <w:jc w:val="both"/>
      </w:pPr>
      <w:r>
        <w:rPr>
          <w:rFonts w:ascii="Times New Roman"/>
          <w:b w:val="false"/>
          <w:i w:val="false"/>
          <w:color w:val="000000"/>
          <w:sz w:val="28"/>
        </w:rPr>
        <w:t>
      газеттер мен журналдарды даналап есептеу;</w:t>
      </w:r>
    </w:p>
    <w:bookmarkEnd w:id="563"/>
    <w:bookmarkStart w:name="z572" w:id="564"/>
    <w:p>
      <w:pPr>
        <w:spacing w:after="0"/>
        <w:ind w:left="0"/>
        <w:jc w:val="both"/>
      </w:pPr>
      <w:r>
        <w:rPr>
          <w:rFonts w:ascii="Times New Roman"/>
          <w:b w:val="false"/>
          <w:i w:val="false"/>
          <w:color w:val="000000"/>
          <w:sz w:val="28"/>
        </w:rPr>
        <w:t>
      мекенжайлар бойынша қалау;</w:t>
      </w:r>
    </w:p>
    <w:bookmarkEnd w:id="564"/>
    <w:bookmarkStart w:name="z573" w:id="565"/>
    <w:p>
      <w:pPr>
        <w:spacing w:after="0"/>
        <w:ind w:left="0"/>
        <w:jc w:val="both"/>
      </w:pPr>
      <w:r>
        <w:rPr>
          <w:rFonts w:ascii="Times New Roman"/>
          <w:b w:val="false"/>
          <w:i w:val="false"/>
          <w:color w:val="000000"/>
          <w:sz w:val="28"/>
        </w:rPr>
        <w:t>
      газет пен журналдардың стандартты бумаларын түпкілікті есептеу;</w:t>
      </w:r>
    </w:p>
    <w:bookmarkEnd w:id="565"/>
    <w:bookmarkStart w:name="z574" w:id="566"/>
    <w:p>
      <w:pPr>
        <w:spacing w:after="0"/>
        <w:ind w:left="0"/>
        <w:jc w:val="both"/>
      </w:pPr>
      <w:r>
        <w:rPr>
          <w:rFonts w:ascii="Times New Roman"/>
          <w:b w:val="false"/>
          <w:i w:val="false"/>
          <w:color w:val="000000"/>
          <w:sz w:val="28"/>
        </w:rPr>
        <w:t>
      жөнелту құжаттамасын алу және тарату;</w:t>
      </w:r>
    </w:p>
    <w:bookmarkEnd w:id="566"/>
    <w:bookmarkStart w:name="z575" w:id="567"/>
    <w:p>
      <w:pPr>
        <w:spacing w:after="0"/>
        <w:ind w:left="0"/>
        <w:jc w:val="both"/>
      </w:pPr>
      <w:r>
        <w:rPr>
          <w:rFonts w:ascii="Times New Roman"/>
          <w:b w:val="false"/>
          <w:i w:val="false"/>
          <w:color w:val="000000"/>
          <w:sz w:val="28"/>
        </w:rPr>
        <w:t>
      транспортерден бумалар мен қаптарды қабылдау, жүк тізбесінде оларды қабылдап алу туралы белгілеу және жүк орындарын бағыт бойынша есептеу, жүкті құжаттамаға сәйкес қалау;</w:t>
      </w:r>
    </w:p>
    <w:bookmarkEnd w:id="567"/>
    <w:bookmarkStart w:name="z576" w:id="568"/>
    <w:p>
      <w:pPr>
        <w:spacing w:after="0"/>
        <w:ind w:left="0"/>
        <w:jc w:val="both"/>
      </w:pPr>
      <w:r>
        <w:rPr>
          <w:rFonts w:ascii="Times New Roman"/>
          <w:b w:val="false"/>
          <w:i w:val="false"/>
          <w:color w:val="000000"/>
          <w:sz w:val="28"/>
        </w:rPr>
        <w:t>
      жүкті көлік құралдарын тиелуінің және газет пен журнал бумалары есептелуінің дұрыстығын бақылау;</w:t>
      </w:r>
    </w:p>
    <w:bookmarkEnd w:id="568"/>
    <w:bookmarkStart w:name="z577" w:id="569"/>
    <w:p>
      <w:pPr>
        <w:spacing w:after="0"/>
        <w:ind w:left="0"/>
        <w:jc w:val="both"/>
      </w:pPr>
      <w:r>
        <w:rPr>
          <w:rFonts w:ascii="Times New Roman"/>
          <w:b w:val="false"/>
          <w:i w:val="false"/>
          <w:color w:val="000000"/>
          <w:sz w:val="28"/>
        </w:rPr>
        <w:t>
      жартылай фабрикаттар мен даяр өнімді, оның ішінде қатаң бақылаудағы, микрофиштер мен микрофильмдерді таңдау, жинақтау, және аралас цехтарға және қажетті жөнелту құжаттамасын ресімдей отырып экспедицияға жөнелту.</w:t>
      </w:r>
    </w:p>
    <w:bookmarkEnd w:id="569"/>
    <w:bookmarkStart w:name="z578" w:id="570"/>
    <w:p>
      <w:pPr>
        <w:spacing w:after="0"/>
        <w:ind w:left="0"/>
        <w:jc w:val="both"/>
      </w:pPr>
      <w:r>
        <w:rPr>
          <w:rFonts w:ascii="Times New Roman"/>
          <w:b w:val="false"/>
          <w:i w:val="false"/>
          <w:color w:val="000000"/>
          <w:sz w:val="28"/>
        </w:rPr>
        <w:t>
      103. Білуге тиіс:</w:t>
      </w:r>
    </w:p>
    <w:bookmarkEnd w:id="570"/>
    <w:bookmarkStart w:name="z579" w:id="571"/>
    <w:p>
      <w:pPr>
        <w:spacing w:after="0"/>
        <w:ind w:left="0"/>
        <w:jc w:val="both"/>
      </w:pPr>
      <w:r>
        <w:rPr>
          <w:rFonts w:ascii="Times New Roman"/>
          <w:b w:val="false"/>
          <w:i w:val="false"/>
          <w:color w:val="000000"/>
          <w:sz w:val="28"/>
        </w:rPr>
        <w:t>
      жөнелтілетін өнімге қойылатын техникалық талаптар;</w:t>
      </w:r>
    </w:p>
    <w:bookmarkEnd w:id="571"/>
    <w:bookmarkStart w:name="z580" w:id="572"/>
    <w:p>
      <w:pPr>
        <w:spacing w:after="0"/>
        <w:ind w:left="0"/>
        <w:jc w:val="both"/>
      </w:pPr>
      <w:r>
        <w:rPr>
          <w:rFonts w:ascii="Times New Roman"/>
          <w:b w:val="false"/>
          <w:i w:val="false"/>
          <w:color w:val="000000"/>
          <w:sz w:val="28"/>
        </w:rPr>
        <w:t>
      өнімді есептеу жолдары;</w:t>
      </w:r>
    </w:p>
    <w:bookmarkEnd w:id="572"/>
    <w:bookmarkStart w:name="z581" w:id="573"/>
    <w:p>
      <w:pPr>
        <w:spacing w:after="0"/>
        <w:ind w:left="0"/>
        <w:jc w:val="both"/>
      </w:pPr>
      <w:r>
        <w:rPr>
          <w:rFonts w:ascii="Times New Roman"/>
          <w:b w:val="false"/>
          <w:i w:val="false"/>
          <w:color w:val="000000"/>
          <w:sz w:val="28"/>
        </w:rPr>
        <w:t>
      жүкті түсіру және қоймалау ережесі;</w:t>
      </w:r>
    </w:p>
    <w:bookmarkEnd w:id="573"/>
    <w:bookmarkStart w:name="z582" w:id="574"/>
    <w:p>
      <w:pPr>
        <w:spacing w:after="0"/>
        <w:ind w:left="0"/>
        <w:jc w:val="both"/>
      </w:pPr>
      <w:r>
        <w:rPr>
          <w:rFonts w:ascii="Times New Roman"/>
          <w:b w:val="false"/>
          <w:i w:val="false"/>
          <w:color w:val="000000"/>
          <w:sz w:val="28"/>
        </w:rPr>
        <w:t>
      жөнелту құжаттамасын ресімдеу ережесі;</w:t>
      </w:r>
    </w:p>
    <w:bookmarkEnd w:id="574"/>
    <w:bookmarkStart w:name="z583" w:id="575"/>
    <w:p>
      <w:pPr>
        <w:spacing w:after="0"/>
        <w:ind w:left="0"/>
        <w:jc w:val="both"/>
      </w:pPr>
      <w:r>
        <w:rPr>
          <w:rFonts w:ascii="Times New Roman"/>
          <w:b w:val="false"/>
          <w:i w:val="false"/>
          <w:color w:val="000000"/>
          <w:sz w:val="28"/>
        </w:rPr>
        <w:t>
      жүкті мекенжайларға тарату ережесі;</w:t>
      </w:r>
    </w:p>
    <w:bookmarkEnd w:id="575"/>
    <w:bookmarkStart w:name="z584" w:id="576"/>
    <w:p>
      <w:pPr>
        <w:spacing w:after="0"/>
        <w:ind w:left="0"/>
        <w:jc w:val="both"/>
      </w:pPr>
      <w:r>
        <w:rPr>
          <w:rFonts w:ascii="Times New Roman"/>
          <w:b w:val="false"/>
          <w:i w:val="false"/>
          <w:color w:val="000000"/>
          <w:sz w:val="28"/>
        </w:rPr>
        <w:t>
      көлік құралдарына арналған жүкті тиеу ережесі.</w:t>
      </w:r>
    </w:p>
    <w:bookmarkEnd w:id="576"/>
    <w:bookmarkStart w:name="z585" w:id="577"/>
    <w:p>
      <w:pPr>
        <w:spacing w:after="0"/>
        <w:ind w:left="0"/>
        <w:jc w:val="both"/>
      </w:pPr>
      <w:r>
        <w:rPr>
          <w:rFonts w:ascii="Times New Roman"/>
          <w:b w:val="false"/>
          <w:i w:val="false"/>
          <w:color w:val="000000"/>
          <w:sz w:val="28"/>
        </w:rPr>
        <w:t>
      16. Штемпель құрастырушы</w:t>
      </w:r>
    </w:p>
    <w:bookmarkEnd w:id="577"/>
    <w:bookmarkStart w:name="z586" w:id="578"/>
    <w:p>
      <w:pPr>
        <w:spacing w:after="0"/>
        <w:ind w:left="0"/>
        <w:jc w:val="both"/>
      </w:pPr>
      <w:r>
        <w:rPr>
          <w:rFonts w:ascii="Times New Roman"/>
          <w:b w:val="false"/>
          <w:i w:val="false"/>
          <w:color w:val="000000"/>
          <w:sz w:val="28"/>
        </w:rPr>
        <w:t>
      Параграф 1. Штемпель құрастырушы, 1-разряд</w:t>
      </w:r>
    </w:p>
    <w:bookmarkEnd w:id="578"/>
    <w:bookmarkStart w:name="z587" w:id="579"/>
    <w:p>
      <w:pPr>
        <w:spacing w:after="0"/>
        <w:ind w:left="0"/>
        <w:jc w:val="both"/>
      </w:pPr>
      <w:r>
        <w:rPr>
          <w:rFonts w:ascii="Times New Roman"/>
          <w:b w:val="false"/>
          <w:i w:val="false"/>
          <w:color w:val="000000"/>
          <w:sz w:val="28"/>
        </w:rPr>
        <w:t>
      104. Жұмыс сипаттамасы:</w:t>
      </w:r>
    </w:p>
    <w:bookmarkEnd w:id="579"/>
    <w:bookmarkStart w:name="z588" w:id="580"/>
    <w:p>
      <w:pPr>
        <w:spacing w:after="0"/>
        <w:ind w:left="0"/>
        <w:jc w:val="both"/>
      </w:pPr>
      <w:r>
        <w:rPr>
          <w:rFonts w:ascii="Times New Roman"/>
          <w:b w:val="false"/>
          <w:i w:val="false"/>
          <w:color w:val="000000"/>
          <w:sz w:val="28"/>
        </w:rPr>
        <w:t>
      каучук штемпельдерді құрастыру жөніндегі жекелеген операцияларды орындау;</w:t>
      </w:r>
    </w:p>
    <w:bookmarkEnd w:id="580"/>
    <w:bookmarkStart w:name="z589" w:id="581"/>
    <w:p>
      <w:pPr>
        <w:spacing w:after="0"/>
        <w:ind w:left="0"/>
        <w:jc w:val="both"/>
      </w:pPr>
      <w:r>
        <w:rPr>
          <w:rFonts w:ascii="Times New Roman"/>
          <w:b w:val="false"/>
          <w:i w:val="false"/>
          <w:color w:val="000000"/>
          <w:sz w:val="28"/>
        </w:rPr>
        <w:t>
      штемпельдерді құрастыру;</w:t>
      </w:r>
    </w:p>
    <w:bookmarkEnd w:id="581"/>
    <w:bookmarkStart w:name="z590" w:id="582"/>
    <w:p>
      <w:pPr>
        <w:spacing w:after="0"/>
        <w:ind w:left="0"/>
        <w:jc w:val="both"/>
      </w:pPr>
      <w:r>
        <w:rPr>
          <w:rFonts w:ascii="Times New Roman"/>
          <w:b w:val="false"/>
          <w:i w:val="false"/>
          <w:color w:val="000000"/>
          <w:sz w:val="28"/>
        </w:rPr>
        <w:t>
      ағаш немесе металл негізге штемпельдерді желімдеу;</w:t>
      </w:r>
    </w:p>
    <w:bookmarkEnd w:id="582"/>
    <w:bookmarkStart w:name="z591" w:id="583"/>
    <w:p>
      <w:pPr>
        <w:spacing w:after="0"/>
        <w:ind w:left="0"/>
        <w:jc w:val="both"/>
      </w:pPr>
      <w:r>
        <w:rPr>
          <w:rFonts w:ascii="Times New Roman"/>
          <w:b w:val="false"/>
          <w:i w:val="false"/>
          <w:color w:val="000000"/>
          <w:sz w:val="28"/>
        </w:rPr>
        <w:t>
      тұтқаларын бекіту;</w:t>
      </w:r>
    </w:p>
    <w:bookmarkEnd w:id="583"/>
    <w:bookmarkStart w:name="z7" w:id="584"/>
    <w:p>
      <w:pPr>
        <w:spacing w:after="0"/>
        <w:ind w:left="0"/>
        <w:jc w:val="both"/>
      </w:pPr>
      <w:r>
        <w:rPr>
          <w:rFonts w:ascii="Times New Roman"/>
          <w:b w:val="false"/>
          <w:i w:val="false"/>
          <w:color w:val="000000"/>
          <w:sz w:val="28"/>
        </w:rPr>
        <w:t>
      даяр штемпельдерді тапсырыс бойынша іріктеу және оларды бақылауға жіберу;</w:t>
      </w:r>
    </w:p>
    <w:bookmarkEnd w:id="584"/>
    <w:bookmarkStart w:name="z592" w:id="585"/>
    <w:p>
      <w:pPr>
        <w:spacing w:after="0"/>
        <w:ind w:left="0"/>
        <w:jc w:val="both"/>
      </w:pPr>
      <w:r>
        <w:rPr>
          <w:rFonts w:ascii="Times New Roman"/>
          <w:b w:val="false"/>
          <w:i w:val="false"/>
          <w:color w:val="000000"/>
          <w:sz w:val="28"/>
        </w:rPr>
        <w:t>
      күнтізбеге арналған вулканизацияланған сақиналарды кесу.</w:t>
      </w:r>
    </w:p>
    <w:bookmarkEnd w:id="585"/>
    <w:bookmarkStart w:name="z593" w:id="586"/>
    <w:p>
      <w:pPr>
        <w:spacing w:after="0"/>
        <w:ind w:left="0"/>
        <w:jc w:val="both"/>
      </w:pPr>
      <w:r>
        <w:rPr>
          <w:rFonts w:ascii="Times New Roman"/>
          <w:b w:val="false"/>
          <w:i w:val="false"/>
          <w:color w:val="000000"/>
          <w:sz w:val="28"/>
        </w:rPr>
        <w:t>
      105. Білуге тиіс:</w:t>
      </w:r>
    </w:p>
    <w:bookmarkEnd w:id="586"/>
    <w:bookmarkStart w:name="z594" w:id="587"/>
    <w:p>
      <w:pPr>
        <w:spacing w:after="0"/>
        <w:ind w:left="0"/>
        <w:jc w:val="both"/>
      </w:pPr>
      <w:r>
        <w:rPr>
          <w:rFonts w:ascii="Times New Roman"/>
          <w:b w:val="false"/>
          <w:i w:val="false"/>
          <w:color w:val="000000"/>
          <w:sz w:val="28"/>
        </w:rPr>
        <w:t>
      тапсырыс берушінің құжаттамасын;</w:t>
      </w:r>
    </w:p>
    <w:bookmarkEnd w:id="587"/>
    <w:bookmarkStart w:name="z595" w:id="588"/>
    <w:p>
      <w:pPr>
        <w:spacing w:after="0"/>
        <w:ind w:left="0"/>
        <w:jc w:val="both"/>
      </w:pPr>
      <w:r>
        <w:rPr>
          <w:rFonts w:ascii="Times New Roman"/>
          <w:b w:val="false"/>
          <w:i w:val="false"/>
          <w:color w:val="000000"/>
          <w:sz w:val="28"/>
        </w:rPr>
        <w:t>
      күнтізбедегі сақиналардың орналасу тәртібі;</w:t>
      </w:r>
    </w:p>
    <w:bookmarkEnd w:id="588"/>
    <w:bookmarkStart w:name="z596" w:id="589"/>
    <w:p>
      <w:pPr>
        <w:spacing w:after="0"/>
        <w:ind w:left="0"/>
        <w:jc w:val="both"/>
      </w:pPr>
      <w:r>
        <w:rPr>
          <w:rFonts w:ascii="Times New Roman"/>
          <w:b w:val="false"/>
          <w:i w:val="false"/>
          <w:color w:val="000000"/>
          <w:sz w:val="28"/>
        </w:rPr>
        <w:t>
      штемпельдердің қызметі;</w:t>
      </w:r>
    </w:p>
    <w:bookmarkEnd w:id="589"/>
    <w:bookmarkStart w:name="z597" w:id="590"/>
    <w:p>
      <w:pPr>
        <w:spacing w:after="0"/>
        <w:ind w:left="0"/>
        <w:jc w:val="both"/>
      </w:pPr>
      <w:r>
        <w:rPr>
          <w:rFonts w:ascii="Times New Roman"/>
          <w:b w:val="false"/>
          <w:i w:val="false"/>
          <w:color w:val="000000"/>
          <w:sz w:val="28"/>
        </w:rPr>
        <w:t>
      желімнің түрлері мен қасиеті.</w:t>
      </w:r>
    </w:p>
    <w:bookmarkEnd w:id="590"/>
    <w:bookmarkStart w:name="z598" w:id="591"/>
    <w:p>
      <w:pPr>
        <w:spacing w:after="0"/>
        <w:ind w:left="0"/>
        <w:jc w:val="both"/>
      </w:pPr>
      <w:r>
        <w:rPr>
          <w:rFonts w:ascii="Times New Roman"/>
          <w:b w:val="false"/>
          <w:i w:val="false"/>
          <w:color w:val="000000"/>
          <w:sz w:val="28"/>
        </w:rPr>
        <w:t>
      106. Жұмыс үлгілері:</w:t>
      </w:r>
    </w:p>
    <w:bookmarkEnd w:id="591"/>
    <w:bookmarkStart w:name="z599" w:id="592"/>
    <w:p>
      <w:pPr>
        <w:spacing w:after="0"/>
        <w:ind w:left="0"/>
        <w:jc w:val="both"/>
      </w:pPr>
      <w:r>
        <w:rPr>
          <w:rFonts w:ascii="Times New Roman"/>
          <w:b w:val="false"/>
          <w:i w:val="false"/>
          <w:color w:val="000000"/>
          <w:sz w:val="28"/>
        </w:rPr>
        <w:t>
      Құрастыру</w:t>
      </w:r>
    </w:p>
    <w:bookmarkEnd w:id="592"/>
    <w:bookmarkStart w:name="z600" w:id="593"/>
    <w:p>
      <w:pPr>
        <w:spacing w:after="0"/>
        <w:ind w:left="0"/>
        <w:jc w:val="both"/>
      </w:pPr>
      <w:r>
        <w:rPr>
          <w:rFonts w:ascii="Times New Roman"/>
          <w:b w:val="false"/>
          <w:i w:val="false"/>
          <w:color w:val="000000"/>
          <w:sz w:val="28"/>
        </w:rPr>
        <w:t>
      1) резина сақиналы күнтізбелер;</w:t>
      </w:r>
    </w:p>
    <w:bookmarkEnd w:id="593"/>
    <w:bookmarkStart w:name="z601" w:id="594"/>
    <w:p>
      <w:pPr>
        <w:spacing w:after="0"/>
        <w:ind w:left="0"/>
        <w:jc w:val="both"/>
      </w:pPr>
      <w:r>
        <w:rPr>
          <w:rFonts w:ascii="Times New Roman"/>
          <w:b w:val="false"/>
          <w:i w:val="false"/>
          <w:color w:val="000000"/>
          <w:sz w:val="28"/>
        </w:rPr>
        <w:t>
      2) дөңгелек және үш бұрышты мөртабандар;</w:t>
      </w:r>
    </w:p>
    <w:bookmarkEnd w:id="594"/>
    <w:bookmarkStart w:name="z602" w:id="595"/>
    <w:p>
      <w:pPr>
        <w:spacing w:after="0"/>
        <w:ind w:left="0"/>
        <w:jc w:val="both"/>
      </w:pPr>
      <w:r>
        <w:rPr>
          <w:rFonts w:ascii="Times New Roman"/>
          <w:b w:val="false"/>
          <w:i w:val="false"/>
          <w:color w:val="000000"/>
          <w:sz w:val="28"/>
        </w:rPr>
        <w:t>
      3) түрлі мөлшердегі мөрлерді құрастыру.</w:t>
      </w:r>
    </w:p>
    <w:bookmarkEnd w:id="595"/>
    <w:bookmarkStart w:name="z603" w:id="596"/>
    <w:p>
      <w:pPr>
        <w:spacing w:after="0"/>
        <w:ind w:left="0"/>
        <w:jc w:val="both"/>
      </w:pPr>
      <w:r>
        <w:rPr>
          <w:rFonts w:ascii="Times New Roman"/>
          <w:b w:val="false"/>
          <w:i w:val="false"/>
          <w:color w:val="000000"/>
          <w:sz w:val="28"/>
        </w:rPr>
        <w:t>
      Параграф 2. Штемпель құрастырушы, 2-разряд</w:t>
      </w:r>
    </w:p>
    <w:bookmarkEnd w:id="596"/>
    <w:bookmarkStart w:name="z604" w:id="597"/>
    <w:p>
      <w:pPr>
        <w:spacing w:after="0"/>
        <w:ind w:left="0"/>
        <w:jc w:val="both"/>
      </w:pPr>
      <w:r>
        <w:rPr>
          <w:rFonts w:ascii="Times New Roman"/>
          <w:b w:val="false"/>
          <w:i w:val="false"/>
          <w:color w:val="000000"/>
          <w:sz w:val="28"/>
        </w:rPr>
        <w:t>
      107. Жұмыс сипаттамасы:</w:t>
      </w:r>
    </w:p>
    <w:bookmarkEnd w:id="597"/>
    <w:bookmarkStart w:name="z605" w:id="598"/>
    <w:p>
      <w:pPr>
        <w:spacing w:after="0"/>
        <w:ind w:left="0"/>
        <w:jc w:val="both"/>
      </w:pPr>
      <w:r>
        <w:rPr>
          <w:rFonts w:ascii="Times New Roman"/>
          <w:b w:val="false"/>
          <w:i w:val="false"/>
          <w:color w:val="000000"/>
          <w:sz w:val="28"/>
        </w:rPr>
        <w:t>
      каучук штемпельдерді (мөртабандар, мөрлер және тағы басқа) құрастыру жөніндегі операциялар кешенін орындау;</w:t>
      </w:r>
    </w:p>
    <w:bookmarkEnd w:id="598"/>
    <w:bookmarkStart w:name="z606" w:id="599"/>
    <w:p>
      <w:pPr>
        <w:spacing w:after="0"/>
        <w:ind w:left="0"/>
        <w:jc w:val="both"/>
      </w:pPr>
      <w:r>
        <w:rPr>
          <w:rFonts w:ascii="Times New Roman"/>
          <w:b w:val="false"/>
          <w:i w:val="false"/>
          <w:color w:val="000000"/>
          <w:sz w:val="28"/>
        </w:rPr>
        <w:t>
      ағаш тұтқа дайындамаларын және негіздерді циркулярлы арамен аралау;</w:t>
      </w:r>
    </w:p>
    <w:bookmarkEnd w:id="599"/>
    <w:bookmarkStart w:name="z607" w:id="600"/>
    <w:p>
      <w:pPr>
        <w:spacing w:after="0"/>
        <w:ind w:left="0"/>
        <w:jc w:val="both"/>
      </w:pPr>
      <w:r>
        <w:rPr>
          <w:rFonts w:ascii="Times New Roman"/>
          <w:b w:val="false"/>
          <w:i w:val="false"/>
          <w:color w:val="000000"/>
          <w:sz w:val="28"/>
        </w:rPr>
        <w:t>
      ұяшықтарды негізінен аралау орнын бояу және бұрғылау станогында бұрғылау, станоктарды реттеу және баптау;</w:t>
      </w:r>
    </w:p>
    <w:bookmarkEnd w:id="600"/>
    <w:bookmarkStart w:name="z608" w:id="601"/>
    <w:p>
      <w:pPr>
        <w:spacing w:after="0"/>
        <w:ind w:left="0"/>
        <w:jc w:val="both"/>
      </w:pPr>
      <w:r>
        <w:rPr>
          <w:rFonts w:ascii="Times New Roman"/>
          <w:b w:val="false"/>
          <w:i w:val="false"/>
          <w:color w:val="000000"/>
          <w:sz w:val="28"/>
        </w:rPr>
        <w:t>
      тапсырыс берушінің эскиздері бойынша вулканизацияланған қалыптарды іріктей отырып, жекелеген штемпельдерге кесу;</w:t>
      </w:r>
    </w:p>
    <w:bookmarkEnd w:id="601"/>
    <w:bookmarkStart w:name="z609" w:id="602"/>
    <w:p>
      <w:pPr>
        <w:spacing w:after="0"/>
        <w:ind w:left="0"/>
        <w:jc w:val="both"/>
      </w:pPr>
      <w:r>
        <w:rPr>
          <w:rFonts w:ascii="Times New Roman"/>
          <w:b w:val="false"/>
          <w:i w:val="false"/>
          <w:color w:val="000000"/>
          <w:sz w:val="28"/>
        </w:rPr>
        <w:t>
      вулканизациялау сапасын бақылау;</w:t>
      </w:r>
    </w:p>
    <w:bookmarkEnd w:id="602"/>
    <w:bookmarkStart w:name="z610" w:id="603"/>
    <w:p>
      <w:pPr>
        <w:spacing w:after="0"/>
        <w:ind w:left="0"/>
        <w:jc w:val="both"/>
      </w:pPr>
      <w:r>
        <w:rPr>
          <w:rFonts w:ascii="Times New Roman"/>
          <w:b w:val="false"/>
          <w:i w:val="false"/>
          <w:color w:val="000000"/>
          <w:sz w:val="28"/>
        </w:rPr>
        <w:t>
      штемпельдерді тапсырыс бойынша жинақтау.</w:t>
      </w:r>
    </w:p>
    <w:bookmarkEnd w:id="603"/>
    <w:bookmarkStart w:name="z611" w:id="604"/>
    <w:p>
      <w:pPr>
        <w:spacing w:after="0"/>
        <w:ind w:left="0"/>
        <w:jc w:val="both"/>
      </w:pPr>
      <w:r>
        <w:rPr>
          <w:rFonts w:ascii="Times New Roman"/>
          <w:b w:val="false"/>
          <w:i w:val="false"/>
          <w:color w:val="000000"/>
          <w:sz w:val="28"/>
        </w:rPr>
        <w:t>
      108. Білуге тиіс:</w:t>
      </w:r>
    </w:p>
    <w:bookmarkEnd w:id="604"/>
    <w:bookmarkStart w:name="z612" w:id="605"/>
    <w:p>
      <w:pPr>
        <w:spacing w:after="0"/>
        <w:ind w:left="0"/>
        <w:jc w:val="both"/>
      </w:pPr>
      <w:r>
        <w:rPr>
          <w:rFonts w:ascii="Times New Roman"/>
          <w:b w:val="false"/>
          <w:i w:val="false"/>
          <w:color w:val="000000"/>
          <w:sz w:val="28"/>
        </w:rPr>
        <w:t>
      вулканизациялау сапасына қойылатын талаптар;</w:t>
      </w:r>
    </w:p>
    <w:bookmarkEnd w:id="605"/>
    <w:bookmarkStart w:name="z613" w:id="606"/>
    <w:p>
      <w:pPr>
        <w:spacing w:after="0"/>
        <w:ind w:left="0"/>
        <w:jc w:val="both"/>
      </w:pPr>
      <w:r>
        <w:rPr>
          <w:rFonts w:ascii="Times New Roman"/>
          <w:b w:val="false"/>
          <w:i w:val="false"/>
          <w:color w:val="000000"/>
          <w:sz w:val="28"/>
        </w:rPr>
        <w:t>
      штемпельдерді жинақтау ережесі;</w:t>
      </w:r>
    </w:p>
    <w:bookmarkEnd w:id="606"/>
    <w:bookmarkStart w:name="z614" w:id="607"/>
    <w:p>
      <w:pPr>
        <w:spacing w:after="0"/>
        <w:ind w:left="0"/>
        <w:jc w:val="both"/>
      </w:pPr>
      <w:r>
        <w:rPr>
          <w:rFonts w:ascii="Times New Roman"/>
          <w:b w:val="false"/>
          <w:i w:val="false"/>
          <w:color w:val="000000"/>
          <w:sz w:val="28"/>
        </w:rPr>
        <w:t>
      циркулярлы арамен және бұрғылау станогында жұмыс істеу ережесі.</w:t>
      </w:r>
    </w:p>
    <w:bookmarkEnd w:id="607"/>
    <w:bookmarkStart w:name="z615" w:id="608"/>
    <w:p>
      <w:pPr>
        <w:spacing w:after="0"/>
        <w:ind w:left="0"/>
        <w:jc w:val="both"/>
      </w:pPr>
      <w:r>
        <w:rPr>
          <w:rFonts w:ascii="Times New Roman"/>
          <w:b w:val="false"/>
          <w:i w:val="false"/>
          <w:color w:val="000000"/>
          <w:sz w:val="28"/>
        </w:rPr>
        <w:t>
      17. Есепші</w:t>
      </w:r>
    </w:p>
    <w:bookmarkEnd w:id="608"/>
    <w:bookmarkStart w:name="z616" w:id="609"/>
    <w:p>
      <w:pPr>
        <w:spacing w:after="0"/>
        <w:ind w:left="0"/>
        <w:jc w:val="both"/>
      </w:pPr>
      <w:r>
        <w:rPr>
          <w:rFonts w:ascii="Times New Roman"/>
          <w:b w:val="false"/>
          <w:i w:val="false"/>
          <w:color w:val="000000"/>
          <w:sz w:val="28"/>
        </w:rPr>
        <w:t>
      Параграф 1. Есепші, 1-разряд</w:t>
      </w:r>
    </w:p>
    <w:bookmarkEnd w:id="609"/>
    <w:bookmarkStart w:name="z617" w:id="610"/>
    <w:p>
      <w:pPr>
        <w:spacing w:after="0"/>
        <w:ind w:left="0"/>
        <w:jc w:val="both"/>
      </w:pPr>
      <w:r>
        <w:rPr>
          <w:rFonts w:ascii="Times New Roman"/>
          <w:b w:val="false"/>
          <w:i w:val="false"/>
          <w:color w:val="000000"/>
          <w:sz w:val="28"/>
        </w:rPr>
        <w:t>
      109. Жұмыс сипаттамасы:</w:t>
      </w:r>
    </w:p>
    <w:bookmarkEnd w:id="610"/>
    <w:bookmarkStart w:name="z618" w:id="611"/>
    <w:p>
      <w:pPr>
        <w:spacing w:after="0"/>
        <w:ind w:left="0"/>
        <w:jc w:val="both"/>
      </w:pPr>
      <w:r>
        <w:rPr>
          <w:rFonts w:ascii="Times New Roman"/>
          <w:b w:val="false"/>
          <w:i w:val="false"/>
          <w:color w:val="000000"/>
          <w:sz w:val="28"/>
        </w:rPr>
        <w:t>
      қағазды, картонды, жартылай фабрикаттар мен баспалық қатаң бақылаудағы даяр өнімді қолмен және есептеу машинасының көмегімен есептеу;</w:t>
      </w:r>
    </w:p>
    <w:bookmarkEnd w:id="611"/>
    <w:bookmarkStart w:name="z619" w:id="612"/>
    <w:p>
      <w:pPr>
        <w:spacing w:after="0"/>
        <w:ind w:left="0"/>
        <w:jc w:val="both"/>
      </w:pPr>
      <w:r>
        <w:rPr>
          <w:rFonts w:ascii="Times New Roman"/>
          <w:b w:val="false"/>
          <w:i w:val="false"/>
          <w:color w:val="000000"/>
          <w:sz w:val="28"/>
        </w:rPr>
        <w:t>
      баспа өнімдері жартылай фабрикаттарын және баспалық материалдарды жұмыс орындарына қабылдау және тапсыру, қоймаға тапсыру немесе жөнелту;</w:t>
      </w:r>
    </w:p>
    <w:bookmarkEnd w:id="612"/>
    <w:bookmarkStart w:name="z620" w:id="613"/>
    <w:p>
      <w:pPr>
        <w:spacing w:after="0"/>
        <w:ind w:left="0"/>
        <w:jc w:val="both"/>
      </w:pPr>
      <w:r>
        <w:rPr>
          <w:rFonts w:ascii="Times New Roman"/>
          <w:b w:val="false"/>
          <w:i w:val="false"/>
          <w:color w:val="000000"/>
          <w:sz w:val="28"/>
        </w:rPr>
        <w:t>
      жартылай фабрикаттар мен даяр басылған өнімді жіберу, орау және орамын ашу;</w:t>
      </w:r>
    </w:p>
    <w:bookmarkEnd w:id="613"/>
    <w:bookmarkStart w:name="z621" w:id="614"/>
    <w:p>
      <w:pPr>
        <w:spacing w:after="0"/>
        <w:ind w:left="0"/>
        <w:jc w:val="both"/>
      </w:pPr>
      <w:r>
        <w:rPr>
          <w:rFonts w:ascii="Times New Roman"/>
          <w:b w:val="false"/>
          <w:i w:val="false"/>
          <w:color w:val="000000"/>
          <w:sz w:val="28"/>
        </w:rPr>
        <w:t>
      накладнойларды толтыру және тиісті қабылдау-тапсыру құжаттамасын ресімдеу;</w:t>
      </w:r>
    </w:p>
    <w:bookmarkEnd w:id="614"/>
    <w:bookmarkStart w:name="z622" w:id="615"/>
    <w:p>
      <w:pPr>
        <w:spacing w:after="0"/>
        <w:ind w:left="0"/>
        <w:jc w:val="both"/>
      </w:pPr>
      <w:r>
        <w:rPr>
          <w:rFonts w:ascii="Times New Roman"/>
          <w:b w:val="false"/>
          <w:i w:val="false"/>
          <w:color w:val="000000"/>
          <w:sz w:val="28"/>
        </w:rPr>
        <w:t>
      парақтық баспа өнімдерін (ақшалай бұйымдардан басқа) жіберіп, бекітілген белгіге инемен түйрей отырып есептеу.</w:t>
      </w:r>
    </w:p>
    <w:bookmarkEnd w:id="615"/>
    <w:bookmarkStart w:name="z623" w:id="616"/>
    <w:p>
      <w:pPr>
        <w:spacing w:after="0"/>
        <w:ind w:left="0"/>
        <w:jc w:val="both"/>
      </w:pPr>
      <w:r>
        <w:rPr>
          <w:rFonts w:ascii="Times New Roman"/>
          <w:b w:val="false"/>
          <w:i w:val="false"/>
          <w:color w:val="000000"/>
          <w:sz w:val="28"/>
        </w:rPr>
        <w:t>
      110. Білуге тиіс:</w:t>
      </w:r>
    </w:p>
    <w:bookmarkEnd w:id="616"/>
    <w:bookmarkStart w:name="z624" w:id="617"/>
    <w:p>
      <w:pPr>
        <w:spacing w:after="0"/>
        <w:ind w:left="0"/>
        <w:jc w:val="both"/>
      </w:pPr>
      <w:r>
        <w:rPr>
          <w:rFonts w:ascii="Times New Roman"/>
          <w:b w:val="false"/>
          <w:i w:val="false"/>
          <w:color w:val="000000"/>
          <w:sz w:val="28"/>
        </w:rPr>
        <w:t>
      қағаздың, картонның, баспа өнімдерінің жартылай фабрикаттарының түрлері мен олардың сапасына қойылатын техникалық талаптар;</w:t>
      </w:r>
    </w:p>
    <w:bookmarkEnd w:id="617"/>
    <w:bookmarkStart w:name="z625" w:id="618"/>
    <w:p>
      <w:pPr>
        <w:spacing w:after="0"/>
        <w:ind w:left="0"/>
        <w:jc w:val="both"/>
      </w:pPr>
      <w:r>
        <w:rPr>
          <w:rFonts w:ascii="Times New Roman"/>
          <w:b w:val="false"/>
          <w:i w:val="false"/>
          <w:color w:val="000000"/>
          <w:sz w:val="28"/>
        </w:rPr>
        <w:t>
      бұйымды жіберу, түйреу, байлау және орау жолдары, инеге түйреу сапасының баспаға әсері, кесу және перфорациялау ережесі;</w:t>
      </w:r>
    </w:p>
    <w:bookmarkEnd w:id="618"/>
    <w:bookmarkStart w:name="z626" w:id="619"/>
    <w:p>
      <w:pPr>
        <w:spacing w:after="0"/>
        <w:ind w:left="0"/>
        <w:jc w:val="both"/>
      </w:pPr>
      <w:r>
        <w:rPr>
          <w:rFonts w:ascii="Times New Roman"/>
          <w:b w:val="false"/>
          <w:i w:val="false"/>
          <w:color w:val="000000"/>
          <w:sz w:val="28"/>
        </w:rPr>
        <w:t>
      есептеу машинасында жұмыс істеу ережесі;</w:t>
      </w:r>
    </w:p>
    <w:bookmarkEnd w:id="619"/>
    <w:bookmarkStart w:name="z627" w:id="620"/>
    <w:p>
      <w:pPr>
        <w:spacing w:after="0"/>
        <w:ind w:left="0"/>
        <w:jc w:val="both"/>
      </w:pPr>
      <w:r>
        <w:rPr>
          <w:rFonts w:ascii="Times New Roman"/>
          <w:b w:val="false"/>
          <w:i w:val="false"/>
          <w:color w:val="000000"/>
          <w:sz w:val="28"/>
        </w:rPr>
        <w:t>
      қабылдау-тапсыру құжаттамасын ресімдеу тәртібі.</w:t>
      </w:r>
    </w:p>
    <w:bookmarkEnd w:id="620"/>
    <w:bookmarkStart w:name="z628" w:id="621"/>
    <w:p>
      <w:pPr>
        <w:spacing w:after="0"/>
        <w:ind w:left="0"/>
        <w:jc w:val="both"/>
      </w:pPr>
      <w:r>
        <w:rPr>
          <w:rFonts w:ascii="Times New Roman"/>
          <w:b w:val="false"/>
          <w:i w:val="false"/>
          <w:color w:val="000000"/>
          <w:sz w:val="28"/>
        </w:rPr>
        <w:t>
      Параграф 2. Есепші, 2-разряд</w:t>
      </w:r>
    </w:p>
    <w:bookmarkEnd w:id="621"/>
    <w:bookmarkStart w:name="z629" w:id="622"/>
    <w:p>
      <w:pPr>
        <w:spacing w:after="0"/>
        <w:ind w:left="0"/>
        <w:jc w:val="both"/>
      </w:pPr>
      <w:r>
        <w:rPr>
          <w:rFonts w:ascii="Times New Roman"/>
          <w:b w:val="false"/>
          <w:i w:val="false"/>
          <w:color w:val="000000"/>
          <w:sz w:val="28"/>
        </w:rPr>
        <w:t>
      111. Жұмыс сипаттамасы:</w:t>
      </w:r>
    </w:p>
    <w:bookmarkEnd w:id="622"/>
    <w:bookmarkStart w:name="z630" w:id="623"/>
    <w:p>
      <w:pPr>
        <w:spacing w:after="0"/>
        <w:ind w:left="0"/>
        <w:jc w:val="both"/>
      </w:pPr>
      <w:r>
        <w:rPr>
          <w:rFonts w:ascii="Times New Roman"/>
          <w:b w:val="false"/>
          <w:i w:val="false"/>
          <w:color w:val="000000"/>
          <w:sz w:val="28"/>
        </w:rPr>
        <w:t>
      қағазды, картонды, түрлі қатаң есептегі жартылай фабрикаттарды және даяр баспа өнімін қолмен және есептеу машинасының көмегімен есептеу;</w:t>
      </w:r>
    </w:p>
    <w:bookmarkEnd w:id="623"/>
    <w:bookmarkStart w:name="z631" w:id="624"/>
    <w:p>
      <w:pPr>
        <w:spacing w:after="0"/>
        <w:ind w:left="0"/>
        <w:jc w:val="both"/>
      </w:pPr>
      <w:r>
        <w:rPr>
          <w:rFonts w:ascii="Times New Roman"/>
          <w:b w:val="false"/>
          <w:i w:val="false"/>
          <w:color w:val="000000"/>
          <w:sz w:val="28"/>
        </w:rPr>
        <w:t>
      жұмыс орындарына ығыстыру, қабылдау және беру, жартылай фабрикаттар мен даяр баспа өнімін қоймаға тапсыру немесе жөнелту;</w:t>
      </w:r>
    </w:p>
    <w:bookmarkEnd w:id="624"/>
    <w:bookmarkStart w:name="z632" w:id="625"/>
    <w:p>
      <w:pPr>
        <w:spacing w:after="0"/>
        <w:ind w:left="0"/>
        <w:jc w:val="both"/>
      </w:pPr>
      <w:r>
        <w:rPr>
          <w:rFonts w:ascii="Times New Roman"/>
          <w:b w:val="false"/>
          <w:i w:val="false"/>
          <w:color w:val="000000"/>
          <w:sz w:val="28"/>
        </w:rPr>
        <w:t>
      макулатуралық белгілі бедерлерді есептеу;</w:t>
      </w:r>
    </w:p>
    <w:bookmarkEnd w:id="625"/>
    <w:bookmarkStart w:name="z633" w:id="626"/>
    <w:p>
      <w:pPr>
        <w:spacing w:after="0"/>
        <w:ind w:left="0"/>
        <w:jc w:val="both"/>
      </w:pPr>
      <w:r>
        <w:rPr>
          <w:rFonts w:ascii="Times New Roman"/>
          <w:b w:val="false"/>
          <w:i w:val="false"/>
          <w:color w:val="000000"/>
          <w:sz w:val="28"/>
        </w:rPr>
        <w:t>
      бедерлерді қабылдау және беру, сұрыптау;</w:t>
      </w:r>
    </w:p>
    <w:bookmarkEnd w:id="626"/>
    <w:bookmarkStart w:name="z634" w:id="627"/>
    <w:p>
      <w:pPr>
        <w:spacing w:after="0"/>
        <w:ind w:left="0"/>
        <w:jc w:val="both"/>
      </w:pPr>
      <w:r>
        <w:rPr>
          <w:rFonts w:ascii="Times New Roman"/>
          <w:b w:val="false"/>
          <w:i w:val="false"/>
          <w:color w:val="000000"/>
          <w:sz w:val="28"/>
        </w:rPr>
        <w:t>
      жарамсыз бедерлерді есептеу және будаларға жинақтау;</w:t>
      </w:r>
    </w:p>
    <w:bookmarkEnd w:id="627"/>
    <w:bookmarkStart w:name="z635" w:id="628"/>
    <w:p>
      <w:pPr>
        <w:spacing w:after="0"/>
        <w:ind w:left="0"/>
        <w:jc w:val="both"/>
      </w:pPr>
      <w:r>
        <w:rPr>
          <w:rFonts w:ascii="Times New Roman"/>
          <w:b w:val="false"/>
          <w:i w:val="false"/>
          <w:color w:val="000000"/>
          <w:sz w:val="28"/>
        </w:rPr>
        <w:t>
      қолданыстағы нұсқаулыққа сәйкес жою бедерлерін тапсыру;</w:t>
      </w:r>
    </w:p>
    <w:bookmarkEnd w:id="628"/>
    <w:bookmarkStart w:name="z636" w:id="629"/>
    <w:p>
      <w:pPr>
        <w:spacing w:after="0"/>
        <w:ind w:left="0"/>
        <w:jc w:val="both"/>
      </w:pPr>
      <w:r>
        <w:rPr>
          <w:rFonts w:ascii="Times New Roman"/>
          <w:b w:val="false"/>
          <w:i w:val="false"/>
          <w:color w:val="000000"/>
          <w:sz w:val="28"/>
        </w:rPr>
        <w:t>
      өнімді басқа цехтарға тапсыру кезіндегі бедер сапасын бақылау;</w:t>
      </w:r>
    </w:p>
    <w:bookmarkEnd w:id="629"/>
    <w:bookmarkStart w:name="z637" w:id="630"/>
    <w:p>
      <w:pPr>
        <w:spacing w:after="0"/>
        <w:ind w:left="0"/>
        <w:jc w:val="both"/>
      </w:pPr>
      <w:r>
        <w:rPr>
          <w:rFonts w:ascii="Times New Roman"/>
          <w:b w:val="false"/>
          <w:i w:val="false"/>
          <w:color w:val="000000"/>
          <w:sz w:val="28"/>
        </w:rPr>
        <w:t>
      ақша ұйымдарын басуға арналған парақтық қағазды түйістіріп, бекітілген белгіге белгіленген белгіге дәл инемен түйрей отырып және накладноймен ресімдей отырып, есептеу.</w:t>
      </w:r>
    </w:p>
    <w:bookmarkEnd w:id="630"/>
    <w:bookmarkStart w:name="z638" w:id="631"/>
    <w:p>
      <w:pPr>
        <w:spacing w:after="0"/>
        <w:ind w:left="0"/>
        <w:jc w:val="both"/>
      </w:pPr>
      <w:r>
        <w:rPr>
          <w:rFonts w:ascii="Times New Roman"/>
          <w:b w:val="false"/>
          <w:i w:val="false"/>
          <w:color w:val="000000"/>
          <w:sz w:val="28"/>
        </w:rPr>
        <w:t>
      112. Білуге тиіс:</w:t>
      </w:r>
    </w:p>
    <w:bookmarkEnd w:id="631"/>
    <w:bookmarkStart w:name="z639" w:id="632"/>
    <w:p>
      <w:pPr>
        <w:spacing w:after="0"/>
        <w:ind w:left="0"/>
        <w:jc w:val="both"/>
      </w:pPr>
      <w:r>
        <w:rPr>
          <w:rFonts w:ascii="Times New Roman"/>
          <w:b w:val="false"/>
          <w:i w:val="false"/>
          <w:color w:val="000000"/>
          <w:sz w:val="28"/>
        </w:rPr>
        <w:t>
      баспалық материалдарды, жартылай фабрикаттарды, даяр өнімдерді, қатаң есептегі баспалық өнімдердің жарамсыздарын және қалдықтарын ұстау ережесі;</w:t>
      </w:r>
    </w:p>
    <w:bookmarkEnd w:id="632"/>
    <w:bookmarkStart w:name="z640" w:id="633"/>
    <w:p>
      <w:pPr>
        <w:spacing w:after="0"/>
        <w:ind w:left="0"/>
        <w:jc w:val="both"/>
      </w:pPr>
      <w:r>
        <w:rPr>
          <w:rFonts w:ascii="Times New Roman"/>
          <w:b w:val="false"/>
          <w:i w:val="false"/>
          <w:color w:val="000000"/>
          <w:sz w:val="28"/>
        </w:rPr>
        <w:t>
      есептеу, есептілігі мен қабылдау-тапсыру құжаттамасын ресімдеуді жүргізу тәртібі.</w:t>
      </w:r>
    </w:p>
    <w:bookmarkEnd w:id="633"/>
    <w:bookmarkStart w:name="z641" w:id="634"/>
    <w:p>
      <w:pPr>
        <w:spacing w:after="0"/>
        <w:ind w:left="0"/>
        <w:jc w:val="both"/>
      </w:pPr>
      <w:r>
        <w:rPr>
          <w:rFonts w:ascii="Times New Roman"/>
          <w:b w:val="false"/>
          <w:i w:val="false"/>
          <w:color w:val="000000"/>
          <w:sz w:val="28"/>
        </w:rPr>
        <w:t>
      Параграф 3. Есепші, 3-разряд</w:t>
      </w:r>
    </w:p>
    <w:bookmarkEnd w:id="634"/>
    <w:bookmarkStart w:name="z642" w:id="635"/>
    <w:p>
      <w:pPr>
        <w:spacing w:after="0"/>
        <w:ind w:left="0"/>
        <w:jc w:val="both"/>
      </w:pPr>
      <w:r>
        <w:rPr>
          <w:rFonts w:ascii="Times New Roman"/>
          <w:b w:val="false"/>
          <w:i w:val="false"/>
          <w:color w:val="000000"/>
          <w:sz w:val="28"/>
        </w:rPr>
        <w:t>
      113. Жұмыс сипаттамасы:</w:t>
      </w:r>
    </w:p>
    <w:bookmarkEnd w:id="635"/>
    <w:bookmarkStart w:name="z643" w:id="636"/>
    <w:p>
      <w:pPr>
        <w:spacing w:after="0"/>
        <w:ind w:left="0"/>
        <w:jc w:val="both"/>
      </w:pPr>
      <w:r>
        <w:rPr>
          <w:rFonts w:ascii="Times New Roman"/>
          <w:b w:val="false"/>
          <w:i w:val="false"/>
          <w:color w:val="000000"/>
          <w:sz w:val="28"/>
        </w:rPr>
        <w:t>
      ақшалай бұйымдарды, арнайы бұйымдарды, төлқұжаттық құжаттамаларын, облигацияларды, лотерея билеттерін басуға арналған қағазды түйістіріп есептеу;</w:t>
      </w:r>
    </w:p>
    <w:bookmarkEnd w:id="636"/>
    <w:bookmarkStart w:name="z644" w:id="637"/>
    <w:p>
      <w:pPr>
        <w:spacing w:after="0"/>
        <w:ind w:left="0"/>
        <w:jc w:val="both"/>
      </w:pPr>
      <w:r>
        <w:rPr>
          <w:rFonts w:ascii="Times New Roman"/>
          <w:b w:val="false"/>
          <w:i w:val="false"/>
          <w:color w:val="000000"/>
          <w:sz w:val="28"/>
        </w:rPr>
        <w:t>
      қатаң бақылаудағы жартылай фабрикаттар мен даяр баспа өнімдерін және көркемөнер бұйымдарын қолмен және электронды құрылғылы ақша есептеу машинасының көмегімен есептеу;</w:t>
      </w:r>
    </w:p>
    <w:bookmarkEnd w:id="637"/>
    <w:bookmarkStart w:name="z645" w:id="638"/>
    <w:p>
      <w:pPr>
        <w:spacing w:after="0"/>
        <w:ind w:left="0"/>
        <w:jc w:val="both"/>
      </w:pPr>
      <w:r>
        <w:rPr>
          <w:rFonts w:ascii="Times New Roman"/>
          <w:b w:val="false"/>
          <w:i w:val="false"/>
          <w:color w:val="000000"/>
          <w:sz w:val="28"/>
        </w:rPr>
        <w:t>
      жартылай фабрикаттар мен даяр баспа өнімдері жарамсызын есептеу, қағаз кедергілерін парақтың тұтастығына қарай тексеру және жарамсыздарын орау.</w:t>
      </w:r>
    </w:p>
    <w:bookmarkEnd w:id="638"/>
    <w:bookmarkStart w:name="z646" w:id="639"/>
    <w:p>
      <w:pPr>
        <w:spacing w:after="0"/>
        <w:ind w:left="0"/>
        <w:jc w:val="both"/>
      </w:pPr>
      <w:r>
        <w:rPr>
          <w:rFonts w:ascii="Times New Roman"/>
          <w:b w:val="false"/>
          <w:i w:val="false"/>
          <w:color w:val="000000"/>
          <w:sz w:val="28"/>
        </w:rPr>
        <w:t>
      114. Білуге тиіс:</w:t>
      </w:r>
    </w:p>
    <w:bookmarkEnd w:id="639"/>
    <w:bookmarkStart w:name="z647" w:id="640"/>
    <w:p>
      <w:pPr>
        <w:spacing w:after="0"/>
        <w:ind w:left="0"/>
        <w:jc w:val="both"/>
      </w:pPr>
      <w:r>
        <w:rPr>
          <w:rFonts w:ascii="Times New Roman"/>
          <w:b w:val="false"/>
          <w:i w:val="false"/>
          <w:color w:val="000000"/>
          <w:sz w:val="28"/>
        </w:rPr>
        <w:t>
      баспа өнімдерін есептеу жолдары, орау түрлері мен тәсілдері, жергілікті белгісі бар қағаздың қасиеттері, ақша есептеу машинасының құрылысы, пайдалану және реттеу ережесі.</w:t>
      </w:r>
    </w:p>
    <w:bookmarkEnd w:id="640"/>
    <w:bookmarkStart w:name="z648" w:id="641"/>
    <w:p>
      <w:pPr>
        <w:spacing w:after="0"/>
        <w:ind w:left="0"/>
        <w:jc w:val="both"/>
      </w:pPr>
      <w:r>
        <w:rPr>
          <w:rFonts w:ascii="Times New Roman"/>
          <w:b w:val="false"/>
          <w:i w:val="false"/>
          <w:color w:val="000000"/>
          <w:sz w:val="28"/>
        </w:rPr>
        <w:t>
      Параграф 4. Есепші, 4-разряд</w:t>
      </w:r>
    </w:p>
    <w:bookmarkEnd w:id="641"/>
    <w:bookmarkStart w:name="z649" w:id="642"/>
    <w:p>
      <w:pPr>
        <w:spacing w:after="0"/>
        <w:ind w:left="0"/>
        <w:jc w:val="both"/>
      </w:pPr>
      <w:r>
        <w:rPr>
          <w:rFonts w:ascii="Times New Roman"/>
          <w:b w:val="false"/>
          <w:i w:val="false"/>
          <w:color w:val="000000"/>
          <w:sz w:val="28"/>
        </w:rPr>
        <w:t>
      115. Жұмыс сипаттамасы:</w:t>
      </w:r>
    </w:p>
    <w:bookmarkEnd w:id="642"/>
    <w:bookmarkStart w:name="z650" w:id="643"/>
    <w:p>
      <w:pPr>
        <w:spacing w:after="0"/>
        <w:ind w:left="0"/>
        <w:jc w:val="both"/>
      </w:pPr>
      <w:r>
        <w:rPr>
          <w:rFonts w:ascii="Times New Roman"/>
          <w:b w:val="false"/>
          <w:i w:val="false"/>
          <w:color w:val="000000"/>
          <w:sz w:val="28"/>
        </w:rPr>
        <w:t>
      ақшалай бұйымдарының жартылай фабрикаттар мен даяр өнімдерін, арнайы бұйымдарды, төлқұжаттық құжаттамаларын, облигацияларды, лотерея билеттерін басуға арналған қағазды түйістіріп қолмен және электронды құрылғылы ақша есептеу машинасының көмегімен есептеу.</w:t>
      </w:r>
    </w:p>
    <w:bookmarkEnd w:id="643"/>
    <w:bookmarkStart w:name="z651" w:id="644"/>
    <w:p>
      <w:pPr>
        <w:spacing w:after="0"/>
        <w:ind w:left="0"/>
        <w:jc w:val="both"/>
      </w:pPr>
      <w:r>
        <w:rPr>
          <w:rFonts w:ascii="Times New Roman"/>
          <w:b w:val="false"/>
          <w:i w:val="false"/>
          <w:color w:val="000000"/>
          <w:sz w:val="28"/>
        </w:rPr>
        <w:t>
      116. Білуге тиіс:</w:t>
      </w:r>
    </w:p>
    <w:bookmarkEnd w:id="644"/>
    <w:bookmarkStart w:name="z652" w:id="645"/>
    <w:p>
      <w:pPr>
        <w:spacing w:after="0"/>
        <w:ind w:left="0"/>
        <w:jc w:val="both"/>
      </w:pPr>
      <w:r>
        <w:rPr>
          <w:rFonts w:ascii="Times New Roman"/>
          <w:b w:val="false"/>
          <w:i w:val="false"/>
          <w:color w:val="000000"/>
          <w:sz w:val="28"/>
        </w:rPr>
        <w:t>
      есептеу жолдары;</w:t>
      </w:r>
    </w:p>
    <w:bookmarkEnd w:id="645"/>
    <w:bookmarkStart w:name="z653" w:id="646"/>
    <w:p>
      <w:pPr>
        <w:spacing w:after="0"/>
        <w:ind w:left="0"/>
        <w:jc w:val="both"/>
      </w:pPr>
      <w:r>
        <w:rPr>
          <w:rFonts w:ascii="Times New Roman"/>
          <w:b w:val="false"/>
          <w:i w:val="false"/>
          <w:color w:val="000000"/>
          <w:sz w:val="28"/>
        </w:rPr>
        <w:t>
      ерекше жауапты бұйымдарды орау тәсілдері, ақша есептеу машиналарын пайдалану және реттеу ережесі.</w:t>
      </w:r>
    </w:p>
    <w:bookmarkEnd w:id="646"/>
    <w:bookmarkStart w:name="z654" w:id="647"/>
    <w:p>
      <w:pPr>
        <w:spacing w:after="0"/>
        <w:ind w:left="0"/>
        <w:jc w:val="both"/>
      </w:pPr>
      <w:r>
        <w:rPr>
          <w:rFonts w:ascii="Times New Roman"/>
          <w:b w:val="false"/>
          <w:i w:val="false"/>
          <w:color w:val="000000"/>
          <w:sz w:val="28"/>
        </w:rPr>
        <w:t>
      18. Электрофотограф</w:t>
      </w:r>
    </w:p>
    <w:bookmarkEnd w:id="647"/>
    <w:bookmarkStart w:name="z655" w:id="648"/>
    <w:p>
      <w:pPr>
        <w:spacing w:after="0"/>
        <w:ind w:left="0"/>
        <w:jc w:val="both"/>
      </w:pPr>
      <w:r>
        <w:rPr>
          <w:rFonts w:ascii="Times New Roman"/>
          <w:b w:val="false"/>
          <w:i w:val="false"/>
          <w:color w:val="000000"/>
          <w:sz w:val="28"/>
        </w:rPr>
        <w:t>
      Параграф 1. Электрофотограф, 3-разряд</w:t>
      </w:r>
    </w:p>
    <w:bookmarkEnd w:id="648"/>
    <w:bookmarkStart w:name="z656" w:id="649"/>
    <w:p>
      <w:pPr>
        <w:spacing w:after="0"/>
        <w:ind w:left="0"/>
        <w:jc w:val="both"/>
      </w:pPr>
      <w:r>
        <w:rPr>
          <w:rFonts w:ascii="Times New Roman"/>
          <w:b w:val="false"/>
          <w:i w:val="false"/>
          <w:color w:val="000000"/>
          <w:sz w:val="28"/>
        </w:rPr>
        <w:t>
      117. Жұмыс сипаттамасы:</w:t>
      </w:r>
    </w:p>
    <w:bookmarkEnd w:id="649"/>
    <w:bookmarkStart w:name="z657" w:id="650"/>
    <w:p>
      <w:pPr>
        <w:spacing w:after="0"/>
        <w:ind w:left="0"/>
        <w:jc w:val="both"/>
      </w:pPr>
      <w:r>
        <w:rPr>
          <w:rFonts w:ascii="Times New Roman"/>
          <w:b w:val="false"/>
          <w:i w:val="false"/>
          <w:color w:val="000000"/>
          <w:sz w:val="28"/>
        </w:rPr>
        <w:t>
      қағаздағы мәтіндік және штрихтық көшірмелерін электр репродукциялық аппараттарда жасау; аппаратты жұмысқа дайындау;</w:t>
      </w:r>
    </w:p>
    <w:bookmarkEnd w:id="650"/>
    <w:bookmarkStart w:name="z658" w:id="651"/>
    <w:p>
      <w:pPr>
        <w:spacing w:after="0"/>
        <w:ind w:left="0"/>
        <w:jc w:val="both"/>
      </w:pPr>
      <w:r>
        <w:rPr>
          <w:rFonts w:ascii="Times New Roman"/>
          <w:b w:val="false"/>
          <w:i w:val="false"/>
          <w:color w:val="000000"/>
          <w:sz w:val="28"/>
        </w:rPr>
        <w:t>
      селенді пластинаны зарядтау;</w:t>
      </w:r>
    </w:p>
    <w:bookmarkEnd w:id="651"/>
    <w:bookmarkStart w:name="z659" w:id="652"/>
    <w:p>
      <w:pPr>
        <w:spacing w:after="0"/>
        <w:ind w:left="0"/>
        <w:jc w:val="both"/>
      </w:pPr>
      <w:r>
        <w:rPr>
          <w:rFonts w:ascii="Times New Roman"/>
          <w:b w:val="false"/>
          <w:i w:val="false"/>
          <w:color w:val="000000"/>
          <w:sz w:val="28"/>
        </w:rPr>
        <w:t>
      экспонирлеу;</w:t>
      </w:r>
    </w:p>
    <w:bookmarkEnd w:id="652"/>
    <w:bookmarkStart w:name="z660" w:id="653"/>
    <w:p>
      <w:pPr>
        <w:spacing w:after="0"/>
        <w:ind w:left="0"/>
        <w:jc w:val="both"/>
      </w:pPr>
      <w:r>
        <w:rPr>
          <w:rFonts w:ascii="Times New Roman"/>
          <w:b w:val="false"/>
          <w:i w:val="false"/>
          <w:color w:val="000000"/>
          <w:sz w:val="28"/>
        </w:rPr>
        <w:t>
      айқындайтын құрамды жасау;</w:t>
      </w:r>
    </w:p>
    <w:bookmarkEnd w:id="653"/>
    <w:bookmarkStart w:name="z661" w:id="654"/>
    <w:p>
      <w:pPr>
        <w:spacing w:after="0"/>
        <w:ind w:left="0"/>
        <w:jc w:val="both"/>
      </w:pPr>
      <w:r>
        <w:rPr>
          <w:rFonts w:ascii="Times New Roman"/>
          <w:b w:val="false"/>
          <w:i w:val="false"/>
          <w:color w:val="000000"/>
          <w:sz w:val="28"/>
        </w:rPr>
        <w:t>
      бейнесін айқындап шығару;</w:t>
      </w:r>
    </w:p>
    <w:bookmarkEnd w:id="654"/>
    <w:bookmarkStart w:name="z662" w:id="655"/>
    <w:p>
      <w:pPr>
        <w:spacing w:after="0"/>
        <w:ind w:left="0"/>
        <w:jc w:val="both"/>
      </w:pPr>
      <w:r>
        <w:rPr>
          <w:rFonts w:ascii="Times New Roman"/>
          <w:b w:val="false"/>
          <w:i w:val="false"/>
          <w:color w:val="000000"/>
          <w:sz w:val="28"/>
        </w:rPr>
        <w:t>
      селенді пластинадағы бейнені түзету, қағазға аудару және түрлі тәсілдермен бекіту;</w:t>
      </w:r>
    </w:p>
    <w:bookmarkEnd w:id="655"/>
    <w:bookmarkStart w:name="z663" w:id="656"/>
    <w:p>
      <w:pPr>
        <w:spacing w:after="0"/>
        <w:ind w:left="0"/>
        <w:jc w:val="both"/>
      </w:pPr>
      <w:r>
        <w:rPr>
          <w:rFonts w:ascii="Times New Roman"/>
          <w:b w:val="false"/>
          <w:i w:val="false"/>
          <w:color w:val="000000"/>
          <w:sz w:val="28"/>
        </w:rPr>
        <w:t>
      селенді пластинаны шаю.</w:t>
      </w:r>
    </w:p>
    <w:bookmarkEnd w:id="656"/>
    <w:bookmarkStart w:name="z664" w:id="657"/>
    <w:p>
      <w:pPr>
        <w:spacing w:after="0"/>
        <w:ind w:left="0"/>
        <w:jc w:val="both"/>
      </w:pPr>
      <w:r>
        <w:rPr>
          <w:rFonts w:ascii="Times New Roman"/>
          <w:b w:val="false"/>
          <w:i w:val="false"/>
          <w:color w:val="000000"/>
          <w:sz w:val="28"/>
        </w:rPr>
        <w:t>
      118. Білуге тиіс:</w:t>
      </w:r>
    </w:p>
    <w:bookmarkEnd w:id="657"/>
    <w:bookmarkStart w:name="z665" w:id="658"/>
    <w:p>
      <w:pPr>
        <w:spacing w:after="0"/>
        <w:ind w:left="0"/>
        <w:jc w:val="both"/>
      </w:pPr>
      <w:r>
        <w:rPr>
          <w:rFonts w:ascii="Times New Roman"/>
          <w:b w:val="false"/>
          <w:i w:val="false"/>
          <w:color w:val="000000"/>
          <w:sz w:val="28"/>
        </w:rPr>
        <w:t>
      қызмет көрсетілетін электр репродукциялық аппараттардың жұмыс істеу принципі, электрография негіздері;</w:t>
      </w:r>
    </w:p>
    <w:bookmarkEnd w:id="658"/>
    <w:bookmarkStart w:name="z666" w:id="659"/>
    <w:p>
      <w:pPr>
        <w:spacing w:after="0"/>
        <w:ind w:left="0"/>
        <w:jc w:val="both"/>
      </w:pPr>
      <w:r>
        <w:rPr>
          <w:rFonts w:ascii="Times New Roman"/>
          <w:b w:val="false"/>
          <w:i w:val="false"/>
          <w:color w:val="000000"/>
          <w:sz w:val="28"/>
        </w:rPr>
        <w:t>
      селенді пластинаға, айқындап шығарғышқа, қағаз және көшірмелерге қойылатын техникалық талаптар;</w:t>
      </w:r>
    </w:p>
    <w:bookmarkEnd w:id="659"/>
    <w:bookmarkStart w:name="z667" w:id="660"/>
    <w:p>
      <w:pPr>
        <w:spacing w:after="0"/>
        <w:ind w:left="0"/>
        <w:jc w:val="both"/>
      </w:pPr>
      <w:r>
        <w:rPr>
          <w:rFonts w:ascii="Times New Roman"/>
          <w:b w:val="false"/>
          <w:i w:val="false"/>
          <w:color w:val="000000"/>
          <w:sz w:val="28"/>
        </w:rPr>
        <w:t>
      бейнені қағазға экспонирлеу, анықтап шығару және бекіту режимдері.</w:t>
      </w:r>
    </w:p>
    <w:bookmarkEnd w:id="660"/>
    <w:bookmarkStart w:name="z668" w:id="661"/>
    <w:p>
      <w:pPr>
        <w:spacing w:after="0"/>
        <w:ind w:left="0"/>
        <w:jc w:val="both"/>
      </w:pPr>
      <w:r>
        <w:rPr>
          <w:rFonts w:ascii="Times New Roman"/>
          <w:b w:val="false"/>
          <w:i w:val="false"/>
          <w:color w:val="000000"/>
          <w:sz w:val="28"/>
        </w:rPr>
        <w:t>
      Параграф 2. Электрофотограф, 4-разряд</w:t>
      </w:r>
    </w:p>
    <w:bookmarkEnd w:id="661"/>
    <w:bookmarkStart w:name="z669" w:id="662"/>
    <w:p>
      <w:pPr>
        <w:spacing w:after="0"/>
        <w:ind w:left="0"/>
        <w:jc w:val="both"/>
      </w:pPr>
      <w:r>
        <w:rPr>
          <w:rFonts w:ascii="Times New Roman"/>
          <w:b w:val="false"/>
          <w:i w:val="false"/>
          <w:color w:val="000000"/>
          <w:sz w:val="28"/>
        </w:rPr>
        <w:t>
      119. Жұмыс сипаттамасы:</w:t>
      </w:r>
    </w:p>
    <w:bookmarkEnd w:id="662"/>
    <w:bookmarkStart w:name="z670" w:id="663"/>
    <w:p>
      <w:pPr>
        <w:spacing w:after="0"/>
        <w:ind w:left="0"/>
        <w:jc w:val="both"/>
      </w:pPr>
      <w:r>
        <w:rPr>
          <w:rFonts w:ascii="Times New Roman"/>
          <w:b w:val="false"/>
          <w:i w:val="false"/>
          <w:color w:val="000000"/>
          <w:sz w:val="28"/>
        </w:rPr>
        <w:t>
      электр репродукциялық аппараттарда мәтіндік және штрих түпнұсқалардан баспалық қалыптар жасау;</w:t>
      </w:r>
    </w:p>
    <w:bookmarkEnd w:id="663"/>
    <w:bookmarkStart w:name="z671" w:id="664"/>
    <w:p>
      <w:pPr>
        <w:spacing w:after="0"/>
        <w:ind w:left="0"/>
        <w:jc w:val="both"/>
      </w:pPr>
      <w:r>
        <w:rPr>
          <w:rFonts w:ascii="Times New Roman"/>
          <w:b w:val="false"/>
          <w:i w:val="false"/>
          <w:color w:val="000000"/>
          <w:sz w:val="28"/>
        </w:rPr>
        <w:t>
      суретті пластинадан гидрофильді қапталған фольгаға, қағазға және басқа да қалыпты материалға ауыстыру;</w:t>
      </w:r>
    </w:p>
    <w:bookmarkEnd w:id="664"/>
    <w:bookmarkStart w:name="z672" w:id="665"/>
    <w:p>
      <w:pPr>
        <w:spacing w:after="0"/>
        <w:ind w:left="0"/>
        <w:jc w:val="both"/>
      </w:pPr>
      <w:r>
        <w:rPr>
          <w:rFonts w:ascii="Times New Roman"/>
          <w:b w:val="false"/>
          <w:i w:val="false"/>
          <w:color w:val="000000"/>
          <w:sz w:val="28"/>
        </w:rPr>
        <w:t>
      қалыпты түзету;</w:t>
      </w:r>
    </w:p>
    <w:bookmarkEnd w:id="665"/>
    <w:bookmarkStart w:name="z673" w:id="666"/>
    <w:p>
      <w:pPr>
        <w:spacing w:after="0"/>
        <w:ind w:left="0"/>
        <w:jc w:val="both"/>
      </w:pPr>
      <w:r>
        <w:rPr>
          <w:rFonts w:ascii="Times New Roman"/>
          <w:b w:val="false"/>
          <w:i w:val="false"/>
          <w:color w:val="000000"/>
          <w:sz w:val="28"/>
        </w:rPr>
        <w:t>
      суретті қалыпқа түрлі тәсілдермен бекіту;</w:t>
      </w:r>
    </w:p>
    <w:bookmarkEnd w:id="666"/>
    <w:bookmarkStart w:name="z674" w:id="667"/>
    <w:p>
      <w:pPr>
        <w:spacing w:after="0"/>
        <w:ind w:left="0"/>
        <w:jc w:val="both"/>
      </w:pPr>
      <w:r>
        <w:rPr>
          <w:rFonts w:ascii="Times New Roman"/>
          <w:b w:val="false"/>
          <w:i w:val="false"/>
          <w:color w:val="000000"/>
          <w:sz w:val="28"/>
        </w:rPr>
        <w:t>
      қалыпты өңдеу;</w:t>
      </w:r>
    </w:p>
    <w:bookmarkEnd w:id="667"/>
    <w:bookmarkStart w:name="z675" w:id="668"/>
    <w:p>
      <w:pPr>
        <w:spacing w:after="0"/>
        <w:ind w:left="0"/>
        <w:jc w:val="both"/>
      </w:pPr>
      <w:r>
        <w:rPr>
          <w:rFonts w:ascii="Times New Roman"/>
          <w:b w:val="false"/>
          <w:i w:val="false"/>
          <w:color w:val="000000"/>
          <w:sz w:val="28"/>
        </w:rPr>
        <w:t>
      электр репродукциялық аппараттағы ақаулықтарды жою.</w:t>
      </w:r>
    </w:p>
    <w:bookmarkEnd w:id="668"/>
    <w:bookmarkStart w:name="z676" w:id="669"/>
    <w:p>
      <w:pPr>
        <w:spacing w:after="0"/>
        <w:ind w:left="0"/>
        <w:jc w:val="both"/>
      </w:pPr>
      <w:r>
        <w:rPr>
          <w:rFonts w:ascii="Times New Roman"/>
          <w:b w:val="false"/>
          <w:i w:val="false"/>
          <w:color w:val="000000"/>
          <w:sz w:val="28"/>
        </w:rPr>
        <w:t>
      120. Білуге тиіс:</w:t>
      </w:r>
    </w:p>
    <w:bookmarkEnd w:id="669"/>
    <w:bookmarkStart w:name="z677" w:id="670"/>
    <w:p>
      <w:pPr>
        <w:spacing w:after="0"/>
        <w:ind w:left="0"/>
        <w:jc w:val="both"/>
      </w:pPr>
      <w:r>
        <w:rPr>
          <w:rFonts w:ascii="Times New Roman"/>
          <w:b w:val="false"/>
          <w:i w:val="false"/>
          <w:color w:val="000000"/>
          <w:sz w:val="28"/>
        </w:rPr>
        <w:t>
      қызмет көрсетілетін электр репродукциялық аппараттардың құрылғысы;</w:t>
      </w:r>
    </w:p>
    <w:bookmarkEnd w:id="670"/>
    <w:bookmarkStart w:name="z678" w:id="671"/>
    <w:p>
      <w:pPr>
        <w:spacing w:after="0"/>
        <w:ind w:left="0"/>
        <w:jc w:val="both"/>
      </w:pPr>
      <w:r>
        <w:rPr>
          <w:rFonts w:ascii="Times New Roman"/>
          <w:b w:val="false"/>
          <w:i w:val="false"/>
          <w:color w:val="000000"/>
          <w:sz w:val="28"/>
        </w:rPr>
        <w:t>
      қалыпты материалдағы суретті бекіту технологиясы;</w:t>
      </w:r>
    </w:p>
    <w:bookmarkEnd w:id="671"/>
    <w:bookmarkStart w:name="z679" w:id="672"/>
    <w:p>
      <w:pPr>
        <w:spacing w:after="0"/>
        <w:ind w:left="0"/>
        <w:jc w:val="both"/>
      </w:pPr>
      <w:r>
        <w:rPr>
          <w:rFonts w:ascii="Times New Roman"/>
          <w:b w:val="false"/>
          <w:i w:val="false"/>
          <w:color w:val="000000"/>
          <w:sz w:val="28"/>
        </w:rPr>
        <w:t>
      баспалық қалыптың сапасына қойылатын техникалық талаптар.</w:t>
      </w:r>
    </w:p>
    <w:bookmarkEnd w:id="672"/>
    <w:bookmarkStart w:name="z680" w:id="673"/>
    <w:p>
      <w:pPr>
        <w:spacing w:after="0"/>
        <w:ind w:left="0"/>
        <w:jc w:val="both"/>
      </w:pPr>
      <w:r>
        <w:rPr>
          <w:rFonts w:ascii="Times New Roman"/>
          <w:b w:val="false"/>
          <w:i w:val="false"/>
          <w:color w:val="000000"/>
          <w:sz w:val="28"/>
        </w:rPr>
        <w:t>
      Параграф 3. Электрофотограф, 5-разряд</w:t>
      </w:r>
    </w:p>
    <w:bookmarkEnd w:id="673"/>
    <w:bookmarkStart w:name="z681" w:id="674"/>
    <w:p>
      <w:pPr>
        <w:spacing w:after="0"/>
        <w:ind w:left="0"/>
        <w:jc w:val="both"/>
      </w:pPr>
      <w:r>
        <w:rPr>
          <w:rFonts w:ascii="Times New Roman"/>
          <w:b w:val="false"/>
          <w:i w:val="false"/>
          <w:color w:val="000000"/>
          <w:sz w:val="28"/>
        </w:rPr>
        <w:t>
      121. Жұмыс сипаттамасы:</w:t>
      </w:r>
    </w:p>
    <w:bookmarkEnd w:id="674"/>
    <w:bookmarkStart w:name="z682" w:id="675"/>
    <w:p>
      <w:pPr>
        <w:spacing w:after="0"/>
        <w:ind w:left="0"/>
        <w:jc w:val="both"/>
      </w:pPr>
      <w:r>
        <w:rPr>
          <w:rFonts w:ascii="Times New Roman"/>
          <w:b w:val="false"/>
          <w:i w:val="false"/>
          <w:color w:val="000000"/>
          <w:sz w:val="28"/>
        </w:rPr>
        <w:t>
      жартылай тонды және растрлық бейнелі түпнұсқалардың көшірмелерін және баспалық қалыптарды жасау;</w:t>
      </w:r>
    </w:p>
    <w:bookmarkEnd w:id="675"/>
    <w:bookmarkStart w:name="z683" w:id="676"/>
    <w:p>
      <w:pPr>
        <w:spacing w:after="0"/>
        <w:ind w:left="0"/>
        <w:jc w:val="both"/>
      </w:pPr>
      <w:r>
        <w:rPr>
          <w:rFonts w:ascii="Times New Roman"/>
          <w:b w:val="false"/>
          <w:i w:val="false"/>
          <w:color w:val="000000"/>
          <w:sz w:val="28"/>
        </w:rPr>
        <w:t>
      микрофильмдердің көшірмесін қағазға немесе шексіз формулярлардың көшірмесін ЭЕМ-ге электр репродукциялық аппараттарда жасау;</w:t>
      </w:r>
    </w:p>
    <w:bookmarkEnd w:id="676"/>
    <w:bookmarkStart w:name="z684" w:id="677"/>
    <w:p>
      <w:pPr>
        <w:spacing w:after="0"/>
        <w:ind w:left="0"/>
        <w:jc w:val="both"/>
      </w:pPr>
      <w:r>
        <w:rPr>
          <w:rFonts w:ascii="Times New Roman"/>
          <w:b w:val="false"/>
          <w:i w:val="false"/>
          <w:color w:val="000000"/>
          <w:sz w:val="28"/>
        </w:rPr>
        <w:t>
      тондық бейнелерді шығару;</w:t>
      </w:r>
    </w:p>
    <w:bookmarkEnd w:id="677"/>
    <w:bookmarkStart w:name="z685" w:id="678"/>
    <w:p>
      <w:pPr>
        <w:spacing w:after="0"/>
        <w:ind w:left="0"/>
        <w:jc w:val="both"/>
      </w:pPr>
      <w:r>
        <w:rPr>
          <w:rFonts w:ascii="Times New Roman"/>
          <w:b w:val="false"/>
          <w:i w:val="false"/>
          <w:color w:val="000000"/>
          <w:sz w:val="28"/>
        </w:rPr>
        <w:t>
      пленкаларды немесе шексіз формулярлардың еселігін таңдау және оларды желімдеу;</w:t>
      </w:r>
    </w:p>
    <w:bookmarkEnd w:id="678"/>
    <w:bookmarkStart w:name="z686" w:id="679"/>
    <w:p>
      <w:pPr>
        <w:spacing w:after="0"/>
        <w:ind w:left="0"/>
        <w:jc w:val="both"/>
      </w:pPr>
      <w:r>
        <w:rPr>
          <w:rFonts w:ascii="Times New Roman"/>
          <w:b w:val="false"/>
          <w:i w:val="false"/>
          <w:color w:val="000000"/>
          <w:sz w:val="28"/>
        </w:rPr>
        <w:t>
      электр репродукциялық аппаратты микрофильмі бар кассетамен немесе шексіз формулярды орамамен зарядтау;</w:t>
      </w:r>
    </w:p>
    <w:bookmarkEnd w:id="679"/>
    <w:bookmarkStart w:name="z687" w:id="680"/>
    <w:p>
      <w:pPr>
        <w:spacing w:after="0"/>
        <w:ind w:left="0"/>
        <w:jc w:val="both"/>
      </w:pPr>
      <w:r>
        <w:rPr>
          <w:rFonts w:ascii="Times New Roman"/>
          <w:b w:val="false"/>
          <w:i w:val="false"/>
          <w:color w:val="000000"/>
          <w:sz w:val="28"/>
        </w:rPr>
        <w:t>
      экспонирлеу режимін таңдау;</w:t>
      </w:r>
    </w:p>
    <w:bookmarkEnd w:id="680"/>
    <w:bookmarkStart w:name="z688" w:id="681"/>
    <w:p>
      <w:pPr>
        <w:spacing w:after="0"/>
        <w:ind w:left="0"/>
        <w:jc w:val="both"/>
      </w:pPr>
      <w:r>
        <w:rPr>
          <w:rFonts w:ascii="Times New Roman"/>
          <w:b w:val="false"/>
          <w:i w:val="false"/>
          <w:color w:val="000000"/>
          <w:sz w:val="28"/>
        </w:rPr>
        <w:t>
      қағазды зарядтау;</w:t>
      </w:r>
    </w:p>
    <w:bookmarkEnd w:id="681"/>
    <w:bookmarkStart w:name="z689" w:id="682"/>
    <w:p>
      <w:pPr>
        <w:spacing w:after="0"/>
        <w:ind w:left="0"/>
        <w:jc w:val="both"/>
      </w:pPr>
      <w:r>
        <w:rPr>
          <w:rFonts w:ascii="Times New Roman"/>
          <w:b w:val="false"/>
          <w:i w:val="false"/>
          <w:color w:val="000000"/>
          <w:sz w:val="28"/>
        </w:rPr>
        <w:t>
      көшірмелеу.</w:t>
      </w:r>
    </w:p>
    <w:bookmarkEnd w:id="682"/>
    <w:bookmarkStart w:name="z690" w:id="683"/>
    <w:p>
      <w:pPr>
        <w:spacing w:after="0"/>
        <w:ind w:left="0"/>
        <w:jc w:val="both"/>
      </w:pPr>
      <w:r>
        <w:rPr>
          <w:rFonts w:ascii="Times New Roman"/>
          <w:b w:val="false"/>
          <w:i w:val="false"/>
          <w:color w:val="000000"/>
          <w:sz w:val="28"/>
        </w:rPr>
        <w:t>
      122. Білуге тиіс:</w:t>
      </w:r>
    </w:p>
    <w:bookmarkEnd w:id="683"/>
    <w:bookmarkStart w:name="z691" w:id="684"/>
    <w:p>
      <w:pPr>
        <w:spacing w:after="0"/>
        <w:ind w:left="0"/>
        <w:jc w:val="both"/>
      </w:pPr>
      <w:r>
        <w:rPr>
          <w:rFonts w:ascii="Times New Roman"/>
          <w:b w:val="false"/>
          <w:i w:val="false"/>
          <w:color w:val="000000"/>
          <w:sz w:val="28"/>
        </w:rPr>
        <w:t>
      электр репродукциялық аппараттардың, оның ішінде автомат құрылғылармен (парақтың екі жағында көшіру, іріктеу үшін) аппараттардың құрылғысы; жартылай тондарды шығару принципі;</w:t>
      </w:r>
    </w:p>
    <w:bookmarkEnd w:id="684"/>
    <w:bookmarkStart w:name="z692" w:id="685"/>
    <w:p>
      <w:pPr>
        <w:spacing w:after="0"/>
        <w:ind w:left="0"/>
        <w:jc w:val="both"/>
      </w:pPr>
      <w:r>
        <w:rPr>
          <w:rFonts w:ascii="Times New Roman"/>
          <w:b w:val="false"/>
          <w:i w:val="false"/>
          <w:color w:val="000000"/>
          <w:sz w:val="28"/>
        </w:rPr>
        <w:t>
      растр түрлері және линиатурасы;</w:t>
      </w:r>
    </w:p>
    <w:bookmarkEnd w:id="685"/>
    <w:bookmarkStart w:name="z693" w:id="686"/>
    <w:p>
      <w:pPr>
        <w:spacing w:after="0"/>
        <w:ind w:left="0"/>
        <w:jc w:val="both"/>
      </w:pPr>
      <w:r>
        <w:rPr>
          <w:rFonts w:ascii="Times New Roman"/>
          <w:b w:val="false"/>
          <w:i w:val="false"/>
          <w:color w:val="000000"/>
          <w:sz w:val="28"/>
        </w:rPr>
        <w:t>
      растрлық және жартылай суретті қалыптарды өңдеу ерекшеліктері;</w:t>
      </w:r>
    </w:p>
    <w:bookmarkEnd w:id="686"/>
    <w:bookmarkStart w:name="z694" w:id="687"/>
    <w:p>
      <w:pPr>
        <w:spacing w:after="0"/>
        <w:ind w:left="0"/>
        <w:jc w:val="both"/>
      </w:pPr>
      <w:r>
        <w:rPr>
          <w:rFonts w:ascii="Times New Roman"/>
          <w:b w:val="false"/>
          <w:i w:val="false"/>
          <w:color w:val="000000"/>
          <w:sz w:val="28"/>
        </w:rPr>
        <w:t>
      электроника негіздері;</w:t>
      </w:r>
    </w:p>
    <w:bookmarkEnd w:id="687"/>
    <w:bookmarkStart w:name="z695" w:id="688"/>
    <w:p>
      <w:pPr>
        <w:spacing w:after="0"/>
        <w:ind w:left="0"/>
        <w:jc w:val="both"/>
      </w:pPr>
      <w:r>
        <w:rPr>
          <w:rFonts w:ascii="Times New Roman"/>
          <w:b w:val="false"/>
          <w:i w:val="false"/>
          <w:color w:val="000000"/>
          <w:sz w:val="28"/>
        </w:rPr>
        <w:t>
      микрофильмдерге, шексіз ЭЕМ формулярларына, масштаб өзгерту еселігіне қойылатын техникалық талаптар.</w:t>
      </w:r>
    </w:p>
    <w:bookmarkEnd w:id="688"/>
    <w:bookmarkStart w:name="z696" w:id="689"/>
    <w:p>
      <w:pPr>
        <w:spacing w:after="0"/>
        <w:ind w:left="0"/>
        <w:jc w:val="left"/>
      </w:pPr>
      <w:r>
        <w:rPr>
          <w:rFonts w:ascii="Times New Roman"/>
          <w:b/>
          <w:i w:val="false"/>
          <w:color w:val="000000"/>
        </w:rPr>
        <w:t xml:space="preserve"> 3-бөлім. Полиграфиялық өндірістің қалып процесі</w:t>
      </w:r>
    </w:p>
    <w:bookmarkEnd w:id="689"/>
    <w:bookmarkStart w:name="z697" w:id="690"/>
    <w:p>
      <w:pPr>
        <w:spacing w:after="0"/>
        <w:ind w:left="0"/>
        <w:jc w:val="both"/>
      </w:pPr>
      <w:r>
        <w:rPr>
          <w:rFonts w:ascii="Times New Roman"/>
          <w:b w:val="false"/>
          <w:i w:val="false"/>
          <w:color w:val="000000"/>
          <w:sz w:val="28"/>
        </w:rPr>
        <w:t xml:space="preserve">
      19. Баспа қалыптарын вулканизациялаушы </w:t>
      </w:r>
    </w:p>
    <w:bookmarkEnd w:id="690"/>
    <w:bookmarkStart w:name="z698" w:id="691"/>
    <w:p>
      <w:pPr>
        <w:spacing w:after="0"/>
        <w:ind w:left="0"/>
        <w:jc w:val="both"/>
      </w:pPr>
      <w:r>
        <w:rPr>
          <w:rFonts w:ascii="Times New Roman"/>
          <w:b w:val="false"/>
          <w:i w:val="false"/>
          <w:color w:val="000000"/>
          <w:sz w:val="28"/>
        </w:rPr>
        <w:t>
      Параграф 1. Баспа қалыптарын вулканизациялаушы, 2-разряд</w:t>
      </w:r>
    </w:p>
    <w:bookmarkEnd w:id="691"/>
    <w:bookmarkStart w:name="z699" w:id="692"/>
    <w:p>
      <w:pPr>
        <w:spacing w:after="0"/>
        <w:ind w:left="0"/>
        <w:jc w:val="both"/>
      </w:pPr>
      <w:r>
        <w:rPr>
          <w:rFonts w:ascii="Times New Roman"/>
          <w:b w:val="false"/>
          <w:i w:val="false"/>
          <w:color w:val="000000"/>
          <w:sz w:val="28"/>
        </w:rPr>
        <w:t>
      123. Жұмыс сипаттамасы:</w:t>
      </w:r>
    </w:p>
    <w:bookmarkEnd w:id="692"/>
    <w:bookmarkStart w:name="z700" w:id="693"/>
    <w:p>
      <w:pPr>
        <w:spacing w:after="0"/>
        <w:ind w:left="0"/>
        <w:jc w:val="both"/>
      </w:pPr>
      <w:r>
        <w:rPr>
          <w:rFonts w:ascii="Times New Roman"/>
          <w:b w:val="false"/>
          <w:i w:val="false"/>
          <w:color w:val="000000"/>
          <w:sz w:val="28"/>
        </w:rPr>
        <w:t>
      баспалық қалыптарды вулканизациялау жөніндегі дайындық жұмыстарын орындау;</w:t>
      </w:r>
    </w:p>
    <w:bookmarkEnd w:id="693"/>
    <w:bookmarkStart w:name="z701" w:id="694"/>
    <w:p>
      <w:pPr>
        <w:spacing w:after="0"/>
        <w:ind w:left="0"/>
        <w:jc w:val="both"/>
      </w:pPr>
      <w:r>
        <w:rPr>
          <w:rFonts w:ascii="Times New Roman"/>
          <w:b w:val="false"/>
          <w:i w:val="false"/>
          <w:color w:val="000000"/>
          <w:sz w:val="28"/>
        </w:rPr>
        <w:t>
      матрицалық масса дайындау және матрицаларды металл штампылардан немесе жиынтықтан сығымдау;</w:t>
      </w:r>
    </w:p>
    <w:bookmarkEnd w:id="694"/>
    <w:bookmarkStart w:name="z702" w:id="695"/>
    <w:p>
      <w:pPr>
        <w:spacing w:after="0"/>
        <w:ind w:left="0"/>
        <w:jc w:val="both"/>
      </w:pPr>
      <w:r>
        <w:rPr>
          <w:rFonts w:ascii="Times New Roman"/>
          <w:b w:val="false"/>
          <w:i w:val="false"/>
          <w:color w:val="000000"/>
          <w:sz w:val="28"/>
        </w:rPr>
        <w:t>
      матрицаларды кептіру шкафтарына орнату.</w:t>
      </w:r>
    </w:p>
    <w:bookmarkEnd w:id="695"/>
    <w:bookmarkStart w:name="z703" w:id="696"/>
    <w:p>
      <w:pPr>
        <w:spacing w:after="0"/>
        <w:ind w:left="0"/>
        <w:jc w:val="both"/>
      </w:pPr>
      <w:r>
        <w:rPr>
          <w:rFonts w:ascii="Times New Roman"/>
          <w:b w:val="false"/>
          <w:i w:val="false"/>
          <w:color w:val="000000"/>
          <w:sz w:val="28"/>
        </w:rPr>
        <w:t>
      124. Білуге тиіс:</w:t>
      </w:r>
    </w:p>
    <w:bookmarkEnd w:id="696"/>
    <w:bookmarkStart w:name="z704" w:id="697"/>
    <w:p>
      <w:pPr>
        <w:spacing w:after="0"/>
        <w:ind w:left="0"/>
        <w:jc w:val="both"/>
      </w:pPr>
      <w:r>
        <w:rPr>
          <w:rFonts w:ascii="Times New Roman"/>
          <w:b w:val="false"/>
          <w:i w:val="false"/>
          <w:color w:val="000000"/>
          <w:sz w:val="28"/>
        </w:rPr>
        <w:t>
      матрицалық массаның құрамы және компоненттерінің пропорциясы;</w:t>
      </w:r>
    </w:p>
    <w:bookmarkEnd w:id="697"/>
    <w:bookmarkStart w:name="z705" w:id="698"/>
    <w:p>
      <w:pPr>
        <w:spacing w:after="0"/>
        <w:ind w:left="0"/>
        <w:jc w:val="both"/>
      </w:pPr>
      <w:r>
        <w:rPr>
          <w:rFonts w:ascii="Times New Roman"/>
          <w:b w:val="false"/>
          <w:i w:val="false"/>
          <w:color w:val="000000"/>
          <w:sz w:val="28"/>
        </w:rPr>
        <w:t>
      матрицаларды сығымдау режимі мен матрицаларға қойылатын техникалық талаптар.</w:t>
      </w:r>
    </w:p>
    <w:bookmarkEnd w:id="698"/>
    <w:bookmarkStart w:name="z706" w:id="699"/>
    <w:p>
      <w:pPr>
        <w:spacing w:after="0"/>
        <w:ind w:left="0"/>
        <w:jc w:val="both"/>
      </w:pPr>
      <w:r>
        <w:rPr>
          <w:rFonts w:ascii="Times New Roman"/>
          <w:b w:val="false"/>
          <w:i w:val="false"/>
          <w:color w:val="000000"/>
          <w:sz w:val="28"/>
        </w:rPr>
        <w:t>
      Параграф 2. Баспа қалыптарын вулканизациялаушы, 3-разряд</w:t>
      </w:r>
    </w:p>
    <w:bookmarkEnd w:id="699"/>
    <w:bookmarkStart w:name="z707" w:id="700"/>
    <w:p>
      <w:pPr>
        <w:spacing w:after="0"/>
        <w:ind w:left="0"/>
        <w:jc w:val="both"/>
      </w:pPr>
      <w:r>
        <w:rPr>
          <w:rFonts w:ascii="Times New Roman"/>
          <w:b w:val="false"/>
          <w:i w:val="false"/>
          <w:color w:val="000000"/>
          <w:sz w:val="28"/>
        </w:rPr>
        <w:t>
      125. Жұмыс сипаттамасы:</w:t>
      </w:r>
    </w:p>
    <w:bookmarkEnd w:id="700"/>
    <w:bookmarkStart w:name="z708" w:id="701"/>
    <w:p>
      <w:pPr>
        <w:spacing w:after="0"/>
        <w:ind w:left="0"/>
        <w:jc w:val="both"/>
      </w:pPr>
      <w:r>
        <w:rPr>
          <w:rFonts w:ascii="Times New Roman"/>
          <w:b w:val="false"/>
          <w:i w:val="false"/>
          <w:color w:val="000000"/>
          <w:sz w:val="28"/>
        </w:rPr>
        <w:t>
      баспалық қалыптарды қол пресінде вулканизациялау;</w:t>
      </w:r>
    </w:p>
    <w:bookmarkEnd w:id="701"/>
    <w:bookmarkStart w:name="z709" w:id="702"/>
    <w:p>
      <w:pPr>
        <w:spacing w:after="0"/>
        <w:ind w:left="0"/>
        <w:jc w:val="both"/>
      </w:pPr>
      <w:r>
        <w:rPr>
          <w:rFonts w:ascii="Times New Roman"/>
          <w:b w:val="false"/>
          <w:i w:val="false"/>
          <w:color w:val="000000"/>
          <w:sz w:val="28"/>
        </w:rPr>
        <w:t>
      индикаторлық биіктік өлшегіш бойынша клишені шығару;</w:t>
      </w:r>
    </w:p>
    <w:bookmarkEnd w:id="702"/>
    <w:p>
      <w:pPr>
        <w:spacing w:after="0"/>
        <w:ind w:left="0"/>
        <w:jc w:val="both"/>
      </w:pPr>
      <w:r>
        <w:rPr>
          <w:rFonts w:ascii="Times New Roman"/>
          <w:b w:val="false"/>
          <w:i w:val="false"/>
          <w:color w:val="000000"/>
          <w:sz w:val="28"/>
        </w:rPr>
        <w:t>
      матрицаларды престеу;</w:t>
      </w:r>
    </w:p>
    <w:bookmarkStart w:name="z710" w:id="703"/>
    <w:p>
      <w:pPr>
        <w:spacing w:after="0"/>
        <w:ind w:left="0"/>
        <w:jc w:val="both"/>
      </w:pPr>
      <w:r>
        <w:rPr>
          <w:rFonts w:ascii="Times New Roman"/>
          <w:b w:val="false"/>
          <w:i w:val="false"/>
          <w:color w:val="000000"/>
          <w:sz w:val="28"/>
        </w:rPr>
        <w:t>
      матрица көздерін өңдеу;</w:t>
      </w:r>
    </w:p>
    <w:bookmarkEnd w:id="703"/>
    <w:bookmarkStart w:name="z711" w:id="704"/>
    <w:p>
      <w:pPr>
        <w:spacing w:after="0"/>
        <w:ind w:left="0"/>
        <w:jc w:val="both"/>
      </w:pPr>
      <w:r>
        <w:rPr>
          <w:rFonts w:ascii="Times New Roman"/>
          <w:b w:val="false"/>
          <w:i w:val="false"/>
          <w:color w:val="000000"/>
          <w:sz w:val="28"/>
        </w:rPr>
        <w:t>
      кептіру;</w:t>
      </w:r>
    </w:p>
    <w:bookmarkEnd w:id="704"/>
    <w:bookmarkStart w:name="z712" w:id="705"/>
    <w:p>
      <w:pPr>
        <w:spacing w:after="0"/>
        <w:ind w:left="0"/>
        <w:jc w:val="both"/>
      </w:pPr>
      <w:r>
        <w:rPr>
          <w:rFonts w:ascii="Times New Roman"/>
          <w:b w:val="false"/>
          <w:i w:val="false"/>
          <w:color w:val="000000"/>
          <w:sz w:val="28"/>
        </w:rPr>
        <w:t>
      матрицалардан эластикалық бедерлерді шешу және олардың сапасын тексеру;</w:t>
      </w:r>
    </w:p>
    <w:bookmarkEnd w:id="705"/>
    <w:bookmarkStart w:name="z713" w:id="706"/>
    <w:p>
      <w:pPr>
        <w:spacing w:after="0"/>
        <w:ind w:left="0"/>
        <w:jc w:val="both"/>
      </w:pPr>
      <w:r>
        <w:rPr>
          <w:rFonts w:ascii="Times New Roman"/>
          <w:b w:val="false"/>
          <w:i w:val="false"/>
          <w:color w:val="000000"/>
          <w:sz w:val="28"/>
        </w:rPr>
        <w:t>
      баспалық қалыптарды вулканизациялау;</w:t>
      </w:r>
    </w:p>
    <w:bookmarkEnd w:id="706"/>
    <w:bookmarkStart w:name="z714" w:id="707"/>
    <w:p>
      <w:pPr>
        <w:spacing w:after="0"/>
        <w:ind w:left="0"/>
        <w:jc w:val="both"/>
      </w:pPr>
      <w:r>
        <w:rPr>
          <w:rFonts w:ascii="Times New Roman"/>
          <w:b w:val="false"/>
          <w:i w:val="false"/>
          <w:color w:val="000000"/>
          <w:sz w:val="28"/>
        </w:rPr>
        <w:t>
      престерді реттеу, тазалау және майлау.</w:t>
      </w:r>
    </w:p>
    <w:bookmarkEnd w:id="707"/>
    <w:bookmarkStart w:name="z715" w:id="708"/>
    <w:p>
      <w:pPr>
        <w:spacing w:after="0"/>
        <w:ind w:left="0"/>
        <w:jc w:val="both"/>
      </w:pPr>
      <w:r>
        <w:rPr>
          <w:rFonts w:ascii="Times New Roman"/>
          <w:b w:val="false"/>
          <w:i w:val="false"/>
          <w:color w:val="000000"/>
          <w:sz w:val="28"/>
        </w:rPr>
        <w:t>
      126. Білуге тиіс:</w:t>
      </w:r>
    </w:p>
    <w:bookmarkEnd w:id="708"/>
    <w:bookmarkStart w:name="z716" w:id="709"/>
    <w:p>
      <w:pPr>
        <w:spacing w:after="0"/>
        <w:ind w:left="0"/>
        <w:jc w:val="both"/>
      </w:pPr>
      <w:r>
        <w:rPr>
          <w:rFonts w:ascii="Times New Roman"/>
          <w:b w:val="false"/>
          <w:i w:val="false"/>
          <w:color w:val="000000"/>
          <w:sz w:val="28"/>
        </w:rPr>
        <w:t>
      каучук қасиеті;</w:t>
      </w:r>
    </w:p>
    <w:bookmarkEnd w:id="709"/>
    <w:bookmarkStart w:name="z717" w:id="710"/>
    <w:p>
      <w:pPr>
        <w:spacing w:after="0"/>
        <w:ind w:left="0"/>
        <w:jc w:val="both"/>
      </w:pPr>
      <w:r>
        <w:rPr>
          <w:rFonts w:ascii="Times New Roman"/>
          <w:b w:val="false"/>
          <w:i w:val="false"/>
          <w:color w:val="000000"/>
          <w:sz w:val="28"/>
        </w:rPr>
        <w:t>
      эластикалық бедерлерге қойылатын техникалық талаптар және олардың сапасын бағалау әдістері;</w:t>
      </w:r>
    </w:p>
    <w:bookmarkEnd w:id="710"/>
    <w:bookmarkStart w:name="z719" w:id="711"/>
    <w:p>
      <w:pPr>
        <w:spacing w:after="0"/>
        <w:ind w:left="0"/>
        <w:jc w:val="both"/>
      </w:pPr>
      <w:r>
        <w:rPr>
          <w:rFonts w:ascii="Times New Roman"/>
          <w:b w:val="false"/>
          <w:i w:val="false"/>
          <w:color w:val="000000"/>
          <w:sz w:val="28"/>
        </w:rPr>
        <w:t>
      баспалық қалыптарды вулканизациялау режимі.</w:t>
      </w:r>
    </w:p>
    <w:bookmarkEnd w:id="711"/>
    <w:bookmarkStart w:name="z720" w:id="712"/>
    <w:p>
      <w:pPr>
        <w:spacing w:after="0"/>
        <w:ind w:left="0"/>
        <w:jc w:val="both"/>
      </w:pPr>
      <w:r>
        <w:rPr>
          <w:rFonts w:ascii="Times New Roman"/>
          <w:b w:val="false"/>
          <w:i w:val="false"/>
          <w:color w:val="000000"/>
          <w:sz w:val="28"/>
        </w:rPr>
        <w:t>
      Параграф 3. Баспа қалыптарын вулканизациялаушы, 4-разряд</w:t>
      </w:r>
    </w:p>
    <w:bookmarkEnd w:id="712"/>
    <w:bookmarkStart w:name="z721" w:id="713"/>
    <w:p>
      <w:pPr>
        <w:spacing w:after="0"/>
        <w:ind w:left="0"/>
        <w:jc w:val="both"/>
      </w:pPr>
      <w:r>
        <w:rPr>
          <w:rFonts w:ascii="Times New Roman"/>
          <w:b w:val="false"/>
          <w:i w:val="false"/>
          <w:color w:val="000000"/>
          <w:sz w:val="28"/>
        </w:rPr>
        <w:t>
      127. Жұмыс сипаттамасы:</w:t>
      </w:r>
    </w:p>
    <w:bookmarkEnd w:id="713"/>
    <w:bookmarkStart w:name="z722" w:id="714"/>
    <w:p>
      <w:pPr>
        <w:spacing w:after="0"/>
        <w:ind w:left="0"/>
        <w:jc w:val="both"/>
      </w:pPr>
      <w:r>
        <w:rPr>
          <w:rFonts w:ascii="Times New Roman"/>
          <w:b w:val="false"/>
          <w:i w:val="false"/>
          <w:color w:val="000000"/>
          <w:sz w:val="28"/>
        </w:rPr>
        <w:t>
      гидравликалық вулканизациялау пресінде матрицаларды престеу және баспалық қалыптарды вулканизациялау;</w:t>
      </w:r>
    </w:p>
    <w:bookmarkEnd w:id="714"/>
    <w:bookmarkStart w:name="z723" w:id="715"/>
    <w:p>
      <w:pPr>
        <w:spacing w:after="0"/>
        <w:ind w:left="0"/>
        <w:jc w:val="both"/>
      </w:pPr>
      <w:r>
        <w:rPr>
          <w:rFonts w:ascii="Times New Roman"/>
          <w:b w:val="false"/>
          <w:i w:val="false"/>
          <w:color w:val="000000"/>
          <w:sz w:val="28"/>
        </w:rPr>
        <w:t>
      престеу кезіндегі қажетті қысымды есептеу;</w:t>
      </w:r>
    </w:p>
    <w:bookmarkEnd w:id="715"/>
    <w:bookmarkStart w:name="z724" w:id="716"/>
    <w:p>
      <w:pPr>
        <w:spacing w:after="0"/>
        <w:ind w:left="0"/>
        <w:jc w:val="both"/>
      </w:pPr>
      <w:r>
        <w:rPr>
          <w:rFonts w:ascii="Times New Roman"/>
          <w:b w:val="false"/>
          <w:i w:val="false"/>
          <w:color w:val="000000"/>
          <w:sz w:val="28"/>
        </w:rPr>
        <w:t>
      престеудің қажетті температурасы мен уақытын айқындау;</w:t>
      </w:r>
    </w:p>
    <w:bookmarkEnd w:id="716"/>
    <w:bookmarkStart w:name="z725" w:id="717"/>
    <w:p>
      <w:pPr>
        <w:spacing w:after="0"/>
        <w:ind w:left="0"/>
        <w:jc w:val="both"/>
      </w:pPr>
      <w:r>
        <w:rPr>
          <w:rFonts w:ascii="Times New Roman"/>
          <w:b w:val="false"/>
          <w:i w:val="false"/>
          <w:color w:val="000000"/>
          <w:sz w:val="28"/>
        </w:rPr>
        <w:t>
      индикаторлық биіктік өлшегіш бойынша эластикалық қалыптарды тексеру;</w:t>
      </w:r>
    </w:p>
    <w:bookmarkEnd w:id="717"/>
    <w:bookmarkStart w:name="z726" w:id="718"/>
    <w:p>
      <w:pPr>
        <w:spacing w:after="0"/>
        <w:ind w:left="0"/>
        <w:jc w:val="both"/>
      </w:pPr>
      <w:r>
        <w:rPr>
          <w:rFonts w:ascii="Times New Roman"/>
          <w:b w:val="false"/>
          <w:i w:val="false"/>
          <w:color w:val="000000"/>
          <w:sz w:val="28"/>
        </w:rPr>
        <w:t>
      эластикалық қалыптарды тегістеу.</w:t>
      </w:r>
    </w:p>
    <w:bookmarkEnd w:id="718"/>
    <w:bookmarkStart w:name="z727" w:id="719"/>
    <w:p>
      <w:pPr>
        <w:spacing w:after="0"/>
        <w:ind w:left="0"/>
        <w:jc w:val="both"/>
      </w:pPr>
      <w:r>
        <w:rPr>
          <w:rFonts w:ascii="Times New Roman"/>
          <w:b w:val="false"/>
          <w:i w:val="false"/>
          <w:color w:val="000000"/>
          <w:sz w:val="28"/>
        </w:rPr>
        <w:t>
      128. Білуге тиіс:</w:t>
      </w:r>
    </w:p>
    <w:bookmarkEnd w:id="719"/>
    <w:bookmarkStart w:name="z728" w:id="720"/>
    <w:p>
      <w:pPr>
        <w:spacing w:after="0"/>
        <w:ind w:left="0"/>
        <w:jc w:val="both"/>
      </w:pPr>
      <w:r>
        <w:rPr>
          <w:rFonts w:ascii="Times New Roman"/>
          <w:b w:val="false"/>
          <w:i w:val="false"/>
          <w:color w:val="000000"/>
          <w:sz w:val="28"/>
        </w:rPr>
        <w:t>
      қалыпқа қажетті қысымды есептеудің тәсілдері;</w:t>
      </w:r>
    </w:p>
    <w:bookmarkEnd w:id="720"/>
    <w:bookmarkStart w:name="z729" w:id="721"/>
    <w:p>
      <w:pPr>
        <w:spacing w:after="0"/>
        <w:ind w:left="0"/>
        <w:jc w:val="both"/>
      </w:pPr>
      <w:r>
        <w:rPr>
          <w:rFonts w:ascii="Times New Roman"/>
          <w:b w:val="false"/>
          <w:i w:val="false"/>
          <w:color w:val="000000"/>
          <w:sz w:val="28"/>
        </w:rPr>
        <w:t>
      қолданылатын бақылау-өлшеу аппаратурасын пайдалану ережесі;</w:t>
      </w:r>
    </w:p>
    <w:bookmarkEnd w:id="721"/>
    <w:bookmarkStart w:name="z730" w:id="722"/>
    <w:p>
      <w:pPr>
        <w:spacing w:after="0"/>
        <w:ind w:left="0"/>
        <w:jc w:val="both"/>
      </w:pPr>
      <w:r>
        <w:rPr>
          <w:rFonts w:ascii="Times New Roman"/>
          <w:b w:val="false"/>
          <w:i w:val="false"/>
          <w:color w:val="000000"/>
          <w:sz w:val="28"/>
        </w:rPr>
        <w:t>
      гидравликалық вулканизациялау пресін реттеу жолдары.</w:t>
      </w:r>
    </w:p>
    <w:bookmarkEnd w:id="722"/>
    <w:bookmarkStart w:name="z731" w:id="723"/>
    <w:p>
      <w:pPr>
        <w:spacing w:after="0"/>
        <w:ind w:left="0"/>
        <w:jc w:val="both"/>
      </w:pPr>
      <w:r>
        <w:rPr>
          <w:rFonts w:ascii="Times New Roman"/>
          <w:b w:val="false"/>
          <w:i w:val="false"/>
          <w:color w:val="000000"/>
          <w:sz w:val="28"/>
        </w:rPr>
        <w:t>
      Параграф 4. Баспа қалыптарын вулканизациялаушы, 5-разряд</w:t>
      </w:r>
    </w:p>
    <w:bookmarkEnd w:id="723"/>
    <w:bookmarkStart w:name="z732" w:id="724"/>
    <w:p>
      <w:pPr>
        <w:spacing w:after="0"/>
        <w:ind w:left="0"/>
        <w:jc w:val="both"/>
      </w:pPr>
      <w:r>
        <w:rPr>
          <w:rFonts w:ascii="Times New Roman"/>
          <w:b w:val="false"/>
          <w:i w:val="false"/>
          <w:color w:val="000000"/>
          <w:sz w:val="28"/>
        </w:rPr>
        <w:t>
      129. Жұмыс сипаттамасы:</w:t>
      </w:r>
    </w:p>
    <w:bookmarkEnd w:id="724"/>
    <w:bookmarkStart w:name="z733" w:id="725"/>
    <w:p>
      <w:pPr>
        <w:spacing w:after="0"/>
        <w:ind w:left="0"/>
        <w:jc w:val="both"/>
      </w:pPr>
      <w:r>
        <w:rPr>
          <w:rFonts w:ascii="Times New Roman"/>
          <w:b w:val="false"/>
          <w:i w:val="false"/>
          <w:color w:val="000000"/>
          <w:sz w:val="28"/>
        </w:rPr>
        <w:t>
      қатаң есептегі өнімді басуға арналған резина басылым қалыптарын жасау жөніндегі операция кешенін орындау;</w:t>
      </w:r>
    </w:p>
    <w:bookmarkEnd w:id="725"/>
    <w:bookmarkStart w:name="z734" w:id="726"/>
    <w:p>
      <w:pPr>
        <w:spacing w:after="0"/>
        <w:ind w:left="0"/>
        <w:jc w:val="both"/>
      </w:pPr>
      <w:r>
        <w:rPr>
          <w:rFonts w:ascii="Times New Roman"/>
          <w:b w:val="false"/>
          <w:i w:val="false"/>
          <w:color w:val="000000"/>
          <w:sz w:val="28"/>
        </w:rPr>
        <w:t>
      матрицаларды престеу;</w:t>
      </w:r>
    </w:p>
    <w:bookmarkEnd w:id="726"/>
    <w:bookmarkStart w:name="z735" w:id="727"/>
    <w:p>
      <w:pPr>
        <w:spacing w:after="0"/>
        <w:ind w:left="0"/>
        <w:jc w:val="both"/>
      </w:pPr>
      <w:r>
        <w:rPr>
          <w:rFonts w:ascii="Times New Roman"/>
          <w:b w:val="false"/>
          <w:i w:val="false"/>
          <w:color w:val="000000"/>
          <w:sz w:val="28"/>
        </w:rPr>
        <w:t>
      басылым қалыптарын вулканизациялау және тегістеу;</w:t>
      </w:r>
    </w:p>
    <w:bookmarkEnd w:id="727"/>
    <w:bookmarkStart w:name="z736" w:id="728"/>
    <w:p>
      <w:pPr>
        <w:spacing w:after="0"/>
        <w:ind w:left="0"/>
        <w:jc w:val="both"/>
      </w:pPr>
      <w:r>
        <w:rPr>
          <w:rFonts w:ascii="Times New Roman"/>
          <w:b w:val="false"/>
          <w:i w:val="false"/>
          <w:color w:val="000000"/>
          <w:sz w:val="28"/>
        </w:rPr>
        <w:t>
      технологиялық картаға сәйкес баспа қалыптарын монтаждау.</w:t>
      </w:r>
    </w:p>
    <w:bookmarkEnd w:id="728"/>
    <w:bookmarkStart w:name="z737" w:id="729"/>
    <w:p>
      <w:pPr>
        <w:spacing w:after="0"/>
        <w:ind w:left="0"/>
        <w:jc w:val="both"/>
      </w:pPr>
      <w:r>
        <w:rPr>
          <w:rFonts w:ascii="Times New Roman"/>
          <w:b w:val="false"/>
          <w:i w:val="false"/>
          <w:color w:val="000000"/>
          <w:sz w:val="28"/>
        </w:rPr>
        <w:t>
      130. Білуге тиіс:</w:t>
      </w:r>
    </w:p>
    <w:bookmarkEnd w:id="729"/>
    <w:bookmarkStart w:name="z738" w:id="730"/>
    <w:p>
      <w:pPr>
        <w:spacing w:after="0"/>
        <w:ind w:left="0"/>
        <w:jc w:val="both"/>
      </w:pPr>
      <w:r>
        <w:rPr>
          <w:rFonts w:ascii="Times New Roman"/>
          <w:b w:val="false"/>
          <w:i w:val="false"/>
          <w:color w:val="000000"/>
          <w:sz w:val="28"/>
        </w:rPr>
        <w:t>
      қатаң есептегі өнімге қойылатын техникалық талаптар;</w:t>
      </w:r>
    </w:p>
    <w:bookmarkEnd w:id="730"/>
    <w:bookmarkStart w:name="z739" w:id="731"/>
    <w:p>
      <w:pPr>
        <w:spacing w:after="0"/>
        <w:ind w:left="0"/>
        <w:jc w:val="both"/>
      </w:pPr>
      <w:r>
        <w:rPr>
          <w:rFonts w:ascii="Times New Roman"/>
          <w:b w:val="false"/>
          <w:i w:val="false"/>
          <w:color w:val="000000"/>
          <w:sz w:val="28"/>
        </w:rPr>
        <w:t>
      қатаң есептегі өнім жасауға арналған технологиялық картаны пайдалану ережесі;</w:t>
      </w:r>
    </w:p>
    <w:bookmarkEnd w:id="731"/>
    <w:bookmarkStart w:name="z740" w:id="732"/>
    <w:p>
      <w:pPr>
        <w:spacing w:after="0"/>
        <w:ind w:left="0"/>
        <w:jc w:val="both"/>
      </w:pPr>
      <w:r>
        <w:rPr>
          <w:rFonts w:ascii="Times New Roman"/>
          <w:b w:val="false"/>
          <w:i w:val="false"/>
          <w:color w:val="000000"/>
          <w:sz w:val="28"/>
        </w:rPr>
        <w:t>
      өңдеу және баспа қалыптарын өңдеу жөніндегі станоктарды реттеу жолдары.</w:t>
      </w:r>
    </w:p>
    <w:bookmarkEnd w:id="732"/>
    <w:bookmarkStart w:name="z741" w:id="733"/>
    <w:p>
      <w:pPr>
        <w:spacing w:after="0"/>
        <w:ind w:left="0"/>
        <w:jc w:val="both"/>
      </w:pPr>
      <w:r>
        <w:rPr>
          <w:rFonts w:ascii="Times New Roman"/>
          <w:b w:val="false"/>
          <w:i w:val="false"/>
          <w:color w:val="000000"/>
          <w:sz w:val="28"/>
        </w:rPr>
        <w:t>
      20. Гальванотипист</w:t>
      </w:r>
    </w:p>
    <w:bookmarkEnd w:id="733"/>
    <w:bookmarkStart w:name="z742" w:id="734"/>
    <w:p>
      <w:pPr>
        <w:spacing w:after="0"/>
        <w:ind w:left="0"/>
        <w:jc w:val="both"/>
      </w:pPr>
      <w:r>
        <w:rPr>
          <w:rFonts w:ascii="Times New Roman"/>
          <w:b w:val="false"/>
          <w:i w:val="false"/>
          <w:color w:val="000000"/>
          <w:sz w:val="28"/>
        </w:rPr>
        <w:t>
      Параграф 1. Гальванотипист, 3-разряд</w:t>
      </w:r>
    </w:p>
    <w:bookmarkEnd w:id="734"/>
    <w:bookmarkStart w:name="z743" w:id="735"/>
    <w:p>
      <w:pPr>
        <w:spacing w:after="0"/>
        <w:ind w:left="0"/>
        <w:jc w:val="both"/>
      </w:pPr>
      <w:r>
        <w:rPr>
          <w:rFonts w:ascii="Times New Roman"/>
          <w:b w:val="false"/>
          <w:i w:val="false"/>
          <w:color w:val="000000"/>
          <w:sz w:val="28"/>
        </w:rPr>
        <w:t>
      131. Жұмыс сипаттамасы:</w:t>
      </w:r>
    </w:p>
    <w:bookmarkEnd w:id="735"/>
    <w:bookmarkStart w:name="z744" w:id="736"/>
    <w:p>
      <w:pPr>
        <w:spacing w:after="0"/>
        <w:ind w:left="0"/>
        <w:jc w:val="both"/>
      </w:pPr>
      <w:r>
        <w:rPr>
          <w:rFonts w:ascii="Times New Roman"/>
          <w:b w:val="false"/>
          <w:i w:val="false"/>
          <w:color w:val="000000"/>
          <w:sz w:val="28"/>
        </w:rPr>
        <w:t>
      өңделген қалыптардан мыс, никель немесе хром қабатты шешу;</w:t>
      </w:r>
    </w:p>
    <w:bookmarkEnd w:id="736"/>
    <w:bookmarkStart w:name="z745" w:id="737"/>
    <w:p>
      <w:pPr>
        <w:spacing w:after="0"/>
        <w:ind w:left="0"/>
        <w:jc w:val="both"/>
      </w:pPr>
      <w:r>
        <w:rPr>
          <w:rFonts w:ascii="Times New Roman"/>
          <w:b w:val="false"/>
          <w:i w:val="false"/>
          <w:color w:val="000000"/>
          <w:sz w:val="28"/>
        </w:rPr>
        <w:t>
      қалыптық пластиналарды оксидтеу және өңдеу; пластиналарды ластықтан тазалау және химиялық өңдеу; пластиналарды қысқыштарға бекіту және гальваникалық бұлауларды толтыру; пластиналарды өңдеу және оксидтеуге арналған электролит құрастыру, сүзгілеу және түзету, металл қабатын алу;</w:t>
      </w:r>
    </w:p>
    <w:bookmarkEnd w:id="737"/>
    <w:bookmarkStart w:name="z746" w:id="738"/>
    <w:p>
      <w:pPr>
        <w:spacing w:after="0"/>
        <w:ind w:left="0"/>
        <w:jc w:val="both"/>
      </w:pPr>
      <w:r>
        <w:rPr>
          <w:rFonts w:ascii="Times New Roman"/>
          <w:b w:val="false"/>
          <w:i w:val="false"/>
          <w:color w:val="000000"/>
          <w:sz w:val="28"/>
        </w:rPr>
        <w:t>
      электролиз процесін жүргізу;</w:t>
      </w:r>
    </w:p>
    <w:bookmarkEnd w:id="738"/>
    <w:bookmarkStart w:name="z747" w:id="739"/>
    <w:p>
      <w:pPr>
        <w:spacing w:after="0"/>
        <w:ind w:left="0"/>
        <w:jc w:val="both"/>
      </w:pPr>
      <w:r>
        <w:rPr>
          <w:rFonts w:ascii="Times New Roman"/>
          <w:b w:val="false"/>
          <w:i w:val="false"/>
          <w:color w:val="000000"/>
          <w:sz w:val="28"/>
        </w:rPr>
        <w:t>
      электролиз режимін аспаптар бойынша бақылау;</w:t>
      </w:r>
    </w:p>
    <w:bookmarkEnd w:id="739"/>
    <w:bookmarkStart w:name="z748" w:id="740"/>
    <w:p>
      <w:pPr>
        <w:spacing w:after="0"/>
        <w:ind w:left="0"/>
        <w:jc w:val="both"/>
      </w:pPr>
      <w:r>
        <w:rPr>
          <w:rFonts w:ascii="Times New Roman"/>
          <w:b w:val="false"/>
          <w:i w:val="false"/>
          <w:color w:val="000000"/>
          <w:sz w:val="28"/>
        </w:rPr>
        <w:t>
      гальвандық бұлауларды, штоктар мен анодтарды тазалау;</w:t>
      </w:r>
    </w:p>
    <w:bookmarkEnd w:id="740"/>
    <w:bookmarkStart w:name="z749" w:id="741"/>
    <w:p>
      <w:pPr>
        <w:spacing w:after="0"/>
        <w:ind w:left="0"/>
        <w:jc w:val="both"/>
      </w:pPr>
      <w:r>
        <w:rPr>
          <w:rFonts w:ascii="Times New Roman"/>
          <w:b w:val="false"/>
          <w:i w:val="false"/>
          <w:color w:val="000000"/>
          <w:sz w:val="28"/>
        </w:rPr>
        <w:t>
      гальваникалық шөгінді алуға арналған матрицалар дайындау жөніндегі жұмыстарды орындау;</w:t>
      </w:r>
    </w:p>
    <w:bookmarkEnd w:id="741"/>
    <w:bookmarkStart w:name="z750" w:id="742"/>
    <w:p>
      <w:pPr>
        <w:spacing w:after="0"/>
        <w:ind w:left="0"/>
        <w:jc w:val="both"/>
      </w:pPr>
      <w:r>
        <w:rPr>
          <w:rFonts w:ascii="Times New Roman"/>
          <w:b w:val="false"/>
          <w:i w:val="false"/>
          <w:color w:val="000000"/>
          <w:sz w:val="28"/>
        </w:rPr>
        <w:t>
      матрица қабырғаларын кесу, графиттеу және аралау;</w:t>
      </w:r>
    </w:p>
    <w:bookmarkEnd w:id="742"/>
    <w:bookmarkStart w:name="z751" w:id="743"/>
    <w:p>
      <w:pPr>
        <w:spacing w:after="0"/>
        <w:ind w:left="0"/>
        <w:jc w:val="both"/>
      </w:pPr>
      <w:r>
        <w:rPr>
          <w:rFonts w:ascii="Times New Roman"/>
          <w:b w:val="false"/>
          <w:i w:val="false"/>
          <w:color w:val="000000"/>
          <w:sz w:val="28"/>
        </w:rPr>
        <w:t>
      матрица айналымына қорғау лагын немесе балауыз жағу.</w:t>
      </w:r>
    </w:p>
    <w:bookmarkEnd w:id="743"/>
    <w:bookmarkStart w:name="z752" w:id="744"/>
    <w:p>
      <w:pPr>
        <w:spacing w:after="0"/>
        <w:ind w:left="0"/>
        <w:jc w:val="both"/>
      </w:pPr>
      <w:r>
        <w:rPr>
          <w:rFonts w:ascii="Times New Roman"/>
          <w:b w:val="false"/>
          <w:i w:val="false"/>
          <w:color w:val="000000"/>
          <w:sz w:val="28"/>
        </w:rPr>
        <w:t>
      132. Білуге тиіс:</w:t>
      </w:r>
    </w:p>
    <w:bookmarkEnd w:id="744"/>
    <w:bookmarkStart w:name="z753" w:id="745"/>
    <w:p>
      <w:pPr>
        <w:spacing w:after="0"/>
        <w:ind w:left="0"/>
        <w:jc w:val="both"/>
      </w:pPr>
      <w:r>
        <w:rPr>
          <w:rFonts w:ascii="Times New Roman"/>
          <w:b w:val="false"/>
          <w:i w:val="false"/>
          <w:color w:val="000000"/>
          <w:sz w:val="28"/>
        </w:rPr>
        <w:t>
      басып шығаратын және бос орын элементтерін тиісінше тегіс және жоғары баспада құру принципі;</w:t>
      </w:r>
    </w:p>
    <w:bookmarkEnd w:id="745"/>
    <w:bookmarkStart w:name="z754" w:id="746"/>
    <w:p>
      <w:pPr>
        <w:spacing w:after="0"/>
        <w:ind w:left="0"/>
        <w:jc w:val="both"/>
      </w:pPr>
      <w:r>
        <w:rPr>
          <w:rFonts w:ascii="Times New Roman"/>
          <w:b w:val="false"/>
          <w:i w:val="false"/>
          <w:color w:val="000000"/>
          <w:sz w:val="28"/>
        </w:rPr>
        <w:t>
      қалыптық пластиналарды, матрицаларды, металл жабындардың сапасына қойылатын технологиялық талаптар;</w:t>
      </w:r>
    </w:p>
    <w:bookmarkEnd w:id="746"/>
    <w:bookmarkStart w:name="z755" w:id="747"/>
    <w:p>
      <w:pPr>
        <w:spacing w:after="0"/>
        <w:ind w:left="0"/>
        <w:jc w:val="both"/>
      </w:pPr>
      <w:r>
        <w:rPr>
          <w:rFonts w:ascii="Times New Roman"/>
          <w:b w:val="false"/>
          <w:i w:val="false"/>
          <w:color w:val="000000"/>
          <w:sz w:val="28"/>
        </w:rPr>
        <w:t>
      электролиз негіздері;</w:t>
      </w:r>
    </w:p>
    <w:bookmarkEnd w:id="747"/>
    <w:bookmarkStart w:name="z756" w:id="748"/>
    <w:p>
      <w:pPr>
        <w:spacing w:after="0"/>
        <w:ind w:left="0"/>
        <w:jc w:val="both"/>
      </w:pPr>
      <w:r>
        <w:rPr>
          <w:rFonts w:ascii="Times New Roman"/>
          <w:b w:val="false"/>
          <w:i w:val="false"/>
          <w:color w:val="000000"/>
          <w:sz w:val="28"/>
        </w:rPr>
        <w:t>
      қалыптық пластиналардан металл қабатын алу және оксидтеуге арналған электролит құрамы;</w:t>
      </w:r>
    </w:p>
    <w:bookmarkEnd w:id="748"/>
    <w:bookmarkStart w:name="z757" w:id="749"/>
    <w:p>
      <w:pPr>
        <w:spacing w:after="0"/>
        <w:ind w:left="0"/>
        <w:jc w:val="both"/>
      </w:pPr>
      <w:r>
        <w:rPr>
          <w:rFonts w:ascii="Times New Roman"/>
          <w:b w:val="false"/>
          <w:i w:val="false"/>
          <w:color w:val="000000"/>
          <w:sz w:val="28"/>
        </w:rPr>
        <w:t>
      ерітінді рецептурасы;</w:t>
      </w:r>
    </w:p>
    <w:bookmarkEnd w:id="749"/>
    <w:bookmarkStart w:name="z758" w:id="750"/>
    <w:p>
      <w:pPr>
        <w:spacing w:after="0"/>
        <w:ind w:left="0"/>
        <w:jc w:val="both"/>
      </w:pPr>
      <w:r>
        <w:rPr>
          <w:rFonts w:ascii="Times New Roman"/>
          <w:b w:val="false"/>
          <w:i w:val="false"/>
          <w:color w:val="000000"/>
          <w:sz w:val="28"/>
        </w:rPr>
        <w:t>
      гальваникалық бұлауларды жұмыс істеу режимі;</w:t>
      </w:r>
    </w:p>
    <w:bookmarkEnd w:id="750"/>
    <w:bookmarkStart w:name="z759" w:id="751"/>
    <w:p>
      <w:pPr>
        <w:spacing w:after="0"/>
        <w:ind w:left="0"/>
        <w:jc w:val="both"/>
      </w:pPr>
      <w:r>
        <w:rPr>
          <w:rFonts w:ascii="Times New Roman"/>
          <w:b w:val="false"/>
          <w:i w:val="false"/>
          <w:color w:val="000000"/>
          <w:sz w:val="28"/>
        </w:rPr>
        <w:t>
      техникалық талаптар;</w:t>
      </w:r>
    </w:p>
    <w:bookmarkEnd w:id="751"/>
    <w:bookmarkStart w:name="z760" w:id="752"/>
    <w:p>
      <w:pPr>
        <w:spacing w:after="0"/>
        <w:ind w:left="0"/>
        <w:jc w:val="both"/>
      </w:pPr>
      <w:r>
        <w:rPr>
          <w:rFonts w:ascii="Times New Roman"/>
          <w:b w:val="false"/>
          <w:i w:val="false"/>
          <w:color w:val="000000"/>
          <w:sz w:val="28"/>
        </w:rPr>
        <w:t>
      қолданылатын электролиздік аспаптармен жұмыс істеу ережесі.</w:t>
      </w:r>
    </w:p>
    <w:bookmarkEnd w:id="752"/>
    <w:bookmarkStart w:name="z761" w:id="753"/>
    <w:p>
      <w:pPr>
        <w:spacing w:after="0"/>
        <w:ind w:left="0"/>
        <w:jc w:val="both"/>
      </w:pPr>
      <w:r>
        <w:rPr>
          <w:rFonts w:ascii="Times New Roman"/>
          <w:b w:val="false"/>
          <w:i w:val="false"/>
          <w:color w:val="000000"/>
          <w:sz w:val="28"/>
        </w:rPr>
        <w:t>
      Параграф 2. Гальванотипист, 4-разряд</w:t>
      </w:r>
    </w:p>
    <w:bookmarkEnd w:id="753"/>
    <w:bookmarkStart w:name="z762" w:id="754"/>
    <w:p>
      <w:pPr>
        <w:spacing w:after="0"/>
        <w:ind w:left="0"/>
        <w:jc w:val="both"/>
      </w:pPr>
      <w:r>
        <w:rPr>
          <w:rFonts w:ascii="Times New Roman"/>
          <w:b w:val="false"/>
          <w:i w:val="false"/>
          <w:color w:val="000000"/>
          <w:sz w:val="28"/>
        </w:rPr>
        <w:t>
      133. Жұмыс сипаттамасы:</w:t>
      </w:r>
    </w:p>
    <w:bookmarkEnd w:id="754"/>
    <w:bookmarkStart w:name="z763" w:id="755"/>
    <w:p>
      <w:pPr>
        <w:spacing w:after="0"/>
        <w:ind w:left="0"/>
        <w:jc w:val="both"/>
      </w:pPr>
      <w:r>
        <w:rPr>
          <w:rFonts w:ascii="Times New Roman"/>
          <w:b w:val="false"/>
          <w:i w:val="false"/>
          <w:color w:val="000000"/>
          <w:sz w:val="28"/>
        </w:rPr>
        <w:t>
      алюминий фольга, цилиндрден жасалған пластиналар мен қалыптық пластиналардың гальваникалық қаптау (никельдеу, мыстау) процесін жүргізу; процесс жүргізу режимін таңдау;</w:t>
      </w:r>
    </w:p>
    <w:bookmarkEnd w:id="755"/>
    <w:bookmarkStart w:name="z764" w:id="756"/>
    <w:p>
      <w:pPr>
        <w:spacing w:after="0"/>
        <w:ind w:left="0"/>
        <w:jc w:val="both"/>
      </w:pPr>
      <w:r>
        <w:rPr>
          <w:rFonts w:ascii="Times New Roman"/>
          <w:b w:val="false"/>
          <w:i w:val="false"/>
          <w:color w:val="000000"/>
          <w:sz w:val="28"/>
        </w:rPr>
        <w:t>
      электролиз процесін жүргізу;</w:t>
      </w:r>
    </w:p>
    <w:bookmarkEnd w:id="756"/>
    <w:bookmarkStart w:name="z9" w:id="757"/>
    <w:p>
      <w:pPr>
        <w:spacing w:after="0"/>
        <w:ind w:left="0"/>
        <w:jc w:val="both"/>
      </w:pPr>
      <w:r>
        <w:rPr>
          <w:rFonts w:ascii="Times New Roman"/>
          <w:b w:val="false"/>
          <w:i w:val="false"/>
          <w:color w:val="000000"/>
          <w:sz w:val="28"/>
        </w:rPr>
        <w:t>
      цилиндрлерді қолмен күмістеу. Металл қабат жағудың алдында қалыптық пластиналар немесе цилиндрлерді майсыздандыру, декапирлеу және шаю;</w:t>
      </w:r>
    </w:p>
    <w:bookmarkEnd w:id="757"/>
    <w:bookmarkStart w:name="z766" w:id="758"/>
    <w:p>
      <w:pPr>
        <w:spacing w:after="0"/>
        <w:ind w:left="0"/>
        <w:jc w:val="both"/>
      </w:pPr>
      <w:r>
        <w:rPr>
          <w:rFonts w:ascii="Times New Roman"/>
          <w:b w:val="false"/>
          <w:i w:val="false"/>
          <w:color w:val="000000"/>
          <w:sz w:val="28"/>
        </w:rPr>
        <w:t>
      қалыптық пластиналарды қысқыштарға бекіту және гальваникалық бұлауды толтыру;</w:t>
      </w:r>
    </w:p>
    <w:bookmarkEnd w:id="758"/>
    <w:bookmarkStart w:name="z767" w:id="759"/>
    <w:p>
      <w:pPr>
        <w:spacing w:after="0"/>
        <w:ind w:left="0"/>
        <w:jc w:val="both"/>
      </w:pPr>
      <w:r>
        <w:rPr>
          <w:rFonts w:ascii="Times New Roman"/>
          <w:b w:val="false"/>
          <w:i w:val="false"/>
          <w:color w:val="000000"/>
          <w:sz w:val="28"/>
        </w:rPr>
        <w:t>
      гальваникалық бұлауға қалыптық цилиндрді орнату;</w:t>
      </w:r>
    </w:p>
    <w:bookmarkEnd w:id="759"/>
    <w:bookmarkStart w:name="z768" w:id="760"/>
    <w:p>
      <w:pPr>
        <w:spacing w:after="0"/>
        <w:ind w:left="0"/>
        <w:jc w:val="both"/>
      </w:pPr>
      <w:r>
        <w:rPr>
          <w:rFonts w:ascii="Times New Roman"/>
          <w:b w:val="false"/>
          <w:i w:val="false"/>
          <w:color w:val="000000"/>
          <w:sz w:val="28"/>
        </w:rPr>
        <w:t>
      қалыптық пластиналарды немесе қалыптық цилиндрлерді мыстау және никельдеуге арналған электролит құрастыру, сүзгілеу және түзету;</w:t>
      </w:r>
    </w:p>
    <w:bookmarkEnd w:id="760"/>
    <w:bookmarkStart w:name="z769" w:id="761"/>
    <w:p>
      <w:pPr>
        <w:spacing w:after="0"/>
        <w:ind w:left="0"/>
        <w:jc w:val="both"/>
      </w:pPr>
      <w:r>
        <w:rPr>
          <w:rFonts w:ascii="Times New Roman"/>
          <w:b w:val="false"/>
          <w:i w:val="false"/>
          <w:color w:val="000000"/>
          <w:sz w:val="28"/>
        </w:rPr>
        <w:t>
      металмен қаптауға жататын алаңды есептеу;</w:t>
      </w:r>
    </w:p>
    <w:bookmarkEnd w:id="761"/>
    <w:bookmarkStart w:name="z770" w:id="762"/>
    <w:p>
      <w:pPr>
        <w:spacing w:after="0"/>
        <w:ind w:left="0"/>
        <w:jc w:val="both"/>
      </w:pPr>
      <w:r>
        <w:rPr>
          <w:rFonts w:ascii="Times New Roman"/>
          <w:b w:val="false"/>
          <w:i w:val="false"/>
          <w:color w:val="000000"/>
          <w:sz w:val="28"/>
        </w:rPr>
        <w:t>
      тегіс баспаға арналған қалыптық пластиналарды кешенді дайындау;</w:t>
      </w:r>
    </w:p>
    <w:bookmarkEnd w:id="762"/>
    <w:bookmarkStart w:name="z771" w:id="763"/>
    <w:p>
      <w:pPr>
        <w:spacing w:after="0"/>
        <w:ind w:left="0"/>
        <w:jc w:val="both"/>
      </w:pPr>
      <w:r>
        <w:rPr>
          <w:rFonts w:ascii="Times New Roman"/>
          <w:b w:val="false"/>
          <w:i w:val="false"/>
          <w:color w:val="000000"/>
          <w:sz w:val="28"/>
        </w:rPr>
        <w:t>
      пластиналарды майсыздандыру, декапирлеу, электрохимиялық түйіршіктеу және анод қабатты толтыру, алюминий фольгадан жасалған қалыптық пластиналардың жұмыс бетін электрохимиялық түйіршіктеу арқылы қалпына келтіру;</w:t>
      </w:r>
    </w:p>
    <w:bookmarkEnd w:id="763"/>
    <w:bookmarkStart w:name="z772" w:id="764"/>
    <w:p>
      <w:pPr>
        <w:spacing w:after="0"/>
        <w:ind w:left="0"/>
        <w:jc w:val="both"/>
      </w:pPr>
      <w:r>
        <w:rPr>
          <w:rFonts w:ascii="Times New Roman"/>
          <w:b w:val="false"/>
          <w:i w:val="false"/>
          <w:color w:val="000000"/>
          <w:sz w:val="28"/>
        </w:rPr>
        <w:t>
      бетін металмен қаптағаннан кейін шаю.</w:t>
      </w:r>
    </w:p>
    <w:bookmarkEnd w:id="764"/>
    <w:bookmarkStart w:name="z773" w:id="765"/>
    <w:p>
      <w:pPr>
        <w:spacing w:after="0"/>
        <w:ind w:left="0"/>
        <w:jc w:val="both"/>
      </w:pPr>
      <w:r>
        <w:rPr>
          <w:rFonts w:ascii="Times New Roman"/>
          <w:b w:val="false"/>
          <w:i w:val="false"/>
          <w:color w:val="000000"/>
          <w:sz w:val="28"/>
        </w:rPr>
        <w:t>
      134. Білуге тиіс:</w:t>
      </w:r>
    </w:p>
    <w:bookmarkEnd w:id="765"/>
    <w:bookmarkStart w:name="z774" w:id="766"/>
    <w:p>
      <w:pPr>
        <w:spacing w:after="0"/>
        <w:ind w:left="0"/>
        <w:jc w:val="both"/>
      </w:pPr>
      <w:r>
        <w:rPr>
          <w:rFonts w:ascii="Times New Roman"/>
          <w:b w:val="false"/>
          <w:i w:val="false"/>
          <w:color w:val="000000"/>
          <w:sz w:val="28"/>
        </w:rPr>
        <w:t>
      терең баспа қалыптық цилиндрлер жасаудың технологиялық процесі, терең баспадағы басып шығаратын және орын қалдыратын элементтердің пайда болу принципі;</w:t>
      </w:r>
    </w:p>
    <w:bookmarkEnd w:id="766"/>
    <w:bookmarkStart w:name="z775" w:id="767"/>
    <w:p>
      <w:pPr>
        <w:spacing w:after="0"/>
        <w:ind w:left="0"/>
        <w:jc w:val="both"/>
      </w:pPr>
      <w:r>
        <w:rPr>
          <w:rFonts w:ascii="Times New Roman"/>
          <w:b w:val="false"/>
          <w:i w:val="false"/>
          <w:color w:val="000000"/>
          <w:sz w:val="28"/>
        </w:rPr>
        <w:t>
      металмен қаптауға түсетін тегіс баспа қалыптық пластиналарына және қалыптық цилиндрлеріне қойылатын техникалық талаптар;</w:t>
      </w:r>
    </w:p>
    <w:bookmarkEnd w:id="767"/>
    <w:bookmarkStart w:name="z776" w:id="768"/>
    <w:p>
      <w:pPr>
        <w:spacing w:after="0"/>
        <w:ind w:left="0"/>
        <w:jc w:val="both"/>
      </w:pPr>
      <w:r>
        <w:rPr>
          <w:rFonts w:ascii="Times New Roman"/>
          <w:b w:val="false"/>
          <w:i w:val="false"/>
          <w:color w:val="000000"/>
          <w:sz w:val="28"/>
        </w:rPr>
        <w:t>
      никельдеу және мыстауға арналған электролит құрамы;</w:t>
      </w:r>
    </w:p>
    <w:bookmarkEnd w:id="768"/>
    <w:bookmarkStart w:name="z777" w:id="769"/>
    <w:p>
      <w:pPr>
        <w:spacing w:after="0"/>
        <w:ind w:left="0"/>
        <w:jc w:val="both"/>
      </w:pPr>
      <w:r>
        <w:rPr>
          <w:rFonts w:ascii="Times New Roman"/>
          <w:b w:val="false"/>
          <w:i w:val="false"/>
          <w:color w:val="000000"/>
          <w:sz w:val="28"/>
        </w:rPr>
        <w:t>
      ерітінді рецептілері;</w:t>
      </w:r>
    </w:p>
    <w:bookmarkEnd w:id="769"/>
    <w:bookmarkStart w:name="z778" w:id="770"/>
    <w:p>
      <w:pPr>
        <w:spacing w:after="0"/>
        <w:ind w:left="0"/>
        <w:jc w:val="both"/>
      </w:pPr>
      <w:r>
        <w:rPr>
          <w:rFonts w:ascii="Times New Roman"/>
          <w:b w:val="false"/>
          <w:i w:val="false"/>
          <w:color w:val="000000"/>
          <w:sz w:val="28"/>
        </w:rPr>
        <w:t>
      гальваникалық бұлау жұмысының режимі;</w:t>
      </w:r>
    </w:p>
    <w:bookmarkEnd w:id="770"/>
    <w:bookmarkStart w:name="z779" w:id="771"/>
    <w:p>
      <w:pPr>
        <w:spacing w:after="0"/>
        <w:ind w:left="0"/>
        <w:jc w:val="both"/>
      </w:pPr>
      <w:r>
        <w:rPr>
          <w:rFonts w:ascii="Times New Roman"/>
          <w:b w:val="false"/>
          <w:i w:val="false"/>
          <w:color w:val="000000"/>
          <w:sz w:val="28"/>
        </w:rPr>
        <w:t>
      электролиттердегі зиянды қоспалар мен олардың гальваникалық қабатқа әсері;</w:t>
      </w:r>
    </w:p>
    <w:bookmarkEnd w:id="771"/>
    <w:bookmarkStart w:name="z780" w:id="772"/>
    <w:p>
      <w:pPr>
        <w:spacing w:after="0"/>
        <w:ind w:left="0"/>
        <w:jc w:val="both"/>
      </w:pPr>
      <w:r>
        <w:rPr>
          <w:rFonts w:ascii="Times New Roman"/>
          <w:b w:val="false"/>
          <w:i w:val="false"/>
          <w:color w:val="000000"/>
          <w:sz w:val="28"/>
        </w:rPr>
        <w:t>
      электролиттен жасалған зиянды қоспаларды жою тәсілдері;</w:t>
      </w:r>
    </w:p>
    <w:bookmarkEnd w:id="772"/>
    <w:bookmarkStart w:name="z781" w:id="773"/>
    <w:p>
      <w:pPr>
        <w:spacing w:after="0"/>
        <w:ind w:left="0"/>
        <w:jc w:val="both"/>
      </w:pPr>
      <w:r>
        <w:rPr>
          <w:rFonts w:ascii="Times New Roman"/>
          <w:b w:val="false"/>
          <w:i w:val="false"/>
          <w:color w:val="000000"/>
          <w:sz w:val="28"/>
        </w:rPr>
        <w:t>
      гальваникалық бұлау электр жабдығын басқару ережесі.</w:t>
      </w:r>
    </w:p>
    <w:bookmarkEnd w:id="773"/>
    <w:bookmarkStart w:name="z782" w:id="774"/>
    <w:p>
      <w:pPr>
        <w:spacing w:after="0"/>
        <w:ind w:left="0"/>
        <w:jc w:val="both"/>
      </w:pPr>
      <w:r>
        <w:rPr>
          <w:rFonts w:ascii="Times New Roman"/>
          <w:b w:val="false"/>
          <w:i w:val="false"/>
          <w:color w:val="000000"/>
          <w:sz w:val="28"/>
        </w:rPr>
        <w:t>
      Параграф 3. Гальванотипист, 5-разряд</w:t>
      </w:r>
    </w:p>
    <w:bookmarkEnd w:id="774"/>
    <w:bookmarkStart w:name="z783" w:id="775"/>
    <w:p>
      <w:pPr>
        <w:spacing w:after="0"/>
        <w:ind w:left="0"/>
        <w:jc w:val="both"/>
      </w:pPr>
      <w:r>
        <w:rPr>
          <w:rFonts w:ascii="Times New Roman"/>
          <w:b w:val="false"/>
          <w:i w:val="false"/>
          <w:color w:val="000000"/>
          <w:sz w:val="28"/>
        </w:rPr>
        <w:t>
      135. Жұмыс сипаттамасы:</w:t>
      </w:r>
    </w:p>
    <w:bookmarkEnd w:id="775"/>
    <w:bookmarkStart w:name="z784" w:id="776"/>
    <w:p>
      <w:pPr>
        <w:spacing w:after="0"/>
        <w:ind w:left="0"/>
        <w:jc w:val="both"/>
      </w:pPr>
      <w:r>
        <w:rPr>
          <w:rFonts w:ascii="Times New Roman"/>
          <w:b w:val="false"/>
          <w:i w:val="false"/>
          <w:color w:val="000000"/>
          <w:sz w:val="28"/>
        </w:rPr>
        <w:t>
      терең баспа қалыптық цилиндрлерін, орловск басылымы қалыптарын, металлографиялық және стереотипті қалыптарды гальваникалық қаптау (хромдау) процесін жүргізу;</w:t>
      </w:r>
    </w:p>
    <w:bookmarkEnd w:id="776"/>
    <w:bookmarkStart w:name="z785" w:id="777"/>
    <w:p>
      <w:pPr>
        <w:spacing w:after="0"/>
        <w:ind w:left="0"/>
        <w:jc w:val="both"/>
      </w:pPr>
      <w:r>
        <w:rPr>
          <w:rFonts w:ascii="Times New Roman"/>
          <w:b w:val="false"/>
          <w:i w:val="false"/>
          <w:color w:val="000000"/>
          <w:sz w:val="28"/>
        </w:rPr>
        <w:t>
      қалыптық цилиндрлерден хром қабатын гальваникалық жолмен шешу;</w:t>
      </w:r>
    </w:p>
    <w:bookmarkEnd w:id="777"/>
    <w:bookmarkStart w:name="z786" w:id="778"/>
    <w:p>
      <w:pPr>
        <w:spacing w:after="0"/>
        <w:ind w:left="0"/>
        <w:jc w:val="both"/>
      </w:pPr>
      <w:r>
        <w:rPr>
          <w:rFonts w:ascii="Times New Roman"/>
          <w:b w:val="false"/>
          <w:i w:val="false"/>
          <w:color w:val="000000"/>
          <w:sz w:val="28"/>
        </w:rPr>
        <w:t>
      терең басылым қалыптық цилиндрлерінің гальваникалық қабатын (мыстау) бағдарламалық басқарылатын гальваникалық құрылғыларда жүргізу;</w:t>
      </w:r>
    </w:p>
    <w:bookmarkEnd w:id="778"/>
    <w:bookmarkStart w:name="z787" w:id="779"/>
    <w:p>
      <w:pPr>
        <w:spacing w:after="0"/>
        <w:ind w:left="0"/>
        <w:jc w:val="both"/>
      </w:pPr>
      <w:r>
        <w:rPr>
          <w:rFonts w:ascii="Times New Roman"/>
          <w:b w:val="false"/>
          <w:i w:val="false"/>
          <w:color w:val="000000"/>
          <w:sz w:val="28"/>
        </w:rPr>
        <w:t>
      орловск, металлографиялық және жоғары басылымға арналған матрицалар мен штемпельдерден темір, мыс және никель гальваникалық шөгінділер алу;</w:t>
      </w:r>
    </w:p>
    <w:bookmarkEnd w:id="779"/>
    <w:bookmarkStart w:name="z788" w:id="780"/>
    <w:p>
      <w:pPr>
        <w:spacing w:after="0"/>
        <w:ind w:left="0"/>
        <w:jc w:val="both"/>
      </w:pPr>
      <w:r>
        <w:rPr>
          <w:rFonts w:ascii="Times New Roman"/>
          <w:b w:val="false"/>
          <w:i w:val="false"/>
          <w:color w:val="000000"/>
          <w:sz w:val="28"/>
        </w:rPr>
        <w:t>
      көміртекті болаттан немесе алюминийден жасалған пластиналарды негіздерін дайындау; пластиналарды майсыздандыру, декапирлеу; пластиналарды қалайылау, никельдеу, мыстау, хромдау және кептіру;</w:t>
      </w:r>
    </w:p>
    <w:bookmarkEnd w:id="780"/>
    <w:bookmarkStart w:name="z789" w:id="781"/>
    <w:p>
      <w:pPr>
        <w:spacing w:after="0"/>
        <w:ind w:left="0"/>
        <w:jc w:val="both"/>
      </w:pPr>
      <w:r>
        <w:rPr>
          <w:rFonts w:ascii="Times New Roman"/>
          <w:b w:val="false"/>
          <w:i w:val="false"/>
          <w:color w:val="000000"/>
          <w:sz w:val="28"/>
        </w:rPr>
        <w:t>
      тегіс басылымның күрделі емес биметалл қалыптарын жасау үшін алдын ала полиметалл пластиналарда операциялар кешенін орындау; пластиналарды жандандыру, көшірмелерін жасау (экспонирлеу, автоматты және жартылай автоматты құрылғыларда немесе қолмен шығару);</w:t>
      </w:r>
    </w:p>
    <w:bookmarkEnd w:id="781"/>
    <w:bookmarkStart w:name="z790" w:id="782"/>
    <w:p>
      <w:pPr>
        <w:spacing w:after="0"/>
        <w:ind w:left="0"/>
        <w:jc w:val="both"/>
      </w:pPr>
      <w:r>
        <w:rPr>
          <w:rFonts w:ascii="Times New Roman"/>
          <w:b w:val="false"/>
          <w:i w:val="false"/>
          <w:color w:val="000000"/>
          <w:sz w:val="28"/>
        </w:rPr>
        <w:t>
      көшірілген қабатты химиялық немесе термиялық илеу;</w:t>
      </w:r>
    </w:p>
    <w:bookmarkEnd w:id="782"/>
    <w:bookmarkStart w:name="z791" w:id="783"/>
    <w:p>
      <w:pPr>
        <w:spacing w:after="0"/>
        <w:ind w:left="0"/>
        <w:jc w:val="both"/>
      </w:pPr>
      <w:r>
        <w:rPr>
          <w:rFonts w:ascii="Times New Roman"/>
          <w:b w:val="false"/>
          <w:i w:val="false"/>
          <w:color w:val="000000"/>
          <w:sz w:val="28"/>
        </w:rPr>
        <w:t>
      көшірмелерді өңдеуге дайындау;</w:t>
      </w:r>
    </w:p>
    <w:bookmarkEnd w:id="783"/>
    <w:bookmarkStart w:name="z792" w:id="784"/>
    <w:p>
      <w:pPr>
        <w:spacing w:after="0"/>
        <w:ind w:left="0"/>
        <w:jc w:val="both"/>
      </w:pPr>
      <w:r>
        <w:rPr>
          <w:rFonts w:ascii="Times New Roman"/>
          <w:b w:val="false"/>
          <w:i w:val="false"/>
          <w:color w:val="000000"/>
          <w:sz w:val="28"/>
        </w:rPr>
        <w:t>
      автоматты, жартылай автоматты құрылғыларда немесе гальваникалық бұлауларда химиялық өңдеу немесе гальваникалық бұлауда анодты өңдеу;</w:t>
      </w:r>
    </w:p>
    <w:bookmarkEnd w:id="784"/>
    <w:bookmarkStart w:name="z793" w:id="785"/>
    <w:p>
      <w:pPr>
        <w:spacing w:after="0"/>
        <w:ind w:left="0"/>
        <w:jc w:val="both"/>
      </w:pPr>
      <w:r>
        <w:rPr>
          <w:rFonts w:ascii="Times New Roman"/>
          <w:b w:val="false"/>
          <w:i w:val="false"/>
          <w:color w:val="000000"/>
          <w:sz w:val="28"/>
        </w:rPr>
        <w:t>
      қалыптың ашық жер элементтерінен иленген қабатын жою;</w:t>
      </w:r>
    </w:p>
    <w:bookmarkEnd w:id="785"/>
    <w:bookmarkStart w:name="z794" w:id="786"/>
    <w:p>
      <w:pPr>
        <w:spacing w:after="0"/>
        <w:ind w:left="0"/>
        <w:jc w:val="both"/>
      </w:pPr>
      <w:r>
        <w:rPr>
          <w:rFonts w:ascii="Times New Roman"/>
          <w:b w:val="false"/>
          <w:i w:val="false"/>
          <w:color w:val="000000"/>
          <w:sz w:val="28"/>
        </w:rPr>
        <w:t>
      ашық жер және басылып шығатын элементтерді өңдеу;</w:t>
      </w:r>
    </w:p>
    <w:bookmarkEnd w:id="786"/>
    <w:bookmarkStart w:name="z795" w:id="787"/>
    <w:p>
      <w:pPr>
        <w:spacing w:after="0"/>
        <w:ind w:left="0"/>
        <w:jc w:val="both"/>
      </w:pPr>
      <w:r>
        <w:rPr>
          <w:rFonts w:ascii="Times New Roman"/>
          <w:b w:val="false"/>
          <w:i w:val="false"/>
          <w:color w:val="000000"/>
          <w:sz w:val="28"/>
        </w:rPr>
        <w:t>
      бояу қабатын жағу;</w:t>
      </w:r>
    </w:p>
    <w:bookmarkEnd w:id="787"/>
    <w:bookmarkStart w:name="z796" w:id="788"/>
    <w:p>
      <w:pPr>
        <w:spacing w:after="0"/>
        <w:ind w:left="0"/>
        <w:jc w:val="both"/>
      </w:pPr>
      <w:r>
        <w:rPr>
          <w:rFonts w:ascii="Times New Roman"/>
          <w:b w:val="false"/>
          <w:i w:val="false"/>
          <w:color w:val="000000"/>
          <w:sz w:val="28"/>
        </w:rPr>
        <w:t>
      коллоид қорғау қабатын жағу.</w:t>
      </w:r>
    </w:p>
    <w:bookmarkEnd w:id="788"/>
    <w:bookmarkStart w:name="z797" w:id="789"/>
    <w:p>
      <w:pPr>
        <w:spacing w:after="0"/>
        <w:ind w:left="0"/>
        <w:jc w:val="both"/>
      </w:pPr>
      <w:r>
        <w:rPr>
          <w:rFonts w:ascii="Times New Roman"/>
          <w:b w:val="false"/>
          <w:i w:val="false"/>
          <w:color w:val="000000"/>
          <w:sz w:val="28"/>
        </w:rPr>
        <w:t>
      136. Білуге тиіс:</w:t>
      </w:r>
    </w:p>
    <w:bookmarkEnd w:id="789"/>
    <w:bookmarkStart w:name="z798" w:id="790"/>
    <w:p>
      <w:pPr>
        <w:spacing w:after="0"/>
        <w:ind w:left="0"/>
        <w:jc w:val="both"/>
      </w:pPr>
      <w:r>
        <w:rPr>
          <w:rFonts w:ascii="Times New Roman"/>
          <w:b w:val="false"/>
          <w:i w:val="false"/>
          <w:color w:val="000000"/>
          <w:sz w:val="28"/>
        </w:rPr>
        <w:t>
      бағдарламалық басқарылатын автоматты гальвандық құрылғыларда гальванопластикалық таптаурындар жасау, терең баспа қалыптық цилиндрлеріне мыс қабат өсірудің, полиметалл пластиналар жасау, биметалл офсеттік баспа қалыптарын жасаудың технологиялық процестері;</w:t>
      </w:r>
    </w:p>
    <w:bookmarkEnd w:id="790"/>
    <w:bookmarkStart w:name="z799" w:id="791"/>
    <w:p>
      <w:pPr>
        <w:spacing w:after="0"/>
        <w:ind w:left="0"/>
        <w:jc w:val="both"/>
      </w:pPr>
      <w:r>
        <w:rPr>
          <w:rFonts w:ascii="Times New Roman"/>
          <w:b w:val="false"/>
          <w:i w:val="false"/>
          <w:color w:val="000000"/>
          <w:sz w:val="28"/>
        </w:rPr>
        <w:t>
      тегіс, жоғары және терең баспадағы мәтіндік және иллюстрациялы қара-ақ және көп түсті түпнұсқаларды шығару принципі;</w:t>
      </w:r>
    </w:p>
    <w:bookmarkEnd w:id="791"/>
    <w:bookmarkStart w:name="z800" w:id="792"/>
    <w:p>
      <w:pPr>
        <w:spacing w:after="0"/>
        <w:ind w:left="0"/>
        <w:jc w:val="both"/>
      </w:pPr>
      <w:r>
        <w:rPr>
          <w:rFonts w:ascii="Times New Roman"/>
          <w:b w:val="false"/>
          <w:i w:val="false"/>
          <w:color w:val="000000"/>
          <w:sz w:val="28"/>
        </w:rPr>
        <w:t>
      биметалл қалыптарда көшіру қабатын, химиялық және анодты өңдеудің қосымша өңдеу тәсілдері;</w:t>
      </w:r>
    </w:p>
    <w:bookmarkEnd w:id="792"/>
    <w:bookmarkStart w:name="z801" w:id="793"/>
    <w:p>
      <w:pPr>
        <w:spacing w:after="0"/>
        <w:ind w:left="0"/>
        <w:jc w:val="both"/>
      </w:pPr>
      <w:r>
        <w:rPr>
          <w:rFonts w:ascii="Times New Roman"/>
          <w:b w:val="false"/>
          <w:i w:val="false"/>
          <w:color w:val="000000"/>
          <w:sz w:val="28"/>
        </w:rPr>
        <w:t>
      электролиттерді хромдау, мыстау және анодтық өңдеу құрамы;</w:t>
      </w:r>
    </w:p>
    <w:bookmarkEnd w:id="793"/>
    <w:bookmarkStart w:name="z802" w:id="794"/>
    <w:p>
      <w:pPr>
        <w:spacing w:after="0"/>
        <w:ind w:left="0"/>
        <w:jc w:val="both"/>
      </w:pPr>
      <w:r>
        <w:rPr>
          <w:rFonts w:ascii="Times New Roman"/>
          <w:b w:val="false"/>
          <w:i w:val="false"/>
          <w:color w:val="000000"/>
          <w:sz w:val="28"/>
        </w:rPr>
        <w:t>
      ерітінді рецептісін түзету тәсілдері;</w:t>
      </w:r>
    </w:p>
    <w:bookmarkEnd w:id="794"/>
    <w:bookmarkStart w:name="z803" w:id="795"/>
    <w:p>
      <w:pPr>
        <w:spacing w:after="0"/>
        <w:ind w:left="0"/>
        <w:jc w:val="both"/>
      </w:pPr>
      <w:r>
        <w:rPr>
          <w:rFonts w:ascii="Times New Roman"/>
          <w:b w:val="false"/>
          <w:i w:val="false"/>
          <w:color w:val="000000"/>
          <w:sz w:val="28"/>
        </w:rPr>
        <w:t>
      автоматты немесе жартылай автоматты құрылғыларда және гальваникалық бұлаулардың жұмыс режимі, гальванотехника бойынша қажетті есептеулер;</w:t>
      </w:r>
    </w:p>
    <w:bookmarkEnd w:id="795"/>
    <w:bookmarkStart w:name="z804" w:id="796"/>
    <w:p>
      <w:pPr>
        <w:spacing w:after="0"/>
        <w:ind w:left="0"/>
        <w:jc w:val="both"/>
      </w:pPr>
      <w:r>
        <w:rPr>
          <w:rFonts w:ascii="Times New Roman"/>
          <w:b w:val="false"/>
          <w:i w:val="false"/>
          <w:color w:val="000000"/>
          <w:sz w:val="28"/>
        </w:rPr>
        <w:t>
      қолданылатын жабдықты реттеу жолдары.</w:t>
      </w:r>
    </w:p>
    <w:bookmarkEnd w:id="796"/>
    <w:bookmarkStart w:name="z805" w:id="797"/>
    <w:p>
      <w:pPr>
        <w:spacing w:after="0"/>
        <w:ind w:left="0"/>
        <w:jc w:val="both"/>
      </w:pPr>
      <w:r>
        <w:rPr>
          <w:rFonts w:ascii="Times New Roman"/>
          <w:b w:val="false"/>
          <w:i w:val="false"/>
          <w:color w:val="000000"/>
          <w:sz w:val="28"/>
        </w:rPr>
        <w:t>
      Параграф 4. Гальванотипист, 6-разряд</w:t>
      </w:r>
    </w:p>
    <w:bookmarkEnd w:id="797"/>
    <w:bookmarkStart w:name="z806" w:id="798"/>
    <w:p>
      <w:pPr>
        <w:spacing w:after="0"/>
        <w:ind w:left="0"/>
        <w:jc w:val="both"/>
      </w:pPr>
      <w:r>
        <w:rPr>
          <w:rFonts w:ascii="Times New Roman"/>
          <w:b w:val="false"/>
          <w:i w:val="false"/>
          <w:color w:val="000000"/>
          <w:sz w:val="28"/>
        </w:rPr>
        <w:t>
      137. Жұмыс сипаттамасы:</w:t>
      </w:r>
    </w:p>
    <w:bookmarkEnd w:id="798"/>
    <w:bookmarkStart w:name="z807" w:id="799"/>
    <w:p>
      <w:pPr>
        <w:spacing w:after="0"/>
        <w:ind w:left="0"/>
        <w:jc w:val="both"/>
      </w:pPr>
      <w:r>
        <w:rPr>
          <w:rFonts w:ascii="Times New Roman"/>
          <w:b w:val="false"/>
          <w:i w:val="false"/>
          <w:color w:val="000000"/>
          <w:sz w:val="28"/>
        </w:rPr>
        <w:t>
      алдын-ала жандандырылған немесе жандандырылмаған полиметалл пластиналарда тегіс баспалық күрделі биметалл қалыптар жасау жөніндегі операциялар кешенін орындау;</w:t>
      </w:r>
    </w:p>
    <w:bookmarkEnd w:id="799"/>
    <w:bookmarkStart w:name="z808" w:id="800"/>
    <w:p>
      <w:pPr>
        <w:spacing w:after="0"/>
        <w:ind w:left="0"/>
        <w:jc w:val="both"/>
      </w:pPr>
      <w:r>
        <w:rPr>
          <w:rFonts w:ascii="Times New Roman"/>
          <w:b w:val="false"/>
          <w:i w:val="false"/>
          <w:color w:val="000000"/>
          <w:sz w:val="28"/>
        </w:rPr>
        <w:t>
      полиметалл пластиналарға гальваникалық қабат жағу және оларға күрделі биметалл тегіс баспалық қалып жасау жөніндегі операциялар кешенін орындау; пластиналар жасау, қалыптарды көшірмелеу, өңдеу;</w:t>
      </w:r>
    </w:p>
    <w:bookmarkEnd w:id="800"/>
    <w:bookmarkStart w:name="z809" w:id="801"/>
    <w:p>
      <w:pPr>
        <w:spacing w:after="0"/>
        <w:ind w:left="0"/>
        <w:jc w:val="both"/>
      </w:pPr>
      <w:r>
        <w:rPr>
          <w:rFonts w:ascii="Times New Roman"/>
          <w:b w:val="false"/>
          <w:i w:val="false"/>
          <w:color w:val="000000"/>
          <w:sz w:val="28"/>
        </w:rPr>
        <w:t>
      күрделі баспалық басылымдарды ресімдеу жөніндегі матрицалардан гальваникалық шөгінділер алу;</w:t>
      </w:r>
    </w:p>
    <w:bookmarkEnd w:id="801"/>
    <w:bookmarkStart w:name="z810" w:id="802"/>
    <w:p>
      <w:pPr>
        <w:spacing w:after="0"/>
        <w:ind w:left="0"/>
        <w:jc w:val="both"/>
      </w:pPr>
      <w:r>
        <w:rPr>
          <w:rFonts w:ascii="Times New Roman"/>
          <w:b w:val="false"/>
          <w:i w:val="false"/>
          <w:color w:val="000000"/>
          <w:sz w:val="28"/>
        </w:rPr>
        <w:t>
      нөмірленген дөңгелектерді гальваникалық қаптау, түпнұсқа штемпельдерден және жоғарылатылған түпнұсқалық матрицалардан темір, мыс және никель гальваникалық шөгінді алу жөніндегі операциялар кешенін орындау.</w:t>
      </w:r>
    </w:p>
    <w:bookmarkEnd w:id="802"/>
    <w:bookmarkStart w:name="z811" w:id="803"/>
    <w:p>
      <w:pPr>
        <w:spacing w:after="0"/>
        <w:ind w:left="0"/>
        <w:jc w:val="both"/>
      </w:pPr>
      <w:r>
        <w:rPr>
          <w:rFonts w:ascii="Times New Roman"/>
          <w:b w:val="false"/>
          <w:i w:val="false"/>
          <w:color w:val="000000"/>
          <w:sz w:val="28"/>
        </w:rPr>
        <w:t>
      138. Білуге тиіс:</w:t>
      </w:r>
    </w:p>
    <w:bookmarkEnd w:id="803"/>
    <w:bookmarkStart w:name="z812" w:id="804"/>
    <w:p>
      <w:pPr>
        <w:spacing w:after="0"/>
        <w:ind w:left="0"/>
        <w:jc w:val="both"/>
      </w:pPr>
      <w:r>
        <w:rPr>
          <w:rFonts w:ascii="Times New Roman"/>
          <w:b w:val="false"/>
          <w:i w:val="false"/>
          <w:color w:val="000000"/>
          <w:sz w:val="28"/>
        </w:rPr>
        <w:t>
      синтетикалық материалдардан, желатиннен, камедиден жасалған түрлі көшірме қабаттарын пайдалана отырып көшірмелеу ерекшеліктері, қолданылатын материалдардың және цех жағдайлары өнімдерінің сипатына байланысты көшірмелеу процесінің режимдері;</w:t>
      </w:r>
    </w:p>
    <w:bookmarkEnd w:id="804"/>
    <w:bookmarkStart w:name="z813" w:id="805"/>
    <w:p>
      <w:pPr>
        <w:spacing w:after="0"/>
        <w:ind w:left="0"/>
        <w:jc w:val="both"/>
      </w:pPr>
      <w:r>
        <w:rPr>
          <w:rFonts w:ascii="Times New Roman"/>
          <w:b w:val="false"/>
          <w:i w:val="false"/>
          <w:color w:val="000000"/>
          <w:sz w:val="28"/>
        </w:rPr>
        <w:t>
      негативтерді, диапозитивтерді, көшірмелерді, қалыптық пластиналар мен баспалық қалыптарды түзету техникасы;</w:t>
      </w:r>
    </w:p>
    <w:bookmarkEnd w:id="805"/>
    <w:bookmarkStart w:name="z814" w:id="806"/>
    <w:p>
      <w:pPr>
        <w:spacing w:after="0"/>
        <w:ind w:left="0"/>
        <w:jc w:val="both"/>
      </w:pPr>
      <w:r>
        <w:rPr>
          <w:rFonts w:ascii="Times New Roman"/>
          <w:b w:val="false"/>
          <w:i w:val="false"/>
          <w:color w:val="000000"/>
          <w:sz w:val="28"/>
        </w:rPr>
        <w:t>
      контактілік ерітінділерді пайдалана отырып көшірмелеу әдістері, басылым қалыбындағы суреттердің сапасын бақылау әдістері.</w:t>
      </w:r>
    </w:p>
    <w:bookmarkEnd w:id="806"/>
    <w:bookmarkStart w:name="z815" w:id="807"/>
    <w:p>
      <w:pPr>
        <w:spacing w:after="0"/>
        <w:ind w:left="0"/>
        <w:jc w:val="both"/>
      </w:pPr>
      <w:r>
        <w:rPr>
          <w:rFonts w:ascii="Times New Roman"/>
          <w:b w:val="false"/>
          <w:i w:val="false"/>
          <w:color w:val="000000"/>
          <w:sz w:val="28"/>
        </w:rPr>
        <w:t>
      Параграф 5. Гальванотипист, 7-разряд</w:t>
      </w:r>
    </w:p>
    <w:bookmarkEnd w:id="807"/>
    <w:bookmarkStart w:name="z816" w:id="808"/>
    <w:p>
      <w:pPr>
        <w:spacing w:after="0"/>
        <w:ind w:left="0"/>
        <w:jc w:val="both"/>
      </w:pPr>
      <w:r>
        <w:rPr>
          <w:rFonts w:ascii="Times New Roman"/>
          <w:b w:val="false"/>
          <w:i w:val="false"/>
          <w:color w:val="000000"/>
          <w:sz w:val="28"/>
        </w:rPr>
        <w:t>
      139. Жұмыс сипаттамасы:</w:t>
      </w:r>
    </w:p>
    <w:bookmarkEnd w:id="808"/>
    <w:bookmarkStart w:name="z817" w:id="809"/>
    <w:p>
      <w:pPr>
        <w:spacing w:after="0"/>
        <w:ind w:left="0"/>
        <w:jc w:val="both"/>
      </w:pPr>
      <w:r>
        <w:rPr>
          <w:rFonts w:ascii="Times New Roman"/>
          <w:b w:val="false"/>
          <w:i w:val="false"/>
          <w:color w:val="000000"/>
          <w:sz w:val="28"/>
        </w:rPr>
        <w:t>
      мемлекеттік белгі жоғары көркемдік арнайы бұйымдарды басып шығаруға арналған жоғары, тегіс, металлографиялық баспаның ерекше күрделі түпнұсқалық қалыптарын жасау жөніндегі кешен операцияларын орындау.</w:t>
      </w:r>
    </w:p>
    <w:bookmarkEnd w:id="809"/>
    <w:bookmarkStart w:name="z818" w:id="810"/>
    <w:p>
      <w:pPr>
        <w:spacing w:after="0"/>
        <w:ind w:left="0"/>
        <w:jc w:val="both"/>
      </w:pPr>
      <w:r>
        <w:rPr>
          <w:rFonts w:ascii="Times New Roman"/>
          <w:b w:val="false"/>
          <w:i w:val="false"/>
          <w:color w:val="000000"/>
          <w:sz w:val="28"/>
        </w:rPr>
        <w:t>
      140. Білуге тиіс:</w:t>
      </w:r>
    </w:p>
    <w:bookmarkEnd w:id="810"/>
    <w:bookmarkStart w:name="z819" w:id="811"/>
    <w:p>
      <w:pPr>
        <w:spacing w:after="0"/>
        <w:ind w:left="0"/>
        <w:jc w:val="both"/>
      </w:pPr>
      <w:r>
        <w:rPr>
          <w:rFonts w:ascii="Times New Roman"/>
          <w:b w:val="false"/>
          <w:i w:val="false"/>
          <w:color w:val="000000"/>
          <w:sz w:val="28"/>
        </w:rPr>
        <w:t>
      баспа қалыбындағы суреттің сапасын бақылау әдістері;</w:t>
      </w:r>
    </w:p>
    <w:bookmarkEnd w:id="811"/>
    <w:bookmarkStart w:name="z820" w:id="812"/>
    <w:p>
      <w:pPr>
        <w:spacing w:after="0"/>
        <w:ind w:left="0"/>
        <w:jc w:val="both"/>
      </w:pPr>
      <w:r>
        <w:rPr>
          <w:rFonts w:ascii="Times New Roman"/>
          <w:b w:val="false"/>
          <w:i w:val="false"/>
          <w:color w:val="000000"/>
          <w:sz w:val="28"/>
        </w:rPr>
        <w:t>
      ерекше күрделі баспалық қалыптарды түзету техникасы.</w:t>
      </w:r>
    </w:p>
    <w:bookmarkEnd w:id="812"/>
    <w:bookmarkStart w:name="z821" w:id="813"/>
    <w:p>
      <w:pPr>
        <w:spacing w:after="0"/>
        <w:ind w:left="0"/>
        <w:jc w:val="both"/>
      </w:pPr>
      <w:r>
        <w:rPr>
          <w:rFonts w:ascii="Times New Roman"/>
          <w:b w:val="false"/>
          <w:i w:val="false"/>
          <w:color w:val="000000"/>
          <w:sz w:val="28"/>
        </w:rPr>
        <w:t>
      141. Орта кәсіптік білім қажет.</w:t>
      </w:r>
    </w:p>
    <w:bookmarkEnd w:id="813"/>
    <w:bookmarkStart w:name="z822" w:id="814"/>
    <w:p>
      <w:pPr>
        <w:spacing w:after="0"/>
        <w:ind w:left="0"/>
        <w:jc w:val="both"/>
      </w:pPr>
      <w:r>
        <w:rPr>
          <w:rFonts w:ascii="Times New Roman"/>
          <w:b w:val="false"/>
          <w:i w:val="false"/>
          <w:color w:val="000000"/>
          <w:sz w:val="28"/>
        </w:rPr>
        <w:t>
      21. Гильошир</w:t>
      </w:r>
    </w:p>
    <w:bookmarkEnd w:id="814"/>
    <w:bookmarkStart w:name="z823" w:id="815"/>
    <w:p>
      <w:pPr>
        <w:spacing w:after="0"/>
        <w:ind w:left="0"/>
        <w:jc w:val="both"/>
      </w:pPr>
      <w:r>
        <w:rPr>
          <w:rFonts w:ascii="Times New Roman"/>
          <w:b w:val="false"/>
          <w:i w:val="false"/>
          <w:color w:val="000000"/>
          <w:sz w:val="28"/>
        </w:rPr>
        <w:t>
      Параграф 1. Гильошир, 4-разряд</w:t>
      </w:r>
    </w:p>
    <w:bookmarkEnd w:id="815"/>
    <w:bookmarkStart w:name="z824" w:id="816"/>
    <w:p>
      <w:pPr>
        <w:spacing w:after="0"/>
        <w:ind w:left="0"/>
        <w:jc w:val="both"/>
      </w:pPr>
      <w:r>
        <w:rPr>
          <w:rFonts w:ascii="Times New Roman"/>
          <w:b w:val="false"/>
          <w:i w:val="false"/>
          <w:color w:val="000000"/>
          <w:sz w:val="28"/>
        </w:rPr>
        <w:t>
      142. Жұмыс сипаттамасы:</w:t>
      </w:r>
    </w:p>
    <w:bookmarkEnd w:id="816"/>
    <w:bookmarkStart w:name="z825" w:id="817"/>
    <w:p>
      <w:pPr>
        <w:spacing w:after="0"/>
        <w:ind w:left="0"/>
        <w:jc w:val="both"/>
      </w:pPr>
      <w:r>
        <w:rPr>
          <w:rFonts w:ascii="Times New Roman"/>
          <w:b w:val="false"/>
          <w:i w:val="false"/>
          <w:color w:val="000000"/>
          <w:sz w:val="28"/>
        </w:rPr>
        <w:t>
      сынамалық пластиналарда үлгілер бойынша торлар мен бордюрлер жасау және оларды гильоширлі (тегіс, рельефтік, тік сызықты) машиналарда мыстан, шыныдан және басқа да материалдардан жасалған қалыптық пластиналарға жағу;</w:t>
      </w:r>
    </w:p>
    <w:bookmarkEnd w:id="817"/>
    <w:bookmarkStart w:name="z826" w:id="818"/>
    <w:p>
      <w:pPr>
        <w:spacing w:after="0"/>
        <w:ind w:left="0"/>
        <w:jc w:val="both"/>
      </w:pPr>
      <w:r>
        <w:rPr>
          <w:rFonts w:ascii="Times New Roman"/>
          <w:b w:val="false"/>
          <w:i w:val="false"/>
          <w:color w:val="000000"/>
          <w:sz w:val="28"/>
        </w:rPr>
        <w:t>
      тік сызықты машинада көлденең, тігінен және айқасатын сызықтар жасау;</w:t>
      </w:r>
    </w:p>
    <w:bookmarkEnd w:id="818"/>
    <w:bookmarkStart w:name="z827" w:id="819"/>
    <w:p>
      <w:pPr>
        <w:spacing w:after="0"/>
        <w:ind w:left="0"/>
        <w:jc w:val="both"/>
      </w:pPr>
      <w:r>
        <w:rPr>
          <w:rFonts w:ascii="Times New Roman"/>
          <w:b w:val="false"/>
          <w:i w:val="false"/>
          <w:color w:val="000000"/>
          <w:sz w:val="28"/>
        </w:rPr>
        <w:t>
      гильош жағуға арналған пластиналарды грунттау;</w:t>
      </w:r>
    </w:p>
    <w:bookmarkEnd w:id="819"/>
    <w:bookmarkStart w:name="z828" w:id="820"/>
    <w:p>
      <w:pPr>
        <w:spacing w:after="0"/>
        <w:ind w:left="0"/>
        <w:jc w:val="both"/>
      </w:pPr>
      <w:r>
        <w:rPr>
          <w:rFonts w:ascii="Times New Roman"/>
          <w:b w:val="false"/>
          <w:i w:val="false"/>
          <w:color w:val="000000"/>
          <w:sz w:val="28"/>
        </w:rPr>
        <w:t>
      түпнұсқалық штемпельдердегі күрделі емес бөлшектер жасауға қатысу;</w:t>
      </w:r>
    </w:p>
    <w:bookmarkEnd w:id="820"/>
    <w:bookmarkStart w:name="z829" w:id="821"/>
    <w:p>
      <w:pPr>
        <w:spacing w:after="0"/>
        <w:ind w:left="0"/>
        <w:jc w:val="both"/>
      </w:pPr>
      <w:r>
        <w:rPr>
          <w:rFonts w:ascii="Times New Roman"/>
          <w:b w:val="false"/>
          <w:i w:val="false"/>
          <w:color w:val="000000"/>
          <w:sz w:val="28"/>
        </w:rPr>
        <w:t>
      гильоширлі машинаны реттеу.</w:t>
      </w:r>
    </w:p>
    <w:bookmarkEnd w:id="821"/>
    <w:bookmarkStart w:name="z830" w:id="822"/>
    <w:p>
      <w:pPr>
        <w:spacing w:after="0"/>
        <w:ind w:left="0"/>
        <w:jc w:val="both"/>
      </w:pPr>
      <w:r>
        <w:rPr>
          <w:rFonts w:ascii="Times New Roman"/>
          <w:b w:val="false"/>
          <w:i w:val="false"/>
          <w:color w:val="000000"/>
          <w:sz w:val="28"/>
        </w:rPr>
        <w:t>
      143. Білуге тиіс:</w:t>
      </w:r>
    </w:p>
    <w:bookmarkEnd w:id="822"/>
    <w:bookmarkStart w:name="z831" w:id="823"/>
    <w:p>
      <w:pPr>
        <w:spacing w:after="0"/>
        <w:ind w:left="0"/>
        <w:jc w:val="both"/>
      </w:pPr>
      <w:r>
        <w:rPr>
          <w:rFonts w:ascii="Times New Roman"/>
          <w:b w:val="false"/>
          <w:i w:val="false"/>
          <w:color w:val="000000"/>
          <w:sz w:val="28"/>
        </w:rPr>
        <w:t>
      қарапайым гильоширлі машинаның негізгі тораптарын реттеу жолдары;</w:t>
      </w:r>
    </w:p>
    <w:bookmarkEnd w:id="823"/>
    <w:bookmarkStart w:name="z832" w:id="824"/>
    <w:p>
      <w:pPr>
        <w:spacing w:after="0"/>
        <w:ind w:left="0"/>
        <w:jc w:val="both"/>
      </w:pPr>
      <w:r>
        <w:rPr>
          <w:rFonts w:ascii="Times New Roman"/>
          <w:b w:val="false"/>
          <w:i w:val="false"/>
          <w:color w:val="000000"/>
          <w:sz w:val="28"/>
        </w:rPr>
        <w:t>
      грунттау тәсілдері;</w:t>
      </w:r>
    </w:p>
    <w:bookmarkEnd w:id="824"/>
    <w:bookmarkStart w:name="z833" w:id="825"/>
    <w:p>
      <w:pPr>
        <w:spacing w:after="0"/>
        <w:ind w:left="0"/>
        <w:jc w:val="both"/>
      </w:pPr>
      <w:r>
        <w:rPr>
          <w:rFonts w:ascii="Times New Roman"/>
          <w:b w:val="false"/>
          <w:i w:val="false"/>
          <w:color w:val="000000"/>
          <w:sz w:val="28"/>
        </w:rPr>
        <w:t>
      түпнұсқалық штемпель жасау технологиясы.</w:t>
      </w:r>
    </w:p>
    <w:bookmarkEnd w:id="825"/>
    <w:bookmarkStart w:name="z834" w:id="826"/>
    <w:p>
      <w:pPr>
        <w:spacing w:after="0"/>
        <w:ind w:left="0"/>
        <w:jc w:val="both"/>
      </w:pPr>
      <w:r>
        <w:rPr>
          <w:rFonts w:ascii="Times New Roman"/>
          <w:b w:val="false"/>
          <w:i w:val="false"/>
          <w:color w:val="000000"/>
          <w:sz w:val="28"/>
        </w:rPr>
        <w:t>
      Параграф 2. Гильошир, 5-разряд</w:t>
      </w:r>
    </w:p>
    <w:bookmarkEnd w:id="826"/>
    <w:bookmarkStart w:name="z835" w:id="827"/>
    <w:p>
      <w:pPr>
        <w:spacing w:after="0"/>
        <w:ind w:left="0"/>
        <w:jc w:val="both"/>
      </w:pPr>
      <w:r>
        <w:rPr>
          <w:rFonts w:ascii="Times New Roman"/>
          <w:b w:val="false"/>
          <w:i w:val="false"/>
          <w:color w:val="000000"/>
          <w:sz w:val="28"/>
        </w:rPr>
        <w:t>
      144. Жұмыс сипаттамасы:</w:t>
      </w:r>
    </w:p>
    <w:bookmarkEnd w:id="827"/>
    <w:bookmarkStart w:name="z836" w:id="828"/>
    <w:p>
      <w:pPr>
        <w:spacing w:after="0"/>
        <w:ind w:left="0"/>
        <w:jc w:val="both"/>
      </w:pPr>
      <w:r>
        <w:rPr>
          <w:rFonts w:ascii="Times New Roman"/>
          <w:b w:val="false"/>
          <w:i w:val="false"/>
          <w:color w:val="000000"/>
          <w:sz w:val="28"/>
        </w:rPr>
        <w:t>
      сынама пластиналарда суретшінің эскиздері, альбом үлгілері және жеке композициялары бойынша шілтер, розеткалар, бордюрлар, корро және ассюре жасау және қосымша аспаптарды пайдаланбай мыстан, шыныдан және басқа да материалдардан жасалған қалыптық пластиналарға оларды гильотинді машиналарда (тегіс, рельефтік және тіке сызықты) жағу;</w:t>
      </w:r>
    </w:p>
    <w:bookmarkEnd w:id="828"/>
    <w:bookmarkStart w:name="z837" w:id="829"/>
    <w:p>
      <w:pPr>
        <w:spacing w:after="0"/>
        <w:ind w:left="0"/>
        <w:jc w:val="both"/>
      </w:pPr>
      <w:r>
        <w:rPr>
          <w:rFonts w:ascii="Times New Roman"/>
          <w:b w:val="false"/>
          <w:i w:val="false"/>
          <w:color w:val="000000"/>
          <w:sz w:val="28"/>
        </w:rPr>
        <w:t>
      түпнұсқалық штемпельдердің күрделі бөлшектерін жасауға қатысу;</w:t>
      </w:r>
    </w:p>
    <w:bookmarkEnd w:id="829"/>
    <w:bookmarkStart w:name="z838" w:id="830"/>
    <w:p>
      <w:pPr>
        <w:spacing w:after="0"/>
        <w:ind w:left="0"/>
        <w:jc w:val="both"/>
      </w:pPr>
      <w:r>
        <w:rPr>
          <w:rFonts w:ascii="Times New Roman"/>
          <w:b w:val="false"/>
          <w:i w:val="false"/>
          <w:color w:val="000000"/>
          <w:sz w:val="28"/>
        </w:rPr>
        <w:t>
      гильоширлік машинаны реттеу.</w:t>
      </w:r>
    </w:p>
    <w:bookmarkEnd w:id="830"/>
    <w:bookmarkStart w:name="z839" w:id="831"/>
    <w:p>
      <w:pPr>
        <w:spacing w:after="0"/>
        <w:ind w:left="0"/>
        <w:jc w:val="both"/>
      </w:pPr>
      <w:r>
        <w:rPr>
          <w:rFonts w:ascii="Times New Roman"/>
          <w:b w:val="false"/>
          <w:i w:val="false"/>
          <w:color w:val="000000"/>
          <w:sz w:val="28"/>
        </w:rPr>
        <w:t>
      145. Білуге тиіс:</w:t>
      </w:r>
    </w:p>
    <w:bookmarkEnd w:id="831"/>
    <w:bookmarkStart w:name="z840" w:id="832"/>
    <w:p>
      <w:pPr>
        <w:spacing w:after="0"/>
        <w:ind w:left="0"/>
        <w:jc w:val="both"/>
      </w:pPr>
      <w:r>
        <w:rPr>
          <w:rFonts w:ascii="Times New Roman"/>
          <w:b w:val="false"/>
          <w:i w:val="false"/>
          <w:color w:val="000000"/>
          <w:sz w:val="28"/>
        </w:rPr>
        <w:t>
      барлық жүйедегі гильоширлік машиналарды реттеу жолдары;</w:t>
      </w:r>
    </w:p>
    <w:bookmarkEnd w:id="832"/>
    <w:bookmarkStart w:name="z841" w:id="833"/>
    <w:p>
      <w:pPr>
        <w:spacing w:after="0"/>
        <w:ind w:left="0"/>
        <w:jc w:val="both"/>
      </w:pPr>
      <w:r>
        <w:rPr>
          <w:rFonts w:ascii="Times New Roman"/>
          <w:b w:val="false"/>
          <w:i w:val="false"/>
          <w:color w:val="000000"/>
          <w:sz w:val="28"/>
        </w:rPr>
        <w:t>
      грунт құрамы мен қасиеті.</w:t>
      </w:r>
    </w:p>
    <w:bookmarkEnd w:id="833"/>
    <w:bookmarkStart w:name="z842" w:id="834"/>
    <w:p>
      <w:pPr>
        <w:spacing w:after="0"/>
        <w:ind w:left="0"/>
        <w:jc w:val="both"/>
      </w:pPr>
      <w:r>
        <w:rPr>
          <w:rFonts w:ascii="Times New Roman"/>
          <w:b w:val="false"/>
          <w:i w:val="false"/>
          <w:color w:val="000000"/>
          <w:sz w:val="28"/>
        </w:rPr>
        <w:t>
      Параграф 3. Гильошир, 6-разряд</w:t>
      </w:r>
    </w:p>
    <w:bookmarkEnd w:id="834"/>
    <w:bookmarkStart w:name="z843" w:id="835"/>
    <w:p>
      <w:pPr>
        <w:spacing w:after="0"/>
        <w:ind w:left="0"/>
        <w:jc w:val="both"/>
      </w:pPr>
      <w:r>
        <w:rPr>
          <w:rFonts w:ascii="Times New Roman"/>
          <w:b w:val="false"/>
          <w:i w:val="false"/>
          <w:color w:val="000000"/>
          <w:sz w:val="28"/>
        </w:rPr>
        <w:t>
      146. Жұмыс сипаттамасы:</w:t>
      </w:r>
    </w:p>
    <w:bookmarkEnd w:id="835"/>
    <w:bookmarkStart w:name="z844" w:id="836"/>
    <w:p>
      <w:pPr>
        <w:spacing w:after="0"/>
        <w:ind w:left="0"/>
        <w:jc w:val="both"/>
      </w:pPr>
      <w:r>
        <w:rPr>
          <w:rFonts w:ascii="Times New Roman"/>
          <w:b w:val="false"/>
          <w:i w:val="false"/>
          <w:color w:val="000000"/>
          <w:sz w:val="28"/>
        </w:rPr>
        <w:t>
      сынамалы пластиналарда суретшінің эскиздері, жеке композициялары бойынша гильоширлік сурет контурлары мен тығыздығын жасау және шілтер, сопақша және басқа да аспаптарды пайдалана отырып, оларды түрлі конструкцияларының гильоширлі машиналарында мыстан, шыны және басқа да материалдардан жасалған қалыптық пластиналарға жағу;</w:t>
      </w:r>
    </w:p>
    <w:bookmarkEnd w:id="836"/>
    <w:bookmarkStart w:name="z845" w:id="837"/>
    <w:p>
      <w:pPr>
        <w:spacing w:after="0"/>
        <w:ind w:left="0"/>
        <w:jc w:val="both"/>
      </w:pPr>
      <w:r>
        <w:rPr>
          <w:rFonts w:ascii="Times New Roman"/>
          <w:b w:val="false"/>
          <w:i w:val="false"/>
          <w:color w:val="000000"/>
          <w:sz w:val="28"/>
        </w:rPr>
        <w:t>
      берілген композицияны орындауға арналған гильоширлі машиналарды есептеу және орнату;</w:t>
      </w:r>
    </w:p>
    <w:bookmarkEnd w:id="837"/>
    <w:bookmarkStart w:name="z846" w:id="838"/>
    <w:p>
      <w:pPr>
        <w:spacing w:after="0"/>
        <w:ind w:left="0"/>
        <w:jc w:val="both"/>
      </w:pPr>
      <w:r>
        <w:rPr>
          <w:rFonts w:ascii="Times New Roman"/>
          <w:b w:val="false"/>
          <w:i w:val="false"/>
          <w:color w:val="000000"/>
          <w:sz w:val="28"/>
        </w:rPr>
        <w:t>
      түпнұсқалық штемпельдердің ерекше күрделі бөлшектерін жасауға қатысу.</w:t>
      </w:r>
    </w:p>
    <w:bookmarkEnd w:id="838"/>
    <w:bookmarkStart w:name="z847" w:id="839"/>
    <w:p>
      <w:pPr>
        <w:spacing w:after="0"/>
        <w:ind w:left="0"/>
        <w:jc w:val="both"/>
      </w:pPr>
      <w:r>
        <w:rPr>
          <w:rFonts w:ascii="Times New Roman"/>
          <w:b w:val="false"/>
          <w:i w:val="false"/>
          <w:color w:val="000000"/>
          <w:sz w:val="28"/>
        </w:rPr>
        <w:t>
      147. Білуге тиіс:</w:t>
      </w:r>
    </w:p>
    <w:bookmarkEnd w:id="839"/>
    <w:bookmarkStart w:name="z848" w:id="840"/>
    <w:p>
      <w:pPr>
        <w:spacing w:after="0"/>
        <w:ind w:left="0"/>
        <w:jc w:val="both"/>
      </w:pPr>
      <w:r>
        <w:rPr>
          <w:rFonts w:ascii="Times New Roman"/>
          <w:b w:val="false"/>
          <w:i w:val="false"/>
          <w:color w:val="000000"/>
          <w:sz w:val="28"/>
        </w:rPr>
        <w:t>
      шілтерлі, сопақша және басқа да аспаптармен жұмыс істеу техникасы;</w:t>
      </w:r>
    </w:p>
    <w:bookmarkEnd w:id="840"/>
    <w:bookmarkStart w:name="z849" w:id="841"/>
    <w:p>
      <w:pPr>
        <w:spacing w:after="0"/>
        <w:ind w:left="0"/>
        <w:jc w:val="both"/>
      </w:pPr>
      <w:r>
        <w:rPr>
          <w:rFonts w:ascii="Times New Roman"/>
          <w:b w:val="false"/>
          <w:i w:val="false"/>
          <w:color w:val="000000"/>
          <w:sz w:val="28"/>
        </w:rPr>
        <w:t>
      формулаларды пайдалана отырып берілген композицияны есептеу әдістері.</w:t>
      </w:r>
    </w:p>
    <w:bookmarkEnd w:id="841"/>
    <w:bookmarkStart w:name="z850" w:id="842"/>
    <w:p>
      <w:pPr>
        <w:spacing w:after="0"/>
        <w:ind w:left="0"/>
        <w:jc w:val="both"/>
      </w:pPr>
      <w:r>
        <w:rPr>
          <w:rFonts w:ascii="Times New Roman"/>
          <w:b w:val="false"/>
          <w:i w:val="false"/>
          <w:color w:val="000000"/>
          <w:sz w:val="28"/>
        </w:rPr>
        <w:t>
      148. Орта кәсіптік білім қажет.</w:t>
      </w:r>
    </w:p>
    <w:bookmarkEnd w:id="842"/>
    <w:bookmarkStart w:name="z851" w:id="843"/>
    <w:p>
      <w:pPr>
        <w:spacing w:after="0"/>
        <w:ind w:left="0"/>
        <w:jc w:val="both"/>
      </w:pPr>
      <w:r>
        <w:rPr>
          <w:rFonts w:ascii="Times New Roman"/>
          <w:b w:val="false"/>
          <w:i w:val="false"/>
          <w:color w:val="000000"/>
          <w:sz w:val="28"/>
        </w:rPr>
        <w:t>
      Параграф 4. Гильошир, 7-разряд</w:t>
      </w:r>
    </w:p>
    <w:bookmarkEnd w:id="843"/>
    <w:bookmarkStart w:name="z852" w:id="844"/>
    <w:p>
      <w:pPr>
        <w:spacing w:after="0"/>
        <w:ind w:left="0"/>
        <w:jc w:val="both"/>
      </w:pPr>
      <w:r>
        <w:rPr>
          <w:rFonts w:ascii="Times New Roman"/>
          <w:b w:val="false"/>
          <w:i w:val="false"/>
          <w:color w:val="000000"/>
          <w:sz w:val="28"/>
        </w:rPr>
        <w:t>
      149. Жұмыс сипаттамасы:</w:t>
      </w:r>
    </w:p>
    <w:bookmarkEnd w:id="844"/>
    <w:bookmarkStart w:name="z853" w:id="845"/>
    <w:p>
      <w:pPr>
        <w:spacing w:after="0"/>
        <w:ind w:left="0"/>
        <w:jc w:val="both"/>
      </w:pPr>
      <w:r>
        <w:rPr>
          <w:rFonts w:ascii="Times New Roman"/>
          <w:b w:val="false"/>
          <w:i w:val="false"/>
          <w:color w:val="000000"/>
          <w:sz w:val="28"/>
        </w:rPr>
        <w:t>
      альбомдағы және жеке композициядағы суретшінің эскиздері, үлгілері бойынша бір бояулы репродукцияларына арналған гильоширлік суреттердің контурлары мен тығыздығын жасау және автоматты гильоширлік машиналарда түрлі материалдардан жасалған қалыптық пластиналарға оларды жағу.</w:t>
      </w:r>
    </w:p>
    <w:bookmarkEnd w:id="845"/>
    <w:bookmarkStart w:name="z854" w:id="846"/>
    <w:p>
      <w:pPr>
        <w:spacing w:after="0"/>
        <w:ind w:left="0"/>
        <w:jc w:val="both"/>
      </w:pPr>
      <w:r>
        <w:rPr>
          <w:rFonts w:ascii="Times New Roman"/>
          <w:b w:val="false"/>
          <w:i w:val="false"/>
          <w:color w:val="000000"/>
          <w:sz w:val="28"/>
        </w:rPr>
        <w:t>
      150. Білуге тиіс:</w:t>
      </w:r>
    </w:p>
    <w:bookmarkEnd w:id="846"/>
    <w:bookmarkStart w:name="z855" w:id="847"/>
    <w:p>
      <w:pPr>
        <w:spacing w:after="0"/>
        <w:ind w:left="0"/>
        <w:jc w:val="both"/>
      </w:pPr>
      <w:r>
        <w:rPr>
          <w:rFonts w:ascii="Times New Roman"/>
          <w:b w:val="false"/>
          <w:i w:val="false"/>
          <w:color w:val="000000"/>
          <w:sz w:val="28"/>
        </w:rPr>
        <w:t>
      гильоширлік автоматты машиналарда жұмыс істеу ерекшеліктері.</w:t>
      </w:r>
    </w:p>
    <w:bookmarkEnd w:id="847"/>
    <w:bookmarkStart w:name="z856" w:id="848"/>
    <w:p>
      <w:pPr>
        <w:spacing w:after="0"/>
        <w:ind w:left="0"/>
        <w:jc w:val="both"/>
      </w:pPr>
      <w:r>
        <w:rPr>
          <w:rFonts w:ascii="Times New Roman"/>
          <w:b w:val="false"/>
          <w:i w:val="false"/>
          <w:color w:val="000000"/>
          <w:sz w:val="28"/>
        </w:rPr>
        <w:t>
      151. Орта кәсіптік білім қажет.</w:t>
      </w:r>
    </w:p>
    <w:bookmarkEnd w:id="848"/>
    <w:bookmarkStart w:name="z857" w:id="849"/>
    <w:p>
      <w:pPr>
        <w:spacing w:after="0"/>
        <w:ind w:left="0"/>
        <w:jc w:val="both"/>
      </w:pPr>
      <w:r>
        <w:rPr>
          <w:rFonts w:ascii="Times New Roman"/>
          <w:b w:val="false"/>
          <w:i w:val="false"/>
          <w:color w:val="000000"/>
          <w:sz w:val="28"/>
        </w:rPr>
        <w:t>
      Параграф 5. Гильошир, 8-разряд</w:t>
      </w:r>
    </w:p>
    <w:bookmarkEnd w:id="849"/>
    <w:bookmarkStart w:name="z858" w:id="850"/>
    <w:p>
      <w:pPr>
        <w:spacing w:after="0"/>
        <w:ind w:left="0"/>
        <w:jc w:val="both"/>
      </w:pPr>
      <w:r>
        <w:rPr>
          <w:rFonts w:ascii="Times New Roman"/>
          <w:b w:val="false"/>
          <w:i w:val="false"/>
          <w:color w:val="000000"/>
          <w:sz w:val="28"/>
        </w:rPr>
        <w:t>
      152. Жұмыс сипаттамасы:</w:t>
      </w:r>
    </w:p>
    <w:bookmarkEnd w:id="850"/>
    <w:bookmarkStart w:name="z859" w:id="851"/>
    <w:p>
      <w:pPr>
        <w:spacing w:after="0"/>
        <w:ind w:left="0"/>
        <w:jc w:val="both"/>
      </w:pPr>
      <w:r>
        <w:rPr>
          <w:rFonts w:ascii="Times New Roman"/>
          <w:b w:val="false"/>
          <w:i w:val="false"/>
          <w:color w:val="000000"/>
          <w:sz w:val="28"/>
        </w:rPr>
        <w:t>
      суретшінің эскиздері және жеке композиция көп бояулы репродукцияларына арналған гильоширлі сурет контурлары мен тығыздығын жасау және автоматты гильоширлік машинада түрлі материалдардан жасалған қалыптық пластиналарға оларды жағу.</w:t>
      </w:r>
    </w:p>
    <w:bookmarkEnd w:id="851"/>
    <w:bookmarkStart w:name="z860" w:id="852"/>
    <w:p>
      <w:pPr>
        <w:spacing w:after="0"/>
        <w:ind w:left="0"/>
        <w:jc w:val="both"/>
      </w:pPr>
      <w:r>
        <w:rPr>
          <w:rFonts w:ascii="Times New Roman"/>
          <w:b w:val="false"/>
          <w:i w:val="false"/>
          <w:color w:val="000000"/>
          <w:sz w:val="28"/>
        </w:rPr>
        <w:t>
      153. Білуге тиіс:</w:t>
      </w:r>
    </w:p>
    <w:bookmarkEnd w:id="852"/>
    <w:bookmarkStart w:name="z861" w:id="853"/>
    <w:p>
      <w:pPr>
        <w:spacing w:after="0"/>
        <w:ind w:left="0"/>
        <w:jc w:val="both"/>
      </w:pPr>
      <w:r>
        <w:rPr>
          <w:rFonts w:ascii="Times New Roman"/>
          <w:b w:val="false"/>
          <w:i w:val="false"/>
          <w:color w:val="000000"/>
          <w:sz w:val="28"/>
        </w:rPr>
        <w:t>
      гильоширлік автоматты машиналарды реттеу жолдары.</w:t>
      </w:r>
    </w:p>
    <w:bookmarkEnd w:id="853"/>
    <w:bookmarkStart w:name="z862" w:id="854"/>
    <w:p>
      <w:pPr>
        <w:spacing w:after="0"/>
        <w:ind w:left="0"/>
        <w:jc w:val="both"/>
      </w:pPr>
      <w:r>
        <w:rPr>
          <w:rFonts w:ascii="Times New Roman"/>
          <w:b w:val="false"/>
          <w:i w:val="false"/>
          <w:color w:val="000000"/>
          <w:sz w:val="28"/>
        </w:rPr>
        <w:t>
      154. Орта кәсіптік білім қажет.</w:t>
      </w:r>
    </w:p>
    <w:bookmarkEnd w:id="854"/>
    <w:bookmarkStart w:name="z863" w:id="855"/>
    <w:p>
      <w:pPr>
        <w:spacing w:after="0"/>
        <w:ind w:left="0"/>
        <w:jc w:val="both"/>
      </w:pPr>
      <w:r>
        <w:rPr>
          <w:rFonts w:ascii="Times New Roman"/>
          <w:b w:val="false"/>
          <w:i w:val="false"/>
          <w:color w:val="000000"/>
          <w:sz w:val="28"/>
        </w:rPr>
        <w:t>
      22. Баспалық қалыптарды оюшы</w:t>
      </w:r>
    </w:p>
    <w:bookmarkEnd w:id="855"/>
    <w:bookmarkStart w:name="z864" w:id="856"/>
    <w:p>
      <w:pPr>
        <w:spacing w:after="0"/>
        <w:ind w:left="0"/>
        <w:jc w:val="both"/>
      </w:pPr>
      <w:r>
        <w:rPr>
          <w:rFonts w:ascii="Times New Roman"/>
          <w:b w:val="false"/>
          <w:i w:val="false"/>
          <w:color w:val="000000"/>
          <w:sz w:val="28"/>
        </w:rPr>
        <w:t>
      Параграф 1. Баспалық қалыптарды оюшы, 3-разряд</w:t>
      </w:r>
    </w:p>
    <w:bookmarkEnd w:id="856"/>
    <w:bookmarkStart w:name="z865" w:id="857"/>
    <w:p>
      <w:pPr>
        <w:spacing w:after="0"/>
        <w:ind w:left="0"/>
        <w:jc w:val="both"/>
      </w:pPr>
      <w:r>
        <w:rPr>
          <w:rFonts w:ascii="Times New Roman"/>
          <w:b w:val="false"/>
          <w:i w:val="false"/>
          <w:color w:val="000000"/>
          <w:sz w:val="28"/>
        </w:rPr>
        <w:t>
      155. Жұмыс сипаттамасы:</w:t>
      </w:r>
    </w:p>
    <w:bookmarkEnd w:id="857"/>
    <w:bookmarkStart w:name="z866" w:id="858"/>
    <w:p>
      <w:pPr>
        <w:spacing w:after="0"/>
        <w:ind w:left="0"/>
        <w:jc w:val="both"/>
      </w:pPr>
      <w:r>
        <w:rPr>
          <w:rFonts w:ascii="Times New Roman"/>
          <w:b w:val="false"/>
          <w:i w:val="false"/>
          <w:color w:val="000000"/>
          <w:sz w:val="28"/>
        </w:rPr>
        <w:t>
      ірі масштабты карта диапозитивтері (пластика) мен қалыптарында "құймаларды" және "жақпаларды" орындау, негативтердегі, позитив монтаждағы, баспалық қалыптар мен тұрақты сақтау позитивтеріндегі түзету ескертпелері; белгілері мен мәтіні алдын ала белгіленген дайындамаларда сургуч, пломбир және компостерге арналған плашкалар үшін металл мөртабан пуансондарын ою және кіргізу.</w:t>
      </w:r>
    </w:p>
    <w:bookmarkEnd w:id="858"/>
    <w:bookmarkStart w:name="z867" w:id="859"/>
    <w:p>
      <w:pPr>
        <w:spacing w:after="0"/>
        <w:ind w:left="0"/>
        <w:jc w:val="both"/>
      </w:pPr>
      <w:r>
        <w:rPr>
          <w:rFonts w:ascii="Times New Roman"/>
          <w:b w:val="false"/>
          <w:i w:val="false"/>
          <w:color w:val="000000"/>
          <w:sz w:val="28"/>
        </w:rPr>
        <w:t>
      156. Білуге тиіс:</w:t>
      </w:r>
    </w:p>
    <w:bookmarkEnd w:id="859"/>
    <w:bookmarkStart w:name="z868" w:id="860"/>
    <w:p>
      <w:pPr>
        <w:spacing w:after="0"/>
        <w:ind w:left="0"/>
        <w:jc w:val="both"/>
      </w:pPr>
      <w:r>
        <w:rPr>
          <w:rFonts w:ascii="Times New Roman"/>
          <w:b w:val="false"/>
          <w:i w:val="false"/>
          <w:color w:val="000000"/>
          <w:sz w:val="28"/>
        </w:rPr>
        <w:t>
      тегіс және жоғары басылымның басып шығаратын және ашық жер элементтерінің пайда болу принциптері, орыс және латын графикалық негіздегі қаріптер стандарты;</w:t>
      </w:r>
    </w:p>
    <w:bookmarkEnd w:id="860"/>
    <w:bookmarkStart w:name="z869" w:id="861"/>
    <w:p>
      <w:pPr>
        <w:spacing w:after="0"/>
        <w:ind w:left="0"/>
        <w:jc w:val="both"/>
      </w:pPr>
      <w:r>
        <w:rPr>
          <w:rFonts w:ascii="Times New Roman"/>
          <w:b w:val="false"/>
          <w:i w:val="false"/>
          <w:color w:val="000000"/>
          <w:sz w:val="28"/>
        </w:rPr>
        <w:t>
      түрлі белгілер мен қаріптердің пуансондары;</w:t>
      </w:r>
    </w:p>
    <w:bookmarkEnd w:id="861"/>
    <w:bookmarkStart w:name="z870" w:id="862"/>
    <w:p>
      <w:pPr>
        <w:spacing w:after="0"/>
        <w:ind w:left="0"/>
        <w:jc w:val="both"/>
      </w:pPr>
      <w:r>
        <w:rPr>
          <w:rFonts w:ascii="Times New Roman"/>
          <w:b w:val="false"/>
          <w:i w:val="false"/>
          <w:color w:val="000000"/>
          <w:sz w:val="28"/>
        </w:rPr>
        <w:t>
      дайындама алаңшасындағы мәтіннің орналасу тәртібі;</w:t>
      </w:r>
    </w:p>
    <w:bookmarkEnd w:id="862"/>
    <w:bookmarkStart w:name="z871" w:id="863"/>
    <w:p>
      <w:pPr>
        <w:spacing w:after="0"/>
        <w:ind w:left="0"/>
        <w:jc w:val="both"/>
      </w:pPr>
      <w:r>
        <w:rPr>
          <w:rFonts w:ascii="Times New Roman"/>
          <w:b w:val="false"/>
          <w:i w:val="false"/>
          <w:color w:val="000000"/>
          <w:sz w:val="28"/>
        </w:rPr>
        <w:t>
      диапозитивтердегі (пластикалар) "құймалар" мен "жақпа" принциптері мен тәсілдері, картаның шартты белгілері мен олардың түсті бедерлердегі бейнелері;</w:t>
      </w:r>
    </w:p>
    <w:bookmarkEnd w:id="863"/>
    <w:bookmarkStart w:name="z872" w:id="864"/>
    <w:p>
      <w:pPr>
        <w:spacing w:after="0"/>
        <w:ind w:left="0"/>
        <w:jc w:val="both"/>
      </w:pPr>
      <w:r>
        <w:rPr>
          <w:rFonts w:ascii="Times New Roman"/>
          <w:b w:val="false"/>
          <w:i w:val="false"/>
          <w:color w:val="000000"/>
          <w:sz w:val="28"/>
        </w:rPr>
        <w:t>
      қышқылдың қызметі және оларды оюда пайдалану шарттары;</w:t>
      </w:r>
    </w:p>
    <w:bookmarkEnd w:id="864"/>
    <w:bookmarkStart w:name="z873" w:id="865"/>
    <w:p>
      <w:pPr>
        <w:spacing w:after="0"/>
        <w:ind w:left="0"/>
        <w:jc w:val="both"/>
      </w:pPr>
      <w:r>
        <w:rPr>
          <w:rFonts w:ascii="Times New Roman"/>
          <w:b w:val="false"/>
          <w:i w:val="false"/>
          <w:color w:val="000000"/>
          <w:sz w:val="28"/>
        </w:rPr>
        <w:t>
      ою аспабымен, штангенциркульмен, микрометрмен жұмыс істеу ережесі.</w:t>
      </w:r>
    </w:p>
    <w:bookmarkEnd w:id="865"/>
    <w:bookmarkStart w:name="z874" w:id="866"/>
    <w:p>
      <w:pPr>
        <w:spacing w:after="0"/>
        <w:ind w:left="0"/>
        <w:jc w:val="both"/>
      </w:pPr>
      <w:r>
        <w:rPr>
          <w:rFonts w:ascii="Times New Roman"/>
          <w:b w:val="false"/>
          <w:i w:val="false"/>
          <w:color w:val="000000"/>
          <w:sz w:val="28"/>
        </w:rPr>
        <w:t>
      Параграф 2. Баспалық қалыптарды оюшы, 4-разряд</w:t>
      </w:r>
    </w:p>
    <w:bookmarkEnd w:id="866"/>
    <w:bookmarkStart w:name="z875" w:id="867"/>
    <w:p>
      <w:pPr>
        <w:spacing w:after="0"/>
        <w:ind w:left="0"/>
        <w:jc w:val="both"/>
      </w:pPr>
      <w:r>
        <w:rPr>
          <w:rFonts w:ascii="Times New Roman"/>
          <w:b w:val="false"/>
          <w:i w:val="false"/>
          <w:color w:val="000000"/>
          <w:sz w:val="28"/>
        </w:rPr>
        <w:t>
      157. Жұмыс сипаттамасы:</w:t>
      </w:r>
    </w:p>
    <w:bookmarkEnd w:id="867"/>
    <w:bookmarkStart w:name="z876" w:id="868"/>
    <w:p>
      <w:pPr>
        <w:spacing w:after="0"/>
        <w:ind w:left="0"/>
        <w:jc w:val="both"/>
      </w:pPr>
      <w:r>
        <w:rPr>
          <w:rFonts w:ascii="Times New Roman"/>
          <w:b w:val="false"/>
          <w:i w:val="false"/>
          <w:color w:val="000000"/>
          <w:sz w:val="28"/>
        </w:rPr>
        <w:t>
      фрезерлік станокта және қолмен күрделі емес штрихті және растрлық клише, фотополимерлік, стереотиптік және литоофсеттік қалыптарды ою жолымен түзету;</w:t>
      </w:r>
    </w:p>
    <w:bookmarkEnd w:id="868"/>
    <w:bookmarkStart w:name="z877" w:id="869"/>
    <w:p>
      <w:pPr>
        <w:spacing w:after="0"/>
        <w:ind w:left="0"/>
        <w:jc w:val="both"/>
      </w:pPr>
      <w:r>
        <w:rPr>
          <w:rFonts w:ascii="Times New Roman"/>
          <w:b w:val="false"/>
          <w:i w:val="false"/>
          <w:color w:val="000000"/>
          <w:sz w:val="28"/>
        </w:rPr>
        <w:t>
      бейнелеудегі артық элементтерді жою және жетіспейтінін қалпына келтіру;</w:t>
      </w:r>
    </w:p>
    <w:bookmarkEnd w:id="869"/>
    <w:bookmarkStart w:name="z878" w:id="870"/>
    <w:p>
      <w:pPr>
        <w:spacing w:after="0"/>
        <w:ind w:left="0"/>
        <w:jc w:val="both"/>
      </w:pPr>
      <w:r>
        <w:rPr>
          <w:rFonts w:ascii="Times New Roman"/>
          <w:b w:val="false"/>
          <w:i w:val="false"/>
          <w:color w:val="000000"/>
          <w:sz w:val="28"/>
        </w:rPr>
        <w:t>
      тонды күшейту және төмендету;</w:t>
      </w:r>
    </w:p>
    <w:bookmarkEnd w:id="870"/>
    <w:bookmarkStart w:name="z879" w:id="871"/>
    <w:p>
      <w:pPr>
        <w:spacing w:after="0"/>
        <w:ind w:left="0"/>
        <w:jc w:val="both"/>
      </w:pPr>
      <w:r>
        <w:rPr>
          <w:rFonts w:ascii="Times New Roman"/>
          <w:b w:val="false"/>
          <w:i w:val="false"/>
          <w:color w:val="000000"/>
          <w:sz w:val="28"/>
        </w:rPr>
        <w:t>
      биметалл қалыптардың ашық жер элементтерін қалпына келтіру;</w:t>
      </w:r>
    </w:p>
    <w:bookmarkEnd w:id="871"/>
    <w:bookmarkStart w:name="z880" w:id="872"/>
    <w:p>
      <w:pPr>
        <w:spacing w:after="0"/>
        <w:ind w:left="0"/>
        <w:jc w:val="both"/>
      </w:pPr>
      <w:r>
        <w:rPr>
          <w:rFonts w:ascii="Times New Roman"/>
          <w:b w:val="false"/>
          <w:i w:val="false"/>
          <w:color w:val="000000"/>
          <w:sz w:val="28"/>
        </w:rPr>
        <w:t>
      металға, ағашқа, линолеумге, резинаға және басқа да материалдарға қолмен ірі бөлшек бейнелерін салып, күрделі емес жұмыстары, сызбалар, эскиздер, суреттер мен үлгілер бойынша ою.</w:t>
      </w:r>
    </w:p>
    <w:bookmarkEnd w:id="872"/>
    <w:bookmarkStart w:name="z881" w:id="873"/>
    <w:p>
      <w:pPr>
        <w:spacing w:after="0"/>
        <w:ind w:left="0"/>
        <w:jc w:val="both"/>
      </w:pPr>
      <w:r>
        <w:rPr>
          <w:rFonts w:ascii="Times New Roman"/>
          <w:b w:val="false"/>
          <w:i w:val="false"/>
          <w:color w:val="000000"/>
          <w:sz w:val="28"/>
        </w:rPr>
        <w:t>
      158. Білуге тиіс:</w:t>
      </w:r>
    </w:p>
    <w:bookmarkEnd w:id="873"/>
    <w:bookmarkStart w:name="z882" w:id="874"/>
    <w:p>
      <w:pPr>
        <w:spacing w:after="0"/>
        <w:ind w:left="0"/>
        <w:jc w:val="both"/>
      </w:pPr>
      <w:r>
        <w:rPr>
          <w:rFonts w:ascii="Times New Roman"/>
          <w:b w:val="false"/>
          <w:i w:val="false"/>
          <w:color w:val="000000"/>
          <w:sz w:val="28"/>
        </w:rPr>
        <w:t>
      баспа тәсіліне сәйкес штрихті, жартылай тонды, бір және көп түсті түпнұсқаларды шығару принципі;</w:t>
      </w:r>
    </w:p>
    <w:bookmarkEnd w:id="874"/>
    <w:bookmarkStart w:name="z883" w:id="875"/>
    <w:p>
      <w:pPr>
        <w:spacing w:after="0"/>
        <w:ind w:left="0"/>
        <w:jc w:val="both"/>
      </w:pPr>
      <w:r>
        <w:rPr>
          <w:rFonts w:ascii="Times New Roman"/>
          <w:b w:val="false"/>
          <w:i w:val="false"/>
          <w:color w:val="000000"/>
          <w:sz w:val="28"/>
        </w:rPr>
        <w:t>
      штрихты, растрлық клише, стереотиптік және литоофсеттік қалыптардың, қалыптық материалдардың сапасына қойылатын техникалық талаптар;</w:t>
      </w:r>
    </w:p>
    <w:bookmarkEnd w:id="875"/>
    <w:bookmarkStart w:name="z884" w:id="876"/>
    <w:p>
      <w:pPr>
        <w:spacing w:after="0"/>
        <w:ind w:left="0"/>
        <w:jc w:val="both"/>
      </w:pPr>
      <w:r>
        <w:rPr>
          <w:rFonts w:ascii="Times New Roman"/>
          <w:b w:val="false"/>
          <w:i w:val="false"/>
          <w:color w:val="000000"/>
          <w:sz w:val="28"/>
        </w:rPr>
        <w:t>
      берілген мазмұндағы жазбаларды, суреттерді, сызбалар мен мәтінді құрастыруды есептеудің тәсілдері,баспалық қалыптарға жекелеген қолжазбалар мен шартты белгілерді қою техникасы;</w:t>
      </w:r>
    </w:p>
    <w:bookmarkEnd w:id="876"/>
    <w:bookmarkStart w:name="z885" w:id="877"/>
    <w:p>
      <w:pPr>
        <w:spacing w:after="0"/>
        <w:ind w:left="0"/>
        <w:jc w:val="both"/>
      </w:pPr>
      <w:r>
        <w:rPr>
          <w:rFonts w:ascii="Times New Roman"/>
          <w:b w:val="false"/>
          <w:i w:val="false"/>
          <w:color w:val="000000"/>
          <w:sz w:val="28"/>
        </w:rPr>
        <w:t>
      шартты топографиялық белгілер;</w:t>
      </w:r>
    </w:p>
    <w:bookmarkEnd w:id="877"/>
    <w:bookmarkStart w:name="z886" w:id="878"/>
    <w:p>
      <w:pPr>
        <w:spacing w:after="0"/>
        <w:ind w:left="0"/>
        <w:jc w:val="both"/>
      </w:pPr>
      <w:r>
        <w:rPr>
          <w:rFonts w:ascii="Times New Roman"/>
          <w:b w:val="false"/>
          <w:i w:val="false"/>
          <w:color w:val="000000"/>
          <w:sz w:val="28"/>
        </w:rPr>
        <w:t>
      түзету және басып шығару процестері туралы негізгі мәліметтер;</w:t>
      </w:r>
    </w:p>
    <w:bookmarkEnd w:id="878"/>
    <w:bookmarkStart w:name="z887" w:id="879"/>
    <w:p>
      <w:pPr>
        <w:spacing w:after="0"/>
        <w:ind w:left="0"/>
        <w:jc w:val="both"/>
      </w:pPr>
      <w:r>
        <w:rPr>
          <w:rFonts w:ascii="Times New Roman"/>
          <w:b w:val="false"/>
          <w:i w:val="false"/>
          <w:color w:val="000000"/>
          <w:sz w:val="28"/>
        </w:rPr>
        <w:t>
      ою аспабын қайрау және жетілдіру техникасы;</w:t>
      </w:r>
    </w:p>
    <w:bookmarkEnd w:id="879"/>
    <w:bookmarkStart w:name="z888" w:id="880"/>
    <w:p>
      <w:pPr>
        <w:spacing w:after="0"/>
        <w:ind w:left="0"/>
        <w:jc w:val="both"/>
      </w:pPr>
      <w:r>
        <w:rPr>
          <w:rFonts w:ascii="Times New Roman"/>
          <w:b w:val="false"/>
          <w:i w:val="false"/>
          <w:color w:val="000000"/>
          <w:sz w:val="28"/>
        </w:rPr>
        <w:t>
      көшірмелер мен трафареттердің қызметі.</w:t>
      </w:r>
    </w:p>
    <w:bookmarkEnd w:id="880"/>
    <w:bookmarkStart w:name="z889" w:id="881"/>
    <w:p>
      <w:pPr>
        <w:spacing w:after="0"/>
        <w:ind w:left="0"/>
        <w:jc w:val="both"/>
      </w:pPr>
      <w:r>
        <w:rPr>
          <w:rFonts w:ascii="Times New Roman"/>
          <w:b w:val="false"/>
          <w:i w:val="false"/>
          <w:color w:val="000000"/>
          <w:sz w:val="28"/>
        </w:rPr>
        <w:t>
      159. Жұмыс үлгілері:</w:t>
      </w:r>
    </w:p>
    <w:bookmarkEnd w:id="881"/>
    <w:bookmarkStart w:name="z890" w:id="882"/>
    <w:p>
      <w:pPr>
        <w:spacing w:after="0"/>
        <w:ind w:left="0"/>
        <w:jc w:val="both"/>
      </w:pPr>
      <w:r>
        <w:rPr>
          <w:rFonts w:ascii="Times New Roman"/>
          <w:b w:val="false"/>
          <w:i w:val="false"/>
          <w:color w:val="000000"/>
          <w:sz w:val="28"/>
        </w:rPr>
        <w:t>
      Қалыптарды түзету</w:t>
      </w:r>
    </w:p>
    <w:bookmarkEnd w:id="882"/>
    <w:bookmarkStart w:name="z891" w:id="883"/>
    <w:p>
      <w:pPr>
        <w:spacing w:after="0"/>
        <w:ind w:left="0"/>
        <w:jc w:val="both"/>
      </w:pPr>
      <w:r>
        <w:rPr>
          <w:rFonts w:ascii="Times New Roman"/>
          <w:b w:val="false"/>
          <w:i w:val="false"/>
          <w:color w:val="000000"/>
          <w:sz w:val="28"/>
        </w:rPr>
        <w:t>
      1) бір түсті және көп түсті баспаға арналған 36 лин/см-ге дейінгі штрихты және растрлық линиатуралы клише;</w:t>
      </w:r>
    </w:p>
    <w:bookmarkEnd w:id="883"/>
    <w:bookmarkStart w:name="z892" w:id="884"/>
    <w:p>
      <w:pPr>
        <w:spacing w:after="0"/>
        <w:ind w:left="0"/>
        <w:jc w:val="both"/>
      </w:pPr>
      <w:r>
        <w:rPr>
          <w:rFonts w:ascii="Times New Roman"/>
          <w:b w:val="false"/>
          <w:i w:val="false"/>
          <w:color w:val="000000"/>
          <w:sz w:val="28"/>
        </w:rPr>
        <w:t>
      2) бір түсті және көп түсті баспаға арналған 36 лин/см-ге дейінгі штрихты иллюстрациялар және линиатуралы растрлық гальваностереотипті мәтіндік қалыптар;</w:t>
      </w:r>
    </w:p>
    <w:bookmarkEnd w:id="884"/>
    <w:bookmarkStart w:name="z893" w:id="885"/>
    <w:p>
      <w:pPr>
        <w:spacing w:after="0"/>
        <w:ind w:left="0"/>
        <w:jc w:val="both"/>
      </w:pPr>
      <w:r>
        <w:rPr>
          <w:rFonts w:ascii="Times New Roman"/>
          <w:b w:val="false"/>
          <w:i w:val="false"/>
          <w:color w:val="000000"/>
          <w:sz w:val="28"/>
        </w:rPr>
        <w:t>
      3) бір түсті және көп түсті баспаға арналған 36 лин/см-ге дейінгі штрихты иллюстрациялар және линиатуралы растрлық литоофсеттік мәтіндік қалыптар;</w:t>
      </w:r>
    </w:p>
    <w:bookmarkEnd w:id="885"/>
    <w:bookmarkStart w:name="z894" w:id="886"/>
    <w:p>
      <w:pPr>
        <w:spacing w:after="0"/>
        <w:ind w:left="0"/>
        <w:jc w:val="both"/>
      </w:pPr>
      <w:r>
        <w:rPr>
          <w:rFonts w:ascii="Times New Roman"/>
          <w:b w:val="false"/>
          <w:i w:val="false"/>
          <w:color w:val="000000"/>
          <w:sz w:val="28"/>
        </w:rPr>
        <w:t>
      4) күрделі емес карталардың литоофсеттік шртихты қалыптары;</w:t>
      </w:r>
    </w:p>
    <w:bookmarkEnd w:id="886"/>
    <w:bookmarkStart w:name="z895" w:id="887"/>
    <w:p>
      <w:pPr>
        <w:spacing w:after="0"/>
        <w:ind w:left="0"/>
        <w:jc w:val="both"/>
      </w:pPr>
      <w:r>
        <w:rPr>
          <w:rFonts w:ascii="Times New Roman"/>
          <w:b w:val="false"/>
          <w:i w:val="false"/>
          <w:color w:val="000000"/>
          <w:sz w:val="28"/>
        </w:rPr>
        <w:t>
      5) кез келген күрделіктегі жоғары баспалы фотополимерлік қалыптарды түзету.</w:t>
      </w:r>
    </w:p>
    <w:bookmarkEnd w:id="887"/>
    <w:bookmarkStart w:name="z896" w:id="888"/>
    <w:p>
      <w:pPr>
        <w:spacing w:after="0"/>
        <w:ind w:left="0"/>
        <w:jc w:val="both"/>
      </w:pPr>
      <w:r>
        <w:rPr>
          <w:rFonts w:ascii="Times New Roman"/>
          <w:b w:val="false"/>
          <w:i w:val="false"/>
          <w:color w:val="000000"/>
          <w:sz w:val="28"/>
        </w:rPr>
        <w:t>
      Қолмен ою.</w:t>
      </w:r>
    </w:p>
    <w:bookmarkEnd w:id="888"/>
    <w:bookmarkStart w:name="z897" w:id="889"/>
    <w:p>
      <w:pPr>
        <w:spacing w:after="0"/>
        <w:ind w:left="0"/>
        <w:jc w:val="both"/>
      </w:pPr>
      <w:r>
        <w:rPr>
          <w:rFonts w:ascii="Times New Roman"/>
          <w:b w:val="false"/>
          <w:i w:val="false"/>
          <w:color w:val="000000"/>
          <w:sz w:val="28"/>
        </w:rPr>
        <w:t>
      1) екі жақты белгілер;</w:t>
      </w:r>
    </w:p>
    <w:bookmarkEnd w:id="889"/>
    <w:bookmarkStart w:name="z898" w:id="890"/>
    <w:p>
      <w:pPr>
        <w:spacing w:after="0"/>
        <w:ind w:left="0"/>
        <w:jc w:val="both"/>
      </w:pPr>
      <w:r>
        <w:rPr>
          <w:rFonts w:ascii="Times New Roman"/>
          <w:b w:val="false"/>
          <w:i w:val="false"/>
          <w:color w:val="000000"/>
          <w:sz w:val="28"/>
        </w:rPr>
        <w:t>
      2) масштаб бойынша ноталық (блоктар) және мәтіндік белгілер;</w:t>
      </w:r>
    </w:p>
    <w:bookmarkEnd w:id="890"/>
    <w:bookmarkStart w:name="z899" w:id="891"/>
    <w:p>
      <w:pPr>
        <w:spacing w:after="0"/>
        <w:ind w:left="0"/>
        <w:jc w:val="both"/>
      </w:pPr>
      <w:r>
        <w:rPr>
          <w:rFonts w:ascii="Times New Roman"/>
          <w:b w:val="false"/>
          <w:i w:val="false"/>
          <w:color w:val="000000"/>
          <w:sz w:val="28"/>
        </w:rPr>
        <w:t>
      3) түрлі кескіндегі сызғыштар, плашкалар;</w:t>
      </w:r>
    </w:p>
    <w:bookmarkEnd w:id="891"/>
    <w:bookmarkStart w:name="z900" w:id="892"/>
    <w:p>
      <w:pPr>
        <w:spacing w:after="0"/>
        <w:ind w:left="0"/>
        <w:jc w:val="both"/>
      </w:pPr>
      <w:r>
        <w:rPr>
          <w:rFonts w:ascii="Times New Roman"/>
          <w:b w:val="false"/>
          <w:i w:val="false"/>
          <w:color w:val="000000"/>
          <w:sz w:val="28"/>
        </w:rPr>
        <w:t>
      4) ірі бейнелі бөлшектерімен суреттер;</w:t>
      </w:r>
    </w:p>
    <w:bookmarkEnd w:id="892"/>
    <w:bookmarkStart w:name="z901" w:id="893"/>
    <w:p>
      <w:pPr>
        <w:spacing w:after="0"/>
        <w:ind w:left="0"/>
        <w:jc w:val="both"/>
      </w:pPr>
      <w:r>
        <w:rPr>
          <w:rFonts w:ascii="Times New Roman"/>
          <w:b w:val="false"/>
          <w:i w:val="false"/>
          <w:color w:val="000000"/>
          <w:sz w:val="28"/>
        </w:rPr>
        <w:t>
      5) 3 мм-ден жоғары бөлінбейтін қаріптер.</w:t>
      </w:r>
    </w:p>
    <w:bookmarkEnd w:id="893"/>
    <w:bookmarkStart w:name="z902" w:id="894"/>
    <w:p>
      <w:pPr>
        <w:spacing w:after="0"/>
        <w:ind w:left="0"/>
        <w:jc w:val="both"/>
      </w:pPr>
      <w:r>
        <w:rPr>
          <w:rFonts w:ascii="Times New Roman"/>
          <w:b w:val="false"/>
          <w:i w:val="false"/>
          <w:color w:val="000000"/>
          <w:sz w:val="28"/>
        </w:rPr>
        <w:t>
      Параграф 3. Баспалық қалыптарды оюшы, 5-разряд</w:t>
      </w:r>
    </w:p>
    <w:bookmarkEnd w:id="894"/>
    <w:bookmarkStart w:name="z903" w:id="895"/>
    <w:p>
      <w:pPr>
        <w:spacing w:after="0"/>
        <w:ind w:left="0"/>
        <w:jc w:val="both"/>
      </w:pPr>
      <w:r>
        <w:rPr>
          <w:rFonts w:ascii="Times New Roman"/>
          <w:b w:val="false"/>
          <w:i w:val="false"/>
          <w:color w:val="000000"/>
          <w:sz w:val="28"/>
        </w:rPr>
        <w:t>
      160. Жұмыс сипаттамасы:</w:t>
      </w:r>
    </w:p>
    <w:bookmarkEnd w:id="895"/>
    <w:bookmarkStart w:name="z904" w:id="896"/>
    <w:p>
      <w:pPr>
        <w:spacing w:after="0"/>
        <w:ind w:left="0"/>
        <w:jc w:val="both"/>
      </w:pPr>
      <w:r>
        <w:rPr>
          <w:rFonts w:ascii="Times New Roman"/>
          <w:b w:val="false"/>
          <w:i w:val="false"/>
          <w:color w:val="000000"/>
          <w:sz w:val="28"/>
        </w:rPr>
        <w:t>
      станокта және қолмен күрделі штрихті және растрлық клише, гальваностереотиптік, металлографиялық және литоофсеттік қалыптарды, жоғары баспаға арналған микромырыш икемді қалыптарды, тегіс баспа монометаллдық және биметалл қалыптарды, терең баспалық қалыптарды ою жолымен түзету;</w:t>
      </w:r>
    </w:p>
    <w:bookmarkEnd w:id="896"/>
    <w:bookmarkStart w:name="z905" w:id="897"/>
    <w:p>
      <w:pPr>
        <w:spacing w:after="0"/>
        <w:ind w:left="0"/>
        <w:jc w:val="both"/>
      </w:pPr>
      <w:r>
        <w:rPr>
          <w:rFonts w:ascii="Times New Roman"/>
          <w:b w:val="false"/>
          <w:i w:val="false"/>
          <w:color w:val="000000"/>
          <w:sz w:val="28"/>
        </w:rPr>
        <w:t>
      диапозитивтерде (пластика), ұсақ масштабты, арнайы және күрделі карта қалыптарында "құймаларды" және "жақпаларды" "бозғылт" түс бойынша орындау;</w:t>
      </w:r>
    </w:p>
    <w:bookmarkEnd w:id="897"/>
    <w:bookmarkStart w:name="z906" w:id="898"/>
    <w:p>
      <w:pPr>
        <w:spacing w:after="0"/>
        <w:ind w:left="0"/>
        <w:jc w:val="both"/>
      </w:pPr>
      <w:r>
        <w:rPr>
          <w:rFonts w:ascii="Times New Roman"/>
          <w:b w:val="false"/>
          <w:i w:val="false"/>
          <w:color w:val="000000"/>
          <w:sz w:val="28"/>
        </w:rPr>
        <w:t>
      жұмыс позитивтерінде, баспа қалыптарында және тұрақта сақталатын позитивтерде жаңа шартты белгілерді және күрделі сурет қаріптерін жаза отырып, түзету ескертпелері жасау;</w:t>
      </w:r>
    </w:p>
    <w:bookmarkEnd w:id="898"/>
    <w:bookmarkStart w:name="z907" w:id="899"/>
    <w:p>
      <w:pPr>
        <w:spacing w:after="0"/>
        <w:ind w:left="0"/>
        <w:jc w:val="both"/>
      </w:pPr>
      <w:r>
        <w:rPr>
          <w:rFonts w:ascii="Times New Roman"/>
          <w:b w:val="false"/>
          <w:i w:val="false"/>
          <w:color w:val="000000"/>
          <w:sz w:val="28"/>
        </w:rPr>
        <w:t>
      контур қалыбына координат торын салу;</w:t>
      </w:r>
    </w:p>
    <w:bookmarkEnd w:id="899"/>
    <w:bookmarkStart w:name="z908" w:id="900"/>
    <w:p>
      <w:pPr>
        <w:spacing w:after="0"/>
        <w:ind w:left="0"/>
        <w:jc w:val="both"/>
      </w:pPr>
      <w:r>
        <w:rPr>
          <w:rFonts w:ascii="Times New Roman"/>
          <w:b w:val="false"/>
          <w:i w:val="false"/>
          <w:color w:val="000000"/>
          <w:sz w:val="28"/>
        </w:rPr>
        <w:t>
      металға, ағашқа, линолеумге, резинаға және басқа да материалдарға қолмен ұсақ штрихты бөлшек бейнелерін салып, күрделі емес жұмыстарды, сызбалар, эскиздер, суреттер мен үлгілер бойынша ою;</w:t>
      </w:r>
    </w:p>
    <w:bookmarkEnd w:id="900"/>
    <w:bookmarkStart w:name="z909" w:id="901"/>
    <w:p>
      <w:pPr>
        <w:spacing w:after="0"/>
        <w:ind w:left="0"/>
        <w:jc w:val="both"/>
      </w:pPr>
      <w:r>
        <w:rPr>
          <w:rFonts w:ascii="Times New Roman"/>
          <w:b w:val="false"/>
          <w:i w:val="false"/>
          <w:color w:val="000000"/>
          <w:sz w:val="28"/>
        </w:rPr>
        <w:t>
      техникалық шарттарға және мемлекеттік стандарттар бойынша ою және басқа тәсілдермен жетілдіре отырып барлық операцияларда баспаның барлық тәсілдеріне арналған көркем және маркалы жұмыстардың машина және түпнұсқалық қалыптарын жасау сапасын тексеру;</w:t>
      </w:r>
    </w:p>
    <w:bookmarkEnd w:id="901"/>
    <w:bookmarkStart w:name="z910" w:id="902"/>
    <w:p>
      <w:pPr>
        <w:spacing w:after="0"/>
        <w:ind w:left="0"/>
        <w:jc w:val="both"/>
      </w:pPr>
      <w:r>
        <w:rPr>
          <w:rFonts w:ascii="Times New Roman"/>
          <w:b w:val="false"/>
          <w:i w:val="false"/>
          <w:color w:val="000000"/>
          <w:sz w:val="28"/>
        </w:rPr>
        <w:t>
      жарамсыздық түрлері бойынша жарамсыз қалыптарды есептеу.</w:t>
      </w:r>
    </w:p>
    <w:bookmarkEnd w:id="902"/>
    <w:bookmarkStart w:name="z911" w:id="903"/>
    <w:p>
      <w:pPr>
        <w:spacing w:after="0"/>
        <w:ind w:left="0"/>
        <w:jc w:val="both"/>
      </w:pPr>
      <w:r>
        <w:rPr>
          <w:rFonts w:ascii="Times New Roman"/>
          <w:b w:val="false"/>
          <w:i w:val="false"/>
          <w:color w:val="000000"/>
          <w:sz w:val="28"/>
        </w:rPr>
        <w:t>
      161. Білуге тиіс:</w:t>
      </w:r>
    </w:p>
    <w:bookmarkEnd w:id="903"/>
    <w:bookmarkStart w:name="z912" w:id="904"/>
    <w:p>
      <w:pPr>
        <w:spacing w:after="0"/>
        <w:ind w:left="0"/>
        <w:jc w:val="both"/>
      </w:pPr>
      <w:r>
        <w:rPr>
          <w:rFonts w:ascii="Times New Roman"/>
          <w:b w:val="false"/>
          <w:i w:val="false"/>
          <w:color w:val="000000"/>
          <w:sz w:val="28"/>
        </w:rPr>
        <w:t>
      шығыңқы және ойық беттерде көркем фигуралар, күрделі суреттер, қаріптер мен жазбаларды графикалық жасау принциптері мен тәсілдері, металға сурет салу және сызу техникасы;</w:t>
      </w:r>
    </w:p>
    <w:bookmarkEnd w:id="904"/>
    <w:bookmarkStart w:name="z913" w:id="905"/>
    <w:p>
      <w:pPr>
        <w:spacing w:after="0"/>
        <w:ind w:left="0"/>
        <w:jc w:val="both"/>
      </w:pPr>
      <w:r>
        <w:rPr>
          <w:rFonts w:ascii="Times New Roman"/>
          <w:b w:val="false"/>
          <w:i w:val="false"/>
          <w:color w:val="000000"/>
          <w:sz w:val="28"/>
        </w:rPr>
        <w:t>
      қағазға, картонға және түрлі маталарға басу және ою процесі; гальваностереотиптер мен терең баспалы қалыптарға қойылатын техникалық талаптар;</w:t>
      </w:r>
    </w:p>
    <w:bookmarkEnd w:id="905"/>
    <w:bookmarkStart w:name="z914" w:id="906"/>
    <w:p>
      <w:pPr>
        <w:spacing w:after="0"/>
        <w:ind w:left="0"/>
        <w:jc w:val="both"/>
      </w:pPr>
      <w:r>
        <w:rPr>
          <w:rFonts w:ascii="Times New Roman"/>
          <w:b w:val="false"/>
          <w:i w:val="false"/>
          <w:color w:val="000000"/>
          <w:sz w:val="28"/>
        </w:rPr>
        <w:t>
      көп түсті баспаға арналған келтіру және түзету ерекшеліктері;</w:t>
      </w:r>
    </w:p>
    <w:bookmarkEnd w:id="906"/>
    <w:bookmarkStart w:name="z915" w:id="907"/>
    <w:p>
      <w:pPr>
        <w:spacing w:after="0"/>
        <w:ind w:left="0"/>
        <w:jc w:val="both"/>
      </w:pPr>
      <w:r>
        <w:rPr>
          <w:rFonts w:ascii="Times New Roman"/>
          <w:b w:val="false"/>
          <w:i w:val="false"/>
          <w:color w:val="000000"/>
          <w:sz w:val="28"/>
        </w:rPr>
        <w:t>
      бояудың араластыру шектеулері;</w:t>
      </w:r>
    </w:p>
    <w:bookmarkEnd w:id="907"/>
    <w:bookmarkStart w:name="z916" w:id="908"/>
    <w:p>
      <w:pPr>
        <w:spacing w:after="0"/>
        <w:ind w:left="0"/>
        <w:jc w:val="both"/>
      </w:pPr>
      <w:r>
        <w:rPr>
          <w:rFonts w:ascii="Times New Roman"/>
          <w:b w:val="false"/>
          <w:i w:val="false"/>
          <w:color w:val="000000"/>
          <w:sz w:val="28"/>
        </w:rPr>
        <w:t>
      баспа бояуларын жағу тәртібі;</w:t>
      </w:r>
    </w:p>
    <w:bookmarkEnd w:id="908"/>
    <w:bookmarkStart w:name="z917" w:id="909"/>
    <w:p>
      <w:pPr>
        <w:spacing w:after="0"/>
        <w:ind w:left="0"/>
        <w:jc w:val="both"/>
      </w:pPr>
      <w:r>
        <w:rPr>
          <w:rFonts w:ascii="Times New Roman"/>
          <w:b w:val="false"/>
          <w:i w:val="false"/>
          <w:color w:val="000000"/>
          <w:sz w:val="28"/>
        </w:rPr>
        <w:t>
      картографиялық қаріптерді жазу;</w:t>
      </w:r>
    </w:p>
    <w:bookmarkEnd w:id="909"/>
    <w:bookmarkStart w:name="z918" w:id="910"/>
    <w:p>
      <w:pPr>
        <w:spacing w:after="0"/>
        <w:ind w:left="0"/>
        <w:jc w:val="both"/>
      </w:pPr>
      <w:r>
        <w:rPr>
          <w:rFonts w:ascii="Times New Roman"/>
          <w:b w:val="false"/>
          <w:i w:val="false"/>
          <w:color w:val="000000"/>
          <w:sz w:val="28"/>
        </w:rPr>
        <w:t>
      диапозитивтерде (пластиктер) "құйма" және "жақпа" тәсілдері мен принциптері.</w:t>
      </w:r>
    </w:p>
    <w:bookmarkEnd w:id="910"/>
    <w:bookmarkStart w:name="z919" w:id="911"/>
    <w:p>
      <w:pPr>
        <w:spacing w:after="0"/>
        <w:ind w:left="0"/>
        <w:jc w:val="both"/>
      </w:pPr>
      <w:r>
        <w:rPr>
          <w:rFonts w:ascii="Times New Roman"/>
          <w:b w:val="false"/>
          <w:i w:val="false"/>
          <w:color w:val="000000"/>
          <w:sz w:val="28"/>
        </w:rPr>
        <w:t>
      162. Жұмыс үлгілері:</w:t>
      </w:r>
    </w:p>
    <w:bookmarkEnd w:id="911"/>
    <w:bookmarkStart w:name="z920" w:id="912"/>
    <w:p>
      <w:pPr>
        <w:spacing w:after="0"/>
        <w:ind w:left="0"/>
        <w:jc w:val="both"/>
      </w:pPr>
      <w:r>
        <w:rPr>
          <w:rFonts w:ascii="Times New Roman"/>
          <w:b w:val="false"/>
          <w:i w:val="false"/>
          <w:color w:val="000000"/>
          <w:sz w:val="28"/>
        </w:rPr>
        <w:t>
      Қалыптарды түзету</w:t>
      </w:r>
    </w:p>
    <w:bookmarkEnd w:id="912"/>
    <w:bookmarkStart w:name="z921" w:id="913"/>
    <w:p>
      <w:pPr>
        <w:spacing w:after="0"/>
        <w:ind w:left="0"/>
        <w:jc w:val="both"/>
      </w:pPr>
      <w:r>
        <w:rPr>
          <w:rFonts w:ascii="Times New Roman"/>
          <w:b w:val="false"/>
          <w:i w:val="false"/>
          <w:color w:val="000000"/>
          <w:sz w:val="28"/>
        </w:rPr>
        <w:t>
      1) бір түсті және көп түсті баспаға арналған 36 лин/см-ге дейінгі растрлық линиатуралы клише;</w:t>
      </w:r>
    </w:p>
    <w:bookmarkEnd w:id="913"/>
    <w:bookmarkStart w:name="z922" w:id="914"/>
    <w:p>
      <w:pPr>
        <w:spacing w:after="0"/>
        <w:ind w:left="0"/>
        <w:jc w:val="both"/>
      </w:pPr>
      <w:r>
        <w:rPr>
          <w:rFonts w:ascii="Times New Roman"/>
          <w:b w:val="false"/>
          <w:i w:val="false"/>
          <w:color w:val="000000"/>
          <w:sz w:val="28"/>
        </w:rPr>
        <w:t>
      2) бір түсті және көп түсті баспаға арналған 36 лин/см-ге дейінгі линиатуралы растрлық иллюстрациялар және гальваностереотипті қалыптар;</w:t>
      </w:r>
    </w:p>
    <w:bookmarkEnd w:id="914"/>
    <w:bookmarkStart w:name="z923" w:id="915"/>
    <w:p>
      <w:pPr>
        <w:spacing w:after="0"/>
        <w:ind w:left="0"/>
        <w:jc w:val="both"/>
      </w:pPr>
      <w:r>
        <w:rPr>
          <w:rFonts w:ascii="Times New Roman"/>
          <w:b w:val="false"/>
          <w:i w:val="false"/>
          <w:color w:val="000000"/>
          <w:sz w:val="28"/>
        </w:rPr>
        <w:t>
      3) күрделі карталардың литоофсеттік қалыптары;</w:t>
      </w:r>
    </w:p>
    <w:bookmarkEnd w:id="915"/>
    <w:bookmarkStart w:name="z924" w:id="916"/>
    <w:p>
      <w:pPr>
        <w:spacing w:after="0"/>
        <w:ind w:left="0"/>
        <w:jc w:val="both"/>
      </w:pPr>
      <w:r>
        <w:rPr>
          <w:rFonts w:ascii="Times New Roman"/>
          <w:b w:val="false"/>
          <w:i w:val="false"/>
          <w:color w:val="000000"/>
          <w:sz w:val="28"/>
        </w:rPr>
        <w:t>
      4) бір түсті және көп түсті баспаға арналған гильоширлік және орнаметтік суретті, 36 лин/см-ге дейінгі линиатуралы растрлық иллюстрацияларымен литоофсеттік қалыптар;</w:t>
      </w:r>
    </w:p>
    <w:bookmarkEnd w:id="916"/>
    <w:bookmarkStart w:name="z925" w:id="917"/>
    <w:p>
      <w:pPr>
        <w:spacing w:after="0"/>
        <w:ind w:left="0"/>
        <w:jc w:val="both"/>
      </w:pPr>
      <w:r>
        <w:rPr>
          <w:rFonts w:ascii="Times New Roman"/>
          <w:b w:val="false"/>
          <w:i w:val="false"/>
          <w:color w:val="000000"/>
          <w:sz w:val="28"/>
        </w:rPr>
        <w:t>
      5) гильоширлік және орнаменттік суреті бар стереотиптік және гальваностереотиптік қалыптар;</w:t>
      </w:r>
    </w:p>
    <w:bookmarkEnd w:id="917"/>
    <w:bookmarkStart w:name="z926" w:id="918"/>
    <w:p>
      <w:pPr>
        <w:spacing w:after="0"/>
        <w:ind w:left="0"/>
        <w:jc w:val="both"/>
      </w:pPr>
      <w:r>
        <w:rPr>
          <w:rFonts w:ascii="Times New Roman"/>
          <w:b w:val="false"/>
          <w:i w:val="false"/>
          <w:color w:val="000000"/>
          <w:sz w:val="28"/>
        </w:rPr>
        <w:t>
      6) терең баспа қалыптары;</w:t>
      </w:r>
    </w:p>
    <w:bookmarkEnd w:id="918"/>
    <w:bookmarkStart w:name="z927" w:id="919"/>
    <w:p>
      <w:pPr>
        <w:spacing w:after="0"/>
        <w:ind w:left="0"/>
        <w:jc w:val="both"/>
      </w:pPr>
      <w:r>
        <w:rPr>
          <w:rFonts w:ascii="Times New Roman"/>
          <w:b w:val="false"/>
          <w:i w:val="false"/>
          <w:color w:val="000000"/>
          <w:sz w:val="28"/>
        </w:rPr>
        <w:t>
      7) микроцинктегі мәтіндік қалыптар;</w:t>
      </w:r>
    </w:p>
    <w:bookmarkEnd w:id="919"/>
    <w:bookmarkStart w:name="z928" w:id="920"/>
    <w:p>
      <w:pPr>
        <w:spacing w:after="0"/>
        <w:ind w:left="0"/>
        <w:jc w:val="both"/>
      </w:pPr>
      <w:r>
        <w:rPr>
          <w:rFonts w:ascii="Times New Roman"/>
          <w:b w:val="false"/>
          <w:i w:val="false"/>
          <w:color w:val="000000"/>
          <w:sz w:val="28"/>
        </w:rPr>
        <w:t>
      8) тегіс баспалық қалыптар.</w:t>
      </w:r>
    </w:p>
    <w:bookmarkEnd w:id="920"/>
    <w:bookmarkStart w:name="z929" w:id="921"/>
    <w:p>
      <w:pPr>
        <w:spacing w:after="0"/>
        <w:ind w:left="0"/>
        <w:jc w:val="both"/>
      </w:pPr>
      <w:r>
        <w:rPr>
          <w:rFonts w:ascii="Times New Roman"/>
          <w:b w:val="false"/>
          <w:i w:val="false"/>
          <w:color w:val="000000"/>
          <w:sz w:val="28"/>
        </w:rPr>
        <w:t>
      Қолмен ою</w:t>
      </w:r>
    </w:p>
    <w:bookmarkEnd w:id="921"/>
    <w:bookmarkStart w:name="z930" w:id="922"/>
    <w:p>
      <w:pPr>
        <w:spacing w:after="0"/>
        <w:ind w:left="0"/>
        <w:jc w:val="both"/>
      </w:pPr>
      <w:r>
        <w:rPr>
          <w:rFonts w:ascii="Times New Roman"/>
          <w:b w:val="false"/>
          <w:i w:val="false"/>
          <w:color w:val="000000"/>
          <w:sz w:val="28"/>
        </w:rPr>
        <w:t>
      1) масштабы бойынша белгілер (блоктар) мен мәтін;</w:t>
      </w:r>
    </w:p>
    <w:bookmarkEnd w:id="922"/>
    <w:bookmarkStart w:name="z931" w:id="923"/>
    <w:p>
      <w:pPr>
        <w:spacing w:after="0"/>
        <w:ind w:left="0"/>
        <w:jc w:val="both"/>
      </w:pPr>
      <w:r>
        <w:rPr>
          <w:rFonts w:ascii="Times New Roman"/>
          <w:b w:val="false"/>
          <w:i w:val="false"/>
          <w:color w:val="000000"/>
          <w:sz w:val="28"/>
        </w:rPr>
        <w:t>
      2) ірі суретті көркем орнаменттер;</w:t>
      </w:r>
    </w:p>
    <w:bookmarkEnd w:id="923"/>
    <w:bookmarkStart w:name="z932" w:id="924"/>
    <w:p>
      <w:pPr>
        <w:spacing w:after="0"/>
        <w:ind w:left="0"/>
        <w:jc w:val="both"/>
      </w:pPr>
      <w:r>
        <w:rPr>
          <w:rFonts w:ascii="Times New Roman"/>
          <w:b w:val="false"/>
          <w:i w:val="false"/>
          <w:color w:val="000000"/>
          <w:sz w:val="28"/>
        </w:rPr>
        <w:t>
      3) жай графикалық суретті конгрев жұмыстары – түрлі кескіндегі сызғыштар мен плашкалар, сондай-ақ қаріптер;</w:t>
      </w:r>
    </w:p>
    <w:bookmarkEnd w:id="924"/>
    <w:bookmarkStart w:name="z933" w:id="925"/>
    <w:p>
      <w:pPr>
        <w:spacing w:after="0"/>
        <w:ind w:left="0"/>
        <w:jc w:val="both"/>
      </w:pPr>
      <w:r>
        <w:rPr>
          <w:rFonts w:ascii="Times New Roman"/>
          <w:b w:val="false"/>
          <w:i w:val="false"/>
          <w:color w:val="000000"/>
          <w:sz w:val="28"/>
        </w:rPr>
        <w:t>
      4) ірі бейнелі суреттер;</w:t>
      </w:r>
    </w:p>
    <w:bookmarkEnd w:id="925"/>
    <w:bookmarkStart w:name="z934" w:id="926"/>
    <w:p>
      <w:pPr>
        <w:spacing w:after="0"/>
        <w:ind w:left="0"/>
        <w:jc w:val="both"/>
      </w:pPr>
      <w:r>
        <w:rPr>
          <w:rFonts w:ascii="Times New Roman"/>
          <w:b w:val="false"/>
          <w:i w:val="false"/>
          <w:color w:val="000000"/>
          <w:sz w:val="28"/>
        </w:rPr>
        <w:t>
      5) 1,5-3 мм бөлінбейтін қаріптер;</w:t>
      </w:r>
    </w:p>
    <w:bookmarkEnd w:id="926"/>
    <w:bookmarkStart w:name="z935" w:id="927"/>
    <w:p>
      <w:pPr>
        <w:spacing w:after="0"/>
        <w:ind w:left="0"/>
        <w:jc w:val="both"/>
      </w:pPr>
      <w:r>
        <w:rPr>
          <w:rFonts w:ascii="Times New Roman"/>
          <w:b w:val="false"/>
          <w:i w:val="false"/>
          <w:color w:val="000000"/>
          <w:sz w:val="28"/>
        </w:rPr>
        <w:t>
      6) 3 мм-ден жоғары бөлінетін қаріптер.</w:t>
      </w:r>
    </w:p>
    <w:bookmarkEnd w:id="927"/>
    <w:bookmarkStart w:name="z936" w:id="928"/>
    <w:p>
      <w:pPr>
        <w:spacing w:after="0"/>
        <w:ind w:left="0"/>
        <w:jc w:val="both"/>
      </w:pPr>
      <w:r>
        <w:rPr>
          <w:rFonts w:ascii="Times New Roman"/>
          <w:b w:val="false"/>
          <w:i w:val="false"/>
          <w:color w:val="000000"/>
          <w:sz w:val="28"/>
        </w:rPr>
        <w:t>
      Параграф 4. Баспалық қалыптарды оюшы, 6-разряд</w:t>
      </w:r>
    </w:p>
    <w:bookmarkEnd w:id="928"/>
    <w:bookmarkStart w:name="z937" w:id="929"/>
    <w:p>
      <w:pPr>
        <w:spacing w:after="0"/>
        <w:ind w:left="0"/>
        <w:jc w:val="both"/>
      </w:pPr>
      <w:r>
        <w:rPr>
          <w:rFonts w:ascii="Times New Roman"/>
          <w:b w:val="false"/>
          <w:i w:val="false"/>
          <w:color w:val="000000"/>
          <w:sz w:val="28"/>
        </w:rPr>
        <w:t>
      164. Жұмыс сипаттамасы:</w:t>
      </w:r>
    </w:p>
    <w:bookmarkEnd w:id="929"/>
    <w:bookmarkStart w:name="z938" w:id="930"/>
    <w:p>
      <w:pPr>
        <w:spacing w:after="0"/>
        <w:ind w:left="0"/>
        <w:jc w:val="both"/>
      </w:pPr>
      <w:r>
        <w:rPr>
          <w:rFonts w:ascii="Times New Roman"/>
          <w:b w:val="false"/>
          <w:i w:val="false"/>
          <w:color w:val="000000"/>
          <w:sz w:val="28"/>
        </w:rPr>
        <w:t>
      үлкен репродукциялық дәлдікті талап ететін бір және көп бояулы жұмыстарға арналған терең баспа қалыптарын қолмен ою арқылы түзету. Факсимильді өндіруді талап ететін жұмыстарды, жоғары көркемдік жұмыстарды қолмен металға, ағашқа, линолеумге және басқа да материалдарға ою, сондай-ақ берілген мазмұндағы граверлік жұмыстарды шығармашылық жолымен орындау;</w:t>
      </w:r>
    </w:p>
    <w:bookmarkEnd w:id="930"/>
    <w:bookmarkStart w:name="z939" w:id="931"/>
    <w:p>
      <w:pPr>
        <w:spacing w:after="0"/>
        <w:ind w:left="0"/>
        <w:jc w:val="both"/>
      </w:pPr>
      <w:r>
        <w:rPr>
          <w:rFonts w:ascii="Times New Roman"/>
          <w:b w:val="false"/>
          <w:i w:val="false"/>
          <w:color w:val="000000"/>
          <w:sz w:val="28"/>
        </w:rPr>
        <w:t>
      субтитрлік материалды жасау;</w:t>
      </w:r>
    </w:p>
    <w:bookmarkEnd w:id="931"/>
    <w:bookmarkStart w:name="z940" w:id="932"/>
    <w:p>
      <w:pPr>
        <w:spacing w:after="0"/>
        <w:ind w:left="0"/>
        <w:jc w:val="both"/>
      </w:pPr>
      <w:r>
        <w:rPr>
          <w:rFonts w:ascii="Times New Roman"/>
          <w:b w:val="false"/>
          <w:i w:val="false"/>
          <w:color w:val="000000"/>
          <w:sz w:val="28"/>
        </w:rPr>
        <w:t>
      мырыш шаблондарды ою;</w:t>
      </w:r>
    </w:p>
    <w:bookmarkEnd w:id="932"/>
    <w:bookmarkStart w:name="z941" w:id="933"/>
    <w:p>
      <w:pPr>
        <w:spacing w:after="0"/>
        <w:ind w:left="0"/>
        <w:jc w:val="both"/>
      </w:pPr>
      <w:r>
        <w:rPr>
          <w:rFonts w:ascii="Times New Roman"/>
          <w:b w:val="false"/>
          <w:i w:val="false"/>
          <w:color w:val="000000"/>
          <w:sz w:val="28"/>
        </w:rPr>
        <w:t>
      пантографта жұмыс орындау;</w:t>
      </w:r>
    </w:p>
    <w:bookmarkEnd w:id="933"/>
    <w:bookmarkStart w:name="z942" w:id="934"/>
    <w:p>
      <w:pPr>
        <w:spacing w:after="0"/>
        <w:ind w:left="0"/>
        <w:jc w:val="both"/>
      </w:pPr>
      <w:r>
        <w:rPr>
          <w:rFonts w:ascii="Times New Roman"/>
          <w:b w:val="false"/>
          <w:i w:val="false"/>
          <w:color w:val="000000"/>
          <w:sz w:val="28"/>
        </w:rPr>
        <w:t>
      клишені түрлі қышқылдармен өңдеу;</w:t>
      </w:r>
    </w:p>
    <w:bookmarkEnd w:id="934"/>
    <w:bookmarkStart w:name="z943" w:id="935"/>
    <w:p>
      <w:pPr>
        <w:spacing w:after="0"/>
        <w:ind w:left="0"/>
        <w:jc w:val="both"/>
      </w:pPr>
      <w:r>
        <w:rPr>
          <w:rFonts w:ascii="Times New Roman"/>
          <w:b w:val="false"/>
          <w:i w:val="false"/>
          <w:color w:val="000000"/>
          <w:sz w:val="28"/>
        </w:rPr>
        <w:t>
      терең және жоғары баспаға арналған матрица штемпельдері мен шөгінділерін өңдеу;</w:t>
      </w:r>
    </w:p>
    <w:bookmarkEnd w:id="935"/>
    <w:bookmarkStart w:name="z944" w:id="936"/>
    <w:p>
      <w:pPr>
        <w:spacing w:after="0"/>
        <w:ind w:left="0"/>
        <w:jc w:val="both"/>
      </w:pPr>
      <w:r>
        <w:rPr>
          <w:rFonts w:ascii="Times New Roman"/>
          <w:b w:val="false"/>
          <w:i w:val="false"/>
          <w:color w:val="000000"/>
          <w:sz w:val="28"/>
        </w:rPr>
        <w:t>
      матрицаларды арнайы балқымалармен жоғарылату;</w:t>
      </w:r>
    </w:p>
    <w:bookmarkEnd w:id="936"/>
    <w:bookmarkStart w:name="z945" w:id="937"/>
    <w:p>
      <w:pPr>
        <w:spacing w:after="0"/>
        <w:ind w:left="0"/>
        <w:jc w:val="both"/>
      </w:pPr>
      <w:r>
        <w:rPr>
          <w:rFonts w:ascii="Times New Roman"/>
          <w:b w:val="false"/>
          <w:i w:val="false"/>
          <w:color w:val="000000"/>
          <w:sz w:val="28"/>
        </w:rPr>
        <w:t>
      техникалық шарттарға және мемлекеттік стандарттар бойынша ою және басқа тәсілдермен жетілдіре отырып барлық операцияларда баспаның барлық тәсілдеріне арналған ақшалай бұйымдар мен төлқұжаттық құжаттама машина және түпнұсқалық қалыптарын жасау сапасын тексеру;</w:t>
      </w:r>
    </w:p>
    <w:bookmarkEnd w:id="937"/>
    <w:bookmarkStart w:name="z946" w:id="938"/>
    <w:p>
      <w:pPr>
        <w:spacing w:after="0"/>
        <w:ind w:left="0"/>
        <w:jc w:val="both"/>
      </w:pPr>
      <w:r>
        <w:rPr>
          <w:rFonts w:ascii="Times New Roman"/>
          <w:b w:val="false"/>
          <w:i w:val="false"/>
          <w:color w:val="000000"/>
          <w:sz w:val="28"/>
        </w:rPr>
        <w:t>
      жарамсыздықтың түрлері бойынша жарамсыз қалыптарды есептеу. 35 мм және 16 мм фильм көшірмелерін механикалық және физикалық-химиялық субтитрлеуге арналған түрлі материалдардан (мырыш, мыс, латунь) жасалған клишені дайындау жөніндегі жұмыстарды орындау;</w:t>
      </w:r>
    </w:p>
    <w:bookmarkEnd w:id="938"/>
    <w:bookmarkStart w:name="z947" w:id="939"/>
    <w:p>
      <w:pPr>
        <w:spacing w:after="0"/>
        <w:ind w:left="0"/>
        <w:jc w:val="both"/>
      </w:pPr>
      <w:r>
        <w:rPr>
          <w:rFonts w:ascii="Times New Roman"/>
          <w:b w:val="false"/>
          <w:i w:val="false"/>
          <w:color w:val="000000"/>
          <w:sz w:val="28"/>
        </w:rPr>
        <w:t>
      матрицалардағы өңдеу ақаулықтарын түзету;</w:t>
      </w:r>
    </w:p>
    <w:bookmarkEnd w:id="939"/>
    <w:bookmarkStart w:name="z948" w:id="940"/>
    <w:p>
      <w:pPr>
        <w:spacing w:after="0"/>
        <w:ind w:left="0"/>
        <w:jc w:val="both"/>
      </w:pPr>
      <w:r>
        <w:rPr>
          <w:rFonts w:ascii="Times New Roman"/>
          <w:b w:val="false"/>
          <w:i w:val="false"/>
          <w:color w:val="000000"/>
          <w:sz w:val="28"/>
        </w:rPr>
        <w:t>
      түпнұсқаға сәйкес клишені тазарту;</w:t>
      </w:r>
    </w:p>
    <w:bookmarkEnd w:id="940"/>
    <w:bookmarkStart w:name="z949" w:id="941"/>
    <w:p>
      <w:pPr>
        <w:spacing w:after="0"/>
        <w:ind w:left="0"/>
        <w:jc w:val="both"/>
      </w:pPr>
      <w:r>
        <w:rPr>
          <w:rFonts w:ascii="Times New Roman"/>
          <w:b w:val="false"/>
          <w:i w:val="false"/>
          <w:color w:val="000000"/>
          <w:sz w:val="28"/>
        </w:rPr>
        <w:t>
      өңделген қаріптерге түзетулер енгізу;</w:t>
      </w:r>
    </w:p>
    <w:bookmarkEnd w:id="941"/>
    <w:bookmarkStart w:name="z950" w:id="942"/>
    <w:p>
      <w:pPr>
        <w:spacing w:after="0"/>
        <w:ind w:left="0"/>
        <w:jc w:val="both"/>
      </w:pPr>
      <w:r>
        <w:rPr>
          <w:rFonts w:ascii="Times New Roman"/>
          <w:b w:val="false"/>
          <w:i w:val="false"/>
          <w:color w:val="000000"/>
          <w:sz w:val="28"/>
        </w:rPr>
        <w:t>
      престердегі жекелеген клишелерге пластина кесу;</w:t>
      </w:r>
    </w:p>
    <w:bookmarkEnd w:id="942"/>
    <w:bookmarkStart w:name="z951" w:id="943"/>
    <w:p>
      <w:pPr>
        <w:spacing w:after="0"/>
        <w:ind w:left="0"/>
        <w:jc w:val="both"/>
      </w:pPr>
      <w:r>
        <w:rPr>
          <w:rFonts w:ascii="Times New Roman"/>
          <w:b w:val="false"/>
          <w:i w:val="false"/>
          <w:color w:val="000000"/>
          <w:sz w:val="28"/>
        </w:rPr>
        <w:t>
      штампыларды ауыстыру;</w:t>
      </w:r>
    </w:p>
    <w:bookmarkEnd w:id="943"/>
    <w:bookmarkStart w:name="z952" w:id="944"/>
    <w:p>
      <w:pPr>
        <w:spacing w:after="0"/>
        <w:ind w:left="0"/>
        <w:jc w:val="both"/>
      </w:pPr>
      <w:r>
        <w:rPr>
          <w:rFonts w:ascii="Times New Roman"/>
          <w:b w:val="false"/>
          <w:i w:val="false"/>
          <w:color w:val="000000"/>
          <w:sz w:val="28"/>
        </w:rPr>
        <w:t>
      клишелердегі қылтанақтарды алу;</w:t>
      </w:r>
    </w:p>
    <w:bookmarkEnd w:id="944"/>
    <w:bookmarkStart w:name="z953" w:id="945"/>
    <w:p>
      <w:pPr>
        <w:spacing w:after="0"/>
        <w:ind w:left="0"/>
        <w:jc w:val="both"/>
      </w:pPr>
      <w:r>
        <w:rPr>
          <w:rFonts w:ascii="Times New Roman"/>
          <w:b w:val="false"/>
          <w:i w:val="false"/>
          <w:color w:val="000000"/>
          <w:sz w:val="28"/>
        </w:rPr>
        <w:t>
      техпаспортқа сәйкес клишелер таңдау;</w:t>
      </w:r>
    </w:p>
    <w:bookmarkEnd w:id="945"/>
    <w:bookmarkStart w:name="z954" w:id="946"/>
    <w:p>
      <w:pPr>
        <w:spacing w:after="0"/>
        <w:ind w:left="0"/>
        <w:jc w:val="both"/>
      </w:pPr>
      <w:r>
        <w:rPr>
          <w:rFonts w:ascii="Times New Roman"/>
          <w:b w:val="false"/>
          <w:i w:val="false"/>
          <w:color w:val="000000"/>
          <w:sz w:val="28"/>
        </w:rPr>
        <w:t>
      оларды фильм бөлшектері бойынша орау;</w:t>
      </w:r>
    </w:p>
    <w:bookmarkEnd w:id="946"/>
    <w:bookmarkStart w:name="z955" w:id="947"/>
    <w:p>
      <w:pPr>
        <w:spacing w:after="0"/>
        <w:ind w:left="0"/>
        <w:jc w:val="both"/>
      </w:pPr>
      <w:r>
        <w:rPr>
          <w:rFonts w:ascii="Times New Roman"/>
          <w:b w:val="false"/>
          <w:i w:val="false"/>
          <w:color w:val="000000"/>
          <w:sz w:val="28"/>
        </w:rPr>
        <w:t>
      ғылыми-анықтамалық карталар мен фундаментальды атлас карталарының пластикті диапозитивтері мен қалыптарында абрис бойынша "құймаларды" орындау.</w:t>
      </w:r>
    </w:p>
    <w:bookmarkEnd w:id="947"/>
    <w:bookmarkStart w:name="z956" w:id="948"/>
    <w:p>
      <w:pPr>
        <w:spacing w:after="0"/>
        <w:ind w:left="0"/>
        <w:jc w:val="both"/>
      </w:pPr>
      <w:r>
        <w:rPr>
          <w:rFonts w:ascii="Times New Roman"/>
          <w:b w:val="false"/>
          <w:i w:val="false"/>
          <w:color w:val="000000"/>
          <w:sz w:val="28"/>
        </w:rPr>
        <w:t>
      165. Білуге тиіс:</w:t>
      </w:r>
    </w:p>
    <w:bookmarkEnd w:id="948"/>
    <w:bookmarkStart w:name="z957" w:id="949"/>
    <w:p>
      <w:pPr>
        <w:spacing w:after="0"/>
        <w:ind w:left="0"/>
        <w:jc w:val="both"/>
      </w:pPr>
      <w:r>
        <w:rPr>
          <w:rFonts w:ascii="Times New Roman"/>
          <w:b w:val="false"/>
          <w:i w:val="false"/>
          <w:color w:val="000000"/>
          <w:sz w:val="28"/>
        </w:rPr>
        <w:t>
      терең қалыпты көп бояулы қалыптардың сапасына қойылатын техникалық талаптар;</w:t>
      </w:r>
    </w:p>
    <w:bookmarkEnd w:id="949"/>
    <w:bookmarkStart w:name="z958" w:id="950"/>
    <w:p>
      <w:pPr>
        <w:spacing w:after="0"/>
        <w:ind w:left="0"/>
        <w:jc w:val="both"/>
      </w:pPr>
      <w:r>
        <w:rPr>
          <w:rFonts w:ascii="Times New Roman"/>
          <w:b w:val="false"/>
          <w:i w:val="false"/>
          <w:color w:val="000000"/>
          <w:sz w:val="28"/>
        </w:rPr>
        <w:t>
      ақшалай бұйымдардың баспалық қалыптарына қойылатын талаптар;</w:t>
      </w:r>
    </w:p>
    <w:bookmarkEnd w:id="950"/>
    <w:bookmarkStart w:name="z959" w:id="951"/>
    <w:p>
      <w:pPr>
        <w:spacing w:after="0"/>
        <w:ind w:left="0"/>
        <w:jc w:val="both"/>
      </w:pPr>
      <w:r>
        <w:rPr>
          <w:rFonts w:ascii="Times New Roman"/>
          <w:b w:val="false"/>
          <w:i w:val="false"/>
          <w:color w:val="000000"/>
          <w:sz w:val="28"/>
        </w:rPr>
        <w:t>
      клишеге қолданылатын металдың қасиеттері, субтитрлік түпнұсқалар жасау мен клише өңдеу технологиясы, металға әріптерді ою техникасы, оятын аспаптар мен штампылардың қызметі;</w:t>
      </w:r>
    </w:p>
    <w:bookmarkEnd w:id="951"/>
    <w:bookmarkStart w:name="z960" w:id="952"/>
    <w:p>
      <w:pPr>
        <w:spacing w:after="0"/>
        <w:ind w:left="0"/>
        <w:jc w:val="both"/>
      </w:pPr>
      <w:r>
        <w:rPr>
          <w:rFonts w:ascii="Times New Roman"/>
          <w:b w:val="false"/>
          <w:i w:val="false"/>
          <w:color w:val="000000"/>
          <w:sz w:val="28"/>
        </w:rPr>
        <w:t>
      клишенің геометриялық өлшемдері;</w:t>
      </w:r>
    </w:p>
    <w:bookmarkEnd w:id="952"/>
    <w:bookmarkStart w:name="z961" w:id="953"/>
    <w:p>
      <w:pPr>
        <w:spacing w:after="0"/>
        <w:ind w:left="0"/>
        <w:jc w:val="both"/>
      </w:pPr>
      <w:r>
        <w:rPr>
          <w:rFonts w:ascii="Times New Roman"/>
          <w:b w:val="false"/>
          <w:i w:val="false"/>
          <w:color w:val="000000"/>
          <w:sz w:val="28"/>
        </w:rPr>
        <w:t>
      престердің құрылысы мен пайдалану ережелері.</w:t>
      </w:r>
    </w:p>
    <w:bookmarkEnd w:id="953"/>
    <w:bookmarkStart w:name="z962" w:id="954"/>
    <w:p>
      <w:pPr>
        <w:spacing w:after="0"/>
        <w:ind w:left="0"/>
        <w:jc w:val="both"/>
      </w:pPr>
      <w:r>
        <w:rPr>
          <w:rFonts w:ascii="Times New Roman"/>
          <w:b w:val="false"/>
          <w:i w:val="false"/>
          <w:color w:val="000000"/>
          <w:sz w:val="28"/>
        </w:rPr>
        <w:t>
      166. Жұмыс үлгілері:</w:t>
      </w:r>
    </w:p>
    <w:bookmarkEnd w:id="954"/>
    <w:bookmarkStart w:name="z963" w:id="955"/>
    <w:p>
      <w:pPr>
        <w:spacing w:after="0"/>
        <w:ind w:left="0"/>
        <w:jc w:val="both"/>
      </w:pPr>
      <w:r>
        <w:rPr>
          <w:rFonts w:ascii="Times New Roman"/>
          <w:b w:val="false"/>
          <w:i w:val="false"/>
          <w:color w:val="000000"/>
          <w:sz w:val="28"/>
        </w:rPr>
        <w:t>
      Қолмен ою</w:t>
      </w:r>
    </w:p>
    <w:bookmarkEnd w:id="955"/>
    <w:bookmarkStart w:name="z964" w:id="956"/>
    <w:p>
      <w:pPr>
        <w:spacing w:after="0"/>
        <w:ind w:left="0"/>
        <w:jc w:val="both"/>
      </w:pPr>
      <w:r>
        <w:rPr>
          <w:rFonts w:ascii="Times New Roman"/>
          <w:b w:val="false"/>
          <w:i w:val="false"/>
          <w:color w:val="000000"/>
          <w:sz w:val="28"/>
        </w:rPr>
        <w:t>
      1) гравюралар (техникалық және репродукциялық);</w:t>
      </w:r>
    </w:p>
    <w:bookmarkEnd w:id="956"/>
    <w:bookmarkStart w:name="z965" w:id="957"/>
    <w:p>
      <w:pPr>
        <w:spacing w:after="0"/>
        <w:ind w:left="0"/>
        <w:jc w:val="both"/>
      </w:pPr>
      <w:r>
        <w:rPr>
          <w:rFonts w:ascii="Times New Roman"/>
          <w:b w:val="false"/>
          <w:i w:val="false"/>
          <w:color w:val="000000"/>
          <w:sz w:val="28"/>
        </w:rPr>
        <w:t>
      2) ұсақ бөлшекті және қанық суретті жоғары көркемдік орнаменттер;</w:t>
      </w:r>
    </w:p>
    <w:bookmarkEnd w:id="957"/>
    <w:bookmarkStart w:name="z966" w:id="958"/>
    <w:p>
      <w:pPr>
        <w:spacing w:after="0"/>
        <w:ind w:left="0"/>
        <w:jc w:val="both"/>
      </w:pPr>
      <w:r>
        <w:rPr>
          <w:rFonts w:ascii="Times New Roman"/>
          <w:b w:val="false"/>
          <w:i w:val="false"/>
          <w:color w:val="000000"/>
          <w:sz w:val="28"/>
        </w:rPr>
        <w:t>
      3) күрделі суреттермен конгревті жұмыстар және портреттік ұқсастық жұмыстары (барельеф және тағы басқа);</w:t>
      </w:r>
    </w:p>
    <w:bookmarkEnd w:id="958"/>
    <w:bookmarkStart w:name="z967" w:id="959"/>
    <w:p>
      <w:pPr>
        <w:spacing w:after="0"/>
        <w:ind w:left="0"/>
        <w:jc w:val="both"/>
      </w:pPr>
      <w:r>
        <w:rPr>
          <w:rFonts w:ascii="Times New Roman"/>
          <w:b w:val="false"/>
          <w:i w:val="false"/>
          <w:color w:val="000000"/>
          <w:sz w:val="28"/>
        </w:rPr>
        <w:t>
      4) портреттік ұқсастықты талап ететін суреттер;</w:t>
      </w:r>
    </w:p>
    <w:bookmarkEnd w:id="959"/>
    <w:bookmarkStart w:name="z968" w:id="960"/>
    <w:p>
      <w:pPr>
        <w:spacing w:after="0"/>
        <w:ind w:left="0"/>
        <w:jc w:val="both"/>
      </w:pPr>
      <w:r>
        <w:rPr>
          <w:rFonts w:ascii="Times New Roman"/>
          <w:b w:val="false"/>
          <w:i w:val="false"/>
          <w:color w:val="000000"/>
          <w:sz w:val="28"/>
        </w:rPr>
        <w:t>
      5) 1,5-3 мм бөлінбейтін қаріптер;</w:t>
      </w:r>
    </w:p>
    <w:bookmarkEnd w:id="960"/>
    <w:bookmarkStart w:name="z969" w:id="961"/>
    <w:p>
      <w:pPr>
        <w:spacing w:after="0"/>
        <w:ind w:left="0"/>
        <w:jc w:val="both"/>
      </w:pPr>
      <w:r>
        <w:rPr>
          <w:rFonts w:ascii="Times New Roman"/>
          <w:b w:val="false"/>
          <w:i w:val="false"/>
          <w:color w:val="000000"/>
          <w:sz w:val="28"/>
        </w:rPr>
        <w:t>
      6) 3 мм-ден жоғары бөлінетін қаріптер.</w:t>
      </w:r>
    </w:p>
    <w:bookmarkEnd w:id="961"/>
    <w:bookmarkStart w:name="z970" w:id="962"/>
    <w:p>
      <w:pPr>
        <w:spacing w:after="0"/>
        <w:ind w:left="0"/>
        <w:jc w:val="both"/>
      </w:pPr>
      <w:r>
        <w:rPr>
          <w:rFonts w:ascii="Times New Roman"/>
          <w:b w:val="false"/>
          <w:i w:val="false"/>
          <w:color w:val="000000"/>
          <w:sz w:val="28"/>
        </w:rPr>
        <w:t>
      Параграф 5. Баспалық қалыптарды оюшы, 7-разряд</w:t>
      </w:r>
    </w:p>
    <w:bookmarkEnd w:id="962"/>
    <w:bookmarkStart w:name="z971" w:id="963"/>
    <w:p>
      <w:pPr>
        <w:spacing w:after="0"/>
        <w:ind w:left="0"/>
        <w:jc w:val="both"/>
      </w:pPr>
      <w:r>
        <w:rPr>
          <w:rFonts w:ascii="Times New Roman"/>
          <w:b w:val="false"/>
          <w:i w:val="false"/>
          <w:color w:val="000000"/>
          <w:sz w:val="28"/>
        </w:rPr>
        <w:t>
      167. Жұмыс сипаттамасы:</w:t>
      </w:r>
    </w:p>
    <w:bookmarkEnd w:id="963"/>
    <w:bookmarkStart w:name="z972" w:id="964"/>
    <w:p>
      <w:pPr>
        <w:spacing w:after="0"/>
        <w:ind w:left="0"/>
        <w:jc w:val="both"/>
      </w:pPr>
      <w:r>
        <w:rPr>
          <w:rFonts w:ascii="Times New Roman"/>
          <w:b w:val="false"/>
          <w:i w:val="false"/>
          <w:color w:val="000000"/>
          <w:sz w:val="28"/>
        </w:rPr>
        <w:t>
      елтаңбалық мөртабандарға, сертификаттарға, чектер мен төлқұжаттық құжаттамаларға арналған түпнұсқалық штемпельдерді қолмен ою; пантографта жұмыс істеу.</w:t>
      </w:r>
    </w:p>
    <w:bookmarkEnd w:id="964"/>
    <w:bookmarkStart w:name="z973" w:id="965"/>
    <w:p>
      <w:pPr>
        <w:spacing w:after="0"/>
        <w:ind w:left="0"/>
        <w:jc w:val="both"/>
      </w:pPr>
      <w:r>
        <w:rPr>
          <w:rFonts w:ascii="Times New Roman"/>
          <w:b w:val="false"/>
          <w:i w:val="false"/>
          <w:color w:val="000000"/>
          <w:sz w:val="28"/>
        </w:rPr>
        <w:t>
      168. Білуге тиіс:</w:t>
      </w:r>
    </w:p>
    <w:bookmarkEnd w:id="965"/>
    <w:bookmarkStart w:name="z974" w:id="966"/>
    <w:p>
      <w:pPr>
        <w:spacing w:after="0"/>
        <w:ind w:left="0"/>
        <w:jc w:val="both"/>
      </w:pPr>
      <w:r>
        <w:rPr>
          <w:rFonts w:ascii="Times New Roman"/>
          <w:b w:val="false"/>
          <w:i w:val="false"/>
          <w:color w:val="000000"/>
          <w:sz w:val="28"/>
        </w:rPr>
        <w:t>
      пантографта жұмыс істеу кезінде есептеу техникасы;</w:t>
      </w:r>
    </w:p>
    <w:bookmarkEnd w:id="966"/>
    <w:bookmarkStart w:name="z975" w:id="967"/>
    <w:p>
      <w:pPr>
        <w:spacing w:after="0"/>
        <w:ind w:left="0"/>
        <w:jc w:val="both"/>
      </w:pPr>
      <w:r>
        <w:rPr>
          <w:rFonts w:ascii="Times New Roman"/>
          <w:b w:val="false"/>
          <w:i w:val="false"/>
          <w:color w:val="000000"/>
          <w:sz w:val="28"/>
        </w:rPr>
        <w:t>
      елтаңбалық мөртабандарға, құнды қағаздарға арналған түпнұсқалық штемпельдер ою ерекшеліктері.</w:t>
      </w:r>
    </w:p>
    <w:bookmarkEnd w:id="967"/>
    <w:bookmarkStart w:name="z976" w:id="968"/>
    <w:p>
      <w:pPr>
        <w:spacing w:after="0"/>
        <w:ind w:left="0"/>
        <w:jc w:val="both"/>
      </w:pPr>
      <w:r>
        <w:rPr>
          <w:rFonts w:ascii="Times New Roman"/>
          <w:b w:val="false"/>
          <w:i w:val="false"/>
          <w:color w:val="000000"/>
          <w:sz w:val="28"/>
        </w:rPr>
        <w:t>
      169. Орта кәсіптік білім қажет.</w:t>
      </w:r>
    </w:p>
    <w:bookmarkEnd w:id="968"/>
    <w:bookmarkStart w:name="z977" w:id="969"/>
    <w:p>
      <w:pPr>
        <w:spacing w:after="0"/>
        <w:ind w:left="0"/>
        <w:jc w:val="both"/>
      </w:pPr>
      <w:r>
        <w:rPr>
          <w:rFonts w:ascii="Times New Roman"/>
          <w:b w:val="false"/>
          <w:i w:val="false"/>
          <w:color w:val="000000"/>
          <w:sz w:val="28"/>
        </w:rPr>
        <w:t>
      Параграф 6. Баспалық қалыптарды оюшы, 8-разряд</w:t>
      </w:r>
    </w:p>
    <w:bookmarkEnd w:id="969"/>
    <w:bookmarkStart w:name="z978" w:id="970"/>
    <w:p>
      <w:pPr>
        <w:spacing w:after="0"/>
        <w:ind w:left="0"/>
        <w:jc w:val="both"/>
      </w:pPr>
      <w:r>
        <w:rPr>
          <w:rFonts w:ascii="Times New Roman"/>
          <w:b w:val="false"/>
          <w:i w:val="false"/>
          <w:color w:val="000000"/>
          <w:sz w:val="28"/>
        </w:rPr>
        <w:t>
      170. Жұмыс сипаттамасы:</w:t>
      </w:r>
    </w:p>
    <w:bookmarkEnd w:id="970"/>
    <w:bookmarkStart w:name="z979" w:id="971"/>
    <w:p>
      <w:pPr>
        <w:spacing w:after="0"/>
        <w:ind w:left="0"/>
        <w:jc w:val="both"/>
      </w:pPr>
      <w:r>
        <w:rPr>
          <w:rFonts w:ascii="Times New Roman"/>
          <w:b w:val="false"/>
          <w:i w:val="false"/>
          <w:color w:val="000000"/>
          <w:sz w:val="28"/>
        </w:rPr>
        <w:t>
      ақшалай бұйымдардың, маркалардың (оның ішінде портреттермен және композициясы бойынша күрделі суреттермен) және облигацияларының түпнұсқалық штемпельдерін қолмен ою.</w:t>
      </w:r>
    </w:p>
    <w:bookmarkEnd w:id="971"/>
    <w:bookmarkStart w:name="z980" w:id="972"/>
    <w:p>
      <w:pPr>
        <w:spacing w:after="0"/>
        <w:ind w:left="0"/>
        <w:jc w:val="both"/>
      </w:pPr>
      <w:r>
        <w:rPr>
          <w:rFonts w:ascii="Times New Roman"/>
          <w:b w:val="false"/>
          <w:i w:val="false"/>
          <w:color w:val="000000"/>
          <w:sz w:val="28"/>
        </w:rPr>
        <w:t>
      171. Білуге тиіс:</w:t>
      </w:r>
    </w:p>
    <w:bookmarkEnd w:id="972"/>
    <w:bookmarkStart w:name="z981" w:id="973"/>
    <w:p>
      <w:pPr>
        <w:spacing w:after="0"/>
        <w:ind w:left="0"/>
        <w:jc w:val="both"/>
      </w:pPr>
      <w:r>
        <w:rPr>
          <w:rFonts w:ascii="Times New Roman"/>
          <w:b w:val="false"/>
          <w:i w:val="false"/>
          <w:color w:val="000000"/>
          <w:sz w:val="28"/>
        </w:rPr>
        <w:t>
      ақшалай бұйымдардың түпнұсқалық штемпельдерін ою ерекшеліктері;</w:t>
      </w:r>
    </w:p>
    <w:bookmarkEnd w:id="973"/>
    <w:bookmarkStart w:name="z982" w:id="974"/>
    <w:p>
      <w:pPr>
        <w:spacing w:after="0"/>
        <w:ind w:left="0"/>
        <w:jc w:val="both"/>
      </w:pPr>
      <w:r>
        <w:rPr>
          <w:rFonts w:ascii="Times New Roman"/>
          <w:b w:val="false"/>
          <w:i w:val="false"/>
          <w:color w:val="000000"/>
          <w:sz w:val="28"/>
        </w:rPr>
        <w:t>
      сурет композициясы негіздері.</w:t>
      </w:r>
    </w:p>
    <w:bookmarkEnd w:id="974"/>
    <w:bookmarkStart w:name="z983" w:id="975"/>
    <w:p>
      <w:pPr>
        <w:spacing w:after="0"/>
        <w:ind w:left="0"/>
        <w:jc w:val="both"/>
      </w:pPr>
      <w:r>
        <w:rPr>
          <w:rFonts w:ascii="Times New Roman"/>
          <w:b w:val="false"/>
          <w:i w:val="false"/>
          <w:color w:val="000000"/>
          <w:sz w:val="28"/>
        </w:rPr>
        <w:t>
      172. Орта кәсіптік білім қажет.</w:t>
      </w:r>
    </w:p>
    <w:bookmarkEnd w:id="975"/>
    <w:bookmarkStart w:name="z984" w:id="976"/>
    <w:p>
      <w:pPr>
        <w:spacing w:after="0"/>
        <w:ind w:left="0"/>
        <w:jc w:val="both"/>
      </w:pPr>
      <w:r>
        <w:rPr>
          <w:rFonts w:ascii="Times New Roman"/>
          <w:b w:val="false"/>
          <w:i w:val="false"/>
          <w:color w:val="000000"/>
          <w:sz w:val="28"/>
        </w:rPr>
        <w:t>
      23. Қалып жинақтаушы</w:t>
      </w:r>
    </w:p>
    <w:bookmarkEnd w:id="976"/>
    <w:bookmarkStart w:name="z985" w:id="977"/>
    <w:p>
      <w:pPr>
        <w:spacing w:after="0"/>
        <w:ind w:left="0"/>
        <w:jc w:val="both"/>
      </w:pPr>
      <w:r>
        <w:rPr>
          <w:rFonts w:ascii="Times New Roman"/>
          <w:b w:val="false"/>
          <w:i w:val="false"/>
          <w:color w:val="000000"/>
          <w:sz w:val="28"/>
        </w:rPr>
        <w:t>
      Параграф 1. Қалып жинақтаушы, 2-разряд</w:t>
      </w:r>
    </w:p>
    <w:bookmarkEnd w:id="977"/>
    <w:bookmarkStart w:name="z986" w:id="978"/>
    <w:p>
      <w:pPr>
        <w:spacing w:after="0"/>
        <w:ind w:left="0"/>
        <w:jc w:val="both"/>
      </w:pPr>
      <w:r>
        <w:rPr>
          <w:rFonts w:ascii="Times New Roman"/>
          <w:b w:val="false"/>
          <w:i w:val="false"/>
          <w:color w:val="000000"/>
          <w:sz w:val="28"/>
        </w:rPr>
        <w:t>
      173. Жұмыс сипаттамасы:</w:t>
      </w:r>
    </w:p>
    <w:bookmarkEnd w:id="978"/>
    <w:bookmarkStart w:name="z987" w:id="979"/>
    <w:p>
      <w:pPr>
        <w:spacing w:after="0"/>
        <w:ind w:left="0"/>
        <w:jc w:val="both"/>
      </w:pPr>
      <w:r>
        <w:rPr>
          <w:rFonts w:ascii="Times New Roman"/>
          <w:b w:val="false"/>
          <w:i w:val="false"/>
          <w:color w:val="000000"/>
          <w:sz w:val="28"/>
        </w:rPr>
        <w:t>
      макетке сәйкес тапсырыс бойынша мырыш клишені жинақтау;</w:t>
      </w:r>
    </w:p>
    <w:bookmarkEnd w:id="979"/>
    <w:bookmarkStart w:name="z988" w:id="980"/>
    <w:p>
      <w:pPr>
        <w:spacing w:after="0"/>
        <w:ind w:left="0"/>
        <w:jc w:val="both"/>
      </w:pPr>
      <w:r>
        <w:rPr>
          <w:rFonts w:ascii="Times New Roman"/>
          <w:b w:val="false"/>
          <w:i w:val="false"/>
          <w:color w:val="000000"/>
          <w:sz w:val="28"/>
        </w:rPr>
        <w:t>
      тапсырыс бойынша баспалық қалыптарды жинақтау; қабылдау, қарау, орау және сақтауға орау.</w:t>
      </w:r>
    </w:p>
    <w:bookmarkEnd w:id="980"/>
    <w:bookmarkStart w:name="z989" w:id="981"/>
    <w:p>
      <w:pPr>
        <w:spacing w:after="0"/>
        <w:ind w:left="0"/>
        <w:jc w:val="both"/>
      </w:pPr>
      <w:r>
        <w:rPr>
          <w:rFonts w:ascii="Times New Roman"/>
          <w:b w:val="false"/>
          <w:i w:val="false"/>
          <w:color w:val="000000"/>
          <w:sz w:val="28"/>
        </w:rPr>
        <w:t>
      174. Білуге тиіс:</w:t>
      </w:r>
    </w:p>
    <w:bookmarkEnd w:id="981"/>
    <w:bookmarkStart w:name="z990" w:id="982"/>
    <w:p>
      <w:pPr>
        <w:spacing w:after="0"/>
        <w:ind w:left="0"/>
        <w:jc w:val="both"/>
      </w:pPr>
      <w:r>
        <w:rPr>
          <w:rFonts w:ascii="Times New Roman"/>
          <w:b w:val="false"/>
          <w:i w:val="false"/>
          <w:color w:val="000000"/>
          <w:sz w:val="28"/>
        </w:rPr>
        <w:t>
      клише сыныптауышын; оларды қабылдау және орау тәсілдері мен ережесі;</w:t>
      </w:r>
    </w:p>
    <w:bookmarkEnd w:id="982"/>
    <w:bookmarkStart w:name="z991" w:id="983"/>
    <w:p>
      <w:pPr>
        <w:spacing w:after="0"/>
        <w:ind w:left="0"/>
        <w:jc w:val="both"/>
      </w:pPr>
      <w:r>
        <w:rPr>
          <w:rFonts w:ascii="Times New Roman"/>
          <w:b w:val="false"/>
          <w:i w:val="false"/>
          <w:color w:val="000000"/>
          <w:sz w:val="28"/>
        </w:rPr>
        <w:t>
      клише, баспалық қалыптардың сапасына қойылатын техникалық талаптар;</w:t>
      </w:r>
    </w:p>
    <w:bookmarkEnd w:id="983"/>
    <w:bookmarkStart w:name="z992" w:id="984"/>
    <w:p>
      <w:pPr>
        <w:spacing w:after="0"/>
        <w:ind w:left="0"/>
        <w:jc w:val="both"/>
      </w:pPr>
      <w:r>
        <w:rPr>
          <w:rFonts w:ascii="Times New Roman"/>
          <w:b w:val="false"/>
          <w:i w:val="false"/>
          <w:color w:val="000000"/>
          <w:sz w:val="28"/>
        </w:rPr>
        <w:t>
      арта номенклатурасы мен шартты белгілері, масштабтар бойынша қаріп, карта сыныптауышы.</w:t>
      </w:r>
    </w:p>
    <w:bookmarkEnd w:id="984"/>
    <w:bookmarkStart w:name="z993" w:id="985"/>
    <w:p>
      <w:pPr>
        <w:spacing w:after="0"/>
        <w:ind w:left="0"/>
        <w:jc w:val="both"/>
      </w:pPr>
      <w:r>
        <w:rPr>
          <w:rFonts w:ascii="Times New Roman"/>
          <w:b w:val="false"/>
          <w:i w:val="false"/>
          <w:color w:val="000000"/>
          <w:sz w:val="28"/>
        </w:rPr>
        <w:t>
      Параграф 2. Қалып жинақтаушы, 3-разряд</w:t>
      </w:r>
    </w:p>
    <w:bookmarkEnd w:id="985"/>
    <w:bookmarkStart w:name="z994" w:id="986"/>
    <w:p>
      <w:pPr>
        <w:spacing w:after="0"/>
        <w:ind w:left="0"/>
        <w:jc w:val="both"/>
      </w:pPr>
      <w:r>
        <w:rPr>
          <w:rFonts w:ascii="Times New Roman"/>
          <w:b w:val="false"/>
          <w:i w:val="false"/>
          <w:color w:val="000000"/>
          <w:sz w:val="28"/>
        </w:rPr>
        <w:t>
      175. Жұмыс сипаттамасы:</w:t>
      </w:r>
    </w:p>
    <w:bookmarkEnd w:id="986"/>
    <w:bookmarkStart w:name="z995" w:id="987"/>
    <w:p>
      <w:pPr>
        <w:spacing w:after="0"/>
        <w:ind w:left="0"/>
        <w:jc w:val="both"/>
      </w:pPr>
      <w:r>
        <w:rPr>
          <w:rFonts w:ascii="Times New Roman"/>
          <w:b w:val="false"/>
          <w:i w:val="false"/>
          <w:color w:val="000000"/>
          <w:sz w:val="28"/>
        </w:rPr>
        <w:t>
      масштабтар, номенклатура және жекелеген тираждар бойынша негативтер мен позитивтерді жинақтау, оларды қабылдау, қарау және есептеу;</w:t>
      </w:r>
    </w:p>
    <w:bookmarkEnd w:id="987"/>
    <w:bookmarkStart w:name="z996" w:id="988"/>
    <w:p>
      <w:pPr>
        <w:spacing w:after="0"/>
        <w:ind w:left="0"/>
        <w:jc w:val="both"/>
      </w:pPr>
      <w:r>
        <w:rPr>
          <w:rFonts w:ascii="Times New Roman"/>
          <w:b w:val="false"/>
          <w:i w:val="false"/>
          <w:color w:val="000000"/>
          <w:sz w:val="28"/>
        </w:rPr>
        <w:t>
      карта түпнұсқаларын тапсырыс бойынша жинақтау;</w:t>
      </w:r>
    </w:p>
    <w:bookmarkEnd w:id="988"/>
    <w:bookmarkStart w:name="z997" w:id="989"/>
    <w:p>
      <w:pPr>
        <w:spacing w:after="0"/>
        <w:ind w:left="0"/>
        <w:jc w:val="both"/>
      </w:pPr>
      <w:r>
        <w:rPr>
          <w:rFonts w:ascii="Times New Roman"/>
          <w:b w:val="false"/>
          <w:i w:val="false"/>
          <w:color w:val="000000"/>
          <w:sz w:val="28"/>
        </w:rPr>
        <w:t>
      қалыптарды тапсырыс және бояулары бойынша жинақтау;</w:t>
      </w:r>
    </w:p>
    <w:bookmarkEnd w:id="989"/>
    <w:bookmarkStart w:name="z998" w:id="990"/>
    <w:p>
      <w:pPr>
        <w:spacing w:after="0"/>
        <w:ind w:left="0"/>
        <w:jc w:val="both"/>
      </w:pPr>
      <w:r>
        <w:rPr>
          <w:rFonts w:ascii="Times New Roman"/>
          <w:b w:val="false"/>
          <w:i w:val="false"/>
          <w:color w:val="000000"/>
          <w:sz w:val="28"/>
        </w:rPr>
        <w:t>
      негізгі мәтін және телнұсқалық диапозитивтерді тапсырыс бойынша жинақтау;</w:t>
      </w:r>
    </w:p>
    <w:bookmarkEnd w:id="990"/>
    <w:bookmarkStart w:name="z999" w:id="991"/>
    <w:p>
      <w:pPr>
        <w:spacing w:after="0"/>
        <w:ind w:left="0"/>
        <w:jc w:val="both"/>
      </w:pPr>
      <w:r>
        <w:rPr>
          <w:rFonts w:ascii="Times New Roman"/>
          <w:b w:val="false"/>
          <w:i w:val="false"/>
          <w:color w:val="000000"/>
          <w:sz w:val="28"/>
        </w:rPr>
        <w:t>
      түзетілген гранкалардың түпнұсқаларын беттері бойынша жинақтау;</w:t>
      </w:r>
    </w:p>
    <w:bookmarkEnd w:id="991"/>
    <w:bookmarkStart w:name="z1000" w:id="992"/>
    <w:p>
      <w:pPr>
        <w:spacing w:after="0"/>
        <w:ind w:left="0"/>
        <w:jc w:val="both"/>
      </w:pPr>
      <w:r>
        <w:rPr>
          <w:rFonts w:ascii="Times New Roman"/>
          <w:b w:val="false"/>
          <w:i w:val="false"/>
          <w:color w:val="000000"/>
          <w:sz w:val="28"/>
        </w:rPr>
        <w:t>
      басылымға арналған түпнұсқа беттеріне сәйкес диапозитивтерді, жарық көшірмелерін тапсырыс бойынша жинақтау;</w:t>
      </w:r>
    </w:p>
    <w:bookmarkEnd w:id="992"/>
    <w:bookmarkStart w:name="z1001" w:id="993"/>
    <w:p>
      <w:pPr>
        <w:spacing w:after="0"/>
        <w:ind w:left="0"/>
        <w:jc w:val="both"/>
      </w:pPr>
      <w:r>
        <w:rPr>
          <w:rFonts w:ascii="Times New Roman"/>
          <w:b w:val="false"/>
          <w:i w:val="false"/>
          <w:color w:val="000000"/>
          <w:sz w:val="28"/>
        </w:rPr>
        <w:t>
      жинақталуын, сапасын тексеру;</w:t>
      </w:r>
    </w:p>
    <w:bookmarkEnd w:id="993"/>
    <w:bookmarkStart w:name="z1002" w:id="994"/>
    <w:p>
      <w:pPr>
        <w:spacing w:after="0"/>
        <w:ind w:left="0"/>
        <w:jc w:val="both"/>
      </w:pPr>
      <w:r>
        <w:rPr>
          <w:rFonts w:ascii="Times New Roman"/>
          <w:b w:val="false"/>
          <w:i w:val="false"/>
          <w:color w:val="000000"/>
          <w:sz w:val="28"/>
        </w:rPr>
        <w:t>
      орау, аралас учаскеге тапсыру;</w:t>
      </w:r>
    </w:p>
    <w:bookmarkEnd w:id="994"/>
    <w:bookmarkStart w:name="z1003" w:id="995"/>
    <w:p>
      <w:pPr>
        <w:spacing w:after="0"/>
        <w:ind w:left="0"/>
        <w:jc w:val="both"/>
      </w:pPr>
      <w:r>
        <w:rPr>
          <w:rFonts w:ascii="Times New Roman"/>
          <w:b w:val="false"/>
          <w:i w:val="false"/>
          <w:color w:val="000000"/>
          <w:sz w:val="28"/>
        </w:rPr>
        <w:t>
      тапсырыс бойынша тазартуға арналған түпнұсқамен жарық көшірмесін жинақтау.</w:t>
      </w:r>
    </w:p>
    <w:bookmarkEnd w:id="995"/>
    <w:bookmarkStart w:name="z1004" w:id="996"/>
    <w:p>
      <w:pPr>
        <w:spacing w:after="0"/>
        <w:ind w:left="0"/>
        <w:jc w:val="both"/>
      </w:pPr>
      <w:r>
        <w:rPr>
          <w:rFonts w:ascii="Times New Roman"/>
          <w:b w:val="false"/>
          <w:i w:val="false"/>
          <w:color w:val="000000"/>
          <w:sz w:val="28"/>
        </w:rPr>
        <w:t>
      176. Білуге тиіс:</w:t>
      </w:r>
    </w:p>
    <w:bookmarkEnd w:id="996"/>
    <w:bookmarkStart w:name="z1005" w:id="997"/>
    <w:p>
      <w:pPr>
        <w:spacing w:after="0"/>
        <w:ind w:left="0"/>
        <w:jc w:val="both"/>
      </w:pPr>
      <w:r>
        <w:rPr>
          <w:rFonts w:ascii="Times New Roman"/>
          <w:b w:val="false"/>
          <w:i w:val="false"/>
          <w:color w:val="000000"/>
          <w:sz w:val="28"/>
        </w:rPr>
        <w:t>
      топографиялық және арнайы карталарды бағанға бөлу жүйесі, негативтердің, позитивтер мен баспалық қалыптардың сапасына қойылатын техникалық талаптар.</w:t>
      </w:r>
    </w:p>
    <w:bookmarkEnd w:id="997"/>
    <w:bookmarkStart w:name="z1006" w:id="998"/>
    <w:p>
      <w:pPr>
        <w:spacing w:after="0"/>
        <w:ind w:left="0"/>
        <w:jc w:val="both"/>
      </w:pPr>
      <w:r>
        <w:rPr>
          <w:rFonts w:ascii="Times New Roman"/>
          <w:b w:val="false"/>
          <w:i w:val="false"/>
          <w:color w:val="000000"/>
          <w:sz w:val="28"/>
        </w:rPr>
        <w:t>
      24. Баспалық қалыптарды көшірмелеуші</w:t>
      </w:r>
    </w:p>
    <w:bookmarkEnd w:id="998"/>
    <w:bookmarkStart w:name="z1007" w:id="999"/>
    <w:p>
      <w:pPr>
        <w:spacing w:after="0"/>
        <w:ind w:left="0"/>
        <w:jc w:val="both"/>
      </w:pPr>
      <w:r>
        <w:rPr>
          <w:rFonts w:ascii="Times New Roman"/>
          <w:b w:val="false"/>
          <w:i w:val="false"/>
          <w:color w:val="000000"/>
          <w:sz w:val="28"/>
        </w:rPr>
        <w:t>
      Параграф 1. Баспалық қалыптарды көшірмелеуші, 3-разряд</w:t>
      </w:r>
    </w:p>
    <w:bookmarkEnd w:id="999"/>
    <w:bookmarkStart w:name="z1008" w:id="1000"/>
    <w:p>
      <w:pPr>
        <w:spacing w:after="0"/>
        <w:ind w:left="0"/>
        <w:jc w:val="both"/>
      </w:pPr>
      <w:r>
        <w:rPr>
          <w:rFonts w:ascii="Times New Roman"/>
          <w:b w:val="false"/>
          <w:i w:val="false"/>
          <w:color w:val="000000"/>
          <w:sz w:val="28"/>
        </w:rPr>
        <w:t>
      177. Жұмыс сипаттамасы:</w:t>
      </w:r>
    </w:p>
    <w:bookmarkEnd w:id="1000"/>
    <w:bookmarkStart w:name="z1009" w:id="1001"/>
    <w:p>
      <w:pPr>
        <w:spacing w:after="0"/>
        <w:ind w:left="0"/>
        <w:jc w:val="both"/>
      </w:pPr>
      <w:r>
        <w:rPr>
          <w:rFonts w:ascii="Times New Roman"/>
          <w:b w:val="false"/>
          <w:i w:val="false"/>
          <w:color w:val="000000"/>
          <w:sz w:val="28"/>
        </w:rPr>
        <w:t>
      анағұрлым жоғары білікті баспалық қалыптарды көшірмелеушінің жетекшілігімен көшірме және баспалық қалыптар жасау жөніндегі жекелеген жұмыстарды орындау;</w:t>
      </w:r>
    </w:p>
    <w:bookmarkEnd w:id="1001"/>
    <w:bookmarkStart w:name="z1010" w:id="1002"/>
    <w:p>
      <w:pPr>
        <w:spacing w:after="0"/>
        <w:ind w:left="0"/>
        <w:jc w:val="both"/>
      </w:pPr>
      <w:r>
        <w:rPr>
          <w:rFonts w:ascii="Times New Roman"/>
          <w:b w:val="false"/>
          <w:i w:val="false"/>
          <w:color w:val="000000"/>
          <w:sz w:val="28"/>
        </w:rPr>
        <w:t>
      бақылау жарық көшірмелерін жасау;</w:t>
      </w:r>
    </w:p>
    <w:bookmarkEnd w:id="1002"/>
    <w:bookmarkStart w:name="z1011" w:id="1003"/>
    <w:p>
      <w:pPr>
        <w:spacing w:after="0"/>
        <w:ind w:left="0"/>
        <w:jc w:val="both"/>
      </w:pPr>
      <w:r>
        <w:rPr>
          <w:rFonts w:ascii="Times New Roman"/>
          <w:b w:val="false"/>
          <w:i w:val="false"/>
          <w:color w:val="000000"/>
          <w:sz w:val="28"/>
        </w:rPr>
        <w:t>
      көшіру рамасында жұмыс істеу: вакуумды, жарық берушілерді, шынымен жарықтануын реттеу: экспонирлеу, көшірмелеу, раманы тазалау және майлау;</w:t>
      </w:r>
    </w:p>
    <w:bookmarkEnd w:id="1003"/>
    <w:bookmarkStart w:name="z1012" w:id="1004"/>
    <w:p>
      <w:pPr>
        <w:spacing w:after="0"/>
        <w:ind w:left="0"/>
        <w:jc w:val="both"/>
      </w:pPr>
      <w:r>
        <w:rPr>
          <w:rFonts w:ascii="Times New Roman"/>
          <w:b w:val="false"/>
          <w:i w:val="false"/>
          <w:color w:val="000000"/>
          <w:sz w:val="28"/>
        </w:rPr>
        <w:t>
      көшірмелерді қол, жартылай автоматты және автоматты құрылғыларда шығару.</w:t>
      </w:r>
    </w:p>
    <w:bookmarkEnd w:id="1004"/>
    <w:bookmarkStart w:name="z1013" w:id="1005"/>
    <w:p>
      <w:pPr>
        <w:spacing w:after="0"/>
        <w:ind w:left="0"/>
        <w:jc w:val="both"/>
      </w:pPr>
      <w:r>
        <w:rPr>
          <w:rFonts w:ascii="Times New Roman"/>
          <w:b w:val="false"/>
          <w:i w:val="false"/>
          <w:color w:val="000000"/>
          <w:sz w:val="28"/>
        </w:rPr>
        <w:t>
      178. Білуге тиіс:</w:t>
      </w:r>
    </w:p>
    <w:bookmarkEnd w:id="1005"/>
    <w:bookmarkStart w:name="z1014" w:id="1006"/>
    <w:p>
      <w:pPr>
        <w:spacing w:after="0"/>
        <w:ind w:left="0"/>
        <w:jc w:val="both"/>
      </w:pPr>
      <w:r>
        <w:rPr>
          <w:rFonts w:ascii="Times New Roman"/>
          <w:b w:val="false"/>
          <w:i w:val="false"/>
          <w:color w:val="000000"/>
          <w:sz w:val="28"/>
        </w:rPr>
        <w:t>
      монтаждардың, алдын ала сезімталдандырылған пластиналарға немесе басқа да жарық сезгіш материалдардың сапасына қойылатын техникалық талаптар;</w:t>
      </w:r>
    </w:p>
    <w:bookmarkEnd w:id="1006"/>
    <w:bookmarkStart w:name="z1015" w:id="1007"/>
    <w:p>
      <w:pPr>
        <w:spacing w:after="0"/>
        <w:ind w:left="0"/>
        <w:jc w:val="both"/>
      </w:pPr>
      <w:r>
        <w:rPr>
          <w:rFonts w:ascii="Times New Roman"/>
          <w:b w:val="false"/>
          <w:i w:val="false"/>
          <w:color w:val="000000"/>
          <w:sz w:val="28"/>
        </w:rPr>
        <w:t>
      оларды ұстау ережесі мен сақтау шарттары.</w:t>
      </w:r>
    </w:p>
    <w:bookmarkEnd w:id="1007"/>
    <w:bookmarkStart w:name="z1016" w:id="1008"/>
    <w:p>
      <w:pPr>
        <w:spacing w:after="0"/>
        <w:ind w:left="0"/>
        <w:jc w:val="both"/>
      </w:pPr>
      <w:r>
        <w:rPr>
          <w:rFonts w:ascii="Times New Roman"/>
          <w:b w:val="false"/>
          <w:i w:val="false"/>
          <w:color w:val="000000"/>
          <w:sz w:val="28"/>
        </w:rPr>
        <w:t>
      Параграф 2. Баспалық қалыптарды көшірмелеуші, 4-разряд</w:t>
      </w:r>
    </w:p>
    <w:bookmarkEnd w:id="1008"/>
    <w:bookmarkStart w:name="z1017" w:id="1009"/>
    <w:p>
      <w:pPr>
        <w:spacing w:after="0"/>
        <w:ind w:left="0"/>
        <w:jc w:val="both"/>
      </w:pPr>
      <w:r>
        <w:rPr>
          <w:rFonts w:ascii="Times New Roman"/>
          <w:b w:val="false"/>
          <w:i w:val="false"/>
          <w:color w:val="000000"/>
          <w:sz w:val="28"/>
        </w:rPr>
        <w:t>
      179. Жұмыс сипаттамасы:</w:t>
      </w:r>
    </w:p>
    <w:bookmarkEnd w:id="1009"/>
    <w:bookmarkStart w:name="z1018" w:id="1010"/>
    <w:p>
      <w:pPr>
        <w:spacing w:after="0"/>
        <w:ind w:left="0"/>
        <w:jc w:val="both"/>
      </w:pPr>
      <w:r>
        <w:rPr>
          <w:rFonts w:ascii="Times New Roman"/>
          <w:b w:val="false"/>
          <w:i w:val="false"/>
          <w:color w:val="000000"/>
          <w:sz w:val="28"/>
        </w:rPr>
        <w:t>
      пигментті көшірме жасау;</w:t>
      </w:r>
    </w:p>
    <w:bookmarkEnd w:id="1010"/>
    <w:bookmarkStart w:name="z1019" w:id="1011"/>
    <w:p>
      <w:pPr>
        <w:spacing w:after="0"/>
        <w:ind w:left="0"/>
        <w:jc w:val="both"/>
      </w:pPr>
      <w:r>
        <w:rPr>
          <w:rFonts w:ascii="Times New Roman"/>
          <w:b w:val="false"/>
          <w:i w:val="false"/>
          <w:color w:val="000000"/>
          <w:sz w:val="28"/>
        </w:rPr>
        <w:t>
      қағазда, металда және мөлдір негізде, күміссіз қабатта картография жұмыстарына арналған көгілдір және басқа да жарық көшірмелерін жасау;</w:t>
      </w:r>
    </w:p>
    <w:bookmarkEnd w:id="1011"/>
    <w:bookmarkStart w:name="z1020" w:id="1012"/>
    <w:p>
      <w:pPr>
        <w:spacing w:after="0"/>
        <w:ind w:left="0"/>
        <w:jc w:val="both"/>
      </w:pPr>
      <w:r>
        <w:rPr>
          <w:rFonts w:ascii="Times New Roman"/>
          <w:b w:val="false"/>
          <w:i w:val="false"/>
          <w:color w:val="000000"/>
          <w:sz w:val="28"/>
        </w:rPr>
        <w:t>
      түрлі көшірмелеу қабаттарын пайдалана отырып позитивті және негативті көшірмелеу арқылы тегіс офсетті баспаның күрделі емес қалыптарын жасау: көшірмелерді жартылай автоматтарда, автоматты процессорларда және қолмен экспонирлеу, шығару, өңдеу және термоөңдеу, қалыбын өңдеу, қалыптың сапасын бақылау;</w:t>
      </w:r>
    </w:p>
    <w:bookmarkEnd w:id="1012"/>
    <w:bookmarkStart w:name="z1021" w:id="1013"/>
    <w:p>
      <w:pPr>
        <w:spacing w:after="0"/>
        <w:ind w:left="0"/>
        <w:jc w:val="both"/>
      </w:pPr>
      <w:r>
        <w:rPr>
          <w:rFonts w:ascii="Times New Roman"/>
          <w:b w:val="false"/>
          <w:i w:val="false"/>
          <w:color w:val="000000"/>
          <w:sz w:val="28"/>
        </w:rPr>
        <w:t>
      күрделі емес фотополимерлік баспалық қалыптар жасау: пластина дайындау, экспонирлеу, шығару, кептіру, сәулелендіру, түзету, қалып сапасын бақылау.</w:t>
      </w:r>
    </w:p>
    <w:bookmarkEnd w:id="1013"/>
    <w:bookmarkStart w:name="z1022" w:id="1014"/>
    <w:p>
      <w:pPr>
        <w:spacing w:after="0"/>
        <w:ind w:left="0"/>
        <w:jc w:val="both"/>
      </w:pPr>
      <w:r>
        <w:rPr>
          <w:rFonts w:ascii="Times New Roman"/>
          <w:b w:val="false"/>
          <w:i w:val="false"/>
          <w:color w:val="000000"/>
          <w:sz w:val="28"/>
        </w:rPr>
        <w:t>
      180. Білуге тиіс:</w:t>
      </w:r>
    </w:p>
    <w:bookmarkEnd w:id="1014"/>
    <w:bookmarkStart w:name="z1023" w:id="1015"/>
    <w:p>
      <w:pPr>
        <w:spacing w:after="0"/>
        <w:ind w:left="0"/>
        <w:jc w:val="both"/>
      </w:pPr>
      <w:r>
        <w:rPr>
          <w:rFonts w:ascii="Times New Roman"/>
          <w:b w:val="false"/>
          <w:i w:val="false"/>
          <w:color w:val="000000"/>
          <w:sz w:val="28"/>
        </w:rPr>
        <w:t>
      штрихты, жартылай тонды бір бояулы және көп бояулы түпнұсқаларды шығару принципі;</w:t>
      </w:r>
    </w:p>
    <w:bookmarkEnd w:id="1015"/>
    <w:bookmarkStart w:name="z1024" w:id="1016"/>
    <w:p>
      <w:pPr>
        <w:spacing w:after="0"/>
        <w:ind w:left="0"/>
        <w:jc w:val="both"/>
      </w:pPr>
      <w:r>
        <w:rPr>
          <w:rFonts w:ascii="Times New Roman"/>
          <w:b w:val="false"/>
          <w:i w:val="false"/>
          <w:color w:val="000000"/>
          <w:sz w:val="28"/>
        </w:rPr>
        <w:t>
      баспаның барлық түрлеріндегі басып шығаратын және ашық жол элементтерінің пайда болу принципі, бір бояулы және көп бояулы репродукцияларға арналған штрихты және растрлық көшірмелерінің технологиялық процесі, көшірудің негативтік және позитивтік тәсілдерінде көшірмелеу процесінің технологиялық ерекшеліктері;</w:t>
      </w:r>
    </w:p>
    <w:bookmarkEnd w:id="1016"/>
    <w:bookmarkStart w:name="z1025" w:id="1017"/>
    <w:p>
      <w:pPr>
        <w:spacing w:after="0"/>
        <w:ind w:left="0"/>
        <w:jc w:val="both"/>
      </w:pPr>
      <w:r>
        <w:rPr>
          <w:rFonts w:ascii="Times New Roman"/>
          <w:b w:val="false"/>
          <w:i w:val="false"/>
          <w:color w:val="000000"/>
          <w:sz w:val="28"/>
        </w:rPr>
        <w:t>
      негатив пен позитивтің, жарық сезгіш қабатының қасиетіне, жарықталғандық көлеміне байланысты экспонирлеу режимі, көшірме сапасын бақылау тәсілдері;</w:t>
      </w:r>
    </w:p>
    <w:bookmarkEnd w:id="1017"/>
    <w:bookmarkStart w:name="z1026" w:id="1018"/>
    <w:p>
      <w:pPr>
        <w:spacing w:after="0"/>
        <w:ind w:left="0"/>
        <w:jc w:val="both"/>
      </w:pPr>
      <w:r>
        <w:rPr>
          <w:rFonts w:ascii="Times New Roman"/>
          <w:b w:val="false"/>
          <w:i w:val="false"/>
          <w:color w:val="000000"/>
          <w:sz w:val="28"/>
        </w:rPr>
        <w:t>
      фотополимерлік қалыптар жасаудың технологиялық процесі мен оларға қойылатын техникалық талаптар;</w:t>
      </w:r>
    </w:p>
    <w:bookmarkEnd w:id="1018"/>
    <w:bookmarkStart w:name="z1027" w:id="1019"/>
    <w:p>
      <w:pPr>
        <w:spacing w:after="0"/>
        <w:ind w:left="0"/>
        <w:jc w:val="both"/>
      </w:pPr>
      <w:r>
        <w:rPr>
          <w:rFonts w:ascii="Times New Roman"/>
          <w:b w:val="false"/>
          <w:i w:val="false"/>
          <w:color w:val="000000"/>
          <w:sz w:val="28"/>
        </w:rPr>
        <w:t>
      қолданылатын материалдарға қойылатын талаптар;</w:t>
      </w:r>
    </w:p>
    <w:bookmarkEnd w:id="1019"/>
    <w:bookmarkStart w:name="z1028" w:id="1020"/>
    <w:p>
      <w:pPr>
        <w:spacing w:after="0"/>
        <w:ind w:left="0"/>
        <w:jc w:val="both"/>
      </w:pPr>
      <w:r>
        <w:rPr>
          <w:rFonts w:ascii="Times New Roman"/>
          <w:b w:val="false"/>
          <w:i w:val="false"/>
          <w:color w:val="000000"/>
          <w:sz w:val="28"/>
        </w:rPr>
        <w:t>
      қалыптық жабдықтардағы жұмыс режимі;</w:t>
      </w:r>
    </w:p>
    <w:bookmarkEnd w:id="1020"/>
    <w:bookmarkStart w:name="z1029" w:id="1021"/>
    <w:p>
      <w:pPr>
        <w:spacing w:after="0"/>
        <w:ind w:left="0"/>
        <w:jc w:val="both"/>
      </w:pPr>
      <w:r>
        <w:rPr>
          <w:rFonts w:ascii="Times New Roman"/>
          <w:b w:val="false"/>
          <w:i w:val="false"/>
          <w:color w:val="000000"/>
          <w:sz w:val="28"/>
        </w:rPr>
        <w:t>
      жетектің штифті жүйесін; мөлдір негіздерге, металл негіздерге, негативтер мен диапозитивтерге қойылатын техникалық талаптар;</w:t>
      </w:r>
    </w:p>
    <w:bookmarkEnd w:id="1021"/>
    <w:bookmarkStart w:name="z1030" w:id="1022"/>
    <w:p>
      <w:pPr>
        <w:spacing w:after="0"/>
        <w:ind w:left="0"/>
        <w:jc w:val="both"/>
      </w:pPr>
      <w:r>
        <w:rPr>
          <w:rFonts w:ascii="Times New Roman"/>
          <w:b w:val="false"/>
          <w:i w:val="false"/>
          <w:color w:val="000000"/>
          <w:sz w:val="28"/>
        </w:rPr>
        <w:t>
      ерітінділердің құрамы мен қасиеті;</w:t>
      </w:r>
    </w:p>
    <w:bookmarkEnd w:id="1022"/>
    <w:bookmarkStart w:name="z1031" w:id="1023"/>
    <w:p>
      <w:pPr>
        <w:spacing w:after="0"/>
        <w:ind w:left="0"/>
        <w:jc w:val="both"/>
      </w:pPr>
      <w:r>
        <w:rPr>
          <w:rFonts w:ascii="Times New Roman"/>
          <w:b w:val="false"/>
          <w:i w:val="false"/>
          <w:color w:val="000000"/>
          <w:sz w:val="28"/>
        </w:rPr>
        <w:t>
      қолданылатын бақылау-өлшеу аспаптарын пайдалану ережесі.</w:t>
      </w:r>
    </w:p>
    <w:bookmarkEnd w:id="1023"/>
    <w:bookmarkStart w:name="z1032" w:id="1024"/>
    <w:p>
      <w:pPr>
        <w:spacing w:after="0"/>
        <w:ind w:left="0"/>
        <w:jc w:val="both"/>
      </w:pPr>
      <w:r>
        <w:rPr>
          <w:rFonts w:ascii="Times New Roman"/>
          <w:b w:val="false"/>
          <w:i w:val="false"/>
          <w:color w:val="000000"/>
          <w:sz w:val="28"/>
        </w:rPr>
        <w:t>
      181. Жұмыс үлгілері:</w:t>
      </w:r>
    </w:p>
    <w:bookmarkEnd w:id="1024"/>
    <w:bookmarkStart w:name="z1033" w:id="1025"/>
    <w:p>
      <w:pPr>
        <w:spacing w:after="0"/>
        <w:ind w:left="0"/>
        <w:jc w:val="both"/>
      </w:pPr>
      <w:r>
        <w:rPr>
          <w:rFonts w:ascii="Times New Roman"/>
          <w:b w:val="false"/>
          <w:i w:val="false"/>
          <w:color w:val="000000"/>
          <w:sz w:val="28"/>
        </w:rPr>
        <w:t>
      1) клише жасау көшірмелері;</w:t>
      </w:r>
    </w:p>
    <w:bookmarkEnd w:id="1025"/>
    <w:bookmarkStart w:name="z1034" w:id="1026"/>
    <w:p>
      <w:pPr>
        <w:spacing w:after="0"/>
        <w:ind w:left="0"/>
        <w:jc w:val="both"/>
      </w:pPr>
      <w:r>
        <w:rPr>
          <w:rFonts w:ascii="Times New Roman"/>
          <w:b w:val="false"/>
          <w:i w:val="false"/>
          <w:color w:val="000000"/>
          <w:sz w:val="28"/>
        </w:rPr>
        <w:t>
      2) картографиялық өндіріске арналған көгілдір және басқа да көшірмелер;</w:t>
      </w:r>
    </w:p>
    <w:bookmarkEnd w:id="1026"/>
    <w:bookmarkStart w:name="z1035" w:id="1027"/>
    <w:p>
      <w:pPr>
        <w:spacing w:after="0"/>
        <w:ind w:left="0"/>
        <w:jc w:val="both"/>
      </w:pPr>
      <w:r>
        <w:rPr>
          <w:rFonts w:ascii="Times New Roman"/>
          <w:b w:val="false"/>
          <w:i w:val="false"/>
          <w:color w:val="000000"/>
          <w:sz w:val="28"/>
        </w:rPr>
        <w:t>
      3) қаңылтыр, латунь, никель, тегістелген алюминий фирмалық белгілерге арналған көшірмелер;</w:t>
      </w:r>
    </w:p>
    <w:bookmarkEnd w:id="1027"/>
    <w:bookmarkStart w:name="z1036" w:id="1028"/>
    <w:p>
      <w:pPr>
        <w:spacing w:after="0"/>
        <w:ind w:left="0"/>
        <w:jc w:val="both"/>
      </w:pPr>
      <w:r>
        <w:rPr>
          <w:rFonts w:ascii="Times New Roman"/>
          <w:b w:val="false"/>
          <w:i w:val="false"/>
          <w:color w:val="000000"/>
          <w:sz w:val="28"/>
        </w:rPr>
        <w:t>
      4) көгілдір баспаға арналған пигментті көшірмелер;</w:t>
      </w:r>
    </w:p>
    <w:bookmarkEnd w:id="1028"/>
    <w:bookmarkStart w:name="z1037" w:id="1029"/>
    <w:p>
      <w:pPr>
        <w:spacing w:after="0"/>
        <w:ind w:left="0"/>
        <w:jc w:val="both"/>
      </w:pPr>
      <w:r>
        <w:rPr>
          <w:rFonts w:ascii="Times New Roman"/>
          <w:b w:val="false"/>
          <w:i w:val="false"/>
          <w:color w:val="000000"/>
          <w:sz w:val="28"/>
        </w:rPr>
        <w:t>
      5) тегіс баспа қалыптары (ірі штрихты және линиатурасы 40 мин/см-ге дейінгі растрлық);</w:t>
      </w:r>
    </w:p>
    <w:bookmarkEnd w:id="1029"/>
    <w:bookmarkStart w:name="z1038" w:id="1030"/>
    <w:p>
      <w:pPr>
        <w:spacing w:after="0"/>
        <w:ind w:left="0"/>
        <w:jc w:val="both"/>
      </w:pPr>
      <w:r>
        <w:rPr>
          <w:rFonts w:ascii="Times New Roman"/>
          <w:b w:val="false"/>
          <w:i w:val="false"/>
          <w:color w:val="000000"/>
          <w:sz w:val="28"/>
        </w:rPr>
        <w:t>
      6) тегіс баспа фотополимерлік қалыптары (ірі штрихты, 12 п. кг. шрифтілермен және линиатурасы 40 мин/см-ге дейінгі растрлық).</w:t>
      </w:r>
    </w:p>
    <w:bookmarkEnd w:id="1030"/>
    <w:bookmarkStart w:name="z1039" w:id="1031"/>
    <w:p>
      <w:pPr>
        <w:spacing w:after="0"/>
        <w:ind w:left="0"/>
        <w:jc w:val="both"/>
      </w:pPr>
      <w:r>
        <w:rPr>
          <w:rFonts w:ascii="Times New Roman"/>
          <w:b w:val="false"/>
          <w:i w:val="false"/>
          <w:color w:val="000000"/>
          <w:sz w:val="28"/>
        </w:rPr>
        <w:t>
      Параграф 3. Баспалық қалыптарды көшірмелеуші, 5-разряд</w:t>
      </w:r>
    </w:p>
    <w:bookmarkEnd w:id="1031"/>
    <w:bookmarkStart w:name="z1040" w:id="1032"/>
    <w:p>
      <w:pPr>
        <w:spacing w:after="0"/>
        <w:ind w:left="0"/>
        <w:jc w:val="both"/>
      </w:pPr>
      <w:r>
        <w:rPr>
          <w:rFonts w:ascii="Times New Roman"/>
          <w:b w:val="false"/>
          <w:i w:val="false"/>
          <w:color w:val="000000"/>
          <w:sz w:val="28"/>
        </w:rPr>
        <w:t>
      182. Жұмыс сипаттамасы:</w:t>
      </w:r>
    </w:p>
    <w:bookmarkEnd w:id="1032"/>
    <w:bookmarkStart w:name="z1041" w:id="1033"/>
    <w:p>
      <w:pPr>
        <w:spacing w:after="0"/>
        <w:ind w:left="0"/>
        <w:jc w:val="both"/>
      </w:pPr>
      <w:r>
        <w:rPr>
          <w:rFonts w:ascii="Times New Roman"/>
          <w:b w:val="false"/>
          <w:i w:val="false"/>
          <w:color w:val="000000"/>
          <w:sz w:val="28"/>
        </w:rPr>
        <w:t>
      көп бояулы жұмыстарға арналған пигментті көшірме жасау;</w:t>
      </w:r>
    </w:p>
    <w:bookmarkEnd w:id="1033"/>
    <w:bookmarkStart w:name="z1042" w:id="1034"/>
    <w:p>
      <w:pPr>
        <w:spacing w:after="0"/>
        <w:ind w:left="0"/>
        <w:jc w:val="both"/>
      </w:pPr>
      <w:r>
        <w:rPr>
          <w:rFonts w:ascii="Times New Roman"/>
          <w:b w:val="false"/>
          <w:i w:val="false"/>
          <w:color w:val="000000"/>
          <w:sz w:val="28"/>
        </w:rPr>
        <w:t>
      түрлі линиатурадағы нүктелік немесе желілік растрларды пайдалана отырып пластикте, силикатты немесе органикалық шыныда контактілік көшірмелеумен күміссіз қабаттарда позитив (негатив) жасау;</w:t>
      </w:r>
    </w:p>
    <w:bookmarkEnd w:id="1034"/>
    <w:bookmarkStart w:name="z1043" w:id="1035"/>
    <w:p>
      <w:pPr>
        <w:spacing w:after="0"/>
        <w:ind w:left="0"/>
        <w:jc w:val="both"/>
      </w:pPr>
      <w:r>
        <w:rPr>
          <w:rFonts w:ascii="Times New Roman"/>
          <w:b w:val="false"/>
          <w:i w:val="false"/>
          <w:color w:val="000000"/>
          <w:sz w:val="28"/>
        </w:rPr>
        <w:t>
      бір пластинаға алдын ала оларды байқау үстелінде құрастыра отырып, топографиялық карта мазмұны элементтерін кейіннен көшіру арқылы бірге жасау;</w:t>
      </w:r>
    </w:p>
    <w:bookmarkEnd w:id="1035"/>
    <w:bookmarkStart w:name="z1044" w:id="1036"/>
    <w:p>
      <w:pPr>
        <w:spacing w:after="0"/>
        <w:ind w:left="0"/>
        <w:jc w:val="both"/>
      </w:pPr>
      <w:r>
        <w:rPr>
          <w:rFonts w:ascii="Times New Roman"/>
          <w:b w:val="false"/>
          <w:i w:val="false"/>
          <w:color w:val="000000"/>
          <w:sz w:val="28"/>
        </w:rPr>
        <w:t>
      бейнені (мәтінді, шартты белгілерді) құрғақтай аудару үшін пресс-бланкі жасау;</w:t>
      </w:r>
    </w:p>
    <w:bookmarkEnd w:id="1036"/>
    <w:bookmarkStart w:name="z1045" w:id="1037"/>
    <w:p>
      <w:pPr>
        <w:spacing w:after="0"/>
        <w:ind w:left="0"/>
        <w:jc w:val="both"/>
      </w:pPr>
      <w:r>
        <w:rPr>
          <w:rFonts w:ascii="Times New Roman"/>
          <w:b w:val="false"/>
          <w:i w:val="false"/>
          <w:color w:val="000000"/>
          <w:sz w:val="28"/>
        </w:rPr>
        <w:t>
      екі және одан да көп түпнұсқалардың күміссіз қабаттарында біріктірілген позитивтер жасау;</w:t>
      </w:r>
    </w:p>
    <w:bookmarkEnd w:id="1037"/>
    <w:bookmarkStart w:name="z1046" w:id="1038"/>
    <w:p>
      <w:pPr>
        <w:spacing w:after="0"/>
        <w:ind w:left="0"/>
        <w:jc w:val="both"/>
      </w:pPr>
      <w:r>
        <w:rPr>
          <w:rFonts w:ascii="Times New Roman"/>
          <w:b w:val="false"/>
          <w:i w:val="false"/>
          <w:color w:val="000000"/>
          <w:sz w:val="28"/>
        </w:rPr>
        <w:t>
      растрлық фондық диапозитивтерді (60 лин/см жоғары) массада бояй отырып, жасау;</w:t>
      </w:r>
    </w:p>
    <w:bookmarkEnd w:id="1038"/>
    <w:bookmarkStart w:name="z1047" w:id="1039"/>
    <w:p>
      <w:pPr>
        <w:spacing w:after="0"/>
        <w:ind w:left="0"/>
        <w:jc w:val="both"/>
      </w:pPr>
      <w:r>
        <w:rPr>
          <w:rFonts w:ascii="Times New Roman"/>
          <w:b w:val="false"/>
          <w:i w:val="false"/>
          <w:color w:val="000000"/>
          <w:sz w:val="28"/>
        </w:rPr>
        <w:t>
      алдын ала сезімталдандырылған пластинада растрлық және фондық диапозитивтер (негативтер) жасау;</w:t>
      </w:r>
    </w:p>
    <w:bookmarkEnd w:id="1039"/>
    <w:bookmarkStart w:name="z1048" w:id="1040"/>
    <w:p>
      <w:pPr>
        <w:spacing w:after="0"/>
        <w:ind w:left="0"/>
        <w:jc w:val="both"/>
      </w:pPr>
      <w:r>
        <w:rPr>
          <w:rFonts w:ascii="Times New Roman"/>
          <w:b w:val="false"/>
          <w:i w:val="false"/>
          <w:color w:val="000000"/>
          <w:sz w:val="28"/>
        </w:rPr>
        <w:t>
      көгілдір немесе басқа да түрлі көшірмелерді шыныда немесе боялған пластикте жасау;</w:t>
      </w:r>
    </w:p>
    <w:bookmarkEnd w:id="1040"/>
    <w:bookmarkStart w:name="z1049" w:id="1041"/>
    <w:p>
      <w:pPr>
        <w:spacing w:after="0"/>
        <w:ind w:left="0"/>
        <w:jc w:val="both"/>
      </w:pPr>
      <w:r>
        <w:rPr>
          <w:rFonts w:ascii="Times New Roman"/>
          <w:b w:val="false"/>
          <w:i w:val="false"/>
          <w:color w:val="000000"/>
          <w:sz w:val="28"/>
        </w:rPr>
        <w:t>
      түрлі көшірмелеу қабаттарын пайдалана отырып, позитивті және негативті көшірмелеу арқылы тегіс баспаның күрделі қалыптарын жасау;</w:t>
      </w:r>
    </w:p>
    <w:bookmarkEnd w:id="1041"/>
    <w:bookmarkStart w:name="z1050" w:id="1042"/>
    <w:p>
      <w:pPr>
        <w:spacing w:after="0"/>
        <w:ind w:left="0"/>
        <w:jc w:val="both"/>
      </w:pPr>
      <w:r>
        <w:rPr>
          <w:rFonts w:ascii="Times New Roman"/>
          <w:b w:val="false"/>
          <w:i w:val="false"/>
          <w:color w:val="000000"/>
          <w:sz w:val="28"/>
        </w:rPr>
        <w:t>
      жоғары баспалық фотополимерлік күрделі қалып жасау;</w:t>
      </w:r>
    </w:p>
    <w:bookmarkEnd w:id="1042"/>
    <w:bookmarkStart w:name="z1051" w:id="1043"/>
    <w:p>
      <w:pPr>
        <w:spacing w:after="0"/>
        <w:ind w:left="0"/>
        <w:jc w:val="both"/>
      </w:pPr>
      <w:r>
        <w:rPr>
          <w:rFonts w:ascii="Times New Roman"/>
          <w:b w:val="false"/>
          <w:i w:val="false"/>
          <w:color w:val="000000"/>
          <w:sz w:val="28"/>
        </w:rPr>
        <w:t>
      көшіргіш-көбейткіш машиналарда есептеп және көшіре отырып тегіс офсеттік баспа қалыптарын жасау, бағдарламалық басқарылатын көшіргіш-көбейткіш машинаны реттеу;</w:t>
      </w:r>
    </w:p>
    <w:bookmarkEnd w:id="1043"/>
    <w:bookmarkStart w:name="z1052" w:id="1044"/>
    <w:p>
      <w:pPr>
        <w:spacing w:after="0"/>
        <w:ind w:left="0"/>
        <w:jc w:val="both"/>
      </w:pPr>
      <w:r>
        <w:rPr>
          <w:rFonts w:ascii="Times New Roman"/>
          <w:b w:val="false"/>
          <w:i w:val="false"/>
          <w:color w:val="000000"/>
          <w:sz w:val="28"/>
        </w:rPr>
        <w:t>
      шыныдан фотоүлгілік қалып жасау;</w:t>
      </w:r>
    </w:p>
    <w:bookmarkEnd w:id="1044"/>
    <w:bookmarkStart w:name="z1053" w:id="1045"/>
    <w:p>
      <w:pPr>
        <w:spacing w:after="0"/>
        <w:ind w:left="0"/>
        <w:jc w:val="both"/>
      </w:pPr>
      <w:r>
        <w:rPr>
          <w:rFonts w:ascii="Times New Roman"/>
          <w:b w:val="false"/>
          <w:i w:val="false"/>
          <w:color w:val="000000"/>
          <w:sz w:val="28"/>
        </w:rPr>
        <w:t>
      шыны пластина дайындау, астыңғы қабатты жағу, жарық сезгіш композициялар құрастыру және оны пластинаға жағу, кептіру, негатив сипатына байланысты ұстауды айқындау, экспонирлеу, шығару, кептіру;</w:t>
      </w:r>
    </w:p>
    <w:bookmarkEnd w:id="1045"/>
    <w:bookmarkStart w:name="z1054" w:id="1046"/>
    <w:p>
      <w:pPr>
        <w:spacing w:after="0"/>
        <w:ind w:left="0"/>
        <w:jc w:val="both"/>
      </w:pPr>
      <w:r>
        <w:rPr>
          <w:rFonts w:ascii="Times New Roman"/>
          <w:b w:val="false"/>
          <w:i w:val="false"/>
          <w:color w:val="000000"/>
          <w:sz w:val="28"/>
        </w:rPr>
        <w:t>
      флексографиялық баспа қалыбын жасау;</w:t>
      </w:r>
    </w:p>
    <w:bookmarkEnd w:id="1046"/>
    <w:bookmarkStart w:name="z1055" w:id="1047"/>
    <w:p>
      <w:pPr>
        <w:spacing w:after="0"/>
        <w:ind w:left="0"/>
        <w:jc w:val="both"/>
      </w:pPr>
      <w:r>
        <w:rPr>
          <w:rFonts w:ascii="Times New Roman"/>
          <w:b w:val="false"/>
          <w:i w:val="false"/>
          <w:color w:val="000000"/>
          <w:sz w:val="28"/>
        </w:rPr>
        <w:t>
      пластинаның екінші жағын экспонирлеу, вакуумды пленканы тарту, суретті экспонирлеу, шаю, кептіру, пластинаны полимерлеуге арналған қорытынды экспонирлеу.</w:t>
      </w:r>
    </w:p>
    <w:bookmarkEnd w:id="1047"/>
    <w:bookmarkStart w:name="z1056" w:id="1048"/>
    <w:p>
      <w:pPr>
        <w:spacing w:after="0"/>
        <w:ind w:left="0"/>
        <w:jc w:val="both"/>
      </w:pPr>
      <w:r>
        <w:rPr>
          <w:rFonts w:ascii="Times New Roman"/>
          <w:b w:val="false"/>
          <w:i w:val="false"/>
          <w:color w:val="000000"/>
          <w:sz w:val="28"/>
        </w:rPr>
        <w:t>
      183. Білуге тиіс:</w:t>
      </w:r>
    </w:p>
    <w:bookmarkEnd w:id="1048"/>
    <w:bookmarkStart w:name="z1057" w:id="1049"/>
    <w:p>
      <w:pPr>
        <w:spacing w:after="0"/>
        <w:ind w:left="0"/>
        <w:jc w:val="both"/>
      </w:pPr>
      <w:r>
        <w:rPr>
          <w:rFonts w:ascii="Times New Roman"/>
          <w:b w:val="false"/>
          <w:i w:val="false"/>
          <w:color w:val="000000"/>
          <w:sz w:val="28"/>
        </w:rPr>
        <w:t>
      алюминий негіздегі алдын ала сезімталдандырылған пластиналарды пайдалана отырып тегіс баспа қалыптарын жасаудың технологиялық процесі;</w:t>
      </w:r>
    </w:p>
    <w:bookmarkEnd w:id="1049"/>
    <w:bookmarkStart w:name="z1058" w:id="1050"/>
    <w:p>
      <w:pPr>
        <w:spacing w:after="0"/>
        <w:ind w:left="0"/>
        <w:jc w:val="both"/>
      </w:pPr>
      <w:r>
        <w:rPr>
          <w:rFonts w:ascii="Times New Roman"/>
          <w:b w:val="false"/>
          <w:i w:val="false"/>
          <w:color w:val="000000"/>
          <w:sz w:val="28"/>
        </w:rPr>
        <w:t>
      флексографиялық баспа қалыптарын жасаудың технологиялық режимдері;</w:t>
      </w:r>
    </w:p>
    <w:bookmarkEnd w:id="1050"/>
    <w:bookmarkStart w:name="z1059" w:id="1051"/>
    <w:p>
      <w:pPr>
        <w:spacing w:after="0"/>
        <w:ind w:left="0"/>
        <w:jc w:val="both"/>
      </w:pPr>
      <w:r>
        <w:rPr>
          <w:rFonts w:ascii="Times New Roman"/>
          <w:b w:val="false"/>
          <w:i w:val="false"/>
          <w:color w:val="000000"/>
          <w:sz w:val="28"/>
        </w:rPr>
        <w:t>
      көшіргіш-көбейткіш машиналарда көшірмелердің кез келген санының есебін;</w:t>
      </w:r>
    </w:p>
    <w:bookmarkEnd w:id="1051"/>
    <w:bookmarkStart w:name="z1060" w:id="1052"/>
    <w:p>
      <w:pPr>
        <w:spacing w:after="0"/>
        <w:ind w:left="0"/>
        <w:jc w:val="both"/>
      </w:pPr>
      <w:r>
        <w:rPr>
          <w:rFonts w:ascii="Times New Roman"/>
          <w:b w:val="false"/>
          <w:i w:val="false"/>
          <w:color w:val="000000"/>
          <w:sz w:val="28"/>
        </w:rPr>
        <w:t>
      контактілік көшірмелеу кезінде сурет шығару принциптері, фотоүлгілік баспа негативтеріне қойылатын техникалық талаптар;</w:t>
      </w:r>
    </w:p>
    <w:bookmarkEnd w:id="1052"/>
    <w:bookmarkStart w:name="z1061" w:id="1053"/>
    <w:p>
      <w:pPr>
        <w:spacing w:after="0"/>
        <w:ind w:left="0"/>
        <w:jc w:val="both"/>
      </w:pPr>
      <w:r>
        <w:rPr>
          <w:rFonts w:ascii="Times New Roman"/>
          <w:b w:val="false"/>
          <w:i w:val="false"/>
          <w:color w:val="000000"/>
          <w:sz w:val="28"/>
        </w:rPr>
        <w:t>
      кептіру және көшіру режимдері;</w:t>
      </w:r>
    </w:p>
    <w:bookmarkEnd w:id="1053"/>
    <w:bookmarkStart w:name="z1062" w:id="1054"/>
    <w:p>
      <w:pPr>
        <w:spacing w:after="0"/>
        <w:ind w:left="0"/>
        <w:jc w:val="both"/>
      </w:pPr>
      <w:r>
        <w:rPr>
          <w:rFonts w:ascii="Times New Roman"/>
          <w:b w:val="false"/>
          <w:i w:val="false"/>
          <w:color w:val="000000"/>
          <w:sz w:val="28"/>
        </w:rPr>
        <w:t>
      негіз бетін бояу принциптері, картаның жекелеген элементтерді ауыстыру дәлдігіне қойылатын талаптар;</w:t>
      </w:r>
    </w:p>
    <w:bookmarkEnd w:id="1054"/>
    <w:bookmarkStart w:name="z1063" w:id="1055"/>
    <w:p>
      <w:pPr>
        <w:spacing w:after="0"/>
        <w:ind w:left="0"/>
        <w:jc w:val="both"/>
      </w:pPr>
      <w:r>
        <w:rPr>
          <w:rFonts w:ascii="Times New Roman"/>
          <w:b w:val="false"/>
          <w:i w:val="false"/>
          <w:color w:val="000000"/>
          <w:sz w:val="28"/>
        </w:rPr>
        <w:t>
      түрлі топографиялық және арнайы карталарының шартты белгілері мен олардың графикалық дәлдігі;</w:t>
      </w:r>
    </w:p>
    <w:bookmarkEnd w:id="1055"/>
    <w:bookmarkStart w:name="z1064" w:id="1056"/>
    <w:p>
      <w:pPr>
        <w:spacing w:after="0"/>
        <w:ind w:left="0"/>
        <w:jc w:val="both"/>
      </w:pPr>
      <w:r>
        <w:rPr>
          <w:rFonts w:ascii="Times New Roman"/>
          <w:b w:val="false"/>
          <w:i w:val="false"/>
          <w:color w:val="000000"/>
          <w:sz w:val="28"/>
        </w:rPr>
        <w:t>
      көшіру-көбейту машинасын реттеу жолдары, проекциялық растр-көшірме жасаудың технологиялық процесі, шыныны декапирлеу, негіз беттерін қарайту әдістері;</w:t>
      </w:r>
    </w:p>
    <w:bookmarkEnd w:id="1056"/>
    <w:bookmarkStart w:name="z1065" w:id="1057"/>
    <w:p>
      <w:pPr>
        <w:spacing w:after="0"/>
        <w:ind w:left="0"/>
        <w:jc w:val="both"/>
      </w:pPr>
      <w:r>
        <w:rPr>
          <w:rFonts w:ascii="Times New Roman"/>
          <w:b w:val="false"/>
          <w:i w:val="false"/>
          <w:color w:val="000000"/>
          <w:sz w:val="28"/>
        </w:rPr>
        <w:t>
      иленген жерлерден қарайған (боялған) заттарды шығарып тастау;</w:t>
      </w:r>
    </w:p>
    <w:bookmarkEnd w:id="1057"/>
    <w:bookmarkStart w:name="z1066" w:id="1058"/>
    <w:p>
      <w:pPr>
        <w:spacing w:after="0"/>
        <w:ind w:left="0"/>
        <w:jc w:val="both"/>
      </w:pPr>
      <w:r>
        <w:rPr>
          <w:rFonts w:ascii="Times New Roman"/>
          <w:b w:val="false"/>
          <w:i w:val="false"/>
          <w:color w:val="000000"/>
          <w:sz w:val="28"/>
        </w:rPr>
        <w:t>
      мөлдір желілерді біріктіру арқылы түзету;</w:t>
      </w:r>
    </w:p>
    <w:bookmarkEnd w:id="1058"/>
    <w:bookmarkStart w:name="z1067" w:id="1059"/>
    <w:p>
      <w:pPr>
        <w:spacing w:after="0"/>
        <w:ind w:left="0"/>
        <w:jc w:val="both"/>
      </w:pPr>
      <w:r>
        <w:rPr>
          <w:rFonts w:ascii="Times New Roman"/>
          <w:b w:val="false"/>
          <w:i w:val="false"/>
          <w:color w:val="000000"/>
          <w:sz w:val="28"/>
        </w:rPr>
        <w:t>
      мөлдір емес желілердің оптикалық тығыздығын айқындау;</w:t>
      </w:r>
    </w:p>
    <w:bookmarkEnd w:id="1059"/>
    <w:bookmarkStart w:name="z1068" w:id="1060"/>
    <w:p>
      <w:pPr>
        <w:spacing w:after="0"/>
        <w:ind w:left="0"/>
        <w:jc w:val="both"/>
      </w:pPr>
      <w:r>
        <w:rPr>
          <w:rFonts w:ascii="Times New Roman"/>
          <w:b w:val="false"/>
          <w:i w:val="false"/>
          <w:color w:val="000000"/>
          <w:sz w:val="28"/>
        </w:rPr>
        <w:t>
      растр және басқа да факторлардың линиатурасына байланысты экспонирлеу режимдері, өңделген пластиналарды желімдеу процесі;</w:t>
      </w:r>
    </w:p>
    <w:bookmarkEnd w:id="1060"/>
    <w:bookmarkStart w:name="z1069" w:id="1061"/>
    <w:p>
      <w:pPr>
        <w:spacing w:after="0"/>
        <w:ind w:left="0"/>
        <w:jc w:val="both"/>
      </w:pPr>
      <w:r>
        <w:rPr>
          <w:rFonts w:ascii="Times New Roman"/>
          <w:b w:val="false"/>
          <w:i w:val="false"/>
          <w:color w:val="000000"/>
          <w:sz w:val="28"/>
        </w:rPr>
        <w:t>
      бақылау әдістері.</w:t>
      </w:r>
    </w:p>
    <w:bookmarkEnd w:id="1061"/>
    <w:bookmarkStart w:name="z1070" w:id="1062"/>
    <w:p>
      <w:pPr>
        <w:spacing w:after="0"/>
        <w:ind w:left="0"/>
        <w:jc w:val="both"/>
      </w:pPr>
      <w:r>
        <w:rPr>
          <w:rFonts w:ascii="Times New Roman"/>
          <w:b w:val="false"/>
          <w:i w:val="false"/>
          <w:color w:val="000000"/>
          <w:sz w:val="28"/>
        </w:rPr>
        <w:t>
      184. Жұмыс үлгілері:</w:t>
      </w:r>
    </w:p>
    <w:bookmarkEnd w:id="1062"/>
    <w:bookmarkStart w:name="z1071" w:id="1063"/>
    <w:p>
      <w:pPr>
        <w:spacing w:after="0"/>
        <w:ind w:left="0"/>
        <w:jc w:val="both"/>
      </w:pPr>
      <w:r>
        <w:rPr>
          <w:rFonts w:ascii="Times New Roman"/>
          <w:b w:val="false"/>
          <w:i w:val="false"/>
          <w:color w:val="000000"/>
          <w:sz w:val="28"/>
        </w:rPr>
        <w:t>
      1) ірі масштабты, ұсақ масштабты және топографиялық карталардың штрихты және құю элементтерінің позитивтері (негативтері);</w:t>
      </w:r>
    </w:p>
    <w:bookmarkEnd w:id="1063"/>
    <w:bookmarkStart w:name="z1072" w:id="1064"/>
    <w:p>
      <w:pPr>
        <w:spacing w:after="0"/>
        <w:ind w:left="0"/>
        <w:jc w:val="both"/>
      </w:pPr>
      <w:r>
        <w:rPr>
          <w:rFonts w:ascii="Times New Roman"/>
          <w:b w:val="false"/>
          <w:i w:val="false"/>
          <w:color w:val="000000"/>
          <w:sz w:val="28"/>
        </w:rPr>
        <w:t>
      2) штрихты біріктірілген позитивтер;</w:t>
      </w:r>
    </w:p>
    <w:bookmarkEnd w:id="1064"/>
    <w:bookmarkStart w:name="z1073" w:id="1065"/>
    <w:p>
      <w:pPr>
        <w:spacing w:after="0"/>
        <w:ind w:left="0"/>
        <w:jc w:val="both"/>
      </w:pPr>
      <w:r>
        <w:rPr>
          <w:rFonts w:ascii="Times New Roman"/>
          <w:b w:val="false"/>
          <w:i w:val="false"/>
          <w:color w:val="000000"/>
          <w:sz w:val="28"/>
        </w:rPr>
        <w:t>
      3) контактілі нүктелік немесе желілік түрлі линиатурадағы растрларды пайдалана отырып жасалған штрихты позитивтер (гидрография + су кеңістігі алаңдары; контур + елді мекен кварталдарының алаңдары және өзгелер);</w:t>
      </w:r>
    </w:p>
    <w:bookmarkEnd w:id="1065"/>
    <w:bookmarkStart w:name="z1074" w:id="1066"/>
    <w:p>
      <w:pPr>
        <w:spacing w:after="0"/>
        <w:ind w:left="0"/>
        <w:jc w:val="both"/>
      </w:pPr>
      <w:r>
        <w:rPr>
          <w:rFonts w:ascii="Times New Roman"/>
          <w:b w:val="false"/>
          <w:i w:val="false"/>
          <w:color w:val="000000"/>
          <w:sz w:val="28"/>
        </w:rPr>
        <w:t>
      4) тік бұрышты және дөңгелек 40 лин/см. –ге дейінгі растр-көшірмелер;</w:t>
      </w:r>
    </w:p>
    <w:bookmarkEnd w:id="1066"/>
    <w:bookmarkStart w:name="z1075" w:id="1067"/>
    <w:p>
      <w:pPr>
        <w:spacing w:after="0"/>
        <w:ind w:left="0"/>
        <w:jc w:val="both"/>
      </w:pPr>
      <w:r>
        <w:rPr>
          <w:rFonts w:ascii="Times New Roman"/>
          <w:b w:val="false"/>
          <w:i w:val="false"/>
          <w:color w:val="000000"/>
          <w:sz w:val="28"/>
        </w:rPr>
        <w:t>
      5) монометалл тегіс офсеттік баспа қалыптары ( ірі емес штрихты және линиатурасы 40 лин/см-ге дейінгі растрлық);</w:t>
      </w:r>
    </w:p>
    <w:bookmarkEnd w:id="1067"/>
    <w:bookmarkStart w:name="z1076" w:id="1068"/>
    <w:p>
      <w:pPr>
        <w:spacing w:after="0"/>
        <w:ind w:left="0"/>
        <w:jc w:val="both"/>
      </w:pPr>
      <w:r>
        <w:rPr>
          <w:rFonts w:ascii="Times New Roman"/>
          <w:b w:val="false"/>
          <w:i w:val="false"/>
          <w:color w:val="000000"/>
          <w:sz w:val="28"/>
        </w:rPr>
        <w:t>
      6) көшіргіш-көбейткіш машиналарда есептеумен және көшірумен жасалған тегіс офсеттік баспа қалыптары;</w:t>
      </w:r>
    </w:p>
    <w:bookmarkEnd w:id="1068"/>
    <w:bookmarkStart w:name="z1077" w:id="1069"/>
    <w:p>
      <w:pPr>
        <w:spacing w:after="0"/>
        <w:ind w:left="0"/>
        <w:jc w:val="both"/>
      </w:pPr>
      <w:r>
        <w:rPr>
          <w:rFonts w:ascii="Times New Roman"/>
          <w:b w:val="false"/>
          <w:i w:val="false"/>
          <w:color w:val="000000"/>
          <w:sz w:val="28"/>
        </w:rPr>
        <w:t>
      7) тегіс офсеттік баспа қалыптары (ұсақ штрихты және линиатурасы 40 лин/см-ден асатын растрлық);</w:t>
      </w:r>
    </w:p>
    <w:bookmarkEnd w:id="1069"/>
    <w:bookmarkStart w:name="z1078" w:id="1070"/>
    <w:p>
      <w:pPr>
        <w:spacing w:after="0"/>
        <w:ind w:left="0"/>
        <w:jc w:val="both"/>
      </w:pPr>
      <w:r>
        <w:rPr>
          <w:rFonts w:ascii="Times New Roman"/>
          <w:b w:val="false"/>
          <w:i w:val="false"/>
          <w:color w:val="000000"/>
          <w:sz w:val="28"/>
        </w:rPr>
        <w:t>
      8) фотополимерлік жоғары баспалық қалыптар (ұсақ бөлшекті штрихты, 10 п-ға дейінгі шрифтермен);</w:t>
      </w:r>
    </w:p>
    <w:bookmarkEnd w:id="1070"/>
    <w:bookmarkStart w:name="z1079" w:id="1071"/>
    <w:p>
      <w:pPr>
        <w:spacing w:after="0"/>
        <w:ind w:left="0"/>
        <w:jc w:val="both"/>
      </w:pPr>
      <w:r>
        <w:rPr>
          <w:rFonts w:ascii="Times New Roman"/>
          <w:b w:val="false"/>
          <w:i w:val="false"/>
          <w:color w:val="000000"/>
          <w:sz w:val="28"/>
        </w:rPr>
        <w:t>
      9) стандартты маркадағы қалыптар;</w:t>
      </w:r>
    </w:p>
    <w:bookmarkEnd w:id="1071"/>
    <w:bookmarkStart w:name="z1080" w:id="1072"/>
    <w:p>
      <w:pPr>
        <w:spacing w:after="0"/>
        <w:ind w:left="0"/>
        <w:jc w:val="both"/>
      </w:pPr>
      <w:r>
        <w:rPr>
          <w:rFonts w:ascii="Times New Roman"/>
          <w:b w:val="false"/>
          <w:i w:val="false"/>
          <w:color w:val="000000"/>
          <w:sz w:val="28"/>
        </w:rPr>
        <w:t>
      10) топографиялық және арнайы карта қалыптары;</w:t>
      </w:r>
    </w:p>
    <w:bookmarkEnd w:id="1072"/>
    <w:bookmarkStart w:name="z1081" w:id="1073"/>
    <w:p>
      <w:pPr>
        <w:spacing w:after="0"/>
        <w:ind w:left="0"/>
        <w:jc w:val="both"/>
      </w:pPr>
      <w:r>
        <w:rPr>
          <w:rFonts w:ascii="Times New Roman"/>
          <w:b w:val="false"/>
          <w:i w:val="false"/>
          <w:color w:val="000000"/>
          <w:sz w:val="28"/>
        </w:rPr>
        <w:t>
      11) тегіс басатын машиналарда басуға арналған фотоүлгідегі қалыптар;</w:t>
      </w:r>
    </w:p>
    <w:bookmarkEnd w:id="1073"/>
    <w:bookmarkStart w:name="z1082" w:id="1074"/>
    <w:p>
      <w:pPr>
        <w:spacing w:after="0"/>
        <w:ind w:left="0"/>
        <w:jc w:val="both"/>
      </w:pPr>
      <w:r>
        <w:rPr>
          <w:rFonts w:ascii="Times New Roman"/>
          <w:b w:val="false"/>
          <w:i w:val="false"/>
          <w:color w:val="000000"/>
          <w:sz w:val="28"/>
        </w:rPr>
        <w:t>
      12) икемді орау материалдары мен картондағы баспаның флексографиялық қалыптары.</w:t>
      </w:r>
    </w:p>
    <w:bookmarkEnd w:id="1074"/>
    <w:bookmarkStart w:name="z1083" w:id="1075"/>
    <w:p>
      <w:pPr>
        <w:spacing w:after="0"/>
        <w:ind w:left="0"/>
        <w:jc w:val="both"/>
      </w:pPr>
      <w:r>
        <w:rPr>
          <w:rFonts w:ascii="Times New Roman"/>
          <w:b w:val="false"/>
          <w:i w:val="false"/>
          <w:color w:val="000000"/>
          <w:sz w:val="28"/>
        </w:rPr>
        <w:t>
      Параграф 4. Баспалық қалыптарды көшірмелеуші, 6-разряд</w:t>
      </w:r>
    </w:p>
    <w:bookmarkEnd w:id="1075"/>
    <w:bookmarkStart w:name="z1084" w:id="1076"/>
    <w:p>
      <w:pPr>
        <w:spacing w:after="0"/>
        <w:ind w:left="0"/>
        <w:jc w:val="both"/>
      </w:pPr>
      <w:r>
        <w:rPr>
          <w:rFonts w:ascii="Times New Roman"/>
          <w:b w:val="false"/>
          <w:i w:val="false"/>
          <w:color w:val="000000"/>
          <w:sz w:val="28"/>
        </w:rPr>
        <w:t>
      185. Жұмыс сипаттамасы:</w:t>
      </w:r>
    </w:p>
    <w:bookmarkEnd w:id="1076"/>
    <w:bookmarkStart w:name="z1085" w:id="1077"/>
    <w:p>
      <w:pPr>
        <w:spacing w:after="0"/>
        <w:ind w:left="0"/>
        <w:jc w:val="both"/>
      </w:pPr>
      <w:r>
        <w:rPr>
          <w:rFonts w:ascii="Times New Roman"/>
          <w:b w:val="false"/>
          <w:i w:val="false"/>
          <w:color w:val="000000"/>
          <w:sz w:val="28"/>
        </w:rPr>
        <w:t>
      түпнұсқалық (ойылған) растрдан көшіру арқылы СВВ шыныда 40 лин/см-ден асатын линиатуралы проекциялық растр-көшірмелер жасау;</w:t>
      </w:r>
    </w:p>
    <w:bookmarkEnd w:id="1077"/>
    <w:bookmarkStart w:name="z1086" w:id="1078"/>
    <w:p>
      <w:pPr>
        <w:spacing w:after="0"/>
        <w:ind w:left="0"/>
        <w:jc w:val="both"/>
      </w:pPr>
      <w:r>
        <w:rPr>
          <w:rFonts w:ascii="Times New Roman"/>
          <w:b w:val="false"/>
          <w:i w:val="false"/>
          <w:color w:val="000000"/>
          <w:sz w:val="28"/>
        </w:rPr>
        <w:t>
      ұқсас көшірмелеу құрылғыларында түс сынамасын алу;</w:t>
      </w:r>
    </w:p>
    <w:bookmarkEnd w:id="1078"/>
    <w:bookmarkStart w:name="z1087" w:id="1079"/>
    <w:p>
      <w:pPr>
        <w:spacing w:after="0"/>
        <w:ind w:left="0"/>
        <w:jc w:val="both"/>
      </w:pPr>
      <w:r>
        <w:rPr>
          <w:rFonts w:ascii="Times New Roman"/>
          <w:b w:val="false"/>
          <w:i w:val="false"/>
          <w:color w:val="000000"/>
          <w:sz w:val="28"/>
        </w:rPr>
        <w:t>
      позитивті және негативті көшіру тәсілімен күрделі монометалл баспа қалыптарын жасау жөніндегі технологиялық операцияларды орындау;</w:t>
      </w:r>
    </w:p>
    <w:bookmarkEnd w:id="1079"/>
    <w:bookmarkStart w:name="z1088" w:id="1080"/>
    <w:p>
      <w:pPr>
        <w:spacing w:after="0"/>
        <w:ind w:left="0"/>
        <w:jc w:val="both"/>
      </w:pPr>
      <w:r>
        <w:rPr>
          <w:rFonts w:ascii="Times New Roman"/>
          <w:b w:val="false"/>
          <w:i w:val="false"/>
          <w:color w:val="000000"/>
          <w:sz w:val="28"/>
        </w:rPr>
        <w:t>
      түрлі көшіру қабаттарын пайдалана отырып, негативті және позитивті көшіру арқылы көп бояулы баспаға арналған алюминий пластиналарда гильоширлік және орнаментальды қанықтырудың жіңішкерек графикалық элементтері бар тегіс баспаның ерекше күрделі қалыптарын жасау.</w:t>
      </w:r>
    </w:p>
    <w:bookmarkEnd w:id="1080"/>
    <w:bookmarkStart w:name="z1089" w:id="1081"/>
    <w:p>
      <w:pPr>
        <w:spacing w:after="0"/>
        <w:ind w:left="0"/>
        <w:jc w:val="both"/>
      </w:pPr>
      <w:r>
        <w:rPr>
          <w:rFonts w:ascii="Times New Roman"/>
          <w:b w:val="false"/>
          <w:i w:val="false"/>
          <w:color w:val="000000"/>
          <w:sz w:val="28"/>
        </w:rPr>
        <w:t>
      186. Білуге тиіс:</w:t>
      </w:r>
    </w:p>
    <w:bookmarkEnd w:id="1081"/>
    <w:bookmarkStart w:name="z1090" w:id="1082"/>
    <w:p>
      <w:pPr>
        <w:spacing w:after="0"/>
        <w:ind w:left="0"/>
        <w:jc w:val="both"/>
      </w:pPr>
      <w:r>
        <w:rPr>
          <w:rFonts w:ascii="Times New Roman"/>
          <w:b w:val="false"/>
          <w:i w:val="false"/>
          <w:color w:val="000000"/>
          <w:sz w:val="28"/>
        </w:rPr>
        <w:t>
      металлографиялық баспа ерекшеліктері;</w:t>
      </w:r>
    </w:p>
    <w:bookmarkEnd w:id="1082"/>
    <w:bookmarkStart w:name="z1091" w:id="1083"/>
    <w:p>
      <w:pPr>
        <w:spacing w:after="0"/>
        <w:ind w:left="0"/>
        <w:jc w:val="both"/>
      </w:pPr>
      <w:r>
        <w:rPr>
          <w:rFonts w:ascii="Times New Roman"/>
          <w:b w:val="false"/>
          <w:i w:val="false"/>
          <w:color w:val="000000"/>
          <w:sz w:val="28"/>
        </w:rPr>
        <w:t>
      қағазды гуммирлеу және арнайы қабатының бұзылуына қойылатын талаптар;</w:t>
      </w:r>
    </w:p>
    <w:bookmarkEnd w:id="1083"/>
    <w:bookmarkStart w:name="z1092" w:id="1084"/>
    <w:p>
      <w:pPr>
        <w:spacing w:after="0"/>
        <w:ind w:left="0"/>
        <w:jc w:val="both"/>
      </w:pPr>
      <w:r>
        <w:rPr>
          <w:rFonts w:ascii="Times New Roman"/>
          <w:b w:val="false"/>
          <w:i w:val="false"/>
          <w:color w:val="000000"/>
          <w:sz w:val="28"/>
        </w:rPr>
        <w:t>
      көп бояулы баспада сурет элементтерін ауыстырудың шектеулері;</w:t>
      </w:r>
    </w:p>
    <w:bookmarkEnd w:id="1084"/>
    <w:bookmarkStart w:name="z1093" w:id="1085"/>
    <w:p>
      <w:pPr>
        <w:spacing w:after="0"/>
        <w:ind w:left="0"/>
        <w:jc w:val="both"/>
      </w:pPr>
      <w:r>
        <w:rPr>
          <w:rFonts w:ascii="Times New Roman"/>
          <w:b w:val="false"/>
          <w:i w:val="false"/>
          <w:color w:val="000000"/>
          <w:sz w:val="28"/>
        </w:rPr>
        <w:t>
      бояу жағу тәртібі;</w:t>
      </w:r>
    </w:p>
    <w:bookmarkEnd w:id="1085"/>
    <w:bookmarkStart w:name="z1094" w:id="1086"/>
    <w:p>
      <w:pPr>
        <w:spacing w:after="0"/>
        <w:ind w:left="0"/>
        <w:jc w:val="both"/>
      </w:pPr>
      <w:r>
        <w:rPr>
          <w:rFonts w:ascii="Times New Roman"/>
          <w:b w:val="false"/>
          <w:i w:val="false"/>
          <w:color w:val="000000"/>
          <w:sz w:val="28"/>
        </w:rPr>
        <w:t>
      даяр қалыптардың сапасына қойылатын талаптар, бақылау әдістері.</w:t>
      </w:r>
    </w:p>
    <w:bookmarkEnd w:id="1086"/>
    <w:bookmarkStart w:name="z1095" w:id="1087"/>
    <w:p>
      <w:pPr>
        <w:spacing w:after="0"/>
        <w:ind w:left="0"/>
        <w:jc w:val="both"/>
      </w:pPr>
      <w:r>
        <w:rPr>
          <w:rFonts w:ascii="Times New Roman"/>
          <w:b w:val="false"/>
          <w:i w:val="false"/>
          <w:color w:val="000000"/>
          <w:sz w:val="28"/>
        </w:rPr>
        <w:t>
      187. Жұмыс үлгілері:</w:t>
      </w:r>
    </w:p>
    <w:bookmarkEnd w:id="1087"/>
    <w:bookmarkStart w:name="z1096" w:id="1088"/>
    <w:p>
      <w:pPr>
        <w:spacing w:after="0"/>
        <w:ind w:left="0"/>
        <w:jc w:val="both"/>
      </w:pPr>
      <w:r>
        <w:rPr>
          <w:rFonts w:ascii="Times New Roman"/>
          <w:b w:val="false"/>
          <w:i w:val="false"/>
          <w:color w:val="000000"/>
          <w:sz w:val="28"/>
        </w:rPr>
        <w:t>
      1) тік бұрышты және дөңгелек 40 лин/см-ден асатын растр-көшірмелер;</w:t>
      </w:r>
    </w:p>
    <w:bookmarkEnd w:id="1088"/>
    <w:bookmarkStart w:name="z1097" w:id="1089"/>
    <w:p>
      <w:pPr>
        <w:spacing w:after="0"/>
        <w:ind w:left="0"/>
        <w:jc w:val="both"/>
      </w:pPr>
      <w:r>
        <w:rPr>
          <w:rFonts w:ascii="Times New Roman"/>
          <w:b w:val="false"/>
          <w:i w:val="false"/>
          <w:color w:val="000000"/>
          <w:sz w:val="28"/>
        </w:rPr>
        <w:t>
      2) монометалликалық пластиналарда тегіс баспа қалыптары;</w:t>
      </w:r>
    </w:p>
    <w:bookmarkEnd w:id="1089"/>
    <w:bookmarkStart w:name="z1098" w:id="1090"/>
    <w:p>
      <w:pPr>
        <w:spacing w:after="0"/>
        <w:ind w:left="0"/>
        <w:jc w:val="both"/>
      </w:pPr>
      <w:r>
        <w:rPr>
          <w:rFonts w:ascii="Times New Roman"/>
          <w:b w:val="false"/>
          <w:i w:val="false"/>
          <w:color w:val="000000"/>
          <w:sz w:val="28"/>
        </w:rPr>
        <w:t>
      3) ротациялық офсетті баспаға арналған фотоүлгілік қалыптар;</w:t>
      </w:r>
    </w:p>
    <w:bookmarkEnd w:id="1090"/>
    <w:bookmarkStart w:name="z1099" w:id="1091"/>
    <w:p>
      <w:pPr>
        <w:spacing w:after="0"/>
        <w:ind w:left="0"/>
        <w:jc w:val="both"/>
      </w:pPr>
      <w:r>
        <w:rPr>
          <w:rFonts w:ascii="Times New Roman"/>
          <w:b w:val="false"/>
          <w:i w:val="false"/>
          <w:color w:val="000000"/>
          <w:sz w:val="28"/>
        </w:rPr>
        <w:t>
      4) масштабы 1:1 000 000 анықтамалық карталар мен иллюстрациялы карталарға арналған тегіс баспа қалыптары.</w:t>
      </w:r>
    </w:p>
    <w:bookmarkEnd w:id="1091"/>
    <w:bookmarkStart w:name="z1100" w:id="1092"/>
    <w:p>
      <w:pPr>
        <w:spacing w:after="0"/>
        <w:ind w:left="0"/>
        <w:jc w:val="both"/>
      </w:pPr>
      <w:r>
        <w:rPr>
          <w:rFonts w:ascii="Times New Roman"/>
          <w:b w:val="false"/>
          <w:i w:val="false"/>
          <w:color w:val="000000"/>
          <w:sz w:val="28"/>
        </w:rPr>
        <w:t>
      Параграф 5. Баспалық қалыптарды көшірмелеуші, 7-разряд</w:t>
      </w:r>
    </w:p>
    <w:bookmarkEnd w:id="1092"/>
    <w:bookmarkStart w:name="z1101" w:id="1093"/>
    <w:p>
      <w:pPr>
        <w:spacing w:after="0"/>
        <w:ind w:left="0"/>
        <w:jc w:val="both"/>
      </w:pPr>
      <w:r>
        <w:rPr>
          <w:rFonts w:ascii="Times New Roman"/>
          <w:b w:val="false"/>
          <w:i w:val="false"/>
          <w:color w:val="000000"/>
          <w:sz w:val="28"/>
        </w:rPr>
        <w:t>
      188. Жұмыс сипаттамасы:</w:t>
      </w:r>
    </w:p>
    <w:bookmarkEnd w:id="1093"/>
    <w:bookmarkStart w:name="z1102" w:id="1094"/>
    <w:p>
      <w:pPr>
        <w:spacing w:after="0"/>
        <w:ind w:left="0"/>
        <w:jc w:val="both"/>
      </w:pPr>
      <w:r>
        <w:rPr>
          <w:rFonts w:ascii="Times New Roman"/>
          <w:b w:val="false"/>
          <w:i w:val="false"/>
          <w:color w:val="000000"/>
          <w:sz w:val="28"/>
        </w:rPr>
        <w:t>
      бағдарламасын құрастырып және көшіргіш-көбейткіш автоматты машинада көшіре отырып, Мемлекеттік белгідегі арнайы бұйымдарға арналған тегіс баспаның ерекше күрделі қалыптарын жасау;</w:t>
      </w:r>
    </w:p>
    <w:bookmarkEnd w:id="1094"/>
    <w:bookmarkStart w:name="z1103" w:id="1095"/>
    <w:p>
      <w:pPr>
        <w:spacing w:after="0"/>
        <w:ind w:left="0"/>
        <w:jc w:val="both"/>
      </w:pPr>
      <w:r>
        <w:rPr>
          <w:rFonts w:ascii="Times New Roman"/>
          <w:b w:val="false"/>
          <w:i w:val="false"/>
          <w:color w:val="000000"/>
          <w:sz w:val="28"/>
        </w:rPr>
        <w:t>
      мемлекеттік белгідегі арнайы бұйымдарға арналған шрифтілік әдіспен қатты композициялардың негізінде ерекше күрделі фото полимерлік баспалық қалыптар жасау.</w:t>
      </w:r>
    </w:p>
    <w:bookmarkEnd w:id="1095"/>
    <w:bookmarkStart w:name="z1104" w:id="1096"/>
    <w:p>
      <w:pPr>
        <w:spacing w:after="0"/>
        <w:ind w:left="0"/>
        <w:jc w:val="both"/>
      </w:pPr>
      <w:r>
        <w:rPr>
          <w:rFonts w:ascii="Times New Roman"/>
          <w:b w:val="false"/>
          <w:i w:val="false"/>
          <w:color w:val="000000"/>
          <w:sz w:val="28"/>
        </w:rPr>
        <w:t>
      189. Білуге тиіс:</w:t>
      </w:r>
    </w:p>
    <w:bookmarkEnd w:id="1096"/>
    <w:bookmarkStart w:name="z1105" w:id="1097"/>
    <w:p>
      <w:pPr>
        <w:spacing w:after="0"/>
        <w:ind w:left="0"/>
        <w:jc w:val="both"/>
      </w:pPr>
      <w:r>
        <w:rPr>
          <w:rFonts w:ascii="Times New Roman"/>
          <w:b w:val="false"/>
          <w:i w:val="false"/>
          <w:color w:val="000000"/>
          <w:sz w:val="28"/>
        </w:rPr>
        <w:t>
      бағдарламалау негіздері;</w:t>
      </w:r>
    </w:p>
    <w:bookmarkEnd w:id="1097"/>
    <w:bookmarkStart w:name="z1106" w:id="1098"/>
    <w:p>
      <w:pPr>
        <w:spacing w:after="0"/>
        <w:ind w:left="0"/>
        <w:jc w:val="both"/>
      </w:pPr>
      <w:r>
        <w:rPr>
          <w:rFonts w:ascii="Times New Roman"/>
          <w:b w:val="false"/>
          <w:i w:val="false"/>
          <w:color w:val="000000"/>
          <w:sz w:val="28"/>
        </w:rPr>
        <w:t>
      фото полимерлік баспалық қалыптар жасау шрифтілік әдісінің ерекшеліктері.</w:t>
      </w:r>
    </w:p>
    <w:bookmarkEnd w:id="1098"/>
    <w:bookmarkStart w:name="z1107" w:id="1099"/>
    <w:p>
      <w:pPr>
        <w:spacing w:after="0"/>
        <w:ind w:left="0"/>
        <w:jc w:val="both"/>
      </w:pPr>
      <w:r>
        <w:rPr>
          <w:rFonts w:ascii="Times New Roman"/>
          <w:b w:val="false"/>
          <w:i w:val="false"/>
          <w:color w:val="000000"/>
          <w:sz w:val="28"/>
        </w:rPr>
        <w:t>
      190. Орта кәсіптік білім қажет.</w:t>
      </w:r>
    </w:p>
    <w:bookmarkEnd w:id="1099"/>
    <w:bookmarkStart w:name="z1108" w:id="1100"/>
    <w:p>
      <w:pPr>
        <w:spacing w:after="0"/>
        <w:ind w:left="0"/>
        <w:jc w:val="both"/>
      </w:pPr>
      <w:r>
        <w:rPr>
          <w:rFonts w:ascii="Times New Roman"/>
          <w:b w:val="false"/>
          <w:i w:val="false"/>
          <w:color w:val="000000"/>
          <w:sz w:val="28"/>
        </w:rPr>
        <w:t>
      191. Жұмыс үлгілері:</w:t>
      </w:r>
    </w:p>
    <w:bookmarkEnd w:id="1100"/>
    <w:bookmarkStart w:name="z1109" w:id="1101"/>
    <w:p>
      <w:pPr>
        <w:spacing w:after="0"/>
        <w:ind w:left="0"/>
        <w:jc w:val="both"/>
      </w:pPr>
      <w:r>
        <w:rPr>
          <w:rFonts w:ascii="Times New Roman"/>
          <w:b w:val="false"/>
          <w:i w:val="false"/>
          <w:color w:val="000000"/>
          <w:sz w:val="28"/>
        </w:rPr>
        <w:t>
      1) ақшалай бұйымдар мен құнды қағаздарды басып шығаруға арналған қалыптар.</w:t>
      </w:r>
    </w:p>
    <w:bookmarkEnd w:id="1101"/>
    <w:bookmarkStart w:name="z1110" w:id="1102"/>
    <w:p>
      <w:pPr>
        <w:spacing w:after="0"/>
        <w:ind w:left="0"/>
        <w:jc w:val="both"/>
      </w:pPr>
      <w:r>
        <w:rPr>
          <w:rFonts w:ascii="Times New Roman"/>
          <w:b w:val="false"/>
          <w:i w:val="false"/>
          <w:color w:val="000000"/>
          <w:sz w:val="28"/>
        </w:rPr>
        <w:t>
      25. Корректор</w:t>
      </w:r>
    </w:p>
    <w:bookmarkEnd w:id="1102"/>
    <w:bookmarkStart w:name="z1111" w:id="1103"/>
    <w:p>
      <w:pPr>
        <w:spacing w:after="0"/>
        <w:ind w:left="0"/>
        <w:jc w:val="both"/>
      </w:pPr>
      <w:r>
        <w:rPr>
          <w:rFonts w:ascii="Times New Roman"/>
          <w:b w:val="false"/>
          <w:i w:val="false"/>
          <w:color w:val="000000"/>
          <w:sz w:val="28"/>
        </w:rPr>
        <w:t>
      Параграф 1. Корректор, 2-разряд</w:t>
      </w:r>
    </w:p>
    <w:bookmarkEnd w:id="1103"/>
    <w:bookmarkStart w:name="z1112" w:id="1104"/>
    <w:p>
      <w:pPr>
        <w:spacing w:after="0"/>
        <w:ind w:left="0"/>
        <w:jc w:val="both"/>
      </w:pPr>
      <w:r>
        <w:rPr>
          <w:rFonts w:ascii="Times New Roman"/>
          <w:b w:val="false"/>
          <w:i w:val="false"/>
          <w:color w:val="000000"/>
          <w:sz w:val="28"/>
        </w:rPr>
        <w:t>
      192. Жұмыс сипаттамасы:</w:t>
      </w:r>
    </w:p>
    <w:bookmarkEnd w:id="1104"/>
    <w:bookmarkStart w:name="z1113" w:id="1105"/>
    <w:p>
      <w:pPr>
        <w:spacing w:after="0"/>
        <w:ind w:left="0"/>
        <w:jc w:val="both"/>
      </w:pPr>
      <w:r>
        <w:rPr>
          <w:rFonts w:ascii="Times New Roman"/>
          <w:b w:val="false"/>
          <w:i w:val="false"/>
          <w:color w:val="000000"/>
          <w:sz w:val="28"/>
        </w:rPr>
        <w:t>
      әдебиеттің барлық түрін оқу;</w:t>
      </w:r>
    </w:p>
    <w:bookmarkEnd w:id="1105"/>
    <w:bookmarkStart w:name="z1114" w:id="1106"/>
    <w:p>
      <w:pPr>
        <w:spacing w:after="0"/>
        <w:ind w:left="0"/>
        <w:jc w:val="both"/>
      </w:pPr>
      <w:r>
        <w:rPr>
          <w:rFonts w:ascii="Times New Roman"/>
          <w:b w:val="false"/>
          <w:i w:val="false"/>
          <w:color w:val="000000"/>
          <w:sz w:val="28"/>
        </w:rPr>
        <w:t>
      анағұрлым жоғары білікті корректордың жетекшілігімен бедерлерге түпнұсқаға және әріп терудің техникалық ережелеріне сәйкес түзетулер енгізу;</w:t>
      </w:r>
    </w:p>
    <w:bookmarkEnd w:id="1106"/>
    <w:bookmarkStart w:name="z1115" w:id="1107"/>
    <w:p>
      <w:pPr>
        <w:spacing w:after="0"/>
        <w:ind w:left="0"/>
        <w:jc w:val="both"/>
      </w:pPr>
      <w:r>
        <w:rPr>
          <w:rFonts w:ascii="Times New Roman"/>
          <w:b w:val="false"/>
          <w:i w:val="false"/>
          <w:color w:val="000000"/>
          <w:sz w:val="28"/>
        </w:rPr>
        <w:t>
      зағип әріп терушіге шет және ұлттық тілдерде көлемді емес мазмұндағы белгілерді және сөздерді, түрлі терминологиялық мәтінді, сандық материалдар мен формулаларды оқып беру.</w:t>
      </w:r>
    </w:p>
    <w:bookmarkEnd w:id="1107"/>
    <w:bookmarkStart w:name="z1116" w:id="1108"/>
    <w:p>
      <w:pPr>
        <w:spacing w:after="0"/>
        <w:ind w:left="0"/>
        <w:jc w:val="both"/>
      </w:pPr>
      <w:r>
        <w:rPr>
          <w:rFonts w:ascii="Times New Roman"/>
          <w:b w:val="false"/>
          <w:i w:val="false"/>
          <w:color w:val="000000"/>
          <w:sz w:val="28"/>
        </w:rPr>
        <w:t>
      193. Білуге тиіс:</w:t>
      </w:r>
    </w:p>
    <w:bookmarkEnd w:id="1108"/>
    <w:bookmarkStart w:name="z1117" w:id="1109"/>
    <w:p>
      <w:pPr>
        <w:spacing w:after="0"/>
        <w:ind w:left="0"/>
        <w:jc w:val="both"/>
      </w:pPr>
      <w:r>
        <w:rPr>
          <w:rFonts w:ascii="Times New Roman"/>
          <w:b w:val="false"/>
          <w:i w:val="false"/>
          <w:color w:val="000000"/>
          <w:sz w:val="28"/>
        </w:rPr>
        <w:t>
      орыс, ұлттық және латын әліпбилерін;</w:t>
      </w:r>
    </w:p>
    <w:bookmarkEnd w:id="1109"/>
    <w:bookmarkStart w:name="z1118" w:id="1110"/>
    <w:p>
      <w:pPr>
        <w:spacing w:after="0"/>
        <w:ind w:left="0"/>
        <w:jc w:val="both"/>
      </w:pPr>
      <w:r>
        <w:rPr>
          <w:rFonts w:ascii="Times New Roman"/>
          <w:b w:val="false"/>
          <w:i w:val="false"/>
          <w:color w:val="000000"/>
          <w:sz w:val="28"/>
        </w:rPr>
        <w:t>
      орыс мәтінінің орфографиясы мен пунктуациясын;</w:t>
      </w:r>
    </w:p>
    <w:bookmarkEnd w:id="1110"/>
    <w:bookmarkStart w:name="z1119" w:id="1111"/>
    <w:p>
      <w:pPr>
        <w:spacing w:after="0"/>
        <w:ind w:left="0"/>
        <w:jc w:val="both"/>
      </w:pPr>
      <w:r>
        <w:rPr>
          <w:rFonts w:ascii="Times New Roman"/>
          <w:b w:val="false"/>
          <w:i w:val="false"/>
          <w:color w:val="000000"/>
          <w:sz w:val="28"/>
        </w:rPr>
        <w:t>
      типографиялық өлшеу жүйесін;</w:t>
      </w:r>
    </w:p>
    <w:bookmarkEnd w:id="1111"/>
    <w:bookmarkStart w:name="z1120" w:id="1112"/>
    <w:p>
      <w:pPr>
        <w:spacing w:after="0"/>
        <w:ind w:left="0"/>
        <w:jc w:val="both"/>
      </w:pPr>
      <w:r>
        <w:rPr>
          <w:rFonts w:ascii="Times New Roman"/>
          <w:b w:val="false"/>
          <w:i w:val="false"/>
          <w:color w:val="000000"/>
          <w:sz w:val="28"/>
        </w:rPr>
        <w:t>
      стандартты түзету белгілерін;</w:t>
      </w:r>
    </w:p>
    <w:bookmarkEnd w:id="1112"/>
    <w:bookmarkStart w:name="z1121" w:id="1113"/>
    <w:p>
      <w:pPr>
        <w:spacing w:after="0"/>
        <w:ind w:left="0"/>
        <w:jc w:val="both"/>
      </w:pPr>
      <w:r>
        <w:rPr>
          <w:rFonts w:ascii="Times New Roman"/>
          <w:b w:val="false"/>
          <w:i w:val="false"/>
          <w:color w:val="000000"/>
          <w:sz w:val="28"/>
        </w:rPr>
        <w:t>
      түрлі гарнитурадағы қаріптердің айырмашылық белгілерін;</w:t>
      </w:r>
    </w:p>
    <w:bookmarkEnd w:id="1113"/>
    <w:bookmarkStart w:name="z1122" w:id="1114"/>
    <w:p>
      <w:pPr>
        <w:spacing w:after="0"/>
        <w:ind w:left="0"/>
        <w:jc w:val="both"/>
      </w:pPr>
      <w:r>
        <w:rPr>
          <w:rFonts w:ascii="Times New Roman"/>
          <w:b w:val="false"/>
          <w:i w:val="false"/>
          <w:color w:val="000000"/>
          <w:sz w:val="28"/>
        </w:rPr>
        <w:t>
      мәтінді терудің техникалық ережесі;</w:t>
      </w:r>
    </w:p>
    <w:bookmarkEnd w:id="1114"/>
    <w:bookmarkStart w:name="z1123" w:id="1115"/>
    <w:p>
      <w:pPr>
        <w:spacing w:after="0"/>
        <w:ind w:left="0"/>
        <w:jc w:val="both"/>
      </w:pPr>
      <w:r>
        <w:rPr>
          <w:rFonts w:ascii="Times New Roman"/>
          <w:b w:val="false"/>
          <w:i w:val="false"/>
          <w:color w:val="000000"/>
          <w:sz w:val="28"/>
        </w:rPr>
        <w:t>
      Брайль бойынша жазу әліппесі мен марбург жүйесін;</w:t>
      </w:r>
    </w:p>
    <w:bookmarkEnd w:id="1115"/>
    <w:bookmarkStart w:name="z1124" w:id="1116"/>
    <w:p>
      <w:pPr>
        <w:spacing w:after="0"/>
        <w:ind w:left="0"/>
        <w:jc w:val="both"/>
      </w:pPr>
      <w:r>
        <w:rPr>
          <w:rFonts w:ascii="Times New Roman"/>
          <w:b w:val="false"/>
          <w:i w:val="false"/>
          <w:color w:val="000000"/>
          <w:sz w:val="28"/>
        </w:rPr>
        <w:t>
      Брайль бойынша формулалардың жазылуын.</w:t>
      </w:r>
    </w:p>
    <w:bookmarkEnd w:id="1116"/>
    <w:bookmarkStart w:name="z1125" w:id="1117"/>
    <w:p>
      <w:pPr>
        <w:spacing w:after="0"/>
        <w:ind w:left="0"/>
        <w:jc w:val="both"/>
      </w:pPr>
      <w:r>
        <w:rPr>
          <w:rFonts w:ascii="Times New Roman"/>
          <w:b w:val="false"/>
          <w:i w:val="false"/>
          <w:color w:val="000000"/>
          <w:sz w:val="28"/>
        </w:rPr>
        <w:t>
      194. Жұмыс үлгілері:</w:t>
      </w:r>
    </w:p>
    <w:bookmarkEnd w:id="1117"/>
    <w:bookmarkStart w:name="z1126" w:id="1118"/>
    <w:p>
      <w:pPr>
        <w:spacing w:after="0"/>
        <w:ind w:left="0"/>
        <w:jc w:val="both"/>
      </w:pPr>
      <w:r>
        <w:rPr>
          <w:rFonts w:ascii="Times New Roman"/>
          <w:b w:val="false"/>
          <w:i w:val="false"/>
          <w:color w:val="000000"/>
          <w:sz w:val="28"/>
        </w:rPr>
        <w:t>
      Зағип әріп терушіге оқып беру</w:t>
      </w:r>
    </w:p>
    <w:bookmarkEnd w:id="1118"/>
    <w:bookmarkStart w:name="z1127" w:id="1119"/>
    <w:p>
      <w:pPr>
        <w:spacing w:after="0"/>
        <w:ind w:left="0"/>
        <w:jc w:val="both"/>
      </w:pPr>
      <w:r>
        <w:rPr>
          <w:rFonts w:ascii="Times New Roman"/>
          <w:b w:val="false"/>
          <w:i w:val="false"/>
          <w:color w:val="000000"/>
          <w:sz w:val="28"/>
        </w:rPr>
        <w:t>
      1) қоғамдық-саяси және ғылыми-кең тараған әдебиет;</w:t>
      </w:r>
    </w:p>
    <w:bookmarkEnd w:id="1119"/>
    <w:bookmarkStart w:name="z1128" w:id="1120"/>
    <w:p>
      <w:pPr>
        <w:spacing w:after="0"/>
        <w:ind w:left="0"/>
        <w:jc w:val="both"/>
      </w:pPr>
      <w:r>
        <w:rPr>
          <w:rFonts w:ascii="Times New Roman"/>
          <w:b w:val="false"/>
          <w:i w:val="false"/>
          <w:color w:val="000000"/>
          <w:sz w:val="28"/>
        </w:rPr>
        <w:t>
      2) көркем әдебиет (проза, өлеңдер, драмалық шығармалар);</w:t>
      </w:r>
    </w:p>
    <w:bookmarkEnd w:id="1120"/>
    <w:bookmarkStart w:name="z1129" w:id="1121"/>
    <w:p>
      <w:pPr>
        <w:spacing w:after="0"/>
        <w:ind w:left="0"/>
        <w:jc w:val="both"/>
      </w:pPr>
      <w:r>
        <w:rPr>
          <w:rFonts w:ascii="Times New Roman"/>
          <w:b w:val="false"/>
          <w:i w:val="false"/>
          <w:color w:val="000000"/>
          <w:sz w:val="28"/>
        </w:rPr>
        <w:t>
      3) бастауыш сыныптарға арналған математика оқулықтары;</w:t>
      </w:r>
    </w:p>
    <w:bookmarkEnd w:id="1121"/>
    <w:bookmarkStart w:name="z1130" w:id="1122"/>
    <w:p>
      <w:pPr>
        <w:spacing w:after="0"/>
        <w:ind w:left="0"/>
        <w:jc w:val="both"/>
      </w:pPr>
      <w:r>
        <w:rPr>
          <w:rFonts w:ascii="Times New Roman"/>
          <w:b w:val="false"/>
          <w:i w:val="false"/>
          <w:color w:val="000000"/>
          <w:sz w:val="28"/>
        </w:rPr>
        <w:t>
      4) әдебиет, тарих, география, анатомия, ботаника және т.б. оқулықтары.</w:t>
      </w:r>
    </w:p>
    <w:bookmarkEnd w:id="1122"/>
    <w:bookmarkStart w:name="z1131" w:id="1123"/>
    <w:p>
      <w:pPr>
        <w:spacing w:after="0"/>
        <w:ind w:left="0"/>
        <w:jc w:val="both"/>
      </w:pPr>
      <w:r>
        <w:rPr>
          <w:rFonts w:ascii="Times New Roman"/>
          <w:b w:val="false"/>
          <w:i w:val="false"/>
          <w:color w:val="000000"/>
          <w:sz w:val="28"/>
        </w:rPr>
        <w:t>
      Параграф 2. Корректор, 3-разряд</w:t>
      </w:r>
    </w:p>
    <w:bookmarkEnd w:id="1123"/>
    <w:bookmarkStart w:name="z1132" w:id="1124"/>
    <w:p>
      <w:pPr>
        <w:spacing w:after="0"/>
        <w:ind w:left="0"/>
        <w:jc w:val="both"/>
      </w:pPr>
      <w:r>
        <w:rPr>
          <w:rFonts w:ascii="Times New Roman"/>
          <w:b w:val="false"/>
          <w:i w:val="false"/>
          <w:color w:val="000000"/>
          <w:sz w:val="28"/>
        </w:rPr>
        <w:t>
      195. Жұмыс сипаттамасы:</w:t>
      </w:r>
    </w:p>
    <w:bookmarkEnd w:id="1124"/>
    <w:bookmarkStart w:name="z1133" w:id="1125"/>
    <w:p>
      <w:pPr>
        <w:spacing w:after="0"/>
        <w:ind w:left="0"/>
        <w:jc w:val="both"/>
      </w:pPr>
      <w:r>
        <w:rPr>
          <w:rFonts w:ascii="Times New Roman"/>
          <w:b w:val="false"/>
          <w:i w:val="false"/>
          <w:color w:val="000000"/>
          <w:sz w:val="28"/>
        </w:rPr>
        <w:t>
      жекелеген шетел сөздерінен тұратын, сандық материал, елеусіз басқа кескіндегі шрифтімен (курсив, жартылай қанық) бөлінген мәтінді түзету;</w:t>
      </w:r>
    </w:p>
    <w:bookmarkEnd w:id="1125"/>
    <w:bookmarkStart w:name="z1134" w:id="1126"/>
    <w:p>
      <w:pPr>
        <w:spacing w:after="0"/>
        <w:ind w:left="0"/>
        <w:jc w:val="both"/>
      </w:pPr>
      <w:r>
        <w:rPr>
          <w:rFonts w:ascii="Times New Roman"/>
          <w:b w:val="false"/>
          <w:i w:val="false"/>
          <w:color w:val="000000"/>
          <w:sz w:val="28"/>
        </w:rPr>
        <w:t>
      түпнұсқаға және терудің техникалық ережесіне сәйкес түзетулер енгізу;</w:t>
      </w:r>
    </w:p>
    <w:bookmarkEnd w:id="1126"/>
    <w:bookmarkStart w:name="z1135" w:id="1127"/>
    <w:p>
      <w:pPr>
        <w:spacing w:after="0"/>
        <w:ind w:left="0"/>
        <w:jc w:val="both"/>
      </w:pPr>
      <w:r>
        <w:rPr>
          <w:rFonts w:ascii="Times New Roman"/>
          <w:b w:val="false"/>
          <w:i w:val="false"/>
          <w:color w:val="000000"/>
          <w:sz w:val="28"/>
        </w:rPr>
        <w:t>
      зағип әріп терушіге күрделі мәтінді, күрделі сандық материалдарды, кестелерді, қорытындылар мен ноталарды оқып беру.</w:t>
      </w:r>
    </w:p>
    <w:bookmarkEnd w:id="1127"/>
    <w:bookmarkStart w:name="z1136" w:id="1128"/>
    <w:p>
      <w:pPr>
        <w:spacing w:after="0"/>
        <w:ind w:left="0"/>
        <w:jc w:val="both"/>
      </w:pPr>
      <w:r>
        <w:rPr>
          <w:rFonts w:ascii="Times New Roman"/>
          <w:b w:val="false"/>
          <w:i w:val="false"/>
          <w:color w:val="000000"/>
          <w:sz w:val="28"/>
        </w:rPr>
        <w:t>
      196. Білуге тиіс:</w:t>
      </w:r>
    </w:p>
    <w:bookmarkEnd w:id="1128"/>
    <w:bookmarkStart w:name="z1137" w:id="1129"/>
    <w:p>
      <w:pPr>
        <w:spacing w:after="0"/>
        <w:ind w:left="0"/>
        <w:jc w:val="both"/>
      </w:pPr>
      <w:r>
        <w:rPr>
          <w:rFonts w:ascii="Times New Roman"/>
          <w:b w:val="false"/>
          <w:i w:val="false"/>
          <w:color w:val="000000"/>
          <w:sz w:val="28"/>
        </w:rPr>
        <w:t>
      қаріп стандарттарын;</w:t>
      </w:r>
    </w:p>
    <w:bookmarkEnd w:id="1129"/>
    <w:bookmarkStart w:name="z1138" w:id="1130"/>
    <w:p>
      <w:pPr>
        <w:spacing w:after="0"/>
        <w:ind w:left="0"/>
        <w:jc w:val="both"/>
      </w:pPr>
      <w:r>
        <w:rPr>
          <w:rFonts w:ascii="Times New Roman"/>
          <w:b w:val="false"/>
          <w:i w:val="false"/>
          <w:color w:val="000000"/>
          <w:sz w:val="28"/>
        </w:rPr>
        <w:t>
      мәтінді, кесте, қорытындылар, акциденция формаларын терудің техникалық ережесі;</w:t>
      </w:r>
    </w:p>
    <w:bookmarkEnd w:id="1130"/>
    <w:bookmarkStart w:name="z1139" w:id="1131"/>
    <w:p>
      <w:pPr>
        <w:spacing w:after="0"/>
        <w:ind w:left="0"/>
        <w:jc w:val="both"/>
      </w:pPr>
      <w:r>
        <w:rPr>
          <w:rFonts w:ascii="Times New Roman"/>
          <w:b w:val="false"/>
          <w:i w:val="false"/>
          <w:color w:val="000000"/>
          <w:sz w:val="28"/>
        </w:rPr>
        <w:t>
      ұлттық тілдердің орфографиясы мен пунктуация ережелері, математикалық және химиялық белгілер;</w:t>
      </w:r>
    </w:p>
    <w:bookmarkEnd w:id="1131"/>
    <w:bookmarkStart w:name="z1140" w:id="1132"/>
    <w:p>
      <w:pPr>
        <w:spacing w:after="0"/>
        <w:ind w:left="0"/>
        <w:jc w:val="both"/>
      </w:pPr>
      <w:r>
        <w:rPr>
          <w:rFonts w:ascii="Times New Roman"/>
          <w:b w:val="false"/>
          <w:i w:val="false"/>
          <w:color w:val="000000"/>
          <w:sz w:val="28"/>
        </w:rPr>
        <w:t>
      ноталар және оларды Брайль бойынша жазудың тәртібі;</w:t>
      </w:r>
    </w:p>
    <w:bookmarkEnd w:id="1132"/>
    <w:bookmarkStart w:name="z1141" w:id="1133"/>
    <w:p>
      <w:pPr>
        <w:spacing w:after="0"/>
        <w:ind w:left="0"/>
        <w:jc w:val="both"/>
      </w:pPr>
      <w:r>
        <w:rPr>
          <w:rFonts w:ascii="Times New Roman"/>
          <w:b w:val="false"/>
          <w:i w:val="false"/>
          <w:color w:val="000000"/>
          <w:sz w:val="28"/>
        </w:rPr>
        <w:t>
      электронды терудің ерекшеліктері.</w:t>
      </w:r>
    </w:p>
    <w:bookmarkEnd w:id="1133"/>
    <w:bookmarkStart w:name="z1142" w:id="1134"/>
    <w:p>
      <w:pPr>
        <w:spacing w:after="0"/>
        <w:ind w:left="0"/>
        <w:jc w:val="both"/>
      </w:pPr>
      <w:r>
        <w:rPr>
          <w:rFonts w:ascii="Times New Roman"/>
          <w:b w:val="false"/>
          <w:i w:val="false"/>
          <w:color w:val="000000"/>
          <w:sz w:val="28"/>
        </w:rPr>
        <w:t>
      197. Жұмыс үлгілері:</w:t>
      </w:r>
    </w:p>
    <w:bookmarkEnd w:id="1134"/>
    <w:bookmarkStart w:name="z1143" w:id="1135"/>
    <w:p>
      <w:pPr>
        <w:spacing w:after="0"/>
        <w:ind w:left="0"/>
        <w:jc w:val="both"/>
      </w:pPr>
      <w:r>
        <w:rPr>
          <w:rFonts w:ascii="Times New Roman"/>
          <w:b w:val="false"/>
          <w:i w:val="false"/>
          <w:color w:val="000000"/>
          <w:sz w:val="28"/>
        </w:rPr>
        <w:t>
      Мәтінді түзету</w:t>
      </w:r>
    </w:p>
    <w:bookmarkEnd w:id="1135"/>
    <w:bookmarkStart w:name="z1144" w:id="1136"/>
    <w:p>
      <w:pPr>
        <w:spacing w:after="0"/>
        <w:ind w:left="0"/>
        <w:jc w:val="both"/>
      </w:pPr>
      <w:r>
        <w:rPr>
          <w:rFonts w:ascii="Times New Roman"/>
          <w:b w:val="false"/>
          <w:i w:val="false"/>
          <w:color w:val="000000"/>
          <w:sz w:val="28"/>
        </w:rPr>
        <w:t>
      1) кеңселік үлгідегі кестелер;</w:t>
      </w:r>
    </w:p>
    <w:bookmarkEnd w:id="1136"/>
    <w:bookmarkStart w:name="z1145" w:id="1137"/>
    <w:p>
      <w:pPr>
        <w:spacing w:after="0"/>
        <w:ind w:left="0"/>
        <w:jc w:val="both"/>
      </w:pPr>
      <w:r>
        <w:rPr>
          <w:rFonts w:ascii="Times New Roman"/>
          <w:b w:val="false"/>
          <w:i w:val="false"/>
          <w:color w:val="000000"/>
          <w:sz w:val="28"/>
        </w:rPr>
        <w:t>
      2) кіші және афишалық-плакатты акциденция формалары.</w:t>
      </w:r>
    </w:p>
    <w:bookmarkEnd w:id="1137"/>
    <w:bookmarkStart w:name="z1146" w:id="1138"/>
    <w:p>
      <w:pPr>
        <w:spacing w:after="0"/>
        <w:ind w:left="0"/>
        <w:jc w:val="both"/>
      </w:pPr>
      <w:r>
        <w:rPr>
          <w:rFonts w:ascii="Times New Roman"/>
          <w:b w:val="false"/>
          <w:i w:val="false"/>
          <w:color w:val="000000"/>
          <w:sz w:val="28"/>
        </w:rPr>
        <w:t>
      Зағип терушіге оқып беру</w:t>
      </w:r>
    </w:p>
    <w:bookmarkEnd w:id="1138"/>
    <w:bookmarkStart w:name="z1147" w:id="1139"/>
    <w:p>
      <w:pPr>
        <w:spacing w:after="0"/>
        <w:ind w:left="0"/>
        <w:jc w:val="both"/>
      </w:pPr>
      <w:r>
        <w:rPr>
          <w:rFonts w:ascii="Times New Roman"/>
          <w:b w:val="false"/>
          <w:i w:val="false"/>
          <w:color w:val="000000"/>
          <w:sz w:val="28"/>
        </w:rPr>
        <w:t>
      1) шахмат-шашка туралы әдебиет;</w:t>
      </w:r>
    </w:p>
    <w:bookmarkEnd w:id="1139"/>
    <w:bookmarkStart w:name="z1148" w:id="1140"/>
    <w:p>
      <w:pPr>
        <w:spacing w:after="0"/>
        <w:ind w:left="0"/>
        <w:jc w:val="both"/>
      </w:pPr>
      <w:r>
        <w:rPr>
          <w:rFonts w:ascii="Times New Roman"/>
          <w:b w:val="false"/>
          <w:i w:val="false"/>
          <w:color w:val="000000"/>
          <w:sz w:val="28"/>
        </w:rPr>
        <w:t>
      2) орфографиялық сөздіктер, кодекстер, әліппелер;</w:t>
      </w:r>
    </w:p>
    <w:bookmarkEnd w:id="1140"/>
    <w:bookmarkStart w:name="z1149" w:id="1141"/>
    <w:p>
      <w:pPr>
        <w:spacing w:after="0"/>
        <w:ind w:left="0"/>
        <w:jc w:val="both"/>
      </w:pPr>
      <w:r>
        <w:rPr>
          <w:rFonts w:ascii="Times New Roman"/>
          <w:b w:val="false"/>
          <w:i w:val="false"/>
          <w:color w:val="000000"/>
          <w:sz w:val="28"/>
        </w:rPr>
        <w:t>
      3) шет тілдердегі оқулықтар, шет тіл сөздіктері;</w:t>
      </w:r>
    </w:p>
    <w:bookmarkEnd w:id="1141"/>
    <w:bookmarkStart w:name="z1150" w:id="1142"/>
    <w:p>
      <w:pPr>
        <w:spacing w:after="0"/>
        <w:ind w:left="0"/>
        <w:jc w:val="both"/>
      </w:pPr>
      <w:r>
        <w:rPr>
          <w:rFonts w:ascii="Times New Roman"/>
          <w:b w:val="false"/>
          <w:i w:val="false"/>
          <w:color w:val="000000"/>
          <w:sz w:val="28"/>
        </w:rPr>
        <w:t>
      4) мәтінді және мәтінсіз түрлі аспаптарға арналған музыкалық шығармалар (ноталар);</w:t>
      </w:r>
    </w:p>
    <w:bookmarkEnd w:id="1142"/>
    <w:bookmarkStart w:name="z1151" w:id="1143"/>
    <w:p>
      <w:pPr>
        <w:spacing w:after="0"/>
        <w:ind w:left="0"/>
        <w:jc w:val="both"/>
      </w:pPr>
      <w:r>
        <w:rPr>
          <w:rFonts w:ascii="Times New Roman"/>
          <w:b w:val="false"/>
          <w:i w:val="false"/>
          <w:color w:val="000000"/>
          <w:sz w:val="28"/>
        </w:rPr>
        <w:t>
      5) алгебра, геометрия, химия, физика оқулықтары;</w:t>
      </w:r>
    </w:p>
    <w:bookmarkEnd w:id="1143"/>
    <w:bookmarkStart w:name="z1152" w:id="1144"/>
    <w:p>
      <w:pPr>
        <w:spacing w:after="0"/>
        <w:ind w:left="0"/>
        <w:jc w:val="both"/>
      </w:pPr>
      <w:r>
        <w:rPr>
          <w:rFonts w:ascii="Times New Roman"/>
          <w:b w:val="false"/>
          <w:i w:val="false"/>
          <w:color w:val="000000"/>
          <w:sz w:val="28"/>
        </w:rPr>
        <w:t>
      6) ұлттық тілдердегі оқулықтар.</w:t>
      </w:r>
    </w:p>
    <w:bookmarkEnd w:id="1144"/>
    <w:bookmarkStart w:name="z1153" w:id="1145"/>
    <w:p>
      <w:pPr>
        <w:spacing w:after="0"/>
        <w:ind w:left="0"/>
        <w:jc w:val="both"/>
      </w:pPr>
      <w:r>
        <w:rPr>
          <w:rFonts w:ascii="Times New Roman"/>
          <w:b w:val="false"/>
          <w:i w:val="false"/>
          <w:color w:val="000000"/>
          <w:sz w:val="28"/>
        </w:rPr>
        <w:t>
      Параграф 3. Корректор, 4-разряд</w:t>
      </w:r>
    </w:p>
    <w:bookmarkEnd w:id="1145"/>
    <w:bookmarkStart w:name="z1154" w:id="1146"/>
    <w:p>
      <w:pPr>
        <w:spacing w:after="0"/>
        <w:ind w:left="0"/>
        <w:jc w:val="both"/>
      </w:pPr>
      <w:r>
        <w:rPr>
          <w:rFonts w:ascii="Times New Roman"/>
          <w:b w:val="false"/>
          <w:i w:val="false"/>
          <w:color w:val="000000"/>
          <w:sz w:val="28"/>
        </w:rPr>
        <w:t>
      198. Жұмыс сипаттамасы:</w:t>
      </w:r>
    </w:p>
    <w:bookmarkEnd w:id="1146"/>
    <w:bookmarkStart w:name="z1155" w:id="1147"/>
    <w:p>
      <w:pPr>
        <w:spacing w:after="0"/>
        <w:ind w:left="0"/>
        <w:jc w:val="both"/>
      </w:pPr>
      <w:r>
        <w:rPr>
          <w:rFonts w:ascii="Times New Roman"/>
          <w:b w:val="false"/>
          <w:i w:val="false"/>
          <w:color w:val="000000"/>
          <w:sz w:val="28"/>
        </w:rPr>
        <w:t>
      арнайы азғантай терминологиядан, қаріптік түрлі бөлінген (бас әріптер, ашық түстегі және жартылай қалың, түзу жартылай қалың және қалың курсив) және шрифтімен бөлінген (сиректетіп терілген, тартылған, сатылап терілген) мәтінді түзету;</w:t>
      </w:r>
    </w:p>
    <w:bookmarkEnd w:id="1147"/>
    <w:bookmarkStart w:name="z1156" w:id="1148"/>
    <w:p>
      <w:pPr>
        <w:spacing w:after="0"/>
        <w:ind w:left="0"/>
        <w:jc w:val="both"/>
      </w:pPr>
      <w:r>
        <w:rPr>
          <w:rFonts w:ascii="Times New Roman"/>
          <w:b w:val="false"/>
          <w:i w:val="false"/>
          <w:color w:val="000000"/>
          <w:sz w:val="28"/>
        </w:rPr>
        <w:t>
      шағын сандық материалы бар қарапайым мәтін, әліпбиі латын графикасына негізделген тілдердегі сөздерден, сондай-ақ түрлі техникалық терминологиялы мәтіннен тұратын брайлерлік (рельефті) теру бедерлерін түзету.</w:t>
      </w:r>
    </w:p>
    <w:bookmarkEnd w:id="1148"/>
    <w:bookmarkStart w:name="z1157" w:id="1149"/>
    <w:p>
      <w:pPr>
        <w:spacing w:after="0"/>
        <w:ind w:left="0"/>
        <w:jc w:val="both"/>
      </w:pPr>
      <w:r>
        <w:rPr>
          <w:rFonts w:ascii="Times New Roman"/>
          <w:b w:val="false"/>
          <w:i w:val="false"/>
          <w:color w:val="000000"/>
          <w:sz w:val="28"/>
        </w:rPr>
        <w:t>
      199. Білуге тиіс:</w:t>
      </w:r>
    </w:p>
    <w:bookmarkEnd w:id="1149"/>
    <w:bookmarkStart w:name="z1158" w:id="1150"/>
    <w:p>
      <w:pPr>
        <w:spacing w:after="0"/>
        <w:ind w:left="0"/>
        <w:jc w:val="both"/>
      </w:pPr>
      <w:r>
        <w:rPr>
          <w:rFonts w:ascii="Times New Roman"/>
          <w:b w:val="false"/>
          <w:i w:val="false"/>
          <w:color w:val="000000"/>
          <w:sz w:val="28"/>
        </w:rPr>
        <w:t>
      түрлі гарнитура қаріптері мен графикалық формалардың жазылуы;</w:t>
      </w:r>
    </w:p>
    <w:bookmarkEnd w:id="1150"/>
    <w:bookmarkStart w:name="z1159" w:id="1151"/>
    <w:p>
      <w:pPr>
        <w:spacing w:after="0"/>
        <w:ind w:left="0"/>
        <w:jc w:val="both"/>
      </w:pPr>
      <w:r>
        <w:rPr>
          <w:rFonts w:ascii="Times New Roman"/>
          <w:b w:val="false"/>
          <w:i w:val="false"/>
          <w:color w:val="000000"/>
          <w:sz w:val="28"/>
        </w:rPr>
        <w:t>
      кітап-журнал және газет беттеу ережесі.</w:t>
      </w:r>
    </w:p>
    <w:bookmarkEnd w:id="1151"/>
    <w:bookmarkStart w:name="z1160" w:id="1152"/>
    <w:p>
      <w:pPr>
        <w:spacing w:after="0"/>
        <w:ind w:left="0"/>
        <w:jc w:val="both"/>
      </w:pPr>
      <w:r>
        <w:rPr>
          <w:rFonts w:ascii="Times New Roman"/>
          <w:b w:val="false"/>
          <w:i w:val="false"/>
          <w:color w:val="000000"/>
          <w:sz w:val="28"/>
        </w:rPr>
        <w:t>
      200. Жұмыс үлгілері:</w:t>
      </w:r>
    </w:p>
    <w:bookmarkEnd w:id="1152"/>
    <w:bookmarkStart w:name="z1161" w:id="1153"/>
    <w:p>
      <w:pPr>
        <w:spacing w:after="0"/>
        <w:ind w:left="0"/>
        <w:jc w:val="both"/>
      </w:pPr>
      <w:r>
        <w:rPr>
          <w:rFonts w:ascii="Times New Roman"/>
          <w:b w:val="false"/>
          <w:i w:val="false"/>
          <w:color w:val="000000"/>
          <w:sz w:val="28"/>
        </w:rPr>
        <w:t>
      1) аудандық үлгідегі, сондай-ақ кәсіпорындар мен ұйымдардың газеттері;</w:t>
      </w:r>
    </w:p>
    <w:bookmarkEnd w:id="1153"/>
    <w:bookmarkStart w:name="z1162" w:id="1154"/>
    <w:p>
      <w:pPr>
        <w:spacing w:after="0"/>
        <w:ind w:left="0"/>
        <w:jc w:val="both"/>
      </w:pPr>
      <w:r>
        <w:rPr>
          <w:rFonts w:ascii="Times New Roman"/>
          <w:b w:val="false"/>
          <w:i w:val="false"/>
          <w:color w:val="000000"/>
          <w:sz w:val="28"/>
        </w:rPr>
        <w:t>
      2) қоғамдық-саяси, ғылыми-көпшілік, ауыл шаруашылығы туралы, көркем және балалар әдебиеті, өлеңдер;</w:t>
      </w:r>
    </w:p>
    <w:bookmarkEnd w:id="1154"/>
    <w:bookmarkStart w:name="z1163" w:id="1155"/>
    <w:p>
      <w:pPr>
        <w:spacing w:after="0"/>
        <w:ind w:left="0"/>
        <w:jc w:val="both"/>
      </w:pPr>
      <w:r>
        <w:rPr>
          <w:rFonts w:ascii="Times New Roman"/>
          <w:b w:val="false"/>
          <w:i w:val="false"/>
          <w:color w:val="000000"/>
          <w:sz w:val="28"/>
        </w:rPr>
        <w:t>
      3) сақтандыру куәліктері, афишалық-плакаттық акциденция формалары, кеңселік үлгідегі кестелер.</w:t>
      </w:r>
    </w:p>
    <w:bookmarkEnd w:id="1155"/>
    <w:bookmarkStart w:name="z1164" w:id="1156"/>
    <w:p>
      <w:pPr>
        <w:spacing w:after="0"/>
        <w:ind w:left="0"/>
        <w:jc w:val="both"/>
      </w:pPr>
      <w:r>
        <w:rPr>
          <w:rFonts w:ascii="Times New Roman"/>
          <w:b w:val="false"/>
          <w:i w:val="false"/>
          <w:color w:val="000000"/>
          <w:sz w:val="28"/>
        </w:rPr>
        <w:t>
      Параграф 4. Корректор, 5-разряд</w:t>
      </w:r>
    </w:p>
    <w:bookmarkEnd w:id="1156"/>
    <w:bookmarkStart w:name="z1165" w:id="1157"/>
    <w:p>
      <w:pPr>
        <w:spacing w:after="0"/>
        <w:ind w:left="0"/>
        <w:jc w:val="both"/>
      </w:pPr>
      <w:r>
        <w:rPr>
          <w:rFonts w:ascii="Times New Roman"/>
          <w:b w:val="false"/>
          <w:i w:val="false"/>
          <w:color w:val="000000"/>
          <w:sz w:val="28"/>
        </w:rPr>
        <w:t>
      201. Жұмыс сипаттамасы:</w:t>
      </w:r>
    </w:p>
    <w:bookmarkEnd w:id="1157"/>
    <w:bookmarkStart w:name="z1166" w:id="1158"/>
    <w:p>
      <w:pPr>
        <w:spacing w:after="0"/>
        <w:ind w:left="0"/>
        <w:jc w:val="both"/>
      </w:pPr>
      <w:r>
        <w:rPr>
          <w:rFonts w:ascii="Times New Roman"/>
          <w:b w:val="false"/>
          <w:i w:val="false"/>
          <w:color w:val="000000"/>
          <w:sz w:val="28"/>
        </w:rPr>
        <w:t>
      үлкен мөлшерде арнайы терминологиядан, бірнеше әліпби қаріптерінен тұратын, сондай-ақ химиялық, астрономиялық және басқа да қысқартылған белгілері, бір жолды математикалық және химиялық формулалары, фонетикалық транскрипция белгілері, бір жолда екі белгіден артық қаріптер тұратын мәтіннен, шет тілдегі мәтіндерді түзету;</w:t>
      </w:r>
    </w:p>
    <w:bookmarkEnd w:id="1158"/>
    <w:bookmarkStart w:name="z1167" w:id="1159"/>
    <w:p>
      <w:pPr>
        <w:spacing w:after="0"/>
        <w:ind w:left="0"/>
        <w:jc w:val="both"/>
      </w:pPr>
      <w:r>
        <w:rPr>
          <w:rFonts w:ascii="Times New Roman"/>
          <w:b w:val="false"/>
          <w:i w:val="false"/>
          <w:color w:val="000000"/>
          <w:sz w:val="28"/>
        </w:rPr>
        <w:t>
      акциденттік-бланкілік жұмыстарды, шағын және афишалық-плакат акциденция формаларын басудан алдын шкалаларды, мәліметтерді және қол қоятын парақты қайталап оқып беру;</w:t>
      </w:r>
    </w:p>
    <w:bookmarkEnd w:id="1159"/>
    <w:bookmarkStart w:name="z1168" w:id="1160"/>
    <w:p>
      <w:pPr>
        <w:spacing w:after="0"/>
        <w:ind w:left="0"/>
        <w:jc w:val="both"/>
      </w:pPr>
      <w:r>
        <w:rPr>
          <w:rFonts w:ascii="Times New Roman"/>
          <w:b w:val="false"/>
          <w:i w:val="false"/>
          <w:color w:val="000000"/>
          <w:sz w:val="28"/>
        </w:rPr>
        <w:t>
      кітап-журнал, бейнелеу өнім басылымы офсеттік және терең тәсілдерімен басып шығару кезінде машина мәліметтерін қоршау мәліметтерімен, жазылған түзетпелермен салыстырып тексеру;</w:t>
      </w:r>
    </w:p>
    <w:bookmarkEnd w:id="1160"/>
    <w:bookmarkStart w:name="z1169" w:id="1161"/>
    <w:p>
      <w:pPr>
        <w:spacing w:after="0"/>
        <w:ind w:left="0"/>
        <w:jc w:val="both"/>
      </w:pPr>
      <w:r>
        <w:rPr>
          <w:rFonts w:ascii="Times New Roman"/>
          <w:b w:val="false"/>
          <w:i w:val="false"/>
          <w:color w:val="000000"/>
          <w:sz w:val="28"/>
        </w:rPr>
        <w:t>
      әжептәуір сандық материалы бар күрделі мәтін, шет тіл және ұлттық тілдердегі сөздерден, күрделі сандық материалдардан, формулалардан, ноталардан тұратын брайлерлік теру бедерлерін түзету;</w:t>
      </w:r>
    </w:p>
    <w:bookmarkEnd w:id="1161"/>
    <w:bookmarkStart w:name="z1170" w:id="1162"/>
    <w:p>
      <w:pPr>
        <w:spacing w:after="0"/>
        <w:ind w:left="0"/>
        <w:jc w:val="both"/>
      </w:pPr>
      <w:r>
        <w:rPr>
          <w:rFonts w:ascii="Times New Roman"/>
          <w:b w:val="false"/>
          <w:i w:val="false"/>
          <w:color w:val="000000"/>
          <w:sz w:val="28"/>
        </w:rPr>
        <w:t>
      ноталар мен мәтін бедерлерін түзету, сондай-ақ автор қолжазбаларының ноталық жиынтығын және жиынтықтағы белгілерді, ұлттық тілдегі мәтіні бар, орыс және латын графикалық негізде құралған әліпбиі бар күрделі емес музыкалық шығармаларды ауыстыру;</w:t>
      </w:r>
    </w:p>
    <w:bookmarkEnd w:id="1162"/>
    <w:bookmarkStart w:name="z1171" w:id="1163"/>
    <w:p>
      <w:pPr>
        <w:spacing w:after="0"/>
        <w:ind w:left="0"/>
        <w:jc w:val="both"/>
      </w:pPr>
      <w:r>
        <w:rPr>
          <w:rFonts w:ascii="Times New Roman"/>
          <w:b w:val="false"/>
          <w:i w:val="false"/>
          <w:color w:val="000000"/>
          <w:sz w:val="28"/>
        </w:rPr>
        <w:t>
      бөлшектейтін ретушь сапасын бастапқы картографиялық материалдар бойынша және негативтердегі баспа корректурасы бойынша түзетулердің дұрыстығын тексеру.</w:t>
      </w:r>
    </w:p>
    <w:bookmarkEnd w:id="1163"/>
    <w:bookmarkStart w:name="z1172" w:id="1164"/>
    <w:p>
      <w:pPr>
        <w:spacing w:after="0"/>
        <w:ind w:left="0"/>
        <w:jc w:val="both"/>
      </w:pPr>
      <w:r>
        <w:rPr>
          <w:rFonts w:ascii="Times New Roman"/>
          <w:b w:val="false"/>
          <w:i w:val="false"/>
          <w:color w:val="000000"/>
          <w:sz w:val="28"/>
        </w:rPr>
        <w:t>
      202. Білуге тиіс:</w:t>
      </w:r>
    </w:p>
    <w:bookmarkEnd w:id="1164"/>
    <w:bookmarkStart w:name="z1173" w:id="1165"/>
    <w:p>
      <w:pPr>
        <w:spacing w:after="0"/>
        <w:ind w:left="0"/>
        <w:jc w:val="both"/>
      </w:pPr>
      <w:r>
        <w:rPr>
          <w:rFonts w:ascii="Times New Roman"/>
          <w:b w:val="false"/>
          <w:i w:val="false"/>
          <w:color w:val="000000"/>
          <w:sz w:val="28"/>
        </w:rPr>
        <w:t>
      күрделі жиынтықта қолданылатын математикалық, химиялық, астрономиялық және басқа да белгілер;</w:t>
      </w:r>
    </w:p>
    <w:bookmarkEnd w:id="1165"/>
    <w:bookmarkStart w:name="z1174" w:id="1166"/>
    <w:p>
      <w:pPr>
        <w:spacing w:after="0"/>
        <w:ind w:left="0"/>
        <w:jc w:val="both"/>
      </w:pPr>
      <w:r>
        <w:rPr>
          <w:rFonts w:ascii="Times New Roman"/>
          <w:b w:val="false"/>
          <w:i w:val="false"/>
          <w:color w:val="000000"/>
          <w:sz w:val="28"/>
        </w:rPr>
        <w:t>
      нота жазу ережесі;</w:t>
      </w:r>
    </w:p>
    <w:bookmarkEnd w:id="1166"/>
    <w:bookmarkStart w:name="z1175" w:id="1167"/>
    <w:p>
      <w:pPr>
        <w:spacing w:after="0"/>
        <w:ind w:left="0"/>
        <w:jc w:val="both"/>
      </w:pPr>
      <w:r>
        <w:rPr>
          <w:rFonts w:ascii="Times New Roman"/>
          <w:b w:val="false"/>
          <w:i w:val="false"/>
          <w:color w:val="000000"/>
          <w:sz w:val="28"/>
        </w:rPr>
        <w:t>
      түрлі музыкалық шығармаларға арналған нота жазу ерекшеліктері, латын, грек және ерекше графикалық негіздердегі қаріптер;</w:t>
      </w:r>
    </w:p>
    <w:bookmarkEnd w:id="1167"/>
    <w:bookmarkStart w:name="z1176" w:id="1168"/>
    <w:p>
      <w:pPr>
        <w:spacing w:after="0"/>
        <w:ind w:left="0"/>
        <w:jc w:val="both"/>
      </w:pPr>
      <w:r>
        <w:rPr>
          <w:rFonts w:ascii="Times New Roman"/>
          <w:b w:val="false"/>
          <w:i w:val="false"/>
          <w:color w:val="000000"/>
          <w:sz w:val="28"/>
        </w:rPr>
        <w:t>
      жолақ түсіру ережесі;</w:t>
      </w:r>
    </w:p>
    <w:bookmarkEnd w:id="1168"/>
    <w:bookmarkStart w:name="z1177" w:id="1169"/>
    <w:p>
      <w:pPr>
        <w:spacing w:after="0"/>
        <w:ind w:left="0"/>
        <w:jc w:val="both"/>
      </w:pPr>
      <w:r>
        <w:rPr>
          <w:rFonts w:ascii="Times New Roman"/>
          <w:b w:val="false"/>
          <w:i w:val="false"/>
          <w:color w:val="000000"/>
          <w:sz w:val="28"/>
        </w:rPr>
        <w:t>
      техникалық баспа айрықшалықтары мен корректура құжаттамасы;</w:t>
      </w:r>
    </w:p>
    <w:bookmarkEnd w:id="1169"/>
    <w:bookmarkStart w:name="z1178" w:id="1170"/>
    <w:p>
      <w:pPr>
        <w:spacing w:after="0"/>
        <w:ind w:left="0"/>
        <w:jc w:val="both"/>
      </w:pPr>
      <w:r>
        <w:rPr>
          <w:rFonts w:ascii="Times New Roman"/>
          <w:b w:val="false"/>
          <w:i w:val="false"/>
          <w:color w:val="000000"/>
          <w:sz w:val="28"/>
        </w:rPr>
        <w:t>
      нота, математикалық, физикалық, химиялық және басқа да Брайль бойынша белгілерді жазудың тәртібі;</w:t>
      </w:r>
    </w:p>
    <w:bookmarkEnd w:id="1170"/>
    <w:bookmarkStart w:name="z1179" w:id="1171"/>
    <w:p>
      <w:pPr>
        <w:spacing w:after="0"/>
        <w:ind w:left="0"/>
        <w:jc w:val="both"/>
      </w:pPr>
      <w:r>
        <w:rPr>
          <w:rFonts w:ascii="Times New Roman"/>
          <w:b w:val="false"/>
          <w:i w:val="false"/>
          <w:color w:val="000000"/>
          <w:sz w:val="28"/>
        </w:rPr>
        <w:t>
      топографиялық және арнайы карталарды сызу жүйесі мен шартты белгілері;</w:t>
      </w:r>
    </w:p>
    <w:bookmarkEnd w:id="1171"/>
    <w:bookmarkStart w:name="z1180" w:id="1172"/>
    <w:p>
      <w:pPr>
        <w:spacing w:after="0"/>
        <w:ind w:left="0"/>
        <w:jc w:val="both"/>
      </w:pPr>
      <w:r>
        <w:rPr>
          <w:rFonts w:ascii="Times New Roman"/>
          <w:b w:val="false"/>
          <w:i w:val="false"/>
          <w:color w:val="000000"/>
          <w:sz w:val="28"/>
        </w:rPr>
        <w:t>
      түсті бедерлердегі шартты белгілерді бейнелеу;</w:t>
      </w:r>
    </w:p>
    <w:bookmarkEnd w:id="1172"/>
    <w:bookmarkStart w:name="z1181" w:id="1173"/>
    <w:p>
      <w:pPr>
        <w:spacing w:after="0"/>
        <w:ind w:left="0"/>
        <w:jc w:val="both"/>
      </w:pPr>
      <w:r>
        <w:rPr>
          <w:rFonts w:ascii="Times New Roman"/>
          <w:b w:val="false"/>
          <w:i w:val="false"/>
          <w:color w:val="000000"/>
          <w:sz w:val="28"/>
        </w:rPr>
        <w:t>
      құймалар мен бөлшектейтін ретушь макеттері;</w:t>
      </w:r>
    </w:p>
    <w:bookmarkEnd w:id="1173"/>
    <w:bookmarkStart w:name="z1182" w:id="1174"/>
    <w:p>
      <w:pPr>
        <w:spacing w:after="0"/>
        <w:ind w:left="0"/>
        <w:jc w:val="both"/>
      </w:pPr>
      <w:r>
        <w:rPr>
          <w:rFonts w:ascii="Times New Roman"/>
          <w:b w:val="false"/>
          <w:i w:val="false"/>
          <w:color w:val="000000"/>
          <w:sz w:val="28"/>
        </w:rPr>
        <w:t>
      картографиялық қаріптердің сызылуы.</w:t>
      </w:r>
    </w:p>
    <w:bookmarkEnd w:id="1174"/>
    <w:bookmarkStart w:name="z1183" w:id="1175"/>
    <w:p>
      <w:pPr>
        <w:spacing w:after="0"/>
        <w:ind w:left="0"/>
        <w:jc w:val="both"/>
      </w:pPr>
      <w:r>
        <w:rPr>
          <w:rFonts w:ascii="Times New Roman"/>
          <w:b w:val="false"/>
          <w:i w:val="false"/>
          <w:color w:val="000000"/>
          <w:sz w:val="28"/>
        </w:rPr>
        <w:t>
      203. Жұмыс үлгілері:</w:t>
      </w:r>
    </w:p>
    <w:bookmarkEnd w:id="1175"/>
    <w:bookmarkStart w:name="z1184" w:id="1176"/>
    <w:p>
      <w:pPr>
        <w:spacing w:after="0"/>
        <w:ind w:left="0"/>
        <w:jc w:val="both"/>
      </w:pPr>
      <w:r>
        <w:rPr>
          <w:rFonts w:ascii="Times New Roman"/>
          <w:b w:val="false"/>
          <w:i w:val="false"/>
          <w:color w:val="000000"/>
          <w:sz w:val="28"/>
        </w:rPr>
        <w:t>
      1) еңбекке жарамсыздық парақтары, көркем конверттер;</w:t>
      </w:r>
    </w:p>
    <w:bookmarkEnd w:id="1176"/>
    <w:bookmarkStart w:name="z1185" w:id="1177"/>
    <w:p>
      <w:pPr>
        <w:spacing w:after="0"/>
        <w:ind w:left="0"/>
        <w:jc w:val="both"/>
      </w:pPr>
      <w:r>
        <w:rPr>
          <w:rFonts w:ascii="Times New Roman"/>
          <w:b w:val="false"/>
          <w:i w:val="false"/>
          <w:color w:val="000000"/>
          <w:sz w:val="28"/>
        </w:rPr>
        <w:t>
      2) федералды және өңірлік деңгейлердегі газеттер;</w:t>
      </w:r>
    </w:p>
    <w:bookmarkEnd w:id="1177"/>
    <w:bookmarkStart w:name="z1186" w:id="1178"/>
    <w:p>
      <w:pPr>
        <w:spacing w:after="0"/>
        <w:ind w:left="0"/>
        <w:jc w:val="both"/>
      </w:pPr>
      <w:r>
        <w:rPr>
          <w:rFonts w:ascii="Times New Roman"/>
          <w:b w:val="false"/>
          <w:i w:val="false"/>
          <w:color w:val="000000"/>
          <w:sz w:val="28"/>
        </w:rPr>
        <w:t>
      3) күрделі емес картографиялық өнім;</w:t>
      </w:r>
    </w:p>
    <w:bookmarkEnd w:id="1178"/>
    <w:bookmarkStart w:name="z1187" w:id="1179"/>
    <w:p>
      <w:pPr>
        <w:spacing w:after="0"/>
        <w:ind w:left="0"/>
        <w:jc w:val="both"/>
      </w:pPr>
      <w:r>
        <w:rPr>
          <w:rFonts w:ascii="Times New Roman"/>
          <w:b w:val="false"/>
          <w:i w:val="false"/>
          <w:color w:val="000000"/>
          <w:sz w:val="28"/>
        </w:rPr>
        <w:t>
      4) оқу-әдістемелік әдебиет, драмалық шығармалар;</w:t>
      </w:r>
    </w:p>
    <w:bookmarkEnd w:id="1179"/>
    <w:bookmarkStart w:name="z1188" w:id="1180"/>
    <w:p>
      <w:pPr>
        <w:spacing w:after="0"/>
        <w:ind w:left="0"/>
        <w:jc w:val="both"/>
      </w:pPr>
      <w:r>
        <w:rPr>
          <w:rFonts w:ascii="Times New Roman"/>
          <w:b w:val="false"/>
          <w:i w:val="false"/>
          <w:color w:val="000000"/>
          <w:sz w:val="28"/>
        </w:rPr>
        <w:t>
      5) кітап-журнал кестелері, тоғызыншы сыныпқа дейінгі физика, химия, математика оқулықтары, күрделі емес ғылыми-техникалық әдебиет;</w:t>
      </w:r>
    </w:p>
    <w:bookmarkEnd w:id="1180"/>
    <w:bookmarkStart w:name="z1189" w:id="1181"/>
    <w:p>
      <w:pPr>
        <w:spacing w:after="0"/>
        <w:ind w:left="0"/>
        <w:jc w:val="both"/>
      </w:pPr>
      <w:r>
        <w:rPr>
          <w:rFonts w:ascii="Times New Roman"/>
          <w:b w:val="false"/>
          <w:i w:val="false"/>
          <w:color w:val="000000"/>
          <w:sz w:val="28"/>
        </w:rPr>
        <w:t>
      6) шахмат-шашка туралы әдебиет.</w:t>
      </w:r>
    </w:p>
    <w:bookmarkEnd w:id="1181"/>
    <w:bookmarkStart w:name="z1190" w:id="1182"/>
    <w:p>
      <w:pPr>
        <w:spacing w:after="0"/>
        <w:ind w:left="0"/>
        <w:jc w:val="both"/>
      </w:pPr>
      <w:r>
        <w:rPr>
          <w:rFonts w:ascii="Times New Roman"/>
          <w:b w:val="false"/>
          <w:i w:val="false"/>
          <w:color w:val="000000"/>
          <w:sz w:val="28"/>
        </w:rPr>
        <w:t>
      Параграф 5. Корректор, 6-разряд</w:t>
      </w:r>
    </w:p>
    <w:bookmarkEnd w:id="1182"/>
    <w:bookmarkStart w:name="z1191" w:id="1183"/>
    <w:p>
      <w:pPr>
        <w:spacing w:after="0"/>
        <w:ind w:left="0"/>
        <w:jc w:val="both"/>
      </w:pPr>
      <w:r>
        <w:rPr>
          <w:rFonts w:ascii="Times New Roman"/>
          <w:b w:val="false"/>
          <w:i w:val="false"/>
          <w:color w:val="000000"/>
          <w:sz w:val="28"/>
        </w:rPr>
        <w:t>
      204. Жұмыс сипаттамасы:</w:t>
      </w:r>
    </w:p>
    <w:bookmarkEnd w:id="1183"/>
    <w:bookmarkStart w:name="z1192" w:id="1184"/>
    <w:p>
      <w:pPr>
        <w:spacing w:after="0"/>
        <w:ind w:left="0"/>
        <w:jc w:val="both"/>
      </w:pPr>
      <w:r>
        <w:rPr>
          <w:rFonts w:ascii="Times New Roman"/>
          <w:b w:val="false"/>
          <w:i w:val="false"/>
          <w:color w:val="000000"/>
          <w:sz w:val="28"/>
        </w:rPr>
        <w:t>
      түрлі күрделі (математикалық, химиялық, физикалық және басқа да белгілерден тұратын) әдебиет, шет тілдердегі барлық әдебиет мәтіндерін түзету;</w:t>
      </w:r>
    </w:p>
    <w:bookmarkEnd w:id="1184"/>
    <w:bookmarkStart w:name="z1193" w:id="1185"/>
    <w:p>
      <w:pPr>
        <w:spacing w:after="0"/>
        <w:ind w:left="0"/>
        <w:jc w:val="both"/>
      </w:pPr>
      <w:r>
        <w:rPr>
          <w:rFonts w:ascii="Times New Roman"/>
          <w:b w:val="false"/>
          <w:i w:val="false"/>
          <w:color w:val="000000"/>
          <w:sz w:val="28"/>
        </w:rPr>
        <w:t>
      басылымға қол қойылған баспа түзетуімен монтаждағаннан кейін формалы қорытындыларды, бедерлерді салыстырып тексеру;</w:t>
      </w:r>
    </w:p>
    <w:bookmarkEnd w:id="1185"/>
    <w:bookmarkStart w:name="z1194" w:id="1186"/>
    <w:p>
      <w:pPr>
        <w:spacing w:after="0"/>
        <w:ind w:left="0"/>
        <w:jc w:val="both"/>
      </w:pPr>
      <w:r>
        <w:rPr>
          <w:rFonts w:ascii="Times New Roman"/>
          <w:b w:val="false"/>
          <w:i w:val="false"/>
          <w:color w:val="000000"/>
          <w:sz w:val="28"/>
        </w:rPr>
        <w:t>
      ноталар мен мәтін бедерлерін түзету, сондай-ақ автор қолжазбасымен ноталар жиынтығын салыстырып тексеру және күрделі музыкалық шығармалар жиынтығындағы белгілерді ауыстыру. тұрақты сақталынатын бедер телнұсқаларды штрих сапасына және мазмұнына қарай түзету.</w:t>
      </w:r>
    </w:p>
    <w:bookmarkEnd w:id="1186"/>
    <w:bookmarkStart w:name="z1195" w:id="1187"/>
    <w:p>
      <w:pPr>
        <w:spacing w:after="0"/>
        <w:ind w:left="0"/>
        <w:jc w:val="both"/>
      </w:pPr>
      <w:r>
        <w:rPr>
          <w:rFonts w:ascii="Times New Roman"/>
          <w:b w:val="false"/>
          <w:i w:val="false"/>
          <w:color w:val="000000"/>
          <w:sz w:val="28"/>
        </w:rPr>
        <w:t>
      205. Білуге тиіс:</w:t>
      </w:r>
    </w:p>
    <w:bookmarkEnd w:id="1187"/>
    <w:bookmarkStart w:name="z1196" w:id="1188"/>
    <w:p>
      <w:pPr>
        <w:spacing w:after="0"/>
        <w:ind w:left="0"/>
        <w:jc w:val="both"/>
      </w:pPr>
      <w:r>
        <w:rPr>
          <w:rFonts w:ascii="Times New Roman"/>
          <w:b w:val="false"/>
          <w:i w:val="false"/>
          <w:color w:val="000000"/>
          <w:sz w:val="28"/>
        </w:rPr>
        <w:t>
      анықтамалық әдебиет және сөздіктерді қолдану ережесі;</w:t>
      </w:r>
    </w:p>
    <w:bookmarkEnd w:id="1188"/>
    <w:bookmarkStart w:name="z1197" w:id="1189"/>
    <w:p>
      <w:pPr>
        <w:spacing w:after="0"/>
        <w:ind w:left="0"/>
        <w:jc w:val="both"/>
      </w:pPr>
      <w:r>
        <w:rPr>
          <w:rFonts w:ascii="Times New Roman"/>
          <w:b w:val="false"/>
          <w:i w:val="false"/>
          <w:color w:val="000000"/>
          <w:sz w:val="28"/>
        </w:rPr>
        <w:t>
      ерекше графикалық форма қаріптері;</w:t>
      </w:r>
    </w:p>
    <w:bookmarkEnd w:id="1189"/>
    <w:bookmarkStart w:name="z1198" w:id="1190"/>
    <w:p>
      <w:pPr>
        <w:spacing w:after="0"/>
        <w:ind w:left="0"/>
        <w:jc w:val="both"/>
      </w:pPr>
      <w:r>
        <w:rPr>
          <w:rFonts w:ascii="Times New Roman"/>
          <w:b w:val="false"/>
          <w:i w:val="false"/>
          <w:color w:val="000000"/>
          <w:sz w:val="28"/>
        </w:rPr>
        <w:t>
      тұрақты сақталатын баспалық формалардың, тираждық бедерлер мен бедер телнұсқалардың сапасына қойылатын талаптар;</w:t>
      </w:r>
    </w:p>
    <w:bookmarkEnd w:id="1190"/>
    <w:bookmarkStart w:name="z1199" w:id="1191"/>
    <w:p>
      <w:pPr>
        <w:spacing w:after="0"/>
        <w:ind w:left="0"/>
        <w:jc w:val="both"/>
      </w:pPr>
      <w:r>
        <w:rPr>
          <w:rFonts w:ascii="Times New Roman"/>
          <w:b w:val="false"/>
          <w:i w:val="false"/>
          <w:color w:val="000000"/>
          <w:sz w:val="28"/>
        </w:rPr>
        <w:t>
      басып шығару кезінде бояу жағу тәртібі;</w:t>
      </w:r>
    </w:p>
    <w:bookmarkEnd w:id="1191"/>
    <w:bookmarkStart w:name="z1200" w:id="1192"/>
    <w:p>
      <w:pPr>
        <w:spacing w:after="0"/>
        <w:ind w:left="0"/>
        <w:jc w:val="both"/>
      </w:pPr>
      <w:r>
        <w:rPr>
          <w:rFonts w:ascii="Times New Roman"/>
          <w:b w:val="false"/>
          <w:i w:val="false"/>
          <w:color w:val="000000"/>
          <w:sz w:val="28"/>
        </w:rPr>
        <w:t>
      түрлі линиатурадағы құймалар мен торшаларды құрастыру кезінде түстердің пайда болу принципі.</w:t>
      </w:r>
    </w:p>
    <w:bookmarkEnd w:id="1192"/>
    <w:bookmarkStart w:name="z1201" w:id="1193"/>
    <w:p>
      <w:pPr>
        <w:spacing w:after="0"/>
        <w:ind w:left="0"/>
        <w:jc w:val="both"/>
      </w:pPr>
      <w:r>
        <w:rPr>
          <w:rFonts w:ascii="Times New Roman"/>
          <w:b w:val="false"/>
          <w:i w:val="false"/>
          <w:color w:val="000000"/>
          <w:sz w:val="28"/>
        </w:rPr>
        <w:t>
      206. Жұмыс үлгілері:</w:t>
      </w:r>
    </w:p>
    <w:bookmarkEnd w:id="1193"/>
    <w:bookmarkStart w:name="z1202" w:id="1194"/>
    <w:p>
      <w:pPr>
        <w:spacing w:after="0"/>
        <w:ind w:left="0"/>
        <w:jc w:val="both"/>
      </w:pPr>
      <w:r>
        <w:rPr>
          <w:rFonts w:ascii="Times New Roman"/>
          <w:b w:val="false"/>
          <w:i w:val="false"/>
          <w:color w:val="000000"/>
          <w:sz w:val="28"/>
        </w:rPr>
        <w:t>
      1) лотерея билеттерінің офсеттік формаларының, "Адам анатомиясы атласы", "Палех" үлгісіндегі жоғары көркемдік жұмыстардың бедерлері;</w:t>
      </w:r>
    </w:p>
    <w:bookmarkEnd w:id="1194"/>
    <w:bookmarkStart w:name="z1203" w:id="1195"/>
    <w:p>
      <w:pPr>
        <w:spacing w:after="0"/>
        <w:ind w:left="0"/>
        <w:jc w:val="both"/>
      </w:pPr>
      <w:r>
        <w:rPr>
          <w:rFonts w:ascii="Times New Roman"/>
          <w:b w:val="false"/>
          <w:i w:val="false"/>
          <w:color w:val="000000"/>
          <w:sz w:val="28"/>
        </w:rPr>
        <w:t>
      2) күрделі картографиялық өнім;</w:t>
      </w:r>
    </w:p>
    <w:bookmarkEnd w:id="1195"/>
    <w:bookmarkStart w:name="z1204" w:id="1196"/>
    <w:p>
      <w:pPr>
        <w:spacing w:after="0"/>
        <w:ind w:left="0"/>
        <w:jc w:val="both"/>
      </w:pPr>
      <w:r>
        <w:rPr>
          <w:rFonts w:ascii="Times New Roman"/>
          <w:b w:val="false"/>
          <w:i w:val="false"/>
          <w:color w:val="000000"/>
          <w:sz w:val="28"/>
        </w:rPr>
        <w:t>
      3) брадис кестесі, орта техникалық және жоғары оқу орындарына арналған физика, математика, химия оқулықтары, электроника, ракеталық техника оқулықтары, күрделі ғылыми-техникалық әдебиет, шет тіл және энциклопедиялық сөздіктер.</w:t>
      </w:r>
    </w:p>
    <w:bookmarkEnd w:id="1196"/>
    <w:bookmarkStart w:name="z1205" w:id="1197"/>
    <w:p>
      <w:pPr>
        <w:spacing w:after="0"/>
        <w:ind w:left="0"/>
        <w:jc w:val="both"/>
      </w:pPr>
      <w:r>
        <w:rPr>
          <w:rFonts w:ascii="Times New Roman"/>
          <w:b w:val="false"/>
          <w:i w:val="false"/>
          <w:color w:val="000000"/>
          <w:sz w:val="28"/>
        </w:rPr>
        <w:t>
      26. Монтажшы</w:t>
      </w:r>
    </w:p>
    <w:bookmarkEnd w:id="1197"/>
    <w:bookmarkStart w:name="z1206" w:id="1198"/>
    <w:p>
      <w:pPr>
        <w:spacing w:after="0"/>
        <w:ind w:left="0"/>
        <w:jc w:val="both"/>
      </w:pPr>
      <w:r>
        <w:rPr>
          <w:rFonts w:ascii="Times New Roman"/>
          <w:b w:val="false"/>
          <w:i w:val="false"/>
          <w:color w:val="000000"/>
          <w:sz w:val="28"/>
        </w:rPr>
        <w:t>
      Параграф 1. Монтажшы, 3-разряд</w:t>
      </w:r>
    </w:p>
    <w:bookmarkEnd w:id="1198"/>
    <w:bookmarkStart w:name="z1207" w:id="1199"/>
    <w:p>
      <w:pPr>
        <w:spacing w:after="0"/>
        <w:ind w:left="0"/>
        <w:jc w:val="both"/>
      </w:pPr>
      <w:r>
        <w:rPr>
          <w:rFonts w:ascii="Times New Roman"/>
          <w:b w:val="false"/>
          <w:i w:val="false"/>
          <w:color w:val="000000"/>
          <w:sz w:val="28"/>
        </w:rPr>
        <w:t>
      207. Жұмыс сипаттамасы:</w:t>
      </w:r>
    </w:p>
    <w:bookmarkEnd w:id="1199"/>
    <w:bookmarkStart w:name="z1208" w:id="1200"/>
    <w:p>
      <w:pPr>
        <w:spacing w:after="0"/>
        <w:ind w:left="0"/>
        <w:jc w:val="both"/>
      </w:pPr>
      <w:r>
        <w:rPr>
          <w:rFonts w:ascii="Times New Roman"/>
          <w:b w:val="false"/>
          <w:i w:val="false"/>
          <w:color w:val="000000"/>
          <w:sz w:val="28"/>
        </w:rPr>
        <w:t>
      плакат үлгісіндегі ұсақ мәтіндік қосымшаларсыз шығарылымның бір бояулы баспасына, фотожиынтықтың мәтіндік жолақтарына арналған түрлі мөлдір негіздердегі макет бойынша негативтер мен диапозитивтерді монтаждау;</w:t>
      </w:r>
    </w:p>
    <w:bookmarkEnd w:id="1200"/>
    <w:bookmarkStart w:name="z1209" w:id="1201"/>
    <w:p>
      <w:pPr>
        <w:spacing w:after="0"/>
        <w:ind w:left="0"/>
        <w:jc w:val="both"/>
      </w:pPr>
      <w:r>
        <w:rPr>
          <w:rFonts w:ascii="Times New Roman"/>
          <w:b w:val="false"/>
          <w:i w:val="false"/>
          <w:color w:val="000000"/>
          <w:sz w:val="28"/>
        </w:rPr>
        <w:t>
      негативтердің немесе диапозитивтердің өлшемдерін таңдау және тексеру, формат бойынша ақ жолдарды тексеру, сызу және кесу;</w:t>
      </w:r>
    </w:p>
    <w:bookmarkEnd w:id="1201"/>
    <w:bookmarkStart w:name="z1210" w:id="1202"/>
    <w:p>
      <w:pPr>
        <w:spacing w:after="0"/>
        <w:ind w:left="0"/>
        <w:jc w:val="both"/>
      </w:pPr>
      <w:r>
        <w:rPr>
          <w:rFonts w:ascii="Times New Roman"/>
          <w:b w:val="false"/>
          <w:i w:val="false"/>
          <w:color w:val="000000"/>
          <w:sz w:val="28"/>
        </w:rPr>
        <w:t>
      монтаждау жоспарын мөлдір негіздегі макет бойынша сызу;</w:t>
      </w:r>
    </w:p>
    <w:bookmarkEnd w:id="1202"/>
    <w:bookmarkStart w:name="z1211" w:id="1203"/>
    <w:p>
      <w:pPr>
        <w:spacing w:after="0"/>
        <w:ind w:left="0"/>
        <w:jc w:val="both"/>
      </w:pPr>
      <w:r>
        <w:rPr>
          <w:rFonts w:ascii="Times New Roman"/>
          <w:b w:val="false"/>
          <w:i w:val="false"/>
          <w:color w:val="000000"/>
          <w:sz w:val="28"/>
        </w:rPr>
        <w:t>
      негізді белгілеу;</w:t>
      </w:r>
    </w:p>
    <w:bookmarkEnd w:id="1203"/>
    <w:bookmarkStart w:name="z1212" w:id="1204"/>
    <w:p>
      <w:pPr>
        <w:spacing w:after="0"/>
        <w:ind w:left="0"/>
        <w:jc w:val="both"/>
      </w:pPr>
      <w:r>
        <w:rPr>
          <w:rFonts w:ascii="Times New Roman"/>
          <w:b w:val="false"/>
          <w:i w:val="false"/>
          <w:color w:val="000000"/>
          <w:sz w:val="28"/>
        </w:rPr>
        <w:t>
      негативтер немесе диапозитивтер негізіндегі мәтін мен иллюстрацияларды, баспа процесін шұғыл бақылау шкаласын орнату және бекіту;</w:t>
      </w:r>
    </w:p>
    <w:bookmarkEnd w:id="1204"/>
    <w:bookmarkStart w:name="z1213" w:id="1205"/>
    <w:p>
      <w:pPr>
        <w:spacing w:after="0"/>
        <w:ind w:left="0"/>
        <w:jc w:val="both"/>
      </w:pPr>
      <w:r>
        <w:rPr>
          <w:rFonts w:ascii="Times New Roman"/>
          <w:b w:val="false"/>
          <w:i w:val="false"/>
          <w:color w:val="000000"/>
          <w:sz w:val="28"/>
        </w:rPr>
        <w:t>
      парақтар мен бүктемелерді жетілдіру, кесуді бақылауға арналған белгілер жасау;</w:t>
      </w:r>
    </w:p>
    <w:bookmarkEnd w:id="1205"/>
    <w:bookmarkStart w:name="z1214" w:id="1206"/>
    <w:p>
      <w:pPr>
        <w:spacing w:after="0"/>
        <w:ind w:left="0"/>
        <w:jc w:val="both"/>
      </w:pPr>
      <w:r>
        <w:rPr>
          <w:rFonts w:ascii="Times New Roman"/>
          <w:b w:val="false"/>
          <w:i w:val="false"/>
          <w:color w:val="000000"/>
          <w:sz w:val="28"/>
        </w:rPr>
        <w:t>
      төлқұжаттарды монтаждауды бақылау, жиектеу және желімдеу, топографиялық карта позитивтерінің монтажды негіздерін шешу және номенклатура бойынша оларды қалау;</w:t>
      </w:r>
    </w:p>
    <w:bookmarkEnd w:id="1206"/>
    <w:bookmarkStart w:name="z1215" w:id="1207"/>
    <w:p>
      <w:pPr>
        <w:spacing w:after="0"/>
        <w:ind w:left="0"/>
        <w:jc w:val="both"/>
      </w:pPr>
      <w:r>
        <w:rPr>
          <w:rFonts w:ascii="Times New Roman"/>
          <w:b w:val="false"/>
          <w:i w:val="false"/>
          <w:color w:val="000000"/>
          <w:sz w:val="28"/>
        </w:rPr>
        <w:t>
      өңделген флексографиялық форманы монтаждан алу, флексографиялық форманы монтаждау, металл білік пен форманы майсыздандыру, даяр форманы орау;</w:t>
      </w:r>
    </w:p>
    <w:bookmarkEnd w:id="1207"/>
    <w:bookmarkStart w:name="z1216" w:id="1208"/>
    <w:p>
      <w:pPr>
        <w:spacing w:after="0"/>
        <w:ind w:left="0"/>
        <w:jc w:val="both"/>
      </w:pPr>
      <w:r>
        <w:rPr>
          <w:rFonts w:ascii="Times New Roman"/>
          <w:b w:val="false"/>
          <w:i w:val="false"/>
          <w:color w:val="000000"/>
          <w:sz w:val="28"/>
        </w:rPr>
        <w:t>
      офсеттік баспа формаларын жасау жөніндегі лазерлік оятын автоматқа арналған бағдарламалық түпнұсқа жасау.</w:t>
      </w:r>
    </w:p>
    <w:bookmarkEnd w:id="1208"/>
    <w:bookmarkStart w:name="z1217" w:id="1209"/>
    <w:p>
      <w:pPr>
        <w:spacing w:after="0"/>
        <w:ind w:left="0"/>
        <w:jc w:val="both"/>
      </w:pPr>
      <w:r>
        <w:rPr>
          <w:rFonts w:ascii="Times New Roman"/>
          <w:b w:val="false"/>
          <w:i w:val="false"/>
          <w:color w:val="000000"/>
          <w:sz w:val="28"/>
        </w:rPr>
        <w:t>
      208. Білуге тиіс:</w:t>
      </w:r>
    </w:p>
    <w:bookmarkEnd w:id="1209"/>
    <w:bookmarkStart w:name="z1218" w:id="1210"/>
    <w:p>
      <w:pPr>
        <w:spacing w:after="0"/>
        <w:ind w:left="0"/>
        <w:jc w:val="both"/>
      </w:pPr>
      <w:r>
        <w:rPr>
          <w:rFonts w:ascii="Times New Roman"/>
          <w:b w:val="false"/>
          <w:i w:val="false"/>
          <w:color w:val="000000"/>
          <w:sz w:val="28"/>
        </w:rPr>
        <w:t>
      жолақ түсіру нұсқалары, монтаждауда қолданылатын мөлдір негіздер мен басқа да материалдардың сипаттамасы және қасиеттері, флексографиялық баспалық форма біліктеріне, штрихты және растрлық негативтер мен диапозитивтердің сапасына қойылатын техникалық талаптар;</w:t>
      </w:r>
    </w:p>
    <w:bookmarkEnd w:id="1210"/>
    <w:bookmarkStart w:name="z1219" w:id="1211"/>
    <w:p>
      <w:pPr>
        <w:spacing w:after="0"/>
        <w:ind w:left="0"/>
        <w:jc w:val="both"/>
      </w:pPr>
      <w:r>
        <w:rPr>
          <w:rFonts w:ascii="Times New Roman"/>
          <w:b w:val="false"/>
          <w:i w:val="false"/>
          <w:color w:val="000000"/>
          <w:sz w:val="28"/>
        </w:rPr>
        <w:t>
      фотокерамикаға арналған монтаж жасау жолдары, тегіс және терең баспа технологиясы негіздері, көшірмелеу рама жұмысының принциптері, қолданылатын материалдардың қасиеті.</w:t>
      </w:r>
    </w:p>
    <w:bookmarkEnd w:id="1211"/>
    <w:bookmarkStart w:name="z1220" w:id="1212"/>
    <w:p>
      <w:pPr>
        <w:spacing w:after="0"/>
        <w:ind w:left="0"/>
        <w:jc w:val="both"/>
      </w:pPr>
      <w:r>
        <w:rPr>
          <w:rFonts w:ascii="Times New Roman"/>
          <w:b w:val="false"/>
          <w:i w:val="false"/>
          <w:color w:val="000000"/>
          <w:sz w:val="28"/>
        </w:rPr>
        <w:t>
      Параграф 2. Монтажшы, 4-разряд</w:t>
      </w:r>
    </w:p>
    <w:bookmarkEnd w:id="1212"/>
    <w:bookmarkStart w:name="z1221" w:id="1213"/>
    <w:p>
      <w:pPr>
        <w:spacing w:after="0"/>
        <w:ind w:left="0"/>
        <w:jc w:val="both"/>
      </w:pPr>
      <w:r>
        <w:rPr>
          <w:rFonts w:ascii="Times New Roman"/>
          <w:b w:val="false"/>
          <w:i w:val="false"/>
          <w:color w:val="000000"/>
          <w:sz w:val="28"/>
        </w:rPr>
        <w:t>
      209. Жұмыс сипаттамасы:</w:t>
      </w:r>
    </w:p>
    <w:bookmarkEnd w:id="1213"/>
    <w:bookmarkStart w:name="z1222" w:id="1214"/>
    <w:p>
      <w:pPr>
        <w:spacing w:after="0"/>
        <w:ind w:left="0"/>
        <w:jc w:val="both"/>
      </w:pPr>
      <w:r>
        <w:rPr>
          <w:rFonts w:ascii="Times New Roman"/>
          <w:b w:val="false"/>
          <w:i w:val="false"/>
          <w:color w:val="000000"/>
          <w:sz w:val="28"/>
        </w:rPr>
        <w:t>
      негативтер мен диапозитивтерді макет бойынша монтаждау немесе жолақ диапозитивтерін монтаждау; сондай-ақ бір бояулы және көп бояулы баспаға арналған шығару құрылғыларында алынған бірнеше жолақтарды монтаждау;</w:t>
      </w:r>
    </w:p>
    <w:bookmarkEnd w:id="1214"/>
    <w:bookmarkStart w:name="z1223" w:id="1215"/>
    <w:p>
      <w:pPr>
        <w:spacing w:after="0"/>
        <w:ind w:left="0"/>
        <w:jc w:val="both"/>
      </w:pPr>
      <w:r>
        <w:rPr>
          <w:rFonts w:ascii="Times New Roman"/>
          <w:b w:val="false"/>
          <w:i w:val="false"/>
          <w:color w:val="000000"/>
          <w:sz w:val="28"/>
        </w:rPr>
        <w:t>
      екі бояуға айналдыратын монтаж;</w:t>
      </w:r>
    </w:p>
    <w:bookmarkEnd w:id="1215"/>
    <w:bookmarkStart w:name="z1224" w:id="1216"/>
    <w:p>
      <w:pPr>
        <w:spacing w:after="0"/>
        <w:ind w:left="0"/>
        <w:jc w:val="both"/>
      </w:pPr>
      <w:r>
        <w:rPr>
          <w:rFonts w:ascii="Times New Roman"/>
          <w:b w:val="false"/>
          <w:i w:val="false"/>
          <w:color w:val="000000"/>
          <w:sz w:val="28"/>
        </w:rPr>
        <w:t>
      көп бояулы жұмыстарды монтаждау жоспарын сызу;</w:t>
      </w:r>
    </w:p>
    <w:bookmarkEnd w:id="1216"/>
    <w:bookmarkStart w:name="z1225" w:id="1217"/>
    <w:p>
      <w:pPr>
        <w:spacing w:after="0"/>
        <w:ind w:left="0"/>
        <w:jc w:val="both"/>
      </w:pPr>
      <w:r>
        <w:rPr>
          <w:rFonts w:ascii="Times New Roman"/>
          <w:b w:val="false"/>
          <w:i w:val="false"/>
          <w:color w:val="000000"/>
          <w:sz w:val="28"/>
        </w:rPr>
        <w:t>
      жекелеген элементтердің алмауын тексеру;</w:t>
      </w:r>
    </w:p>
    <w:bookmarkEnd w:id="1217"/>
    <w:bookmarkStart w:name="z1226" w:id="1218"/>
    <w:p>
      <w:pPr>
        <w:spacing w:after="0"/>
        <w:ind w:left="0"/>
        <w:jc w:val="both"/>
      </w:pPr>
      <w:r>
        <w:rPr>
          <w:rFonts w:ascii="Times New Roman"/>
          <w:b w:val="false"/>
          <w:i w:val="false"/>
          <w:color w:val="000000"/>
          <w:sz w:val="28"/>
        </w:rPr>
        <w:t>
      баспа флексографиялық формаларын монтаждау;</w:t>
      </w:r>
    </w:p>
    <w:bookmarkEnd w:id="1218"/>
    <w:bookmarkStart w:name="z1227" w:id="1219"/>
    <w:p>
      <w:pPr>
        <w:spacing w:after="0"/>
        <w:ind w:left="0"/>
        <w:jc w:val="both"/>
      </w:pPr>
      <w:r>
        <w:rPr>
          <w:rFonts w:ascii="Times New Roman"/>
          <w:b w:val="false"/>
          <w:i w:val="false"/>
          <w:color w:val="000000"/>
          <w:sz w:val="28"/>
        </w:rPr>
        <w:t>
      екі жақты жабысатын таспамен бекіту, флексографиялық форманы орнату, форма орнату сапасын бақылау.</w:t>
      </w:r>
    </w:p>
    <w:bookmarkEnd w:id="1219"/>
    <w:bookmarkStart w:name="z1228" w:id="1220"/>
    <w:p>
      <w:pPr>
        <w:spacing w:after="0"/>
        <w:ind w:left="0"/>
        <w:jc w:val="both"/>
      </w:pPr>
      <w:r>
        <w:rPr>
          <w:rFonts w:ascii="Times New Roman"/>
          <w:b w:val="false"/>
          <w:i w:val="false"/>
          <w:color w:val="000000"/>
          <w:sz w:val="28"/>
        </w:rPr>
        <w:t>
      210. Білуге тиіс:</w:t>
      </w:r>
    </w:p>
    <w:bookmarkEnd w:id="1220"/>
    <w:bookmarkStart w:name="z1229" w:id="1221"/>
    <w:p>
      <w:pPr>
        <w:spacing w:after="0"/>
        <w:ind w:left="0"/>
        <w:jc w:val="both"/>
      </w:pPr>
      <w:r>
        <w:rPr>
          <w:rFonts w:ascii="Times New Roman"/>
          <w:b w:val="false"/>
          <w:i w:val="false"/>
          <w:color w:val="000000"/>
          <w:sz w:val="28"/>
        </w:rPr>
        <w:t>
      тегіс және терең басылымда көп түсті түпнұсқаларды шығару принципі;</w:t>
      </w:r>
    </w:p>
    <w:bookmarkEnd w:id="1221"/>
    <w:bookmarkStart w:name="z1230" w:id="1222"/>
    <w:p>
      <w:pPr>
        <w:spacing w:after="0"/>
        <w:ind w:left="0"/>
        <w:jc w:val="both"/>
      </w:pPr>
      <w:r>
        <w:rPr>
          <w:rFonts w:ascii="Times New Roman"/>
          <w:b w:val="false"/>
          <w:i w:val="false"/>
          <w:color w:val="000000"/>
          <w:sz w:val="28"/>
        </w:rPr>
        <w:t>
      көп бояулы басылымдарды басып шығаруға арналған бояуларды ауыстыру шектері, суреттерді көшіргіш-көбейткіш машинада көбейту принципі;</w:t>
      </w:r>
    </w:p>
    <w:bookmarkEnd w:id="1222"/>
    <w:bookmarkStart w:name="z1231" w:id="1223"/>
    <w:p>
      <w:pPr>
        <w:spacing w:after="0"/>
        <w:ind w:left="0"/>
        <w:jc w:val="both"/>
      </w:pPr>
      <w:r>
        <w:rPr>
          <w:rFonts w:ascii="Times New Roman"/>
          <w:b w:val="false"/>
          <w:i w:val="false"/>
          <w:color w:val="000000"/>
          <w:sz w:val="28"/>
        </w:rPr>
        <w:t>
      кітап-журнал беттеудің техникалық ережесі;</w:t>
      </w:r>
    </w:p>
    <w:bookmarkEnd w:id="1223"/>
    <w:bookmarkStart w:name="z1232" w:id="1224"/>
    <w:p>
      <w:pPr>
        <w:spacing w:after="0"/>
        <w:ind w:left="0"/>
        <w:jc w:val="both"/>
      </w:pPr>
      <w:r>
        <w:rPr>
          <w:rFonts w:ascii="Times New Roman"/>
          <w:b w:val="false"/>
          <w:i w:val="false"/>
          <w:color w:val="000000"/>
          <w:sz w:val="28"/>
        </w:rPr>
        <w:t>
      қолданылатын материалдарға қойылатын талаптар;</w:t>
      </w:r>
    </w:p>
    <w:bookmarkEnd w:id="1224"/>
    <w:bookmarkStart w:name="z1233" w:id="1225"/>
    <w:p>
      <w:pPr>
        <w:spacing w:after="0"/>
        <w:ind w:left="0"/>
        <w:jc w:val="both"/>
      </w:pPr>
      <w:r>
        <w:rPr>
          <w:rFonts w:ascii="Times New Roman"/>
          <w:b w:val="false"/>
          <w:i w:val="false"/>
          <w:color w:val="000000"/>
          <w:sz w:val="28"/>
        </w:rPr>
        <w:t>
      кітап өнімдерін ресімдеу ережесі, өлшеу және метрикалық аударудың типографиялық жүйесі;</w:t>
      </w:r>
    </w:p>
    <w:bookmarkEnd w:id="1225"/>
    <w:bookmarkStart w:name="z1234" w:id="1226"/>
    <w:p>
      <w:pPr>
        <w:spacing w:after="0"/>
        <w:ind w:left="0"/>
        <w:jc w:val="both"/>
      </w:pPr>
      <w:r>
        <w:rPr>
          <w:rFonts w:ascii="Times New Roman"/>
          <w:b w:val="false"/>
          <w:i w:val="false"/>
          <w:color w:val="000000"/>
          <w:sz w:val="28"/>
        </w:rPr>
        <w:t>
      флексографиялық баспа формаларын жасаудың және оларды баптаудың технологиялық процесі.</w:t>
      </w:r>
    </w:p>
    <w:bookmarkEnd w:id="1226"/>
    <w:bookmarkStart w:name="z1235" w:id="1227"/>
    <w:p>
      <w:pPr>
        <w:spacing w:after="0"/>
        <w:ind w:left="0"/>
        <w:jc w:val="both"/>
      </w:pPr>
      <w:r>
        <w:rPr>
          <w:rFonts w:ascii="Times New Roman"/>
          <w:b w:val="false"/>
          <w:i w:val="false"/>
          <w:color w:val="000000"/>
          <w:sz w:val="28"/>
        </w:rPr>
        <w:t>
      Параграф 3. Монтажшы, 5-разряд</w:t>
      </w:r>
    </w:p>
    <w:bookmarkEnd w:id="1227"/>
    <w:bookmarkStart w:name="z1236" w:id="1228"/>
    <w:p>
      <w:pPr>
        <w:spacing w:after="0"/>
        <w:ind w:left="0"/>
        <w:jc w:val="both"/>
      </w:pPr>
      <w:r>
        <w:rPr>
          <w:rFonts w:ascii="Times New Roman"/>
          <w:b w:val="false"/>
          <w:i w:val="false"/>
          <w:color w:val="000000"/>
          <w:sz w:val="28"/>
        </w:rPr>
        <w:t>
      211. Жұмыс сипаттамасы:</w:t>
      </w:r>
    </w:p>
    <w:bookmarkEnd w:id="1228"/>
    <w:bookmarkStart w:name="z1237" w:id="1229"/>
    <w:p>
      <w:pPr>
        <w:spacing w:after="0"/>
        <w:ind w:left="0"/>
        <w:jc w:val="both"/>
      </w:pPr>
      <w:r>
        <w:rPr>
          <w:rFonts w:ascii="Times New Roman"/>
          <w:b w:val="false"/>
          <w:i w:val="false"/>
          <w:color w:val="000000"/>
          <w:sz w:val="28"/>
        </w:rPr>
        <w:t>
      ұсақ сурет бөлшектері бар көп бояулы басылымдарға арналған түрлі мөлдір негіздердегі негативтер мен диапозитивтерді монтаждау;</w:t>
      </w:r>
    </w:p>
    <w:bookmarkEnd w:id="1229"/>
    <w:bookmarkStart w:name="z1238" w:id="1230"/>
    <w:p>
      <w:pPr>
        <w:spacing w:after="0"/>
        <w:ind w:left="0"/>
        <w:jc w:val="both"/>
      </w:pPr>
      <w:r>
        <w:rPr>
          <w:rFonts w:ascii="Times New Roman"/>
          <w:b w:val="false"/>
          <w:i w:val="false"/>
          <w:color w:val="000000"/>
          <w:sz w:val="28"/>
        </w:rPr>
        <w:t>
      үш және одан да көп бояуға айналдыратын баспаға арналған негативтер мен диапозитивтерді монтаждау, сондай-ақ негативтер мен диапозитивтерді ұшпа-ұш монтаждау;</w:t>
      </w:r>
    </w:p>
    <w:bookmarkEnd w:id="1230"/>
    <w:bookmarkStart w:name="z1239" w:id="1231"/>
    <w:p>
      <w:pPr>
        <w:spacing w:after="0"/>
        <w:ind w:left="0"/>
        <w:jc w:val="both"/>
      </w:pPr>
      <w:r>
        <w:rPr>
          <w:rFonts w:ascii="Times New Roman"/>
          <w:b w:val="false"/>
          <w:i w:val="false"/>
          <w:color w:val="000000"/>
          <w:sz w:val="28"/>
        </w:rPr>
        <w:t>
      кейіннен мәтінді басып шығаруды ескере отырып өнімді басуға арналған мәтіндік және иллюстрациялық формаларын монтаждау;</w:t>
      </w:r>
    </w:p>
    <w:bookmarkEnd w:id="1231"/>
    <w:bookmarkStart w:name="z1240" w:id="1232"/>
    <w:p>
      <w:pPr>
        <w:spacing w:after="0"/>
        <w:ind w:left="0"/>
        <w:jc w:val="both"/>
      </w:pPr>
      <w:r>
        <w:rPr>
          <w:rFonts w:ascii="Times New Roman"/>
          <w:b w:val="false"/>
          <w:i w:val="false"/>
          <w:color w:val="000000"/>
          <w:sz w:val="28"/>
        </w:rPr>
        <w:t>
      топографиялық, арнайы карталары мен ақшалай бұйымдарды басып шығаруға арналған формаларды монтаждау;</w:t>
      </w:r>
    </w:p>
    <w:bookmarkEnd w:id="1232"/>
    <w:bookmarkStart w:name="z1241" w:id="1233"/>
    <w:p>
      <w:pPr>
        <w:spacing w:after="0"/>
        <w:ind w:left="0"/>
        <w:jc w:val="both"/>
      </w:pPr>
      <w:r>
        <w:rPr>
          <w:rFonts w:ascii="Times New Roman"/>
          <w:b w:val="false"/>
          <w:i w:val="false"/>
          <w:color w:val="000000"/>
          <w:sz w:val="28"/>
        </w:rPr>
        <w:t>
      желілік сурет өлшемдері мен топографиялық карта рамкалары өлшемдерін өлшеу;</w:t>
      </w:r>
    </w:p>
    <w:bookmarkEnd w:id="1233"/>
    <w:bookmarkStart w:name="z1242" w:id="1234"/>
    <w:p>
      <w:pPr>
        <w:spacing w:after="0"/>
        <w:ind w:left="0"/>
        <w:jc w:val="both"/>
      </w:pPr>
      <w:r>
        <w:rPr>
          <w:rFonts w:ascii="Times New Roman"/>
          <w:b w:val="false"/>
          <w:i w:val="false"/>
          <w:color w:val="000000"/>
          <w:sz w:val="28"/>
        </w:rPr>
        <w:t>
      бұзылған суреттерді теориялық өлшемдерге дейін жеткізу;</w:t>
      </w:r>
    </w:p>
    <w:bookmarkEnd w:id="1234"/>
    <w:bookmarkStart w:name="z1243" w:id="1235"/>
    <w:p>
      <w:pPr>
        <w:spacing w:after="0"/>
        <w:ind w:left="0"/>
        <w:jc w:val="both"/>
      </w:pPr>
      <w:r>
        <w:rPr>
          <w:rFonts w:ascii="Times New Roman"/>
          <w:b w:val="false"/>
          <w:i w:val="false"/>
          <w:color w:val="000000"/>
          <w:sz w:val="28"/>
        </w:rPr>
        <w:t>
      компьютерлік техниканы пайдалана отырып күрделі флексографиялық формаларды монтаждау;</w:t>
      </w:r>
    </w:p>
    <w:bookmarkEnd w:id="1235"/>
    <w:bookmarkStart w:name="z1244" w:id="1236"/>
    <w:p>
      <w:pPr>
        <w:spacing w:after="0"/>
        <w:ind w:left="0"/>
        <w:jc w:val="both"/>
      </w:pPr>
      <w:r>
        <w:rPr>
          <w:rFonts w:ascii="Times New Roman"/>
          <w:b w:val="false"/>
          <w:i w:val="false"/>
          <w:color w:val="000000"/>
          <w:sz w:val="28"/>
        </w:rPr>
        <w:t>
      теретін-басып шығаратын машинкада басылған газет мәтінің беттеу және түзету.</w:t>
      </w:r>
    </w:p>
    <w:bookmarkEnd w:id="1236"/>
    <w:bookmarkStart w:name="z1245" w:id="1237"/>
    <w:p>
      <w:pPr>
        <w:spacing w:after="0"/>
        <w:ind w:left="0"/>
        <w:jc w:val="both"/>
      </w:pPr>
      <w:r>
        <w:rPr>
          <w:rFonts w:ascii="Times New Roman"/>
          <w:b w:val="false"/>
          <w:i w:val="false"/>
          <w:color w:val="000000"/>
          <w:sz w:val="28"/>
        </w:rPr>
        <w:t>
      212. Білуге тиіс:</w:t>
      </w:r>
    </w:p>
    <w:bookmarkEnd w:id="1237"/>
    <w:bookmarkStart w:name="z1246" w:id="1238"/>
    <w:p>
      <w:pPr>
        <w:spacing w:after="0"/>
        <w:ind w:left="0"/>
        <w:jc w:val="both"/>
      </w:pPr>
      <w:r>
        <w:rPr>
          <w:rFonts w:ascii="Times New Roman"/>
          <w:b w:val="false"/>
          <w:i w:val="false"/>
          <w:color w:val="000000"/>
          <w:sz w:val="28"/>
        </w:rPr>
        <w:t>
      түсті түпнұсқаларды шығарудың технологиялық процесі; негативтер мен диапозитивтерді түзету тәсілдері;</w:t>
      </w:r>
    </w:p>
    <w:bookmarkEnd w:id="1238"/>
    <w:bookmarkStart w:name="z1247" w:id="1239"/>
    <w:p>
      <w:pPr>
        <w:spacing w:after="0"/>
        <w:ind w:left="0"/>
        <w:jc w:val="both"/>
      </w:pPr>
      <w:r>
        <w:rPr>
          <w:rFonts w:ascii="Times New Roman"/>
          <w:b w:val="false"/>
          <w:i w:val="false"/>
          <w:color w:val="000000"/>
          <w:sz w:val="28"/>
        </w:rPr>
        <w:t>
      басып шығару кезінде бояу жағу тәртібі;</w:t>
      </w:r>
    </w:p>
    <w:bookmarkEnd w:id="1239"/>
    <w:bookmarkStart w:name="z1248" w:id="1240"/>
    <w:p>
      <w:pPr>
        <w:spacing w:after="0"/>
        <w:ind w:left="0"/>
        <w:jc w:val="both"/>
      </w:pPr>
      <w:r>
        <w:rPr>
          <w:rFonts w:ascii="Times New Roman"/>
          <w:b w:val="false"/>
          <w:i w:val="false"/>
          <w:color w:val="000000"/>
          <w:sz w:val="28"/>
        </w:rPr>
        <w:t>
      жол сызу жүйесі мен топографиялық және арнайы карталардың шартты белгілері;</w:t>
      </w:r>
    </w:p>
    <w:bookmarkEnd w:id="1240"/>
    <w:bookmarkStart w:name="z1249" w:id="1241"/>
    <w:p>
      <w:pPr>
        <w:spacing w:after="0"/>
        <w:ind w:left="0"/>
        <w:jc w:val="both"/>
      </w:pPr>
      <w:r>
        <w:rPr>
          <w:rFonts w:ascii="Times New Roman"/>
          <w:b w:val="false"/>
          <w:i w:val="false"/>
          <w:color w:val="000000"/>
          <w:sz w:val="28"/>
        </w:rPr>
        <w:t>
      карта басылымдарының технологиялық процесі, топографиялық карта трапециялары рамкаларының өлшемдерін айқындауға арналған кестелер;</w:t>
      </w:r>
    </w:p>
    <w:bookmarkEnd w:id="1241"/>
    <w:bookmarkStart w:name="z1250" w:id="1242"/>
    <w:p>
      <w:pPr>
        <w:spacing w:after="0"/>
        <w:ind w:left="0"/>
        <w:jc w:val="both"/>
      </w:pPr>
      <w:r>
        <w:rPr>
          <w:rFonts w:ascii="Times New Roman"/>
          <w:b w:val="false"/>
          <w:i w:val="false"/>
          <w:color w:val="000000"/>
          <w:sz w:val="28"/>
        </w:rPr>
        <w:t>
      флексографиялық баспа формаларын жасаудың технологиялық процесі мен осы формаларды монтаждауға арналған электронды құрылғының жұмыс істеу принципі.</w:t>
      </w:r>
    </w:p>
    <w:bookmarkEnd w:id="1242"/>
    <w:bookmarkStart w:name="z1251" w:id="1243"/>
    <w:p>
      <w:pPr>
        <w:spacing w:after="0"/>
        <w:ind w:left="0"/>
        <w:jc w:val="both"/>
      </w:pPr>
      <w:r>
        <w:rPr>
          <w:rFonts w:ascii="Times New Roman"/>
          <w:b w:val="false"/>
          <w:i w:val="false"/>
          <w:color w:val="000000"/>
          <w:sz w:val="28"/>
        </w:rPr>
        <w:t>
      27. Қолмен теруші</w:t>
      </w:r>
    </w:p>
    <w:bookmarkEnd w:id="1243"/>
    <w:bookmarkStart w:name="z1252" w:id="1244"/>
    <w:p>
      <w:pPr>
        <w:spacing w:after="0"/>
        <w:ind w:left="0"/>
        <w:jc w:val="both"/>
      </w:pPr>
      <w:r>
        <w:rPr>
          <w:rFonts w:ascii="Times New Roman"/>
          <w:b w:val="false"/>
          <w:i w:val="false"/>
          <w:color w:val="000000"/>
          <w:sz w:val="28"/>
        </w:rPr>
        <w:t>
      Параграф 1. Қолмен теруші, 2-разряд</w:t>
      </w:r>
    </w:p>
    <w:bookmarkEnd w:id="1244"/>
    <w:bookmarkStart w:name="z1253" w:id="1245"/>
    <w:p>
      <w:pPr>
        <w:spacing w:after="0"/>
        <w:ind w:left="0"/>
        <w:jc w:val="both"/>
      </w:pPr>
      <w:r>
        <w:rPr>
          <w:rFonts w:ascii="Times New Roman"/>
          <w:b w:val="false"/>
          <w:i w:val="false"/>
          <w:color w:val="000000"/>
          <w:sz w:val="28"/>
        </w:rPr>
        <w:t>
      213. Жұмыс сипаттамасы:</w:t>
      </w:r>
    </w:p>
    <w:bookmarkEnd w:id="1245"/>
    <w:bookmarkStart w:name="z1254" w:id="1246"/>
    <w:p>
      <w:pPr>
        <w:spacing w:after="0"/>
        <w:ind w:left="0"/>
        <w:jc w:val="both"/>
      </w:pPr>
      <w:r>
        <w:rPr>
          <w:rFonts w:ascii="Times New Roman"/>
          <w:b w:val="false"/>
          <w:i w:val="false"/>
          <w:color w:val="000000"/>
          <w:sz w:val="28"/>
        </w:rPr>
        <w:t>
      барлық түрдегі жиынтықтарды жинақтан шығару;</w:t>
      </w:r>
    </w:p>
    <w:bookmarkEnd w:id="1246"/>
    <w:bookmarkStart w:name="z1255" w:id="1247"/>
    <w:p>
      <w:pPr>
        <w:spacing w:after="0"/>
        <w:ind w:left="0"/>
        <w:jc w:val="both"/>
      </w:pPr>
      <w:r>
        <w:rPr>
          <w:rFonts w:ascii="Times New Roman"/>
          <w:b w:val="false"/>
          <w:i w:val="false"/>
          <w:color w:val="000000"/>
          <w:sz w:val="28"/>
        </w:rPr>
        <w:t>
      азат жол материалдары мен сызғыштарды сақтау орындары бойынша іріктеу, сұрыптан шығару және қалау, сондай-ақ қолмен және машинамен терудің барлық түрін қайта балқытуға жіберу;</w:t>
      </w:r>
    </w:p>
    <w:bookmarkEnd w:id="1247"/>
    <w:bookmarkStart w:name="z1256" w:id="1248"/>
    <w:p>
      <w:pPr>
        <w:spacing w:after="0"/>
        <w:ind w:left="0"/>
        <w:jc w:val="both"/>
      </w:pPr>
      <w:r>
        <w:rPr>
          <w:rFonts w:ascii="Times New Roman"/>
          <w:b w:val="false"/>
          <w:i w:val="false"/>
          <w:color w:val="000000"/>
          <w:sz w:val="28"/>
        </w:rPr>
        <w:t>
      түрлі қаріптік белгілері бар (курсив, жартылай қалың) мәтіндік теру мен акциденция формаларын шрифткассаға бөлшектеу;</w:t>
      </w:r>
    </w:p>
    <w:bookmarkEnd w:id="1248"/>
    <w:bookmarkStart w:name="z1257" w:id="1249"/>
    <w:p>
      <w:pPr>
        <w:spacing w:after="0"/>
        <w:ind w:left="0"/>
        <w:jc w:val="both"/>
      </w:pPr>
      <w:r>
        <w:rPr>
          <w:rFonts w:ascii="Times New Roman"/>
          <w:b w:val="false"/>
          <w:i w:val="false"/>
          <w:color w:val="000000"/>
          <w:sz w:val="28"/>
        </w:rPr>
        <w:t>
      шрифт кассаға үстемелеп салу, кассаны тазарту.</w:t>
      </w:r>
    </w:p>
    <w:bookmarkEnd w:id="1249"/>
    <w:bookmarkStart w:name="z1258" w:id="1250"/>
    <w:p>
      <w:pPr>
        <w:spacing w:after="0"/>
        <w:ind w:left="0"/>
        <w:jc w:val="both"/>
      </w:pPr>
      <w:r>
        <w:rPr>
          <w:rFonts w:ascii="Times New Roman"/>
          <w:b w:val="false"/>
          <w:i w:val="false"/>
          <w:color w:val="000000"/>
          <w:sz w:val="28"/>
        </w:rPr>
        <w:t>
      214. Білуге тиіс:</w:t>
      </w:r>
    </w:p>
    <w:bookmarkEnd w:id="1250"/>
    <w:bookmarkStart w:name="z1259" w:id="1251"/>
    <w:p>
      <w:pPr>
        <w:spacing w:after="0"/>
        <w:ind w:left="0"/>
        <w:jc w:val="both"/>
      </w:pPr>
      <w:r>
        <w:rPr>
          <w:rFonts w:ascii="Times New Roman"/>
          <w:b w:val="false"/>
          <w:i w:val="false"/>
          <w:color w:val="000000"/>
          <w:sz w:val="28"/>
        </w:rPr>
        <w:t>
      өлшеудің типографиялық жүйесін;</w:t>
      </w:r>
    </w:p>
    <w:bookmarkEnd w:id="1251"/>
    <w:bookmarkStart w:name="z1260" w:id="1252"/>
    <w:p>
      <w:pPr>
        <w:spacing w:after="0"/>
        <w:ind w:left="0"/>
        <w:jc w:val="both"/>
      </w:pPr>
      <w:r>
        <w:rPr>
          <w:rFonts w:ascii="Times New Roman"/>
          <w:b w:val="false"/>
          <w:i w:val="false"/>
          <w:color w:val="000000"/>
          <w:sz w:val="28"/>
        </w:rPr>
        <w:t>
      түрлі гарнитурадағы қаріптердің айырмашылық белгілері;</w:t>
      </w:r>
    </w:p>
    <w:bookmarkEnd w:id="1252"/>
    <w:bookmarkStart w:name="z1261" w:id="1253"/>
    <w:p>
      <w:pPr>
        <w:spacing w:after="0"/>
        <w:ind w:left="0"/>
        <w:jc w:val="both"/>
      </w:pPr>
      <w:r>
        <w:rPr>
          <w:rFonts w:ascii="Times New Roman"/>
          <w:b w:val="false"/>
          <w:i w:val="false"/>
          <w:color w:val="000000"/>
          <w:sz w:val="28"/>
        </w:rPr>
        <w:t>
      азат жол материалдары мен сызғыш түрлері;</w:t>
      </w:r>
    </w:p>
    <w:bookmarkEnd w:id="1253"/>
    <w:bookmarkStart w:name="z1262" w:id="1254"/>
    <w:p>
      <w:pPr>
        <w:spacing w:after="0"/>
        <w:ind w:left="0"/>
        <w:jc w:val="both"/>
      </w:pPr>
      <w:r>
        <w:rPr>
          <w:rFonts w:ascii="Times New Roman"/>
          <w:b w:val="false"/>
          <w:i w:val="false"/>
          <w:color w:val="000000"/>
          <w:sz w:val="28"/>
        </w:rPr>
        <w:t>
      жиынтық орнаменттерінің топтары;</w:t>
      </w:r>
    </w:p>
    <w:bookmarkEnd w:id="1254"/>
    <w:bookmarkStart w:name="z1263" w:id="1255"/>
    <w:p>
      <w:pPr>
        <w:spacing w:after="0"/>
        <w:ind w:left="0"/>
        <w:jc w:val="both"/>
      </w:pPr>
      <w:r>
        <w:rPr>
          <w:rFonts w:ascii="Times New Roman"/>
          <w:b w:val="false"/>
          <w:i w:val="false"/>
          <w:color w:val="000000"/>
          <w:sz w:val="28"/>
        </w:rPr>
        <w:t>
      типографиялық балқыту құрамы;</w:t>
      </w:r>
    </w:p>
    <w:bookmarkEnd w:id="1255"/>
    <w:bookmarkStart w:name="z1264" w:id="1256"/>
    <w:p>
      <w:pPr>
        <w:spacing w:after="0"/>
        <w:ind w:left="0"/>
        <w:jc w:val="both"/>
      </w:pPr>
      <w:r>
        <w:rPr>
          <w:rFonts w:ascii="Times New Roman"/>
          <w:b w:val="false"/>
          <w:i w:val="false"/>
          <w:color w:val="000000"/>
          <w:sz w:val="28"/>
        </w:rPr>
        <w:t>
      шрифткассалардың тәсімі мен теру материалдарын сақтау жүйесі;</w:t>
      </w:r>
    </w:p>
    <w:bookmarkEnd w:id="1256"/>
    <w:bookmarkStart w:name="z1265" w:id="1257"/>
    <w:p>
      <w:pPr>
        <w:spacing w:after="0"/>
        <w:ind w:left="0"/>
        <w:jc w:val="both"/>
      </w:pPr>
      <w:r>
        <w:rPr>
          <w:rFonts w:ascii="Times New Roman"/>
          <w:b w:val="false"/>
          <w:i w:val="false"/>
          <w:color w:val="000000"/>
          <w:sz w:val="28"/>
        </w:rPr>
        <w:t>
      шрифткассаларды тазартуға арналған аспаптардың құрылымы мен пайдалану ережесі.</w:t>
      </w:r>
    </w:p>
    <w:bookmarkEnd w:id="1257"/>
    <w:bookmarkStart w:name="z1266" w:id="1258"/>
    <w:p>
      <w:pPr>
        <w:spacing w:after="0"/>
        <w:ind w:left="0"/>
        <w:jc w:val="both"/>
      </w:pPr>
      <w:r>
        <w:rPr>
          <w:rFonts w:ascii="Times New Roman"/>
          <w:b w:val="false"/>
          <w:i w:val="false"/>
          <w:color w:val="000000"/>
          <w:sz w:val="28"/>
        </w:rPr>
        <w:t>
      215. Жұмыс үлгілері:</w:t>
      </w:r>
    </w:p>
    <w:bookmarkEnd w:id="1258"/>
    <w:bookmarkStart w:name="z1267" w:id="1259"/>
    <w:p>
      <w:pPr>
        <w:spacing w:after="0"/>
        <w:ind w:left="0"/>
        <w:jc w:val="both"/>
      </w:pPr>
      <w:r>
        <w:rPr>
          <w:rFonts w:ascii="Times New Roman"/>
          <w:b w:val="false"/>
          <w:i w:val="false"/>
          <w:color w:val="000000"/>
          <w:sz w:val="28"/>
        </w:rPr>
        <w:t>
      Бөлшектеу</w:t>
      </w:r>
    </w:p>
    <w:bookmarkEnd w:id="1259"/>
    <w:bookmarkStart w:name="z1268" w:id="1260"/>
    <w:p>
      <w:pPr>
        <w:spacing w:after="0"/>
        <w:ind w:left="0"/>
        <w:jc w:val="both"/>
      </w:pPr>
      <w:r>
        <w:rPr>
          <w:rFonts w:ascii="Times New Roman"/>
          <w:b w:val="false"/>
          <w:i w:val="false"/>
          <w:color w:val="000000"/>
          <w:sz w:val="28"/>
        </w:rPr>
        <w:t>
      1) акциденция формалары;</w:t>
      </w:r>
    </w:p>
    <w:bookmarkEnd w:id="1260"/>
    <w:bookmarkStart w:name="z1269" w:id="1261"/>
    <w:p>
      <w:pPr>
        <w:spacing w:after="0"/>
        <w:ind w:left="0"/>
        <w:jc w:val="both"/>
      </w:pPr>
      <w:r>
        <w:rPr>
          <w:rFonts w:ascii="Times New Roman"/>
          <w:b w:val="false"/>
          <w:i w:val="false"/>
          <w:color w:val="000000"/>
          <w:sz w:val="28"/>
        </w:rPr>
        <w:t>
      2) газет теру формалары;</w:t>
      </w:r>
    </w:p>
    <w:bookmarkEnd w:id="1261"/>
    <w:bookmarkStart w:name="z1270" w:id="1262"/>
    <w:p>
      <w:pPr>
        <w:spacing w:after="0"/>
        <w:ind w:left="0"/>
        <w:jc w:val="both"/>
      </w:pPr>
      <w:r>
        <w:rPr>
          <w:rFonts w:ascii="Times New Roman"/>
          <w:b w:val="false"/>
          <w:i w:val="false"/>
          <w:color w:val="000000"/>
          <w:sz w:val="28"/>
        </w:rPr>
        <w:t>
      3) әлеуметтік-экономикалық, көркем, қоғамдық-саяси, ғылыми-көпшілік әдебиеттерді теру формалары.</w:t>
      </w:r>
    </w:p>
    <w:bookmarkEnd w:id="1262"/>
    <w:bookmarkStart w:name="z1271" w:id="1263"/>
    <w:p>
      <w:pPr>
        <w:spacing w:after="0"/>
        <w:ind w:left="0"/>
        <w:jc w:val="both"/>
      </w:pPr>
      <w:r>
        <w:rPr>
          <w:rFonts w:ascii="Times New Roman"/>
          <w:b w:val="false"/>
          <w:i w:val="false"/>
          <w:color w:val="000000"/>
          <w:sz w:val="28"/>
        </w:rPr>
        <w:t>
      Параграф 2. Қолмен теруші, 3-разряд</w:t>
      </w:r>
    </w:p>
    <w:bookmarkEnd w:id="1263"/>
    <w:bookmarkStart w:name="z1272" w:id="1264"/>
    <w:p>
      <w:pPr>
        <w:spacing w:after="0"/>
        <w:ind w:left="0"/>
        <w:jc w:val="both"/>
      </w:pPr>
      <w:r>
        <w:rPr>
          <w:rFonts w:ascii="Times New Roman"/>
          <w:b w:val="false"/>
          <w:i w:val="false"/>
          <w:color w:val="000000"/>
          <w:sz w:val="28"/>
        </w:rPr>
        <w:t>
      216. Жұмыс сипаттамасы:</w:t>
      </w:r>
    </w:p>
    <w:bookmarkEnd w:id="1264"/>
    <w:bookmarkStart w:name="z1273" w:id="1265"/>
    <w:p>
      <w:pPr>
        <w:spacing w:after="0"/>
        <w:ind w:left="0"/>
        <w:jc w:val="both"/>
      </w:pPr>
      <w:r>
        <w:rPr>
          <w:rFonts w:ascii="Times New Roman"/>
          <w:b w:val="false"/>
          <w:i w:val="false"/>
          <w:color w:val="000000"/>
          <w:sz w:val="28"/>
        </w:rPr>
        <w:t>
      басқаша жазу (курсив, жартылай қалың) қарпімен елеусіз бөлінген және сиректетіп терілген мәтінді, сандық материалды теру және түзету;</w:t>
      </w:r>
    </w:p>
    <w:bookmarkEnd w:id="1265"/>
    <w:bookmarkStart w:name="z1274" w:id="1266"/>
    <w:p>
      <w:pPr>
        <w:spacing w:after="0"/>
        <w:ind w:left="0"/>
        <w:jc w:val="both"/>
      </w:pPr>
      <w:r>
        <w:rPr>
          <w:rFonts w:ascii="Times New Roman"/>
          <w:b w:val="false"/>
          <w:i w:val="false"/>
          <w:color w:val="000000"/>
          <w:sz w:val="28"/>
        </w:rPr>
        <w:t>
      теру жол құю машиналарында терілген жолдарды қолмен теру немесе сиретіп теру; күрделі есептеуді қажет етпейтін теру және сызу жолдарынан тұратын акциденция формаларын және тігінен немесе тек көлденеңінен тұратын формаларды түзету;</w:t>
      </w:r>
    </w:p>
    <w:bookmarkEnd w:id="1266"/>
    <w:bookmarkStart w:name="z1275" w:id="1267"/>
    <w:p>
      <w:pPr>
        <w:spacing w:after="0"/>
        <w:ind w:left="0"/>
        <w:jc w:val="both"/>
      </w:pPr>
      <w:r>
        <w:rPr>
          <w:rFonts w:ascii="Times New Roman"/>
          <w:b w:val="false"/>
          <w:i w:val="false"/>
          <w:color w:val="000000"/>
          <w:sz w:val="28"/>
        </w:rPr>
        <w:t>
      кестелік және формулалық теру, сондай-ақ түрлі әліпби қаріптерінен және көп мөлшерде математикалық, химиялық, астрономиялық және басқа да белгілер мен қысқартылған белгілерден тұратын мәтіндік шрифткассаны бөлшектеу;</w:t>
      </w:r>
    </w:p>
    <w:bookmarkEnd w:id="1267"/>
    <w:bookmarkStart w:name="z1276" w:id="1268"/>
    <w:p>
      <w:pPr>
        <w:spacing w:after="0"/>
        <w:ind w:left="0"/>
        <w:jc w:val="both"/>
      </w:pPr>
      <w:r>
        <w:rPr>
          <w:rFonts w:ascii="Times New Roman"/>
          <w:b w:val="false"/>
          <w:i w:val="false"/>
          <w:color w:val="000000"/>
          <w:sz w:val="28"/>
        </w:rPr>
        <w:t>
      түзету бедерлерін таңдау;</w:t>
      </w:r>
    </w:p>
    <w:bookmarkEnd w:id="1268"/>
    <w:bookmarkStart w:name="z1277" w:id="1269"/>
    <w:p>
      <w:pPr>
        <w:spacing w:after="0"/>
        <w:ind w:left="0"/>
        <w:jc w:val="both"/>
      </w:pPr>
      <w:r>
        <w:rPr>
          <w:rFonts w:ascii="Times New Roman"/>
          <w:b w:val="false"/>
          <w:i w:val="false"/>
          <w:color w:val="000000"/>
          <w:sz w:val="28"/>
        </w:rPr>
        <w:t>
      түзетуден алдын теру шектерін жиынтықтау;</w:t>
      </w:r>
    </w:p>
    <w:bookmarkEnd w:id="1269"/>
    <w:bookmarkStart w:name="z1278" w:id="1270"/>
    <w:p>
      <w:pPr>
        <w:spacing w:after="0"/>
        <w:ind w:left="0"/>
        <w:jc w:val="both"/>
      </w:pPr>
      <w:r>
        <w:rPr>
          <w:rFonts w:ascii="Times New Roman"/>
          <w:b w:val="false"/>
          <w:i w:val="false"/>
          <w:color w:val="000000"/>
          <w:sz w:val="28"/>
        </w:rPr>
        <w:t>
      жол құятын жиынтық шектерін түзету кезінде жолдарды ауыстыру.</w:t>
      </w:r>
    </w:p>
    <w:bookmarkEnd w:id="1270"/>
    <w:bookmarkStart w:name="z1279" w:id="1271"/>
    <w:p>
      <w:pPr>
        <w:spacing w:after="0"/>
        <w:ind w:left="0"/>
        <w:jc w:val="both"/>
      </w:pPr>
      <w:r>
        <w:rPr>
          <w:rFonts w:ascii="Times New Roman"/>
          <w:b w:val="false"/>
          <w:i w:val="false"/>
          <w:color w:val="000000"/>
          <w:sz w:val="28"/>
        </w:rPr>
        <w:t>
      217. Білуге тиіс:</w:t>
      </w:r>
    </w:p>
    <w:bookmarkEnd w:id="1271"/>
    <w:bookmarkStart w:name="z1280" w:id="1272"/>
    <w:p>
      <w:pPr>
        <w:spacing w:after="0"/>
        <w:ind w:left="0"/>
        <w:jc w:val="both"/>
      </w:pPr>
      <w:r>
        <w:rPr>
          <w:rFonts w:ascii="Times New Roman"/>
          <w:b w:val="false"/>
          <w:i w:val="false"/>
          <w:color w:val="000000"/>
          <w:sz w:val="28"/>
        </w:rPr>
        <w:t>
      орфография және пунктуация ережесі;</w:t>
      </w:r>
    </w:p>
    <w:bookmarkEnd w:id="1272"/>
    <w:bookmarkStart w:name="z1281" w:id="1273"/>
    <w:p>
      <w:pPr>
        <w:spacing w:after="0"/>
        <w:ind w:left="0"/>
        <w:jc w:val="both"/>
      </w:pPr>
      <w:r>
        <w:rPr>
          <w:rFonts w:ascii="Times New Roman"/>
          <w:b w:val="false"/>
          <w:i w:val="false"/>
          <w:color w:val="000000"/>
          <w:sz w:val="28"/>
        </w:rPr>
        <w:t>
      мәтіндік түпнұсқаларды белгілеудің техникалық ережесі;</w:t>
      </w:r>
    </w:p>
    <w:bookmarkEnd w:id="1273"/>
    <w:bookmarkStart w:name="z1282" w:id="1274"/>
    <w:p>
      <w:pPr>
        <w:spacing w:after="0"/>
        <w:ind w:left="0"/>
        <w:jc w:val="both"/>
      </w:pPr>
      <w:r>
        <w:rPr>
          <w:rFonts w:ascii="Times New Roman"/>
          <w:b w:val="false"/>
          <w:i w:val="false"/>
          <w:color w:val="000000"/>
          <w:sz w:val="28"/>
        </w:rPr>
        <w:t>
      мәтінді және кіші акциденция формаларын терудің техникалық ережесі;</w:t>
      </w:r>
    </w:p>
    <w:bookmarkEnd w:id="1274"/>
    <w:bookmarkStart w:name="z1283" w:id="1275"/>
    <w:p>
      <w:pPr>
        <w:spacing w:after="0"/>
        <w:ind w:left="0"/>
        <w:jc w:val="both"/>
      </w:pPr>
      <w:r>
        <w:rPr>
          <w:rFonts w:ascii="Times New Roman"/>
          <w:b w:val="false"/>
          <w:i w:val="false"/>
          <w:color w:val="000000"/>
          <w:sz w:val="28"/>
        </w:rPr>
        <w:t>
      стандартты түзету белгілері, математикалық және химиялық белгілер;</w:t>
      </w:r>
    </w:p>
    <w:bookmarkEnd w:id="1275"/>
    <w:bookmarkStart w:name="z1284" w:id="1276"/>
    <w:p>
      <w:pPr>
        <w:spacing w:after="0"/>
        <w:ind w:left="0"/>
        <w:jc w:val="both"/>
      </w:pPr>
      <w:r>
        <w:rPr>
          <w:rFonts w:ascii="Times New Roman"/>
          <w:b w:val="false"/>
          <w:i w:val="false"/>
          <w:color w:val="000000"/>
          <w:sz w:val="28"/>
        </w:rPr>
        <w:t>
      метрикалық шаралардың қысқартылған белгілеулері;</w:t>
      </w:r>
    </w:p>
    <w:bookmarkEnd w:id="1276"/>
    <w:bookmarkStart w:name="z1285" w:id="1277"/>
    <w:p>
      <w:pPr>
        <w:spacing w:after="0"/>
        <w:ind w:left="0"/>
        <w:jc w:val="both"/>
      </w:pPr>
      <w:r>
        <w:rPr>
          <w:rFonts w:ascii="Times New Roman"/>
          <w:b w:val="false"/>
          <w:i w:val="false"/>
          <w:color w:val="000000"/>
          <w:sz w:val="28"/>
        </w:rPr>
        <w:t>
      латын және грек әліпбиі.</w:t>
      </w:r>
    </w:p>
    <w:bookmarkEnd w:id="1277"/>
    <w:bookmarkStart w:name="z1286" w:id="1278"/>
    <w:p>
      <w:pPr>
        <w:spacing w:after="0"/>
        <w:ind w:left="0"/>
        <w:jc w:val="both"/>
      </w:pPr>
      <w:r>
        <w:rPr>
          <w:rFonts w:ascii="Times New Roman"/>
          <w:b w:val="false"/>
          <w:i w:val="false"/>
          <w:color w:val="000000"/>
          <w:sz w:val="28"/>
        </w:rPr>
        <w:t>
      218. Жұмыс үлгілері:</w:t>
      </w:r>
    </w:p>
    <w:bookmarkEnd w:id="1278"/>
    <w:bookmarkStart w:name="z1287" w:id="1279"/>
    <w:p>
      <w:pPr>
        <w:spacing w:after="0"/>
        <w:ind w:left="0"/>
        <w:jc w:val="both"/>
      </w:pPr>
      <w:r>
        <w:rPr>
          <w:rFonts w:ascii="Times New Roman"/>
          <w:b w:val="false"/>
          <w:i w:val="false"/>
          <w:color w:val="000000"/>
          <w:sz w:val="28"/>
        </w:rPr>
        <w:t>
      Теру және түзету</w:t>
      </w:r>
    </w:p>
    <w:bookmarkEnd w:id="1279"/>
    <w:bookmarkStart w:name="z1288" w:id="1280"/>
    <w:p>
      <w:pPr>
        <w:spacing w:after="0"/>
        <w:ind w:left="0"/>
        <w:jc w:val="both"/>
      </w:pPr>
      <w:r>
        <w:rPr>
          <w:rFonts w:ascii="Times New Roman"/>
          <w:b w:val="false"/>
          <w:i w:val="false"/>
          <w:color w:val="000000"/>
          <w:sz w:val="28"/>
        </w:rPr>
        <w:t>
      1) газеттер;</w:t>
      </w:r>
    </w:p>
    <w:bookmarkEnd w:id="1280"/>
    <w:bookmarkStart w:name="z1289" w:id="1281"/>
    <w:p>
      <w:pPr>
        <w:spacing w:after="0"/>
        <w:ind w:left="0"/>
        <w:jc w:val="both"/>
      </w:pPr>
      <w:r>
        <w:rPr>
          <w:rFonts w:ascii="Times New Roman"/>
          <w:b w:val="false"/>
          <w:i w:val="false"/>
          <w:color w:val="000000"/>
          <w:sz w:val="28"/>
        </w:rPr>
        <w:t>
      2) қоғамдық-саяси, ауыл шаруашылығы, көркем және балалар әдебиеті, өлеңдер, сан бағандарын терудің шектері мен жолдары;</w:t>
      </w:r>
    </w:p>
    <w:bookmarkEnd w:id="1281"/>
    <w:bookmarkStart w:name="z1290" w:id="1282"/>
    <w:p>
      <w:pPr>
        <w:spacing w:after="0"/>
        <w:ind w:left="0"/>
        <w:jc w:val="both"/>
      </w:pPr>
      <w:r>
        <w:rPr>
          <w:rFonts w:ascii="Times New Roman"/>
          <w:b w:val="false"/>
          <w:i w:val="false"/>
          <w:color w:val="000000"/>
          <w:sz w:val="28"/>
        </w:rPr>
        <w:t>
      3) акциденцияның кіші формалары: шақыру билеттері, жапсырмалар, бағдарламалар, есептер, анкеталар, өтініштер, анықтамалар, конверттер, ярлыктар, қала көлігінің, кино, театр, стадион билеттері.</w:t>
      </w:r>
    </w:p>
    <w:bookmarkEnd w:id="1282"/>
    <w:bookmarkStart w:name="z1291" w:id="1283"/>
    <w:p>
      <w:pPr>
        <w:spacing w:after="0"/>
        <w:ind w:left="0"/>
        <w:jc w:val="both"/>
      </w:pPr>
      <w:r>
        <w:rPr>
          <w:rFonts w:ascii="Times New Roman"/>
          <w:b w:val="false"/>
          <w:i w:val="false"/>
          <w:color w:val="000000"/>
          <w:sz w:val="28"/>
        </w:rPr>
        <w:t>
      Бөлшектеу</w:t>
      </w:r>
    </w:p>
    <w:bookmarkEnd w:id="1283"/>
    <w:bookmarkStart w:name="z1292" w:id="1284"/>
    <w:p>
      <w:pPr>
        <w:spacing w:after="0"/>
        <w:ind w:left="0"/>
        <w:jc w:val="both"/>
      </w:pPr>
      <w:r>
        <w:rPr>
          <w:rFonts w:ascii="Times New Roman"/>
          <w:b w:val="false"/>
          <w:i w:val="false"/>
          <w:color w:val="000000"/>
          <w:sz w:val="28"/>
        </w:rPr>
        <w:t>
      1) техникалық әдебиет, шет тіл және техникалық сөздіктер, реферативті журналдарды теру формалары;</w:t>
      </w:r>
    </w:p>
    <w:bookmarkEnd w:id="1284"/>
    <w:bookmarkStart w:name="z1293" w:id="1285"/>
    <w:p>
      <w:pPr>
        <w:spacing w:after="0"/>
        <w:ind w:left="0"/>
        <w:jc w:val="both"/>
      </w:pPr>
      <w:r>
        <w:rPr>
          <w:rFonts w:ascii="Times New Roman"/>
          <w:b w:val="false"/>
          <w:i w:val="false"/>
          <w:color w:val="000000"/>
          <w:sz w:val="28"/>
        </w:rPr>
        <w:t>
      2) кесте және формулаларды теру формалары.</w:t>
      </w:r>
    </w:p>
    <w:bookmarkEnd w:id="1285"/>
    <w:bookmarkStart w:name="z1294" w:id="1286"/>
    <w:p>
      <w:pPr>
        <w:spacing w:after="0"/>
        <w:ind w:left="0"/>
        <w:jc w:val="both"/>
      </w:pPr>
      <w:r>
        <w:rPr>
          <w:rFonts w:ascii="Times New Roman"/>
          <w:b w:val="false"/>
          <w:i w:val="false"/>
          <w:color w:val="000000"/>
          <w:sz w:val="28"/>
        </w:rPr>
        <w:t>
      Параграф 3. Қолмен теруші, 4-разряд</w:t>
      </w:r>
    </w:p>
    <w:bookmarkEnd w:id="1286"/>
    <w:bookmarkStart w:name="z1295" w:id="1287"/>
    <w:p>
      <w:pPr>
        <w:spacing w:after="0"/>
        <w:ind w:left="0"/>
        <w:jc w:val="both"/>
      </w:pPr>
      <w:r>
        <w:rPr>
          <w:rFonts w:ascii="Times New Roman"/>
          <w:b w:val="false"/>
          <w:i w:val="false"/>
          <w:color w:val="000000"/>
          <w:sz w:val="28"/>
        </w:rPr>
        <w:t>
      219. Жұмыс сипаттамасы:</w:t>
      </w:r>
    </w:p>
    <w:bookmarkEnd w:id="1287"/>
    <w:bookmarkStart w:name="z1296" w:id="1288"/>
    <w:p>
      <w:pPr>
        <w:spacing w:after="0"/>
        <w:ind w:left="0"/>
        <w:jc w:val="both"/>
      </w:pPr>
      <w:r>
        <w:rPr>
          <w:rFonts w:ascii="Times New Roman"/>
          <w:b w:val="false"/>
          <w:i w:val="false"/>
          <w:color w:val="000000"/>
          <w:sz w:val="28"/>
        </w:rPr>
        <w:t>
      арнайы терминологиядан, математикалық, химиялық, астрономиялық және басқа да белгілерден және бұғанасыз бір жолды формулалардан, сондай-ақ түрлі қаріптік белгілеулер (бас әріппен, ашық және жартылай қалың, тура жартылай қалың және қалың курсивтер) және қаріптік емес белгілеулерден (сатылық теру, сиретіп теру, жиып теру) тұратын мәтінді теру және түзету;</w:t>
      </w:r>
    </w:p>
    <w:bookmarkEnd w:id="1288"/>
    <w:bookmarkStart w:name="z1297" w:id="1289"/>
    <w:p>
      <w:pPr>
        <w:spacing w:after="0"/>
        <w:ind w:left="0"/>
        <w:jc w:val="both"/>
      </w:pPr>
      <w:r>
        <w:rPr>
          <w:rFonts w:ascii="Times New Roman"/>
          <w:b w:val="false"/>
          <w:i w:val="false"/>
          <w:color w:val="000000"/>
          <w:sz w:val="28"/>
        </w:rPr>
        <w:t>
      теретін жол құятын машиналарда терілген жолдарды қолмен теру немесе сиретіп теру, және күрделі есептеуді талап ететін және кестеден тұратын теру жолдары мен сызғыштардан тұратын акциденция формаларын, сондай-ақ кеңселік үлгідегі қорытындылар мен кестелерді түзету;</w:t>
      </w:r>
    </w:p>
    <w:bookmarkEnd w:id="1289"/>
    <w:bookmarkStart w:name="z1298" w:id="1290"/>
    <w:p>
      <w:pPr>
        <w:spacing w:after="0"/>
        <w:ind w:left="0"/>
        <w:jc w:val="both"/>
      </w:pPr>
      <w:r>
        <w:rPr>
          <w:rFonts w:ascii="Times New Roman"/>
          <w:b w:val="false"/>
          <w:i w:val="false"/>
          <w:color w:val="000000"/>
          <w:sz w:val="28"/>
        </w:rPr>
        <w:t>
      беттеуден алдын теру шектерін жиынтықтау;</w:t>
      </w:r>
    </w:p>
    <w:bookmarkEnd w:id="1290"/>
    <w:bookmarkStart w:name="z1299" w:id="1291"/>
    <w:p>
      <w:pPr>
        <w:spacing w:after="0"/>
        <w:ind w:left="0"/>
        <w:jc w:val="both"/>
      </w:pPr>
      <w:r>
        <w:rPr>
          <w:rFonts w:ascii="Times New Roman"/>
          <w:b w:val="false"/>
          <w:i w:val="false"/>
          <w:color w:val="000000"/>
          <w:sz w:val="28"/>
        </w:rPr>
        <w:t>
      жол құйып теру жолдарын түзету кезінде жолдарды ауыстыру.</w:t>
      </w:r>
    </w:p>
    <w:bookmarkEnd w:id="1291"/>
    <w:bookmarkStart w:name="z1300" w:id="1292"/>
    <w:p>
      <w:pPr>
        <w:spacing w:after="0"/>
        <w:ind w:left="0"/>
        <w:jc w:val="both"/>
      </w:pPr>
      <w:r>
        <w:rPr>
          <w:rFonts w:ascii="Times New Roman"/>
          <w:b w:val="false"/>
          <w:i w:val="false"/>
          <w:color w:val="000000"/>
          <w:sz w:val="28"/>
        </w:rPr>
        <w:t>
      220. Білуге тиіс:</w:t>
      </w:r>
    </w:p>
    <w:bookmarkEnd w:id="1292"/>
    <w:bookmarkStart w:name="z1301" w:id="1293"/>
    <w:p>
      <w:pPr>
        <w:spacing w:after="0"/>
        <w:ind w:left="0"/>
        <w:jc w:val="both"/>
      </w:pPr>
      <w:r>
        <w:rPr>
          <w:rFonts w:ascii="Times New Roman"/>
          <w:b w:val="false"/>
          <w:i w:val="false"/>
          <w:color w:val="000000"/>
          <w:sz w:val="28"/>
        </w:rPr>
        <w:t>
      өлең жолдары мен драмалық шығармаларды терудің техникалық ережесі;</w:t>
      </w:r>
    </w:p>
    <w:bookmarkEnd w:id="1293"/>
    <w:bookmarkStart w:name="z1302" w:id="1294"/>
    <w:p>
      <w:pPr>
        <w:spacing w:after="0"/>
        <w:ind w:left="0"/>
        <w:jc w:val="both"/>
      </w:pPr>
      <w:r>
        <w:rPr>
          <w:rFonts w:ascii="Times New Roman"/>
          <w:b w:val="false"/>
          <w:i w:val="false"/>
          <w:color w:val="000000"/>
          <w:sz w:val="28"/>
        </w:rPr>
        <w:t>
      кестелерді есептеудің ережесі; акциденция формаларын ресімдеудің графикалық әдістері мен техникалық жолдары;</w:t>
      </w:r>
    </w:p>
    <w:bookmarkEnd w:id="1294"/>
    <w:bookmarkStart w:name="z1303" w:id="1295"/>
    <w:p>
      <w:pPr>
        <w:spacing w:after="0"/>
        <w:ind w:left="0"/>
        <w:jc w:val="both"/>
      </w:pPr>
      <w:r>
        <w:rPr>
          <w:rFonts w:ascii="Times New Roman"/>
          <w:b w:val="false"/>
          <w:i w:val="false"/>
          <w:color w:val="000000"/>
          <w:sz w:val="28"/>
        </w:rPr>
        <w:t>
      газет беттеу және формаларды баспаға дайындаудың техникалық ережелері.</w:t>
      </w:r>
    </w:p>
    <w:bookmarkEnd w:id="1295"/>
    <w:bookmarkStart w:name="z1304" w:id="1296"/>
    <w:p>
      <w:pPr>
        <w:spacing w:after="0"/>
        <w:ind w:left="0"/>
        <w:jc w:val="both"/>
      </w:pPr>
      <w:r>
        <w:rPr>
          <w:rFonts w:ascii="Times New Roman"/>
          <w:b w:val="false"/>
          <w:i w:val="false"/>
          <w:color w:val="000000"/>
          <w:sz w:val="28"/>
        </w:rPr>
        <w:t>
      221.Жұмыс үлгілері:</w:t>
      </w:r>
    </w:p>
    <w:bookmarkEnd w:id="1296"/>
    <w:bookmarkStart w:name="z1305" w:id="1297"/>
    <w:p>
      <w:pPr>
        <w:spacing w:after="0"/>
        <w:ind w:left="0"/>
        <w:jc w:val="both"/>
      </w:pPr>
      <w:r>
        <w:rPr>
          <w:rFonts w:ascii="Times New Roman"/>
          <w:b w:val="false"/>
          <w:i w:val="false"/>
          <w:color w:val="000000"/>
          <w:sz w:val="28"/>
        </w:rPr>
        <w:t>
      Теру және түзету</w:t>
      </w:r>
    </w:p>
    <w:bookmarkEnd w:id="1297"/>
    <w:bookmarkStart w:name="z1306" w:id="1298"/>
    <w:p>
      <w:pPr>
        <w:spacing w:after="0"/>
        <w:ind w:left="0"/>
        <w:jc w:val="both"/>
      </w:pPr>
      <w:r>
        <w:rPr>
          <w:rFonts w:ascii="Times New Roman"/>
          <w:b w:val="false"/>
          <w:i w:val="false"/>
          <w:color w:val="000000"/>
          <w:sz w:val="28"/>
        </w:rPr>
        <w:t>
      1) қорытындылар;</w:t>
      </w:r>
    </w:p>
    <w:bookmarkEnd w:id="1298"/>
    <w:bookmarkStart w:name="z1307" w:id="1299"/>
    <w:p>
      <w:pPr>
        <w:spacing w:after="0"/>
        <w:ind w:left="0"/>
        <w:jc w:val="both"/>
      </w:pPr>
      <w:r>
        <w:rPr>
          <w:rFonts w:ascii="Times New Roman"/>
          <w:b w:val="false"/>
          <w:i w:val="false"/>
          <w:color w:val="000000"/>
          <w:sz w:val="28"/>
        </w:rPr>
        <w:t>
      2) ғылыми-көпшілік, оқу-әдістемелік әдебиет, драмалық шығармаларды, саты жолдардан тұратын өлеңдерді (Маяковскийдің өлең жолдарына ұқсас), сілтемелерді, колонтитулдарды, тақырыптарды, журнал және газет хабарландыруларын терудің шектері мен жолдары;</w:t>
      </w:r>
    </w:p>
    <w:bookmarkEnd w:id="1299"/>
    <w:bookmarkStart w:name="z1308" w:id="1300"/>
    <w:p>
      <w:pPr>
        <w:spacing w:after="0"/>
        <w:ind w:left="0"/>
        <w:jc w:val="both"/>
      </w:pPr>
      <w:r>
        <w:rPr>
          <w:rFonts w:ascii="Times New Roman"/>
          <w:b w:val="false"/>
          <w:i w:val="false"/>
          <w:color w:val="000000"/>
          <w:sz w:val="28"/>
        </w:rPr>
        <w:t>
      3) акциденцияның кіші формалары: шақыру билеттері, жапсырмалар, банк чектері, есептер, ордерлер, төлем тапсырмалары, түрлі штемпельдер мен үш бұрышты мөрлер;</w:t>
      </w:r>
    </w:p>
    <w:bookmarkEnd w:id="1300"/>
    <w:bookmarkStart w:name="z1309" w:id="1301"/>
    <w:p>
      <w:pPr>
        <w:spacing w:after="0"/>
        <w:ind w:left="0"/>
        <w:jc w:val="both"/>
      </w:pPr>
      <w:r>
        <w:rPr>
          <w:rFonts w:ascii="Times New Roman"/>
          <w:b w:val="false"/>
          <w:i w:val="false"/>
          <w:color w:val="000000"/>
          <w:sz w:val="28"/>
        </w:rPr>
        <w:t>
      4) кеңсе кестелері;</w:t>
      </w:r>
    </w:p>
    <w:bookmarkEnd w:id="1301"/>
    <w:bookmarkStart w:name="z1310" w:id="1302"/>
    <w:p>
      <w:pPr>
        <w:spacing w:after="0"/>
        <w:ind w:left="0"/>
        <w:jc w:val="both"/>
      </w:pPr>
      <w:r>
        <w:rPr>
          <w:rFonts w:ascii="Times New Roman"/>
          <w:b w:val="false"/>
          <w:i w:val="false"/>
          <w:color w:val="000000"/>
          <w:sz w:val="28"/>
        </w:rPr>
        <w:t>
      5) фирмалық бланкілер.</w:t>
      </w:r>
    </w:p>
    <w:bookmarkEnd w:id="1302"/>
    <w:bookmarkStart w:name="z1311" w:id="1303"/>
    <w:p>
      <w:pPr>
        <w:spacing w:after="0"/>
        <w:ind w:left="0"/>
        <w:jc w:val="both"/>
      </w:pPr>
      <w:r>
        <w:rPr>
          <w:rFonts w:ascii="Times New Roman"/>
          <w:b w:val="false"/>
          <w:i w:val="false"/>
          <w:color w:val="000000"/>
          <w:sz w:val="28"/>
        </w:rPr>
        <w:t>
      Параграф 4. Қолмен теруші, 5-разряд</w:t>
      </w:r>
    </w:p>
    <w:bookmarkEnd w:id="1303"/>
    <w:bookmarkStart w:name="z1312" w:id="1304"/>
    <w:p>
      <w:pPr>
        <w:spacing w:after="0"/>
        <w:ind w:left="0"/>
        <w:jc w:val="both"/>
      </w:pPr>
      <w:r>
        <w:rPr>
          <w:rFonts w:ascii="Times New Roman"/>
          <w:b w:val="false"/>
          <w:i w:val="false"/>
          <w:color w:val="000000"/>
          <w:sz w:val="28"/>
        </w:rPr>
        <w:t>
      222. Жұмыс сипаттамасы:</w:t>
      </w:r>
    </w:p>
    <w:bookmarkEnd w:id="1304"/>
    <w:bookmarkStart w:name="z1313" w:id="1305"/>
    <w:p>
      <w:pPr>
        <w:spacing w:after="0"/>
        <w:ind w:left="0"/>
        <w:jc w:val="both"/>
      </w:pPr>
      <w:r>
        <w:rPr>
          <w:rFonts w:ascii="Times New Roman"/>
          <w:b w:val="false"/>
          <w:i w:val="false"/>
          <w:color w:val="000000"/>
          <w:sz w:val="28"/>
        </w:rPr>
        <w:t>
      түрлі гарнитура қаріптері мен әліпбилерден, сондай-ақ химиялық және астрономиялық белгілермен қанықтырылған, қысқартылған белгілермен, бір жолды математикалық және химиялық формулалар мен фонетикалық транскрипция белгілерінен тұратын мәтінді теру және түзету;</w:t>
      </w:r>
    </w:p>
    <w:bookmarkEnd w:id="1305"/>
    <w:bookmarkStart w:name="z1314" w:id="1306"/>
    <w:p>
      <w:pPr>
        <w:spacing w:after="0"/>
        <w:ind w:left="0"/>
        <w:jc w:val="both"/>
      </w:pPr>
      <w:r>
        <w:rPr>
          <w:rFonts w:ascii="Times New Roman"/>
          <w:b w:val="false"/>
          <w:i w:val="false"/>
          <w:color w:val="000000"/>
          <w:sz w:val="28"/>
        </w:rPr>
        <w:t>
      шет тілдердегі (еуропалық) мәтіндерді, кітап-журнал кестелерін, афишалық-плакаттық және кітап-журналдық акциденция формалары мәтіндерін теру және түзету;</w:t>
      </w:r>
    </w:p>
    <w:bookmarkEnd w:id="1306"/>
    <w:bookmarkStart w:name="z1315" w:id="1307"/>
    <w:p>
      <w:pPr>
        <w:spacing w:after="0"/>
        <w:ind w:left="0"/>
        <w:jc w:val="both"/>
      </w:pPr>
      <w:r>
        <w:rPr>
          <w:rFonts w:ascii="Times New Roman"/>
          <w:b w:val="false"/>
          <w:i w:val="false"/>
          <w:color w:val="000000"/>
          <w:sz w:val="28"/>
        </w:rPr>
        <w:t>
      беттеудің күрделі емес түрлері;</w:t>
      </w:r>
    </w:p>
    <w:bookmarkEnd w:id="1307"/>
    <w:bookmarkStart w:name="z1316" w:id="1308"/>
    <w:p>
      <w:pPr>
        <w:spacing w:after="0"/>
        <w:ind w:left="0"/>
        <w:jc w:val="both"/>
      </w:pPr>
      <w:r>
        <w:rPr>
          <w:rFonts w:ascii="Times New Roman"/>
          <w:b w:val="false"/>
          <w:i w:val="false"/>
          <w:color w:val="000000"/>
          <w:sz w:val="28"/>
        </w:rPr>
        <w:t>
      жол құятын машиналарда терілген журнал кестелерін бөлу. әріп құятын машиналарда құйылған шықпа жиынтықтарын түзету;</w:t>
      </w:r>
    </w:p>
    <w:bookmarkEnd w:id="1308"/>
    <w:bookmarkStart w:name="z1317" w:id="1309"/>
    <w:p>
      <w:pPr>
        <w:spacing w:after="0"/>
        <w:ind w:left="0"/>
        <w:jc w:val="both"/>
      </w:pPr>
      <w:r>
        <w:rPr>
          <w:rFonts w:ascii="Times New Roman"/>
          <w:b w:val="false"/>
          <w:i w:val="false"/>
          <w:color w:val="000000"/>
          <w:sz w:val="28"/>
        </w:rPr>
        <w:t>
      жол құю жиынтықтарын түзету кезінде күрделі емес және арнайы белгілерді бөлшектеп және қоса отырып жолдарды ауыстыру.</w:t>
      </w:r>
    </w:p>
    <w:bookmarkEnd w:id="1309"/>
    <w:bookmarkStart w:name="z1318" w:id="1310"/>
    <w:p>
      <w:pPr>
        <w:spacing w:after="0"/>
        <w:ind w:left="0"/>
        <w:jc w:val="both"/>
      </w:pPr>
      <w:r>
        <w:rPr>
          <w:rFonts w:ascii="Times New Roman"/>
          <w:b w:val="false"/>
          <w:i w:val="false"/>
          <w:color w:val="000000"/>
          <w:sz w:val="28"/>
        </w:rPr>
        <w:t>
      223. Білуге тиіс:</w:t>
      </w:r>
    </w:p>
    <w:bookmarkEnd w:id="1310"/>
    <w:bookmarkStart w:name="z1319" w:id="1311"/>
    <w:p>
      <w:pPr>
        <w:spacing w:after="0"/>
        <w:ind w:left="0"/>
        <w:jc w:val="both"/>
      </w:pPr>
      <w:r>
        <w:rPr>
          <w:rFonts w:ascii="Times New Roman"/>
          <w:b w:val="false"/>
          <w:i w:val="false"/>
          <w:color w:val="000000"/>
          <w:sz w:val="28"/>
        </w:rPr>
        <w:t>
      ұлттық әліпбилер, латын және грек графикалық негіздегі қаріптер;</w:t>
      </w:r>
    </w:p>
    <w:bookmarkEnd w:id="1311"/>
    <w:bookmarkStart w:name="z1320" w:id="1312"/>
    <w:p>
      <w:pPr>
        <w:spacing w:after="0"/>
        <w:ind w:left="0"/>
        <w:jc w:val="both"/>
      </w:pPr>
      <w:r>
        <w:rPr>
          <w:rFonts w:ascii="Times New Roman"/>
          <w:b w:val="false"/>
          <w:i w:val="false"/>
          <w:color w:val="000000"/>
          <w:sz w:val="28"/>
        </w:rPr>
        <w:t>
      кітап-журнал кестелерін теру және түзету ережесі;</w:t>
      </w:r>
    </w:p>
    <w:bookmarkEnd w:id="1312"/>
    <w:bookmarkStart w:name="z1321" w:id="1313"/>
    <w:p>
      <w:pPr>
        <w:spacing w:after="0"/>
        <w:ind w:left="0"/>
        <w:jc w:val="both"/>
      </w:pPr>
      <w:r>
        <w:rPr>
          <w:rFonts w:ascii="Times New Roman"/>
          <w:b w:val="false"/>
          <w:i w:val="false"/>
          <w:color w:val="000000"/>
          <w:sz w:val="28"/>
        </w:rPr>
        <w:t>
      машинамен теру және клишеге қойылатын техникалық талаптар, беттеу техникалық құжаттамасы;</w:t>
      </w:r>
    </w:p>
    <w:bookmarkEnd w:id="1313"/>
    <w:bookmarkStart w:name="z1322" w:id="1314"/>
    <w:p>
      <w:pPr>
        <w:spacing w:after="0"/>
        <w:ind w:left="0"/>
        <w:jc w:val="both"/>
      </w:pPr>
      <w:r>
        <w:rPr>
          <w:rFonts w:ascii="Times New Roman"/>
          <w:b w:val="false"/>
          <w:i w:val="false"/>
          <w:color w:val="000000"/>
          <w:sz w:val="28"/>
        </w:rPr>
        <w:t>
      кітап-журнал беттеудің техникалық ережесі;</w:t>
      </w:r>
    </w:p>
    <w:bookmarkEnd w:id="1314"/>
    <w:bookmarkStart w:name="z1323" w:id="1315"/>
    <w:p>
      <w:pPr>
        <w:spacing w:after="0"/>
        <w:ind w:left="0"/>
        <w:jc w:val="both"/>
      </w:pPr>
      <w:r>
        <w:rPr>
          <w:rFonts w:ascii="Times New Roman"/>
          <w:b w:val="false"/>
          <w:i w:val="false"/>
          <w:color w:val="000000"/>
          <w:sz w:val="28"/>
        </w:rPr>
        <w:t>
      кітап-журнал өнімдерін ресімдеудің стандарттары.</w:t>
      </w:r>
    </w:p>
    <w:bookmarkEnd w:id="1315"/>
    <w:bookmarkStart w:name="z1324" w:id="1316"/>
    <w:p>
      <w:pPr>
        <w:spacing w:after="0"/>
        <w:ind w:left="0"/>
        <w:jc w:val="both"/>
      </w:pPr>
      <w:r>
        <w:rPr>
          <w:rFonts w:ascii="Times New Roman"/>
          <w:b w:val="false"/>
          <w:i w:val="false"/>
          <w:color w:val="000000"/>
          <w:sz w:val="28"/>
        </w:rPr>
        <w:t>
      224. Жұмыс үлгілері:</w:t>
      </w:r>
    </w:p>
    <w:bookmarkEnd w:id="1316"/>
    <w:bookmarkStart w:name="z1325" w:id="1317"/>
    <w:p>
      <w:pPr>
        <w:spacing w:after="0"/>
        <w:ind w:left="0"/>
        <w:jc w:val="both"/>
      </w:pPr>
      <w:r>
        <w:rPr>
          <w:rFonts w:ascii="Times New Roman"/>
          <w:b w:val="false"/>
          <w:i w:val="false"/>
          <w:color w:val="000000"/>
          <w:sz w:val="28"/>
        </w:rPr>
        <w:t>
      Теру және түзету</w:t>
      </w:r>
    </w:p>
    <w:bookmarkEnd w:id="1317"/>
    <w:bookmarkStart w:name="z1326" w:id="1318"/>
    <w:p>
      <w:pPr>
        <w:spacing w:after="0"/>
        <w:ind w:left="0"/>
        <w:jc w:val="both"/>
      </w:pPr>
      <w:r>
        <w:rPr>
          <w:rFonts w:ascii="Times New Roman"/>
          <w:b w:val="false"/>
          <w:i w:val="false"/>
          <w:color w:val="000000"/>
          <w:sz w:val="28"/>
        </w:rPr>
        <w:t>
      1) афишалық-плакатты акциденция: афишалар, плакаттар;</w:t>
      </w:r>
    </w:p>
    <w:bookmarkEnd w:id="1318"/>
    <w:bookmarkStart w:name="z1327" w:id="1319"/>
    <w:p>
      <w:pPr>
        <w:spacing w:after="0"/>
        <w:ind w:left="0"/>
        <w:jc w:val="both"/>
      </w:pPr>
      <w:r>
        <w:rPr>
          <w:rFonts w:ascii="Times New Roman"/>
          <w:b w:val="false"/>
          <w:i w:val="false"/>
          <w:color w:val="000000"/>
          <w:sz w:val="28"/>
        </w:rPr>
        <w:t>
      2) кітап-журнал акциденциясы: мұқабалар, титулдар;</w:t>
      </w:r>
    </w:p>
    <w:bookmarkEnd w:id="1319"/>
    <w:bookmarkStart w:name="z1328" w:id="1320"/>
    <w:p>
      <w:pPr>
        <w:spacing w:after="0"/>
        <w:ind w:left="0"/>
        <w:jc w:val="both"/>
      </w:pPr>
      <w:r>
        <w:rPr>
          <w:rFonts w:ascii="Times New Roman"/>
          <w:b w:val="false"/>
          <w:i w:val="false"/>
          <w:color w:val="000000"/>
          <w:sz w:val="28"/>
        </w:rPr>
        <w:t>
      3) теміржол билеттері;</w:t>
      </w:r>
    </w:p>
    <w:bookmarkEnd w:id="1320"/>
    <w:bookmarkStart w:name="z1329" w:id="1321"/>
    <w:p>
      <w:pPr>
        <w:spacing w:after="0"/>
        <w:ind w:left="0"/>
        <w:jc w:val="both"/>
      </w:pPr>
      <w:r>
        <w:rPr>
          <w:rFonts w:ascii="Times New Roman"/>
          <w:b w:val="false"/>
          <w:i w:val="false"/>
          <w:color w:val="000000"/>
          <w:sz w:val="28"/>
        </w:rPr>
        <w:t>
      4) ғылми-техникалық және анықтамалық әдебиет, шет тілдер, техникалық және энциклопедиялық сөздіктердің, физика, химия, математика және грамматика оқулықтары мәтіндерінің шектері мен жолдары;</w:t>
      </w:r>
    </w:p>
    <w:bookmarkEnd w:id="1321"/>
    <w:bookmarkStart w:name="z1330" w:id="1322"/>
    <w:p>
      <w:pPr>
        <w:spacing w:after="0"/>
        <w:ind w:left="0"/>
        <w:jc w:val="both"/>
      </w:pPr>
      <w:r>
        <w:rPr>
          <w:rFonts w:ascii="Times New Roman"/>
          <w:b w:val="false"/>
          <w:i w:val="false"/>
          <w:color w:val="000000"/>
          <w:sz w:val="28"/>
        </w:rPr>
        <w:t>
      5) дөңгелек мөртабандар;</w:t>
      </w:r>
    </w:p>
    <w:bookmarkEnd w:id="1322"/>
    <w:bookmarkStart w:name="z1331" w:id="1323"/>
    <w:p>
      <w:pPr>
        <w:spacing w:after="0"/>
        <w:ind w:left="0"/>
        <w:jc w:val="both"/>
      </w:pPr>
      <w:r>
        <w:rPr>
          <w:rFonts w:ascii="Times New Roman"/>
          <w:b w:val="false"/>
          <w:i w:val="false"/>
          <w:color w:val="000000"/>
          <w:sz w:val="28"/>
        </w:rPr>
        <w:t>
      6) еңбекке жарамсыздық парақтары;</w:t>
      </w:r>
    </w:p>
    <w:bookmarkEnd w:id="1323"/>
    <w:bookmarkStart w:name="z1332" w:id="1324"/>
    <w:p>
      <w:pPr>
        <w:spacing w:after="0"/>
        <w:ind w:left="0"/>
        <w:jc w:val="both"/>
      </w:pPr>
      <w:r>
        <w:rPr>
          <w:rFonts w:ascii="Times New Roman"/>
          <w:b w:val="false"/>
          <w:i w:val="false"/>
          <w:color w:val="000000"/>
          <w:sz w:val="28"/>
        </w:rPr>
        <w:t>
      7) азаматтық ахуал актілерінің куәліктері;</w:t>
      </w:r>
    </w:p>
    <w:bookmarkEnd w:id="1324"/>
    <w:bookmarkStart w:name="z1333" w:id="1325"/>
    <w:p>
      <w:pPr>
        <w:spacing w:after="0"/>
        <w:ind w:left="0"/>
        <w:jc w:val="both"/>
      </w:pPr>
      <w:r>
        <w:rPr>
          <w:rFonts w:ascii="Times New Roman"/>
          <w:b w:val="false"/>
          <w:i w:val="false"/>
          <w:color w:val="000000"/>
          <w:sz w:val="28"/>
        </w:rPr>
        <w:t>
      8) сақтандыру куәліктері;</w:t>
      </w:r>
    </w:p>
    <w:bookmarkEnd w:id="1325"/>
    <w:bookmarkStart w:name="z1334" w:id="1326"/>
    <w:p>
      <w:pPr>
        <w:spacing w:after="0"/>
        <w:ind w:left="0"/>
        <w:jc w:val="both"/>
      </w:pPr>
      <w:r>
        <w:rPr>
          <w:rFonts w:ascii="Times New Roman"/>
          <w:b w:val="false"/>
          <w:i w:val="false"/>
          <w:color w:val="000000"/>
          <w:sz w:val="28"/>
        </w:rPr>
        <w:t>
      9) кітап-журнал кестелері, кестелер-тәсімдер.</w:t>
      </w:r>
    </w:p>
    <w:bookmarkEnd w:id="1326"/>
    <w:bookmarkStart w:name="z1335" w:id="1327"/>
    <w:p>
      <w:pPr>
        <w:spacing w:after="0"/>
        <w:ind w:left="0"/>
        <w:jc w:val="both"/>
      </w:pPr>
      <w:r>
        <w:rPr>
          <w:rFonts w:ascii="Times New Roman"/>
          <w:b w:val="false"/>
          <w:i w:val="false"/>
          <w:color w:val="000000"/>
          <w:sz w:val="28"/>
        </w:rPr>
        <w:t>
      Беттеу</w:t>
      </w:r>
    </w:p>
    <w:bookmarkEnd w:id="1327"/>
    <w:bookmarkStart w:name="z1336" w:id="1328"/>
    <w:p>
      <w:pPr>
        <w:spacing w:after="0"/>
        <w:ind w:left="0"/>
        <w:jc w:val="both"/>
      </w:pPr>
      <w:r>
        <w:rPr>
          <w:rFonts w:ascii="Times New Roman"/>
          <w:b w:val="false"/>
          <w:i w:val="false"/>
          <w:color w:val="000000"/>
          <w:sz w:val="28"/>
        </w:rPr>
        <w:t>
      1) аудандық үлгідегі газеттер;</w:t>
      </w:r>
    </w:p>
    <w:bookmarkEnd w:id="1328"/>
    <w:bookmarkStart w:name="z1337" w:id="1329"/>
    <w:p>
      <w:pPr>
        <w:spacing w:after="0"/>
        <w:ind w:left="0"/>
        <w:jc w:val="both"/>
      </w:pPr>
      <w:r>
        <w:rPr>
          <w:rFonts w:ascii="Times New Roman"/>
          <w:b w:val="false"/>
          <w:i w:val="false"/>
          <w:color w:val="000000"/>
          <w:sz w:val="28"/>
        </w:rPr>
        <w:t>
      2) бір бағанға кітап-журнал жиынтығы.</w:t>
      </w:r>
    </w:p>
    <w:bookmarkEnd w:id="1329"/>
    <w:bookmarkStart w:name="z1338" w:id="1330"/>
    <w:p>
      <w:pPr>
        <w:spacing w:after="0"/>
        <w:ind w:left="0"/>
        <w:jc w:val="both"/>
      </w:pPr>
      <w:r>
        <w:rPr>
          <w:rFonts w:ascii="Times New Roman"/>
          <w:b w:val="false"/>
          <w:i w:val="false"/>
          <w:color w:val="000000"/>
          <w:sz w:val="28"/>
        </w:rPr>
        <w:t>
      Параграф 5. Қолмен теруші, 6-разряд</w:t>
      </w:r>
    </w:p>
    <w:bookmarkEnd w:id="1330"/>
    <w:bookmarkStart w:name="z1339" w:id="1331"/>
    <w:p>
      <w:pPr>
        <w:spacing w:after="0"/>
        <w:ind w:left="0"/>
        <w:jc w:val="both"/>
      </w:pPr>
      <w:r>
        <w:rPr>
          <w:rFonts w:ascii="Times New Roman"/>
          <w:b w:val="false"/>
          <w:i w:val="false"/>
          <w:color w:val="000000"/>
          <w:sz w:val="28"/>
        </w:rPr>
        <w:t>
      225. Жұмыс сипаттамасы:</w:t>
      </w:r>
    </w:p>
    <w:bookmarkEnd w:id="1331"/>
    <w:bookmarkStart w:name="z1340" w:id="1332"/>
    <w:p>
      <w:pPr>
        <w:spacing w:after="0"/>
        <w:ind w:left="0"/>
        <w:jc w:val="both"/>
      </w:pPr>
      <w:r>
        <w:rPr>
          <w:rFonts w:ascii="Times New Roman"/>
          <w:b w:val="false"/>
          <w:i w:val="false"/>
          <w:color w:val="000000"/>
          <w:sz w:val="28"/>
        </w:rPr>
        <w:t>
      формулаларды теру және түзету;</w:t>
      </w:r>
    </w:p>
    <w:bookmarkEnd w:id="1332"/>
    <w:bookmarkStart w:name="z1341" w:id="1333"/>
    <w:p>
      <w:pPr>
        <w:spacing w:after="0"/>
        <w:ind w:left="0"/>
        <w:jc w:val="both"/>
      </w:pPr>
      <w:r>
        <w:rPr>
          <w:rFonts w:ascii="Times New Roman"/>
          <w:b w:val="false"/>
          <w:i w:val="false"/>
          <w:color w:val="000000"/>
          <w:sz w:val="28"/>
        </w:rPr>
        <w:t>
      беттеудің күрделі түрлері;</w:t>
      </w:r>
    </w:p>
    <w:bookmarkEnd w:id="1333"/>
    <w:bookmarkStart w:name="z1342" w:id="1334"/>
    <w:p>
      <w:pPr>
        <w:spacing w:after="0"/>
        <w:ind w:left="0"/>
        <w:jc w:val="both"/>
      </w:pPr>
      <w:r>
        <w:rPr>
          <w:rFonts w:ascii="Times New Roman"/>
          <w:b w:val="false"/>
          <w:i w:val="false"/>
          <w:color w:val="000000"/>
          <w:sz w:val="28"/>
        </w:rPr>
        <w:t>
      ерекше қатаң есептегі формаларды теру және түзету. мәтінді теру және түзету, гранкаларды жиынтықтау және Ерекше графикалық формалы жазу жүйесімен шет тілдерде жазылған мәтінді беттеу;</w:t>
      </w:r>
    </w:p>
    <w:bookmarkEnd w:id="1334"/>
    <w:bookmarkStart w:name="z1343" w:id="1335"/>
    <w:p>
      <w:pPr>
        <w:spacing w:after="0"/>
        <w:ind w:left="0"/>
        <w:jc w:val="both"/>
      </w:pPr>
      <w:r>
        <w:rPr>
          <w:rFonts w:ascii="Times New Roman"/>
          <w:b w:val="false"/>
          <w:i w:val="false"/>
          <w:color w:val="000000"/>
          <w:sz w:val="28"/>
        </w:rPr>
        <w:t>
      жоғары көркем басылымдарды жинақтау және салыстырып тексеру машинасында түзету.</w:t>
      </w:r>
    </w:p>
    <w:bookmarkEnd w:id="1335"/>
    <w:bookmarkStart w:name="z1344" w:id="1336"/>
    <w:p>
      <w:pPr>
        <w:spacing w:after="0"/>
        <w:ind w:left="0"/>
        <w:jc w:val="both"/>
      </w:pPr>
      <w:r>
        <w:rPr>
          <w:rFonts w:ascii="Times New Roman"/>
          <w:b w:val="false"/>
          <w:i w:val="false"/>
          <w:color w:val="000000"/>
          <w:sz w:val="28"/>
        </w:rPr>
        <w:t>
      226. Білуге тиіс:</w:t>
      </w:r>
    </w:p>
    <w:bookmarkEnd w:id="1336"/>
    <w:bookmarkStart w:name="z1345" w:id="1337"/>
    <w:p>
      <w:pPr>
        <w:spacing w:after="0"/>
        <w:ind w:left="0"/>
        <w:jc w:val="both"/>
      </w:pPr>
      <w:r>
        <w:rPr>
          <w:rFonts w:ascii="Times New Roman"/>
          <w:b w:val="false"/>
          <w:i w:val="false"/>
          <w:color w:val="000000"/>
          <w:sz w:val="28"/>
        </w:rPr>
        <w:t>
      ерекше графикалық форма қаріптері, кітап-журнал және газет өнімдерін ресімдеудің графикалық әдістері мен техникалық жолдары, көп бояулы басылым туралы негізгі мәліметтер;</w:t>
      </w:r>
    </w:p>
    <w:bookmarkEnd w:id="1337"/>
    <w:bookmarkStart w:name="z1346" w:id="1338"/>
    <w:p>
      <w:pPr>
        <w:spacing w:after="0"/>
        <w:ind w:left="0"/>
        <w:jc w:val="both"/>
      </w:pPr>
      <w:r>
        <w:rPr>
          <w:rFonts w:ascii="Times New Roman"/>
          <w:b w:val="false"/>
          <w:i w:val="false"/>
          <w:color w:val="000000"/>
          <w:sz w:val="28"/>
        </w:rPr>
        <w:t>
      тегіс және ротациялық машиналарда басып шығару кезінде түсірудің негізгі тәсімдері.</w:t>
      </w:r>
    </w:p>
    <w:bookmarkEnd w:id="1338"/>
    <w:bookmarkStart w:name="z1347" w:id="1339"/>
    <w:p>
      <w:pPr>
        <w:spacing w:after="0"/>
        <w:ind w:left="0"/>
        <w:jc w:val="both"/>
      </w:pPr>
      <w:r>
        <w:rPr>
          <w:rFonts w:ascii="Times New Roman"/>
          <w:b w:val="false"/>
          <w:i w:val="false"/>
          <w:color w:val="000000"/>
          <w:sz w:val="28"/>
        </w:rPr>
        <w:t>
      227. Жұмыс үлгілері:</w:t>
      </w:r>
    </w:p>
    <w:bookmarkEnd w:id="1339"/>
    <w:bookmarkStart w:name="z1348" w:id="1340"/>
    <w:p>
      <w:pPr>
        <w:spacing w:after="0"/>
        <w:ind w:left="0"/>
        <w:jc w:val="both"/>
      </w:pPr>
      <w:r>
        <w:rPr>
          <w:rFonts w:ascii="Times New Roman"/>
          <w:b w:val="false"/>
          <w:i w:val="false"/>
          <w:color w:val="000000"/>
          <w:sz w:val="28"/>
        </w:rPr>
        <w:t>
      Теру және түзету</w:t>
      </w:r>
    </w:p>
    <w:bookmarkEnd w:id="1340"/>
    <w:bookmarkStart w:name="z1349" w:id="1341"/>
    <w:p>
      <w:pPr>
        <w:spacing w:after="0"/>
        <w:ind w:left="0"/>
        <w:jc w:val="both"/>
      </w:pPr>
      <w:r>
        <w:rPr>
          <w:rFonts w:ascii="Times New Roman"/>
          <w:b w:val="false"/>
          <w:i w:val="false"/>
          <w:color w:val="000000"/>
          <w:sz w:val="28"/>
        </w:rPr>
        <w:t>
      1) монографиялық атластар;</w:t>
      </w:r>
    </w:p>
    <w:bookmarkEnd w:id="1341"/>
    <w:bookmarkStart w:name="z1350" w:id="1342"/>
    <w:p>
      <w:pPr>
        <w:spacing w:after="0"/>
        <w:ind w:left="0"/>
        <w:jc w:val="both"/>
      </w:pPr>
      <w:r>
        <w:rPr>
          <w:rFonts w:ascii="Times New Roman"/>
          <w:b w:val="false"/>
          <w:i w:val="false"/>
          <w:color w:val="000000"/>
          <w:sz w:val="28"/>
        </w:rPr>
        <w:t>
      2) мемлекеттік мөртабандар;</w:t>
      </w:r>
    </w:p>
    <w:bookmarkEnd w:id="1342"/>
    <w:bookmarkStart w:name="z1351" w:id="1343"/>
    <w:p>
      <w:pPr>
        <w:spacing w:after="0"/>
        <w:ind w:left="0"/>
        <w:jc w:val="both"/>
      </w:pPr>
      <w:r>
        <w:rPr>
          <w:rFonts w:ascii="Times New Roman"/>
          <w:b w:val="false"/>
          <w:i w:val="false"/>
          <w:color w:val="000000"/>
          <w:sz w:val="28"/>
        </w:rPr>
        <w:t>
      3) формулалық жиынтық;</w:t>
      </w:r>
    </w:p>
    <w:bookmarkEnd w:id="1343"/>
    <w:bookmarkStart w:name="z1352" w:id="1344"/>
    <w:p>
      <w:pPr>
        <w:spacing w:after="0"/>
        <w:ind w:left="0"/>
        <w:jc w:val="both"/>
      </w:pPr>
      <w:r>
        <w:rPr>
          <w:rFonts w:ascii="Times New Roman"/>
          <w:b w:val="false"/>
          <w:i w:val="false"/>
          <w:color w:val="000000"/>
          <w:sz w:val="28"/>
        </w:rPr>
        <w:t>
      4) төлқұжаттық құжаттама;</w:t>
      </w:r>
    </w:p>
    <w:bookmarkEnd w:id="1344"/>
    <w:bookmarkStart w:name="z1353" w:id="1345"/>
    <w:p>
      <w:pPr>
        <w:spacing w:after="0"/>
        <w:ind w:left="0"/>
        <w:jc w:val="both"/>
      </w:pPr>
      <w:r>
        <w:rPr>
          <w:rFonts w:ascii="Times New Roman"/>
          <w:b w:val="false"/>
          <w:i w:val="false"/>
          <w:color w:val="000000"/>
          <w:sz w:val="28"/>
        </w:rPr>
        <w:t>
      5) энциклопедиялық сөздіктер (геологиялық, математикалық, политехникалық үлгідегі);</w:t>
      </w:r>
    </w:p>
    <w:bookmarkEnd w:id="1345"/>
    <w:bookmarkStart w:name="z1354" w:id="1346"/>
    <w:p>
      <w:pPr>
        <w:spacing w:after="0"/>
        <w:ind w:left="0"/>
        <w:jc w:val="both"/>
      </w:pPr>
      <w:r>
        <w:rPr>
          <w:rFonts w:ascii="Times New Roman"/>
          <w:b w:val="false"/>
          <w:i w:val="false"/>
          <w:color w:val="000000"/>
          <w:sz w:val="28"/>
        </w:rPr>
        <w:t>
      6) құнды қағаздар (аккредитивтер, акциялар, қазынашылық міндеттемелер, сертификаттар, облигациялар, сақтандыру полистері және тағы басқа);</w:t>
      </w:r>
    </w:p>
    <w:bookmarkEnd w:id="1346"/>
    <w:bookmarkStart w:name="z1355" w:id="1347"/>
    <w:p>
      <w:pPr>
        <w:spacing w:after="0"/>
        <w:ind w:left="0"/>
        <w:jc w:val="both"/>
      </w:pPr>
      <w:r>
        <w:rPr>
          <w:rFonts w:ascii="Times New Roman"/>
          <w:b w:val="false"/>
          <w:i w:val="false"/>
          <w:color w:val="000000"/>
          <w:sz w:val="28"/>
        </w:rPr>
        <w:t>
      7) энциклопедиялар.</w:t>
      </w:r>
    </w:p>
    <w:bookmarkEnd w:id="1347"/>
    <w:bookmarkStart w:name="z1356" w:id="1348"/>
    <w:p>
      <w:pPr>
        <w:spacing w:after="0"/>
        <w:ind w:left="0"/>
        <w:jc w:val="both"/>
      </w:pPr>
      <w:r>
        <w:rPr>
          <w:rFonts w:ascii="Times New Roman"/>
          <w:b w:val="false"/>
          <w:i w:val="false"/>
          <w:color w:val="000000"/>
          <w:sz w:val="28"/>
        </w:rPr>
        <w:t>
      Беттеу</w:t>
      </w:r>
    </w:p>
    <w:bookmarkEnd w:id="1348"/>
    <w:bookmarkStart w:name="z1357" w:id="1349"/>
    <w:p>
      <w:pPr>
        <w:spacing w:after="0"/>
        <w:ind w:left="0"/>
        <w:jc w:val="both"/>
      </w:pPr>
      <w:r>
        <w:rPr>
          <w:rFonts w:ascii="Times New Roman"/>
          <w:b w:val="false"/>
          <w:i w:val="false"/>
          <w:color w:val="000000"/>
          <w:sz w:val="28"/>
        </w:rPr>
        <w:t>
      1) федералды және өңірлік деңгейдегі газеттер;</w:t>
      </w:r>
    </w:p>
    <w:bookmarkEnd w:id="1349"/>
    <w:bookmarkStart w:name="z1358" w:id="1350"/>
    <w:p>
      <w:pPr>
        <w:spacing w:after="0"/>
        <w:ind w:left="0"/>
        <w:jc w:val="both"/>
      </w:pPr>
      <w:r>
        <w:rPr>
          <w:rFonts w:ascii="Times New Roman"/>
          <w:b w:val="false"/>
          <w:i w:val="false"/>
          <w:color w:val="000000"/>
          <w:sz w:val="28"/>
        </w:rPr>
        <w:t>
      2) клише жиегімен бір бағанда кітап-журнал теру және жоғары көркем басылымдарын көпбағаналы беттеу.</w:t>
      </w:r>
    </w:p>
    <w:bookmarkEnd w:id="1350"/>
    <w:bookmarkStart w:name="z1359" w:id="1351"/>
    <w:p>
      <w:pPr>
        <w:spacing w:after="0"/>
        <w:ind w:left="0"/>
        <w:jc w:val="both"/>
      </w:pPr>
      <w:r>
        <w:rPr>
          <w:rFonts w:ascii="Times New Roman"/>
          <w:b w:val="false"/>
          <w:i w:val="false"/>
          <w:color w:val="000000"/>
          <w:sz w:val="28"/>
        </w:rPr>
        <w:t>
      28. Машинамен теруші</w:t>
      </w:r>
    </w:p>
    <w:bookmarkEnd w:id="1351"/>
    <w:bookmarkStart w:name="z1360" w:id="1352"/>
    <w:p>
      <w:pPr>
        <w:spacing w:after="0"/>
        <w:ind w:left="0"/>
        <w:jc w:val="both"/>
      </w:pPr>
      <w:r>
        <w:rPr>
          <w:rFonts w:ascii="Times New Roman"/>
          <w:b w:val="false"/>
          <w:i w:val="false"/>
          <w:color w:val="000000"/>
          <w:sz w:val="28"/>
        </w:rPr>
        <w:t>
      Параграф 1. Машинамен теруші, 3-разряд</w:t>
      </w:r>
    </w:p>
    <w:bookmarkEnd w:id="1352"/>
    <w:bookmarkStart w:name="z1361" w:id="1353"/>
    <w:p>
      <w:pPr>
        <w:spacing w:after="0"/>
        <w:ind w:left="0"/>
        <w:jc w:val="both"/>
      </w:pPr>
      <w:r>
        <w:rPr>
          <w:rFonts w:ascii="Times New Roman"/>
          <w:b w:val="false"/>
          <w:i w:val="false"/>
          <w:color w:val="000000"/>
          <w:sz w:val="28"/>
        </w:rPr>
        <w:t>
      228. Жұмыс сипаттамасы:</w:t>
      </w:r>
    </w:p>
    <w:bookmarkEnd w:id="1353"/>
    <w:bookmarkStart w:name="z1362" w:id="1354"/>
    <w:p>
      <w:pPr>
        <w:spacing w:after="0"/>
        <w:ind w:left="0"/>
        <w:jc w:val="both"/>
      </w:pPr>
      <w:r>
        <w:rPr>
          <w:rFonts w:ascii="Times New Roman"/>
          <w:b w:val="false"/>
          <w:i w:val="false"/>
          <w:color w:val="000000"/>
          <w:sz w:val="28"/>
        </w:rPr>
        <w:t>
      шет тілдер және ұлттық тілдердегі елеусіз сөздер мәтінін, жай сандық материалдарды брайльдік теру машинасында теру.</w:t>
      </w:r>
    </w:p>
    <w:bookmarkEnd w:id="1354"/>
    <w:bookmarkStart w:name="z1363" w:id="1355"/>
    <w:p>
      <w:pPr>
        <w:spacing w:after="0"/>
        <w:ind w:left="0"/>
        <w:jc w:val="both"/>
      </w:pPr>
      <w:r>
        <w:rPr>
          <w:rFonts w:ascii="Times New Roman"/>
          <w:b w:val="false"/>
          <w:i w:val="false"/>
          <w:color w:val="000000"/>
          <w:sz w:val="28"/>
        </w:rPr>
        <w:t>
      229. Білуге тиіс:</w:t>
      </w:r>
    </w:p>
    <w:bookmarkEnd w:id="1355"/>
    <w:bookmarkStart w:name="z1364" w:id="1356"/>
    <w:p>
      <w:pPr>
        <w:spacing w:after="0"/>
        <w:ind w:left="0"/>
        <w:jc w:val="both"/>
      </w:pPr>
      <w:r>
        <w:rPr>
          <w:rFonts w:ascii="Times New Roman"/>
          <w:b w:val="false"/>
          <w:i w:val="false"/>
          <w:color w:val="000000"/>
          <w:sz w:val="28"/>
        </w:rPr>
        <w:t>
      орыс, ұлттық және латын әліпбилері;</w:t>
      </w:r>
    </w:p>
    <w:bookmarkEnd w:id="1356"/>
    <w:bookmarkStart w:name="z1365" w:id="1357"/>
    <w:p>
      <w:pPr>
        <w:spacing w:after="0"/>
        <w:ind w:left="0"/>
        <w:jc w:val="both"/>
      </w:pPr>
      <w:r>
        <w:rPr>
          <w:rFonts w:ascii="Times New Roman"/>
          <w:b w:val="false"/>
          <w:i w:val="false"/>
          <w:color w:val="000000"/>
          <w:sz w:val="28"/>
        </w:rPr>
        <w:t>
      орфография және пунктуация ережелері;</w:t>
      </w:r>
    </w:p>
    <w:bookmarkEnd w:id="1357"/>
    <w:bookmarkStart w:name="z1366" w:id="1358"/>
    <w:p>
      <w:pPr>
        <w:spacing w:after="0"/>
        <w:ind w:left="0"/>
        <w:jc w:val="both"/>
      </w:pPr>
      <w:r>
        <w:rPr>
          <w:rFonts w:ascii="Times New Roman"/>
          <w:b w:val="false"/>
          <w:i w:val="false"/>
          <w:color w:val="000000"/>
          <w:sz w:val="28"/>
        </w:rPr>
        <w:t>
      Брайль бойынша марбург жазу жүйесі;</w:t>
      </w:r>
    </w:p>
    <w:bookmarkEnd w:id="1358"/>
    <w:bookmarkStart w:name="z1367" w:id="1359"/>
    <w:p>
      <w:pPr>
        <w:spacing w:after="0"/>
        <w:ind w:left="0"/>
        <w:jc w:val="both"/>
      </w:pPr>
      <w:r>
        <w:rPr>
          <w:rFonts w:ascii="Times New Roman"/>
          <w:b w:val="false"/>
          <w:i w:val="false"/>
          <w:color w:val="000000"/>
          <w:sz w:val="28"/>
        </w:rPr>
        <w:t>
      брайльдік теруге арналған мәтіндік түпнұсқаларды белгілеудің техникалық ережесі.</w:t>
      </w:r>
    </w:p>
    <w:bookmarkEnd w:id="1359"/>
    <w:bookmarkStart w:name="z1368" w:id="1360"/>
    <w:p>
      <w:pPr>
        <w:spacing w:after="0"/>
        <w:ind w:left="0"/>
        <w:jc w:val="both"/>
      </w:pPr>
      <w:r>
        <w:rPr>
          <w:rFonts w:ascii="Times New Roman"/>
          <w:b w:val="false"/>
          <w:i w:val="false"/>
          <w:color w:val="000000"/>
          <w:sz w:val="28"/>
        </w:rPr>
        <w:t>
      230. Жұмыс үлгілері:</w:t>
      </w:r>
    </w:p>
    <w:bookmarkEnd w:id="1360"/>
    <w:bookmarkStart w:name="z1369" w:id="1361"/>
    <w:p>
      <w:pPr>
        <w:spacing w:after="0"/>
        <w:ind w:left="0"/>
        <w:jc w:val="both"/>
      </w:pPr>
      <w:r>
        <w:rPr>
          <w:rFonts w:ascii="Times New Roman"/>
          <w:b w:val="false"/>
          <w:i w:val="false"/>
          <w:color w:val="000000"/>
          <w:sz w:val="28"/>
        </w:rPr>
        <w:t>
      Теру</w:t>
      </w:r>
    </w:p>
    <w:bookmarkEnd w:id="1361"/>
    <w:bookmarkStart w:name="z1370" w:id="1362"/>
    <w:p>
      <w:pPr>
        <w:spacing w:after="0"/>
        <w:ind w:left="0"/>
        <w:jc w:val="both"/>
      </w:pPr>
      <w:r>
        <w:rPr>
          <w:rFonts w:ascii="Times New Roman"/>
          <w:b w:val="false"/>
          <w:i w:val="false"/>
          <w:color w:val="000000"/>
          <w:sz w:val="28"/>
        </w:rPr>
        <w:t>
      1) ғылыми көпшілік әдебиет;</w:t>
      </w:r>
    </w:p>
    <w:bookmarkEnd w:id="1362"/>
    <w:bookmarkStart w:name="z1371" w:id="1363"/>
    <w:p>
      <w:pPr>
        <w:spacing w:after="0"/>
        <w:ind w:left="0"/>
        <w:jc w:val="both"/>
      </w:pPr>
      <w:r>
        <w:rPr>
          <w:rFonts w:ascii="Times New Roman"/>
          <w:b w:val="false"/>
          <w:i w:val="false"/>
          <w:color w:val="000000"/>
          <w:sz w:val="28"/>
        </w:rPr>
        <w:t>
      2) көркем әдебиет (проза, өлеңдер, драмалық шығармалар);</w:t>
      </w:r>
    </w:p>
    <w:bookmarkEnd w:id="1363"/>
    <w:bookmarkStart w:name="z1372" w:id="1364"/>
    <w:p>
      <w:pPr>
        <w:spacing w:after="0"/>
        <w:ind w:left="0"/>
        <w:jc w:val="both"/>
      </w:pPr>
      <w:r>
        <w:rPr>
          <w:rFonts w:ascii="Times New Roman"/>
          <w:b w:val="false"/>
          <w:i w:val="false"/>
          <w:color w:val="000000"/>
          <w:sz w:val="28"/>
        </w:rPr>
        <w:t>
      3) бастауыш сыныптарға арналған математика оқулықтары;</w:t>
      </w:r>
    </w:p>
    <w:bookmarkEnd w:id="1364"/>
    <w:bookmarkStart w:name="z1373" w:id="1365"/>
    <w:p>
      <w:pPr>
        <w:spacing w:after="0"/>
        <w:ind w:left="0"/>
        <w:jc w:val="both"/>
      </w:pPr>
      <w:r>
        <w:rPr>
          <w:rFonts w:ascii="Times New Roman"/>
          <w:b w:val="false"/>
          <w:i w:val="false"/>
          <w:color w:val="000000"/>
          <w:sz w:val="28"/>
        </w:rPr>
        <w:t>
      4) әдебиет, тарих, география, анатомия, ботаника оқулықтары.</w:t>
      </w:r>
    </w:p>
    <w:bookmarkEnd w:id="1365"/>
    <w:bookmarkStart w:name="z1374" w:id="1366"/>
    <w:p>
      <w:pPr>
        <w:spacing w:after="0"/>
        <w:ind w:left="0"/>
        <w:jc w:val="both"/>
      </w:pPr>
      <w:r>
        <w:rPr>
          <w:rFonts w:ascii="Times New Roman"/>
          <w:b w:val="false"/>
          <w:i w:val="false"/>
          <w:color w:val="000000"/>
          <w:sz w:val="28"/>
        </w:rPr>
        <w:t>
      Параграф 2. Машинамен теруші, 4-разряд</w:t>
      </w:r>
    </w:p>
    <w:bookmarkEnd w:id="1366"/>
    <w:bookmarkStart w:name="z1375" w:id="1367"/>
    <w:p>
      <w:pPr>
        <w:spacing w:after="0"/>
        <w:ind w:left="0"/>
        <w:jc w:val="both"/>
      </w:pPr>
      <w:r>
        <w:rPr>
          <w:rFonts w:ascii="Times New Roman"/>
          <w:b w:val="false"/>
          <w:i w:val="false"/>
          <w:color w:val="000000"/>
          <w:sz w:val="28"/>
        </w:rPr>
        <w:t>
      231. Жұмыс сипаттамасы:</w:t>
      </w:r>
    </w:p>
    <w:bookmarkEnd w:id="1367"/>
    <w:bookmarkStart w:name="z1376" w:id="1368"/>
    <w:p>
      <w:pPr>
        <w:spacing w:after="0"/>
        <w:ind w:left="0"/>
        <w:jc w:val="both"/>
      </w:pPr>
      <w:r>
        <w:rPr>
          <w:rFonts w:ascii="Times New Roman"/>
          <w:b w:val="false"/>
          <w:i w:val="false"/>
          <w:color w:val="000000"/>
          <w:sz w:val="28"/>
        </w:rPr>
        <w:t>
      түрлі техникалық терминологиялы, сандық материалдары және формулалары бар мәтіндерді брайльдік теру машинасында теру;</w:t>
      </w:r>
    </w:p>
    <w:bookmarkEnd w:id="1368"/>
    <w:bookmarkStart w:name="z1377" w:id="1369"/>
    <w:p>
      <w:pPr>
        <w:spacing w:after="0"/>
        <w:ind w:left="0"/>
        <w:jc w:val="both"/>
      </w:pPr>
      <w:r>
        <w:rPr>
          <w:rFonts w:ascii="Times New Roman"/>
          <w:b w:val="false"/>
          <w:i w:val="false"/>
          <w:color w:val="000000"/>
          <w:sz w:val="28"/>
        </w:rPr>
        <w:t>
      рельефті-нүктелік автоматта және электронды-механикалық теру машинасында брайльдік мәтін матрицаларын жасау;</w:t>
      </w:r>
    </w:p>
    <w:bookmarkEnd w:id="1369"/>
    <w:bookmarkStart w:name="z1378" w:id="1370"/>
    <w:p>
      <w:pPr>
        <w:spacing w:after="0"/>
        <w:ind w:left="0"/>
        <w:jc w:val="both"/>
      </w:pPr>
      <w:r>
        <w:rPr>
          <w:rFonts w:ascii="Times New Roman"/>
          <w:b w:val="false"/>
          <w:i w:val="false"/>
          <w:color w:val="000000"/>
          <w:sz w:val="28"/>
        </w:rPr>
        <w:t>
      бағдарламаны енгізу, штампыға қаңылтыр пластина орнату, даяр матрицаны шешу.</w:t>
      </w:r>
    </w:p>
    <w:bookmarkEnd w:id="1370"/>
    <w:bookmarkStart w:name="z1379" w:id="1371"/>
    <w:p>
      <w:pPr>
        <w:spacing w:after="0"/>
        <w:ind w:left="0"/>
        <w:jc w:val="both"/>
      </w:pPr>
      <w:r>
        <w:rPr>
          <w:rFonts w:ascii="Times New Roman"/>
          <w:b w:val="false"/>
          <w:i w:val="false"/>
          <w:color w:val="000000"/>
          <w:sz w:val="28"/>
        </w:rPr>
        <w:t>
      232. Білуге тиіс:</w:t>
      </w:r>
    </w:p>
    <w:bookmarkEnd w:id="1371"/>
    <w:bookmarkStart w:name="z1380" w:id="1372"/>
    <w:p>
      <w:pPr>
        <w:spacing w:after="0"/>
        <w:ind w:left="0"/>
        <w:jc w:val="both"/>
      </w:pPr>
      <w:r>
        <w:rPr>
          <w:rFonts w:ascii="Times New Roman"/>
          <w:b w:val="false"/>
          <w:i w:val="false"/>
          <w:color w:val="000000"/>
          <w:sz w:val="28"/>
        </w:rPr>
        <w:t>
      Брайль бойынша формулалар жазу тәртібі;</w:t>
      </w:r>
    </w:p>
    <w:bookmarkEnd w:id="1372"/>
    <w:bookmarkStart w:name="z1381" w:id="1373"/>
    <w:p>
      <w:pPr>
        <w:spacing w:after="0"/>
        <w:ind w:left="0"/>
        <w:jc w:val="both"/>
      </w:pPr>
      <w:r>
        <w:rPr>
          <w:rFonts w:ascii="Times New Roman"/>
          <w:b w:val="false"/>
          <w:i w:val="false"/>
          <w:color w:val="000000"/>
          <w:sz w:val="28"/>
        </w:rPr>
        <w:t>
      брайльдік теруге арналған машиналарды реттеу жолдары;</w:t>
      </w:r>
    </w:p>
    <w:bookmarkEnd w:id="1373"/>
    <w:bookmarkStart w:name="z1382" w:id="1374"/>
    <w:p>
      <w:pPr>
        <w:spacing w:after="0"/>
        <w:ind w:left="0"/>
        <w:jc w:val="both"/>
      </w:pPr>
      <w:r>
        <w:rPr>
          <w:rFonts w:ascii="Times New Roman"/>
          <w:b w:val="false"/>
          <w:i w:val="false"/>
          <w:color w:val="000000"/>
          <w:sz w:val="28"/>
        </w:rPr>
        <w:t>
      рельефті-нүктелік автоматты теру және электронды-механикалық теру машинасының құрылысы және жұмыс істеу принципі.</w:t>
      </w:r>
    </w:p>
    <w:bookmarkEnd w:id="1374"/>
    <w:bookmarkStart w:name="z1383" w:id="1375"/>
    <w:p>
      <w:pPr>
        <w:spacing w:after="0"/>
        <w:ind w:left="0"/>
        <w:jc w:val="both"/>
      </w:pPr>
      <w:r>
        <w:rPr>
          <w:rFonts w:ascii="Times New Roman"/>
          <w:b w:val="false"/>
          <w:i w:val="false"/>
          <w:color w:val="000000"/>
          <w:sz w:val="28"/>
        </w:rPr>
        <w:t>
      233. Жұмыс үлгілері:</w:t>
      </w:r>
    </w:p>
    <w:bookmarkEnd w:id="1375"/>
    <w:bookmarkStart w:name="z1384" w:id="1376"/>
    <w:p>
      <w:pPr>
        <w:spacing w:after="0"/>
        <w:ind w:left="0"/>
        <w:jc w:val="both"/>
      </w:pPr>
      <w:r>
        <w:rPr>
          <w:rFonts w:ascii="Times New Roman"/>
          <w:b w:val="false"/>
          <w:i w:val="false"/>
          <w:color w:val="000000"/>
          <w:sz w:val="28"/>
        </w:rPr>
        <w:t>
      Теру</w:t>
      </w:r>
    </w:p>
    <w:bookmarkEnd w:id="1376"/>
    <w:bookmarkStart w:name="z1385" w:id="1377"/>
    <w:p>
      <w:pPr>
        <w:spacing w:after="0"/>
        <w:ind w:left="0"/>
        <w:jc w:val="both"/>
      </w:pPr>
      <w:r>
        <w:rPr>
          <w:rFonts w:ascii="Times New Roman"/>
          <w:b w:val="false"/>
          <w:i w:val="false"/>
          <w:color w:val="000000"/>
          <w:sz w:val="28"/>
        </w:rPr>
        <w:t>
      1) әліппелер;</w:t>
      </w:r>
    </w:p>
    <w:bookmarkEnd w:id="1377"/>
    <w:bookmarkStart w:name="z1386" w:id="1378"/>
    <w:p>
      <w:pPr>
        <w:spacing w:after="0"/>
        <w:ind w:left="0"/>
        <w:jc w:val="both"/>
      </w:pPr>
      <w:r>
        <w:rPr>
          <w:rFonts w:ascii="Times New Roman"/>
          <w:b w:val="false"/>
          <w:i w:val="false"/>
          <w:color w:val="000000"/>
          <w:sz w:val="28"/>
        </w:rPr>
        <w:t>
      2) қоғамдық-саяси әдебиет;</w:t>
      </w:r>
    </w:p>
    <w:bookmarkEnd w:id="1378"/>
    <w:bookmarkStart w:name="z1387" w:id="1379"/>
    <w:p>
      <w:pPr>
        <w:spacing w:after="0"/>
        <w:ind w:left="0"/>
        <w:jc w:val="both"/>
      </w:pPr>
      <w:r>
        <w:rPr>
          <w:rFonts w:ascii="Times New Roman"/>
          <w:b w:val="false"/>
          <w:i w:val="false"/>
          <w:color w:val="000000"/>
          <w:sz w:val="28"/>
        </w:rPr>
        <w:t>
      3) толық емес орта мектепке арналған математика, физика, химия оқулықтары;</w:t>
      </w:r>
    </w:p>
    <w:bookmarkEnd w:id="1379"/>
    <w:bookmarkStart w:name="z1388" w:id="1380"/>
    <w:p>
      <w:pPr>
        <w:spacing w:after="0"/>
        <w:ind w:left="0"/>
        <w:jc w:val="both"/>
      </w:pPr>
      <w:r>
        <w:rPr>
          <w:rFonts w:ascii="Times New Roman"/>
          <w:b w:val="false"/>
          <w:i w:val="false"/>
          <w:color w:val="000000"/>
          <w:sz w:val="28"/>
        </w:rPr>
        <w:t>
      4) грамматика оқулықтары.</w:t>
      </w:r>
    </w:p>
    <w:bookmarkEnd w:id="1380"/>
    <w:bookmarkStart w:name="z1389" w:id="1381"/>
    <w:p>
      <w:pPr>
        <w:spacing w:after="0"/>
        <w:ind w:left="0"/>
        <w:jc w:val="both"/>
      </w:pPr>
      <w:r>
        <w:rPr>
          <w:rFonts w:ascii="Times New Roman"/>
          <w:b w:val="false"/>
          <w:i w:val="false"/>
          <w:color w:val="000000"/>
          <w:sz w:val="28"/>
        </w:rPr>
        <w:t>
      Параграф 3. Машинамен теруші, 5-разряд</w:t>
      </w:r>
    </w:p>
    <w:bookmarkEnd w:id="1381"/>
    <w:bookmarkStart w:name="z1390" w:id="1382"/>
    <w:p>
      <w:pPr>
        <w:spacing w:after="0"/>
        <w:ind w:left="0"/>
        <w:jc w:val="both"/>
      </w:pPr>
      <w:r>
        <w:rPr>
          <w:rFonts w:ascii="Times New Roman"/>
          <w:b w:val="false"/>
          <w:i w:val="false"/>
          <w:color w:val="000000"/>
          <w:sz w:val="28"/>
        </w:rPr>
        <w:t>
      234. Жұмыс сипаттамасы:</w:t>
      </w:r>
    </w:p>
    <w:bookmarkEnd w:id="1382"/>
    <w:bookmarkStart w:name="z1391" w:id="1383"/>
    <w:p>
      <w:pPr>
        <w:spacing w:after="0"/>
        <w:ind w:left="0"/>
        <w:jc w:val="both"/>
      </w:pPr>
      <w:r>
        <w:rPr>
          <w:rFonts w:ascii="Times New Roman"/>
          <w:b w:val="false"/>
          <w:i w:val="false"/>
          <w:color w:val="000000"/>
          <w:sz w:val="28"/>
        </w:rPr>
        <w:t>
      түрлі гарнитуралар мен әліпби қаріптерінен, арнайы терминологиядан тұратын және математикалық, химиялық, физикалық, астрономиялық және басқа да белгілері және бір жолдық формулалары бар мәтінді теретін бағдарламалық машиналарда теру; машина механизмдерінің жұмысын тексеру; қағаз таспамен толтыру; теру белгілерінің (формат, интерлиньяж, кегль, гарнитура) форматын немесе тапсырмасын орнату; мәтін жолдарын теру (кодтау); жұмыс процесіндегі ақауларды жою; машинаны тазалау және майлау;</w:t>
      </w:r>
    </w:p>
    <w:bookmarkEnd w:id="1383"/>
    <w:bookmarkStart w:name="z1392" w:id="1384"/>
    <w:p>
      <w:pPr>
        <w:spacing w:after="0"/>
        <w:ind w:left="0"/>
        <w:jc w:val="both"/>
      </w:pPr>
      <w:r>
        <w:rPr>
          <w:rFonts w:ascii="Times New Roman"/>
          <w:b w:val="false"/>
          <w:i w:val="false"/>
          <w:color w:val="000000"/>
          <w:sz w:val="28"/>
        </w:rPr>
        <w:t>
      Брайльдік теру машинасында шет тілдер мен ұлттық тілдегі мәтіндерді, күрделі сандық материалдарды теру.</w:t>
      </w:r>
    </w:p>
    <w:bookmarkEnd w:id="1384"/>
    <w:bookmarkStart w:name="z1393" w:id="1385"/>
    <w:p>
      <w:pPr>
        <w:spacing w:after="0"/>
        <w:ind w:left="0"/>
        <w:jc w:val="both"/>
      </w:pPr>
      <w:r>
        <w:rPr>
          <w:rFonts w:ascii="Times New Roman"/>
          <w:b w:val="false"/>
          <w:i w:val="false"/>
          <w:color w:val="000000"/>
          <w:sz w:val="28"/>
        </w:rPr>
        <w:t>
      235. Білуге тиіс:</w:t>
      </w:r>
    </w:p>
    <w:bookmarkEnd w:id="1385"/>
    <w:bookmarkStart w:name="z1394" w:id="1386"/>
    <w:p>
      <w:pPr>
        <w:spacing w:after="0"/>
        <w:ind w:left="0"/>
        <w:jc w:val="both"/>
      </w:pPr>
      <w:r>
        <w:rPr>
          <w:rFonts w:ascii="Times New Roman"/>
          <w:b w:val="false"/>
          <w:i w:val="false"/>
          <w:color w:val="000000"/>
          <w:sz w:val="28"/>
        </w:rPr>
        <w:t>
      мәтіндік түпнұсқаларды белгілеудің техникалық ережелер;</w:t>
      </w:r>
    </w:p>
    <w:bookmarkEnd w:id="1386"/>
    <w:bookmarkStart w:name="z1395" w:id="1387"/>
    <w:p>
      <w:pPr>
        <w:spacing w:after="0"/>
        <w:ind w:left="0"/>
        <w:jc w:val="both"/>
      </w:pPr>
      <w:r>
        <w:rPr>
          <w:rFonts w:ascii="Times New Roman"/>
          <w:b w:val="false"/>
          <w:i w:val="false"/>
          <w:color w:val="000000"/>
          <w:sz w:val="28"/>
        </w:rPr>
        <w:t>
      код жүйесін;</w:t>
      </w:r>
    </w:p>
    <w:bookmarkEnd w:id="1387"/>
    <w:bookmarkStart w:name="z1396" w:id="1388"/>
    <w:p>
      <w:pPr>
        <w:spacing w:after="0"/>
        <w:ind w:left="0"/>
        <w:jc w:val="both"/>
      </w:pPr>
      <w:r>
        <w:rPr>
          <w:rFonts w:ascii="Times New Roman"/>
          <w:b w:val="false"/>
          <w:i w:val="false"/>
          <w:color w:val="000000"/>
          <w:sz w:val="28"/>
        </w:rPr>
        <w:t>
      теру және кодтаудың техникалық ережесі;</w:t>
      </w:r>
    </w:p>
    <w:bookmarkEnd w:id="1388"/>
    <w:bookmarkStart w:name="z1397" w:id="1389"/>
    <w:p>
      <w:pPr>
        <w:spacing w:after="0"/>
        <w:ind w:left="0"/>
        <w:jc w:val="both"/>
      </w:pPr>
      <w:r>
        <w:rPr>
          <w:rFonts w:ascii="Times New Roman"/>
          <w:b w:val="false"/>
          <w:i w:val="false"/>
          <w:color w:val="000000"/>
          <w:sz w:val="28"/>
        </w:rPr>
        <w:t>
      перфотаспаға түзету және беттеу, түзету әдістері;</w:t>
      </w:r>
    </w:p>
    <w:bookmarkEnd w:id="1389"/>
    <w:bookmarkStart w:name="z1398" w:id="1390"/>
    <w:p>
      <w:pPr>
        <w:spacing w:after="0"/>
        <w:ind w:left="0"/>
        <w:jc w:val="both"/>
      </w:pPr>
      <w:r>
        <w:rPr>
          <w:rFonts w:ascii="Times New Roman"/>
          <w:b w:val="false"/>
          <w:i w:val="false"/>
          <w:color w:val="000000"/>
          <w:sz w:val="28"/>
        </w:rPr>
        <w:t>
      өлшеудің типографиялық жүйесі;</w:t>
      </w:r>
    </w:p>
    <w:bookmarkEnd w:id="1390"/>
    <w:bookmarkStart w:name="z1399" w:id="1391"/>
    <w:p>
      <w:pPr>
        <w:spacing w:after="0"/>
        <w:ind w:left="0"/>
        <w:jc w:val="both"/>
      </w:pPr>
      <w:r>
        <w:rPr>
          <w:rFonts w:ascii="Times New Roman"/>
          <w:b w:val="false"/>
          <w:i w:val="false"/>
          <w:color w:val="000000"/>
          <w:sz w:val="28"/>
        </w:rPr>
        <w:t>
      теретін бағдарламалық машиналарға арналған өлшеу жүйесі;</w:t>
      </w:r>
    </w:p>
    <w:bookmarkEnd w:id="1391"/>
    <w:bookmarkStart w:name="z1400" w:id="1392"/>
    <w:p>
      <w:pPr>
        <w:spacing w:after="0"/>
        <w:ind w:left="0"/>
        <w:jc w:val="both"/>
      </w:pPr>
      <w:r>
        <w:rPr>
          <w:rFonts w:ascii="Times New Roman"/>
          <w:b w:val="false"/>
          <w:i w:val="false"/>
          <w:color w:val="000000"/>
          <w:sz w:val="28"/>
        </w:rPr>
        <w:t>
      түзету белгілерінің стандарттары мен қаріп гарнитуралар;</w:t>
      </w:r>
    </w:p>
    <w:bookmarkEnd w:id="1392"/>
    <w:bookmarkStart w:name="z1401" w:id="1393"/>
    <w:p>
      <w:pPr>
        <w:spacing w:after="0"/>
        <w:ind w:left="0"/>
        <w:jc w:val="both"/>
      </w:pPr>
      <w:r>
        <w:rPr>
          <w:rFonts w:ascii="Times New Roman"/>
          <w:b w:val="false"/>
          <w:i w:val="false"/>
          <w:color w:val="000000"/>
          <w:sz w:val="28"/>
        </w:rPr>
        <w:t>
      теруді кодтауға арналған қағаз таспаның сапасына қойылатын техникалық талаптар;</w:t>
      </w:r>
    </w:p>
    <w:bookmarkEnd w:id="1393"/>
    <w:bookmarkStart w:name="z1402" w:id="1394"/>
    <w:p>
      <w:pPr>
        <w:spacing w:after="0"/>
        <w:ind w:left="0"/>
        <w:jc w:val="both"/>
      </w:pPr>
      <w:r>
        <w:rPr>
          <w:rFonts w:ascii="Times New Roman"/>
          <w:b w:val="false"/>
          <w:i w:val="false"/>
          <w:color w:val="000000"/>
          <w:sz w:val="28"/>
        </w:rPr>
        <w:t>
      теру бағдарламалық машиналар мен брайльдік теру машинасының құрылымы мен әрекет ету принципі;</w:t>
      </w:r>
    </w:p>
    <w:bookmarkEnd w:id="1394"/>
    <w:bookmarkStart w:name="z1403" w:id="1395"/>
    <w:p>
      <w:pPr>
        <w:spacing w:after="0"/>
        <w:ind w:left="0"/>
        <w:jc w:val="both"/>
      </w:pPr>
      <w:r>
        <w:rPr>
          <w:rFonts w:ascii="Times New Roman"/>
          <w:b w:val="false"/>
          <w:i w:val="false"/>
          <w:color w:val="000000"/>
          <w:sz w:val="28"/>
        </w:rPr>
        <w:t>
      Брайль бойынша формулалар мен ноталар жазу тәртібі.</w:t>
      </w:r>
    </w:p>
    <w:bookmarkEnd w:id="1395"/>
    <w:bookmarkStart w:name="z1404" w:id="1396"/>
    <w:p>
      <w:pPr>
        <w:spacing w:after="0"/>
        <w:ind w:left="0"/>
        <w:jc w:val="both"/>
      </w:pPr>
      <w:r>
        <w:rPr>
          <w:rFonts w:ascii="Times New Roman"/>
          <w:b w:val="false"/>
          <w:i w:val="false"/>
          <w:color w:val="000000"/>
          <w:sz w:val="28"/>
        </w:rPr>
        <w:t>
      236. Жұмыс үлгілері:</w:t>
      </w:r>
    </w:p>
    <w:bookmarkEnd w:id="1396"/>
    <w:bookmarkStart w:name="z1405" w:id="1397"/>
    <w:p>
      <w:pPr>
        <w:spacing w:after="0"/>
        <w:ind w:left="0"/>
        <w:jc w:val="both"/>
      </w:pPr>
      <w:r>
        <w:rPr>
          <w:rFonts w:ascii="Times New Roman"/>
          <w:b w:val="false"/>
          <w:i w:val="false"/>
          <w:color w:val="000000"/>
          <w:sz w:val="28"/>
        </w:rPr>
        <w:t>
      Теретін бағдарламалық машиналарда теру</w:t>
      </w:r>
    </w:p>
    <w:bookmarkEnd w:id="1397"/>
    <w:bookmarkStart w:name="z1406" w:id="1398"/>
    <w:p>
      <w:pPr>
        <w:spacing w:after="0"/>
        <w:ind w:left="0"/>
        <w:jc w:val="both"/>
      </w:pPr>
      <w:r>
        <w:rPr>
          <w:rFonts w:ascii="Times New Roman"/>
          <w:b w:val="false"/>
          <w:i w:val="false"/>
          <w:color w:val="000000"/>
          <w:sz w:val="28"/>
        </w:rPr>
        <w:t>
      1) газеттер;</w:t>
      </w:r>
    </w:p>
    <w:bookmarkEnd w:id="1398"/>
    <w:bookmarkStart w:name="z1407" w:id="1399"/>
    <w:p>
      <w:pPr>
        <w:spacing w:after="0"/>
        <w:ind w:left="0"/>
        <w:jc w:val="both"/>
      </w:pPr>
      <w:r>
        <w:rPr>
          <w:rFonts w:ascii="Times New Roman"/>
          <w:b w:val="false"/>
          <w:i w:val="false"/>
          <w:color w:val="000000"/>
          <w:sz w:val="28"/>
        </w:rPr>
        <w:t>
      2) әлеуметтік-экономикалық, көркем, балалар, ғылыми көпшілік әдебиеті;</w:t>
      </w:r>
    </w:p>
    <w:bookmarkEnd w:id="1399"/>
    <w:bookmarkStart w:name="z1408" w:id="1400"/>
    <w:p>
      <w:pPr>
        <w:spacing w:after="0"/>
        <w:ind w:left="0"/>
        <w:jc w:val="both"/>
      </w:pPr>
      <w:r>
        <w:rPr>
          <w:rFonts w:ascii="Times New Roman"/>
          <w:b w:val="false"/>
          <w:i w:val="false"/>
          <w:color w:val="000000"/>
          <w:sz w:val="28"/>
        </w:rPr>
        <w:t>
      3) әдебиет, экономика, медицина оқулықтары;</w:t>
      </w:r>
    </w:p>
    <w:bookmarkEnd w:id="1400"/>
    <w:bookmarkStart w:name="z1409" w:id="1401"/>
    <w:p>
      <w:pPr>
        <w:spacing w:after="0"/>
        <w:ind w:left="0"/>
        <w:jc w:val="both"/>
      </w:pPr>
      <w:r>
        <w:rPr>
          <w:rFonts w:ascii="Times New Roman"/>
          <w:b w:val="false"/>
          <w:i w:val="false"/>
          <w:color w:val="000000"/>
          <w:sz w:val="28"/>
        </w:rPr>
        <w:t>
      4) акциденция формалары.</w:t>
      </w:r>
    </w:p>
    <w:bookmarkEnd w:id="1401"/>
    <w:bookmarkStart w:name="z1410" w:id="1402"/>
    <w:p>
      <w:pPr>
        <w:spacing w:after="0"/>
        <w:ind w:left="0"/>
        <w:jc w:val="both"/>
      </w:pPr>
      <w:r>
        <w:rPr>
          <w:rFonts w:ascii="Times New Roman"/>
          <w:b w:val="false"/>
          <w:i w:val="false"/>
          <w:color w:val="000000"/>
          <w:sz w:val="28"/>
        </w:rPr>
        <w:t>
      Брайльдік теру машиналарында теру</w:t>
      </w:r>
    </w:p>
    <w:bookmarkEnd w:id="1402"/>
    <w:bookmarkStart w:name="z1411" w:id="1403"/>
    <w:p>
      <w:pPr>
        <w:spacing w:after="0"/>
        <w:ind w:left="0"/>
        <w:jc w:val="both"/>
      </w:pPr>
      <w:r>
        <w:rPr>
          <w:rFonts w:ascii="Times New Roman"/>
          <w:b w:val="false"/>
          <w:i w:val="false"/>
          <w:color w:val="000000"/>
          <w:sz w:val="28"/>
        </w:rPr>
        <w:t>
      1) шахмат-шашка туралы әдебиет;</w:t>
      </w:r>
    </w:p>
    <w:bookmarkEnd w:id="1403"/>
    <w:bookmarkStart w:name="z1412" w:id="1404"/>
    <w:p>
      <w:pPr>
        <w:spacing w:after="0"/>
        <w:ind w:left="0"/>
        <w:jc w:val="both"/>
      </w:pPr>
      <w:r>
        <w:rPr>
          <w:rFonts w:ascii="Times New Roman"/>
          <w:b w:val="false"/>
          <w:i w:val="false"/>
          <w:color w:val="000000"/>
          <w:sz w:val="28"/>
        </w:rPr>
        <w:t>
      2) шет тілдердегі оқулықтар, шет тіл сөздіктері;</w:t>
      </w:r>
    </w:p>
    <w:bookmarkEnd w:id="1404"/>
    <w:bookmarkStart w:name="z1413" w:id="1405"/>
    <w:p>
      <w:pPr>
        <w:spacing w:after="0"/>
        <w:ind w:left="0"/>
        <w:jc w:val="both"/>
      </w:pPr>
      <w:r>
        <w:rPr>
          <w:rFonts w:ascii="Times New Roman"/>
          <w:b w:val="false"/>
          <w:i w:val="false"/>
          <w:color w:val="000000"/>
          <w:sz w:val="28"/>
        </w:rPr>
        <w:t>
      3) түрлі аспаптарға арналған музыкалық шығармалар;</w:t>
      </w:r>
    </w:p>
    <w:bookmarkEnd w:id="1405"/>
    <w:bookmarkStart w:name="z1414" w:id="1406"/>
    <w:p>
      <w:pPr>
        <w:spacing w:after="0"/>
        <w:ind w:left="0"/>
        <w:jc w:val="both"/>
      </w:pPr>
      <w:r>
        <w:rPr>
          <w:rFonts w:ascii="Times New Roman"/>
          <w:b w:val="false"/>
          <w:i w:val="false"/>
          <w:color w:val="000000"/>
          <w:sz w:val="28"/>
        </w:rPr>
        <w:t>
      4) орфографиялық сөздіктер, кодекстер;</w:t>
      </w:r>
    </w:p>
    <w:bookmarkEnd w:id="1406"/>
    <w:bookmarkStart w:name="z1415" w:id="1407"/>
    <w:p>
      <w:pPr>
        <w:spacing w:after="0"/>
        <w:ind w:left="0"/>
        <w:jc w:val="both"/>
      </w:pPr>
      <w:r>
        <w:rPr>
          <w:rFonts w:ascii="Times New Roman"/>
          <w:b w:val="false"/>
          <w:i w:val="false"/>
          <w:color w:val="000000"/>
          <w:sz w:val="28"/>
        </w:rPr>
        <w:t>
      5) шет тілдер және ұлттық тілдердегі бастауыш және орта мектеп оқулықтары;</w:t>
      </w:r>
    </w:p>
    <w:bookmarkEnd w:id="1407"/>
    <w:bookmarkStart w:name="z1416" w:id="1408"/>
    <w:p>
      <w:pPr>
        <w:spacing w:after="0"/>
        <w:ind w:left="0"/>
        <w:jc w:val="both"/>
      </w:pPr>
      <w:r>
        <w:rPr>
          <w:rFonts w:ascii="Times New Roman"/>
          <w:b w:val="false"/>
          <w:i w:val="false"/>
          <w:color w:val="000000"/>
          <w:sz w:val="28"/>
        </w:rPr>
        <w:t>
      6) орта мектепке арналған алгебра, геометрия, химия, физика оқулықтары.</w:t>
      </w:r>
    </w:p>
    <w:bookmarkEnd w:id="1408"/>
    <w:bookmarkStart w:name="z1417" w:id="1409"/>
    <w:p>
      <w:pPr>
        <w:spacing w:after="0"/>
        <w:ind w:left="0"/>
        <w:jc w:val="both"/>
      </w:pPr>
      <w:r>
        <w:rPr>
          <w:rFonts w:ascii="Times New Roman"/>
          <w:b w:val="false"/>
          <w:i w:val="false"/>
          <w:color w:val="000000"/>
          <w:sz w:val="28"/>
        </w:rPr>
        <w:t>
      Параграф 4. Машинамен теруші, 6-разряд</w:t>
      </w:r>
    </w:p>
    <w:bookmarkEnd w:id="1409"/>
    <w:bookmarkStart w:name="z1418" w:id="1410"/>
    <w:p>
      <w:pPr>
        <w:spacing w:after="0"/>
        <w:ind w:left="0"/>
        <w:jc w:val="both"/>
      </w:pPr>
      <w:r>
        <w:rPr>
          <w:rFonts w:ascii="Times New Roman"/>
          <w:b w:val="false"/>
          <w:i w:val="false"/>
          <w:color w:val="000000"/>
          <w:sz w:val="28"/>
        </w:rPr>
        <w:t>
      237.Жұмыс сипаттамасы:</w:t>
      </w:r>
    </w:p>
    <w:bookmarkEnd w:id="1410"/>
    <w:bookmarkStart w:name="z1419" w:id="1411"/>
    <w:p>
      <w:pPr>
        <w:spacing w:after="0"/>
        <w:ind w:left="0"/>
        <w:jc w:val="both"/>
      </w:pPr>
      <w:r>
        <w:rPr>
          <w:rFonts w:ascii="Times New Roman"/>
          <w:b w:val="false"/>
          <w:i w:val="false"/>
          <w:color w:val="000000"/>
          <w:sz w:val="28"/>
        </w:rPr>
        <w:t>
      математикалық, химиялық, физикалық, астрономиялық белгілермен, формулалармен, қысқартылған белгілермен қанықтырылған мәтіндерді теру; қорытындыларды, кестелерді теретін бағдарламалық машиналар мен брайльдік теру машиналарында теру;</w:t>
      </w:r>
    </w:p>
    <w:bookmarkEnd w:id="1411"/>
    <w:bookmarkStart w:name="z1420" w:id="1412"/>
    <w:p>
      <w:pPr>
        <w:spacing w:after="0"/>
        <w:ind w:left="0"/>
        <w:jc w:val="both"/>
      </w:pPr>
      <w:r>
        <w:rPr>
          <w:rFonts w:ascii="Times New Roman"/>
          <w:b w:val="false"/>
          <w:i w:val="false"/>
          <w:color w:val="000000"/>
          <w:sz w:val="28"/>
        </w:rPr>
        <w:t>
      ерекше графикалық формада жазу жүйесімен тілдердегі мәтінді бағдарламалық теретін машиналарда теру.</w:t>
      </w:r>
    </w:p>
    <w:bookmarkEnd w:id="1412"/>
    <w:bookmarkStart w:name="z1421" w:id="1413"/>
    <w:p>
      <w:pPr>
        <w:spacing w:after="0"/>
        <w:ind w:left="0"/>
        <w:jc w:val="both"/>
      </w:pPr>
      <w:r>
        <w:rPr>
          <w:rFonts w:ascii="Times New Roman"/>
          <w:b w:val="false"/>
          <w:i w:val="false"/>
          <w:color w:val="000000"/>
          <w:sz w:val="28"/>
        </w:rPr>
        <w:t>
      238. Білуге тиіс:</w:t>
      </w:r>
    </w:p>
    <w:bookmarkEnd w:id="1413"/>
    <w:bookmarkStart w:name="z1422" w:id="1414"/>
    <w:p>
      <w:pPr>
        <w:spacing w:after="0"/>
        <w:ind w:left="0"/>
        <w:jc w:val="both"/>
      </w:pPr>
      <w:r>
        <w:rPr>
          <w:rFonts w:ascii="Times New Roman"/>
          <w:b w:val="false"/>
          <w:i w:val="false"/>
          <w:color w:val="000000"/>
          <w:sz w:val="28"/>
        </w:rPr>
        <w:t>
      күрделі теруде қолданылатын математикалық, химиялық, астрономиялық және басқа да белгілер;</w:t>
      </w:r>
    </w:p>
    <w:bookmarkEnd w:id="1414"/>
    <w:bookmarkStart w:name="z1423" w:id="1415"/>
    <w:p>
      <w:pPr>
        <w:spacing w:after="0"/>
        <w:ind w:left="0"/>
        <w:jc w:val="both"/>
      </w:pPr>
      <w:r>
        <w:rPr>
          <w:rFonts w:ascii="Times New Roman"/>
          <w:b w:val="false"/>
          <w:i w:val="false"/>
          <w:color w:val="000000"/>
          <w:sz w:val="28"/>
        </w:rPr>
        <w:t>
      ерекше графикалық формадағы қаріптер мен оларды клавиатурада және рамада орналасуы;</w:t>
      </w:r>
    </w:p>
    <w:bookmarkEnd w:id="1415"/>
    <w:bookmarkStart w:name="z1424" w:id="1416"/>
    <w:p>
      <w:pPr>
        <w:spacing w:after="0"/>
        <w:ind w:left="0"/>
        <w:jc w:val="both"/>
      </w:pPr>
      <w:r>
        <w:rPr>
          <w:rFonts w:ascii="Times New Roman"/>
          <w:b w:val="false"/>
          <w:i w:val="false"/>
          <w:color w:val="000000"/>
          <w:sz w:val="28"/>
        </w:rPr>
        <w:t>
      кестелерді, қорытындыларды, формулаларды есептеу және терудің техникалық ережесі;</w:t>
      </w:r>
    </w:p>
    <w:bookmarkEnd w:id="1416"/>
    <w:bookmarkStart w:name="z1425" w:id="1417"/>
    <w:p>
      <w:pPr>
        <w:spacing w:after="0"/>
        <w:ind w:left="0"/>
        <w:jc w:val="both"/>
      </w:pPr>
      <w:r>
        <w:rPr>
          <w:rFonts w:ascii="Times New Roman"/>
          <w:b w:val="false"/>
          <w:i w:val="false"/>
          <w:color w:val="000000"/>
          <w:sz w:val="28"/>
        </w:rPr>
        <w:t>
      шет тілдердегі Брайль кодтарының жүйесін;</w:t>
      </w:r>
    </w:p>
    <w:bookmarkEnd w:id="1417"/>
    <w:bookmarkStart w:name="z1426" w:id="1418"/>
    <w:p>
      <w:pPr>
        <w:spacing w:after="0"/>
        <w:ind w:left="0"/>
        <w:jc w:val="both"/>
      </w:pPr>
      <w:r>
        <w:rPr>
          <w:rFonts w:ascii="Times New Roman"/>
          <w:b w:val="false"/>
          <w:i w:val="false"/>
          <w:color w:val="000000"/>
          <w:sz w:val="28"/>
        </w:rPr>
        <w:t>
      математика, физика, химия формулаларын жазу ережесі;</w:t>
      </w:r>
    </w:p>
    <w:bookmarkEnd w:id="1418"/>
    <w:bookmarkStart w:name="z1427" w:id="1419"/>
    <w:p>
      <w:pPr>
        <w:spacing w:after="0"/>
        <w:ind w:left="0"/>
        <w:jc w:val="both"/>
      </w:pPr>
      <w:r>
        <w:rPr>
          <w:rFonts w:ascii="Times New Roman"/>
          <w:b w:val="false"/>
          <w:i w:val="false"/>
          <w:color w:val="000000"/>
          <w:sz w:val="28"/>
        </w:rPr>
        <w:t>
      бағдарламалық теру машиналары мен брайльдік теру машиналарының құрылымы мен әрекет ету принциптері;</w:t>
      </w:r>
    </w:p>
    <w:bookmarkEnd w:id="1419"/>
    <w:bookmarkStart w:name="z1428" w:id="1420"/>
    <w:p>
      <w:pPr>
        <w:spacing w:after="0"/>
        <w:ind w:left="0"/>
        <w:jc w:val="both"/>
      </w:pPr>
      <w:r>
        <w:rPr>
          <w:rFonts w:ascii="Times New Roman"/>
          <w:b w:val="false"/>
          <w:i w:val="false"/>
          <w:color w:val="000000"/>
          <w:sz w:val="28"/>
        </w:rPr>
        <w:t>
      машинаның негізгі тораптарының жұмысын реттеу ережесі және жұмыс процесіндегі ақаулықтарды жою.</w:t>
      </w:r>
    </w:p>
    <w:bookmarkEnd w:id="1420"/>
    <w:bookmarkStart w:name="z1429" w:id="1421"/>
    <w:p>
      <w:pPr>
        <w:spacing w:after="0"/>
        <w:ind w:left="0"/>
        <w:jc w:val="both"/>
      </w:pPr>
      <w:r>
        <w:rPr>
          <w:rFonts w:ascii="Times New Roman"/>
          <w:b w:val="false"/>
          <w:i w:val="false"/>
          <w:color w:val="000000"/>
          <w:sz w:val="28"/>
        </w:rPr>
        <w:t>
      239. Жұмыс үлгілері:</w:t>
      </w:r>
    </w:p>
    <w:bookmarkEnd w:id="1421"/>
    <w:bookmarkStart w:name="z1430" w:id="1422"/>
    <w:p>
      <w:pPr>
        <w:spacing w:after="0"/>
        <w:ind w:left="0"/>
        <w:jc w:val="both"/>
      </w:pPr>
      <w:r>
        <w:rPr>
          <w:rFonts w:ascii="Times New Roman"/>
          <w:b w:val="false"/>
          <w:i w:val="false"/>
          <w:color w:val="000000"/>
          <w:sz w:val="28"/>
        </w:rPr>
        <w:t>
      Бағдарламалық теру машиналарында теру</w:t>
      </w:r>
    </w:p>
    <w:bookmarkEnd w:id="1422"/>
    <w:bookmarkStart w:name="z1431" w:id="1423"/>
    <w:p>
      <w:pPr>
        <w:spacing w:after="0"/>
        <w:ind w:left="0"/>
        <w:jc w:val="both"/>
      </w:pPr>
      <w:r>
        <w:rPr>
          <w:rFonts w:ascii="Times New Roman"/>
          <w:b w:val="false"/>
          <w:i w:val="false"/>
          <w:color w:val="000000"/>
          <w:sz w:val="28"/>
        </w:rPr>
        <w:t>
      1) кестелер, формулалар;</w:t>
      </w:r>
    </w:p>
    <w:bookmarkEnd w:id="1423"/>
    <w:bookmarkStart w:name="z1432" w:id="1424"/>
    <w:p>
      <w:pPr>
        <w:spacing w:after="0"/>
        <w:ind w:left="0"/>
        <w:jc w:val="both"/>
      </w:pPr>
      <w:r>
        <w:rPr>
          <w:rFonts w:ascii="Times New Roman"/>
          <w:b w:val="false"/>
          <w:i w:val="false"/>
          <w:color w:val="000000"/>
          <w:sz w:val="28"/>
        </w:rPr>
        <w:t>
      2) реферативтік үлгідегі "Химия", "Физик", "Есептеу математикасы" журналдары;</w:t>
      </w:r>
    </w:p>
    <w:bookmarkEnd w:id="1424"/>
    <w:bookmarkStart w:name="z1433" w:id="1425"/>
    <w:p>
      <w:pPr>
        <w:spacing w:after="0"/>
        <w:ind w:left="0"/>
        <w:jc w:val="both"/>
      </w:pPr>
      <w:r>
        <w:rPr>
          <w:rFonts w:ascii="Times New Roman"/>
          <w:b w:val="false"/>
          <w:i w:val="false"/>
          <w:color w:val="000000"/>
          <w:sz w:val="28"/>
        </w:rPr>
        <w:t>
      3) сөздіктер – энциклопедиялық басылымдар;</w:t>
      </w:r>
    </w:p>
    <w:bookmarkEnd w:id="1425"/>
    <w:bookmarkStart w:name="z1434" w:id="1426"/>
    <w:p>
      <w:pPr>
        <w:spacing w:after="0"/>
        <w:ind w:left="0"/>
        <w:jc w:val="both"/>
      </w:pPr>
      <w:r>
        <w:rPr>
          <w:rFonts w:ascii="Times New Roman"/>
          <w:b w:val="false"/>
          <w:i w:val="false"/>
          <w:color w:val="000000"/>
          <w:sz w:val="28"/>
        </w:rPr>
        <w:t>
      4) әлеуметтік-экономикалық, көркем, балалар, ғылыми көпшілік және техникалық әдебиет;</w:t>
      </w:r>
    </w:p>
    <w:bookmarkEnd w:id="1426"/>
    <w:bookmarkStart w:name="z1435" w:id="1427"/>
    <w:p>
      <w:pPr>
        <w:spacing w:after="0"/>
        <w:ind w:left="0"/>
        <w:jc w:val="both"/>
      </w:pPr>
      <w:r>
        <w:rPr>
          <w:rFonts w:ascii="Times New Roman"/>
          <w:b w:val="false"/>
          <w:i w:val="false"/>
          <w:color w:val="000000"/>
          <w:sz w:val="28"/>
        </w:rPr>
        <w:t>
      5) ерекше графикалық формадағы жазу жүйесімен шығыс және африка тілдеріндегі оқулықтар;</w:t>
      </w:r>
    </w:p>
    <w:bookmarkEnd w:id="1427"/>
    <w:bookmarkStart w:name="z1436" w:id="1428"/>
    <w:p>
      <w:pPr>
        <w:spacing w:after="0"/>
        <w:ind w:left="0"/>
        <w:jc w:val="both"/>
      </w:pPr>
      <w:r>
        <w:rPr>
          <w:rFonts w:ascii="Times New Roman"/>
          <w:b w:val="false"/>
          <w:i w:val="false"/>
          <w:color w:val="000000"/>
          <w:sz w:val="28"/>
        </w:rPr>
        <w:t>
      6) физика, химия, математика, грамматика оқулықтары.</w:t>
      </w:r>
    </w:p>
    <w:bookmarkEnd w:id="1428"/>
    <w:bookmarkStart w:name="z1437" w:id="1429"/>
    <w:p>
      <w:pPr>
        <w:spacing w:after="0"/>
        <w:ind w:left="0"/>
        <w:jc w:val="both"/>
      </w:pPr>
      <w:r>
        <w:rPr>
          <w:rFonts w:ascii="Times New Roman"/>
          <w:b w:val="false"/>
          <w:i w:val="false"/>
          <w:color w:val="000000"/>
          <w:sz w:val="28"/>
        </w:rPr>
        <w:t>
      Брайльдік теру машиналарында теру</w:t>
      </w:r>
    </w:p>
    <w:bookmarkEnd w:id="1429"/>
    <w:bookmarkStart w:name="z1438" w:id="1430"/>
    <w:p>
      <w:pPr>
        <w:spacing w:after="0"/>
        <w:ind w:left="0"/>
        <w:jc w:val="both"/>
      </w:pPr>
      <w:r>
        <w:rPr>
          <w:rFonts w:ascii="Times New Roman"/>
          <w:b w:val="false"/>
          <w:i w:val="false"/>
          <w:color w:val="000000"/>
          <w:sz w:val="28"/>
        </w:rPr>
        <w:t>
      1) қорытындылар, кестелер, формулалар;</w:t>
      </w:r>
    </w:p>
    <w:bookmarkEnd w:id="1430"/>
    <w:bookmarkStart w:name="z1439" w:id="1431"/>
    <w:p>
      <w:pPr>
        <w:spacing w:after="0"/>
        <w:ind w:left="0"/>
        <w:jc w:val="both"/>
      </w:pPr>
      <w:r>
        <w:rPr>
          <w:rFonts w:ascii="Times New Roman"/>
          <w:b w:val="false"/>
          <w:i w:val="false"/>
          <w:color w:val="000000"/>
          <w:sz w:val="28"/>
        </w:rPr>
        <w:t>
      2) жоғары және орта оқу орындарына арналған оқулықтар;</w:t>
      </w:r>
    </w:p>
    <w:bookmarkEnd w:id="1431"/>
    <w:bookmarkStart w:name="z1440" w:id="1432"/>
    <w:p>
      <w:pPr>
        <w:spacing w:after="0"/>
        <w:ind w:left="0"/>
        <w:jc w:val="both"/>
      </w:pPr>
      <w:r>
        <w:rPr>
          <w:rFonts w:ascii="Times New Roman"/>
          <w:b w:val="false"/>
          <w:i w:val="false"/>
          <w:color w:val="000000"/>
          <w:sz w:val="28"/>
        </w:rPr>
        <w:t>
      3) шет тілдердегі көркем және техникалық әдебиет.</w:t>
      </w:r>
    </w:p>
    <w:bookmarkEnd w:id="1432"/>
    <w:bookmarkStart w:name="z1441" w:id="1433"/>
    <w:p>
      <w:pPr>
        <w:spacing w:after="0"/>
        <w:ind w:left="0"/>
        <w:jc w:val="both"/>
      </w:pPr>
      <w:r>
        <w:rPr>
          <w:rFonts w:ascii="Times New Roman"/>
          <w:b w:val="false"/>
          <w:i w:val="false"/>
          <w:color w:val="000000"/>
          <w:sz w:val="28"/>
        </w:rPr>
        <w:t>
      29. Теру-жол құю машиналарында теруші</w:t>
      </w:r>
    </w:p>
    <w:bookmarkEnd w:id="1433"/>
    <w:bookmarkStart w:name="z1442" w:id="1434"/>
    <w:p>
      <w:pPr>
        <w:spacing w:after="0"/>
        <w:ind w:left="0"/>
        <w:jc w:val="both"/>
      </w:pPr>
      <w:r>
        <w:rPr>
          <w:rFonts w:ascii="Times New Roman"/>
          <w:b w:val="false"/>
          <w:i w:val="false"/>
          <w:color w:val="000000"/>
          <w:sz w:val="28"/>
        </w:rPr>
        <w:t>
      Параграф 1. Теру-жол құю машиналарында теруші, 4-разряд</w:t>
      </w:r>
    </w:p>
    <w:bookmarkEnd w:id="1434"/>
    <w:bookmarkStart w:name="z1443" w:id="1435"/>
    <w:p>
      <w:pPr>
        <w:spacing w:after="0"/>
        <w:ind w:left="0"/>
        <w:jc w:val="both"/>
      </w:pPr>
      <w:r>
        <w:rPr>
          <w:rFonts w:ascii="Times New Roman"/>
          <w:b w:val="false"/>
          <w:i w:val="false"/>
          <w:color w:val="000000"/>
          <w:sz w:val="28"/>
        </w:rPr>
        <w:t>
      240. Жұмыс сипаттамасы:</w:t>
      </w:r>
    </w:p>
    <w:bookmarkEnd w:id="1435"/>
    <w:bookmarkStart w:name="z1444" w:id="1436"/>
    <w:p>
      <w:pPr>
        <w:spacing w:after="0"/>
        <w:ind w:left="0"/>
        <w:jc w:val="both"/>
      </w:pPr>
      <w:r>
        <w:rPr>
          <w:rFonts w:ascii="Times New Roman"/>
          <w:b w:val="false"/>
          <w:i w:val="false"/>
          <w:color w:val="000000"/>
          <w:sz w:val="28"/>
        </w:rPr>
        <w:t>
      тақырыптардың, хабарландыру, афишалар мен ірі кегель мәтінінің матрицалық жолдарын қолмен теру және жол құю ірі кегель машинасында жолдарды құю; терілген жолды машинаға орнату; машинаның жұмысындағы ақаулықтарды жою; машинаны реттеу, тазалау және майлау.</w:t>
      </w:r>
    </w:p>
    <w:bookmarkEnd w:id="1436"/>
    <w:bookmarkStart w:name="z1445" w:id="1437"/>
    <w:p>
      <w:pPr>
        <w:spacing w:after="0"/>
        <w:ind w:left="0"/>
        <w:jc w:val="both"/>
      </w:pPr>
      <w:r>
        <w:rPr>
          <w:rFonts w:ascii="Times New Roman"/>
          <w:b w:val="false"/>
          <w:i w:val="false"/>
          <w:color w:val="000000"/>
          <w:sz w:val="28"/>
        </w:rPr>
        <w:t>
      241. Білуге тиіс:</w:t>
      </w:r>
    </w:p>
    <w:bookmarkEnd w:id="1437"/>
    <w:bookmarkStart w:name="z1446" w:id="1438"/>
    <w:p>
      <w:pPr>
        <w:spacing w:after="0"/>
        <w:ind w:left="0"/>
        <w:jc w:val="both"/>
      </w:pPr>
      <w:r>
        <w:rPr>
          <w:rFonts w:ascii="Times New Roman"/>
          <w:b w:val="false"/>
          <w:i w:val="false"/>
          <w:color w:val="000000"/>
          <w:sz w:val="28"/>
        </w:rPr>
        <w:t>
      орфография және пунктуация ережелері;</w:t>
      </w:r>
    </w:p>
    <w:bookmarkEnd w:id="1438"/>
    <w:bookmarkStart w:name="z1447" w:id="1439"/>
    <w:p>
      <w:pPr>
        <w:spacing w:after="0"/>
        <w:ind w:left="0"/>
        <w:jc w:val="both"/>
      </w:pPr>
      <w:r>
        <w:rPr>
          <w:rFonts w:ascii="Times New Roman"/>
          <w:b w:val="false"/>
          <w:i w:val="false"/>
          <w:color w:val="000000"/>
          <w:sz w:val="28"/>
        </w:rPr>
        <w:t>
      өлшеудің типографиялық жүйесі;</w:t>
      </w:r>
    </w:p>
    <w:bookmarkEnd w:id="1439"/>
    <w:bookmarkStart w:name="z1448" w:id="1440"/>
    <w:p>
      <w:pPr>
        <w:spacing w:after="0"/>
        <w:ind w:left="0"/>
        <w:jc w:val="both"/>
      </w:pPr>
      <w:r>
        <w:rPr>
          <w:rFonts w:ascii="Times New Roman"/>
          <w:b w:val="false"/>
          <w:i w:val="false"/>
          <w:color w:val="000000"/>
          <w:sz w:val="28"/>
        </w:rPr>
        <w:t>
      түзету белгілері мен қаріп стандарттары, типографиялық балқыту құрамы, терудің техникалық ережесі;</w:t>
      </w:r>
    </w:p>
    <w:bookmarkEnd w:id="1440"/>
    <w:bookmarkStart w:name="z1449" w:id="1441"/>
    <w:p>
      <w:pPr>
        <w:spacing w:after="0"/>
        <w:ind w:left="0"/>
        <w:jc w:val="both"/>
      </w:pPr>
      <w:r>
        <w:rPr>
          <w:rFonts w:ascii="Times New Roman"/>
          <w:b w:val="false"/>
          <w:i w:val="false"/>
          <w:color w:val="000000"/>
          <w:sz w:val="28"/>
        </w:rPr>
        <w:t>
      ірі кегель теру машинасын реттеу жолдары.</w:t>
      </w:r>
    </w:p>
    <w:bookmarkEnd w:id="1441"/>
    <w:bookmarkStart w:name="z1450" w:id="1442"/>
    <w:p>
      <w:pPr>
        <w:spacing w:after="0"/>
        <w:ind w:left="0"/>
        <w:jc w:val="both"/>
      </w:pPr>
      <w:r>
        <w:rPr>
          <w:rFonts w:ascii="Times New Roman"/>
          <w:b w:val="false"/>
          <w:i w:val="false"/>
          <w:color w:val="000000"/>
          <w:sz w:val="28"/>
        </w:rPr>
        <w:t>
      Параграф 2. Теру-жол құю машиналарында теруші, 5-разряд</w:t>
      </w:r>
    </w:p>
    <w:bookmarkEnd w:id="1442"/>
    <w:bookmarkStart w:name="z1451" w:id="1443"/>
    <w:p>
      <w:pPr>
        <w:spacing w:after="0"/>
        <w:ind w:left="0"/>
        <w:jc w:val="both"/>
      </w:pPr>
      <w:r>
        <w:rPr>
          <w:rFonts w:ascii="Times New Roman"/>
          <w:b w:val="false"/>
          <w:i w:val="false"/>
          <w:color w:val="000000"/>
          <w:sz w:val="28"/>
        </w:rPr>
        <w:t>
      242. Жұмыс сипаттамасы:</w:t>
      </w:r>
    </w:p>
    <w:bookmarkEnd w:id="1443"/>
    <w:bookmarkStart w:name="z1452" w:id="1444"/>
    <w:p>
      <w:pPr>
        <w:spacing w:after="0"/>
        <w:ind w:left="0"/>
        <w:jc w:val="both"/>
      </w:pPr>
      <w:r>
        <w:rPr>
          <w:rFonts w:ascii="Times New Roman"/>
          <w:b w:val="false"/>
          <w:i w:val="false"/>
          <w:color w:val="000000"/>
          <w:sz w:val="28"/>
        </w:rPr>
        <w:t>
      түрлі гарнитура қаріптері мен әліпбилерден, сондай-ақ арнайы терминологиядан, математикалық, химиялық, астрономиялық және басқа да бір қатарлы формулалардан тұратын мәтінді теру-жол құю машиналарда теру және теру-жол құю машиналарда перфолентадан құю;</w:t>
      </w:r>
    </w:p>
    <w:bookmarkEnd w:id="1444"/>
    <w:bookmarkStart w:name="z1453" w:id="1445"/>
    <w:p>
      <w:pPr>
        <w:spacing w:after="0"/>
        <w:ind w:left="0"/>
        <w:jc w:val="both"/>
      </w:pPr>
      <w:r>
        <w:rPr>
          <w:rFonts w:ascii="Times New Roman"/>
          <w:b w:val="false"/>
          <w:i w:val="false"/>
          <w:color w:val="000000"/>
          <w:sz w:val="28"/>
        </w:rPr>
        <w:t>
      барлық түрдегі акциденциялар мен кесте формаларына арналған жолдарды теру;</w:t>
      </w:r>
    </w:p>
    <w:bookmarkEnd w:id="1445"/>
    <w:bookmarkStart w:name="z1454" w:id="1446"/>
    <w:p>
      <w:pPr>
        <w:spacing w:after="0"/>
        <w:ind w:left="0"/>
        <w:jc w:val="both"/>
      </w:pPr>
      <w:r>
        <w:rPr>
          <w:rFonts w:ascii="Times New Roman"/>
          <w:b w:val="false"/>
          <w:i w:val="false"/>
          <w:color w:val="000000"/>
          <w:sz w:val="28"/>
        </w:rPr>
        <w:t>
      қорытындылар мен салыстырып тексерулерді теру;</w:t>
      </w:r>
    </w:p>
    <w:bookmarkEnd w:id="1446"/>
    <w:bookmarkStart w:name="z1455" w:id="1447"/>
    <w:p>
      <w:pPr>
        <w:spacing w:after="0"/>
        <w:ind w:left="0"/>
        <w:jc w:val="both"/>
      </w:pPr>
      <w:r>
        <w:rPr>
          <w:rFonts w:ascii="Times New Roman"/>
          <w:b w:val="false"/>
          <w:i w:val="false"/>
          <w:color w:val="000000"/>
          <w:sz w:val="28"/>
        </w:rPr>
        <w:t>
      қолмен теру.</w:t>
      </w:r>
    </w:p>
    <w:bookmarkEnd w:id="1447"/>
    <w:bookmarkStart w:name="z1456" w:id="1448"/>
    <w:p>
      <w:pPr>
        <w:spacing w:after="0"/>
        <w:ind w:left="0"/>
        <w:jc w:val="both"/>
      </w:pPr>
      <w:r>
        <w:rPr>
          <w:rFonts w:ascii="Times New Roman"/>
          <w:b w:val="false"/>
          <w:i w:val="false"/>
          <w:color w:val="000000"/>
          <w:sz w:val="28"/>
        </w:rPr>
        <w:t>
      243. Білуге тиіс:</w:t>
      </w:r>
    </w:p>
    <w:bookmarkEnd w:id="1448"/>
    <w:bookmarkStart w:name="z1457" w:id="1449"/>
    <w:p>
      <w:pPr>
        <w:spacing w:after="0"/>
        <w:ind w:left="0"/>
        <w:jc w:val="both"/>
      </w:pPr>
      <w:r>
        <w:rPr>
          <w:rFonts w:ascii="Times New Roman"/>
          <w:b w:val="false"/>
          <w:i w:val="false"/>
          <w:color w:val="000000"/>
          <w:sz w:val="28"/>
        </w:rPr>
        <w:t>
      ұлттық әліпбилер, мәтіндік түпнұсқаларды белгілеудің техникалық шарттары;</w:t>
      </w:r>
    </w:p>
    <w:bookmarkEnd w:id="1449"/>
    <w:bookmarkStart w:name="z1458" w:id="1450"/>
    <w:p>
      <w:pPr>
        <w:spacing w:after="0"/>
        <w:ind w:left="0"/>
        <w:jc w:val="both"/>
      </w:pPr>
      <w:r>
        <w:rPr>
          <w:rFonts w:ascii="Times New Roman"/>
          <w:b w:val="false"/>
          <w:i w:val="false"/>
          <w:color w:val="000000"/>
          <w:sz w:val="28"/>
        </w:rPr>
        <w:t>
      жол құю режимі;</w:t>
      </w:r>
    </w:p>
    <w:bookmarkEnd w:id="1450"/>
    <w:bookmarkStart w:name="z1459" w:id="1451"/>
    <w:p>
      <w:pPr>
        <w:spacing w:after="0"/>
        <w:ind w:left="0"/>
        <w:jc w:val="both"/>
      </w:pPr>
      <w:r>
        <w:rPr>
          <w:rFonts w:ascii="Times New Roman"/>
          <w:b w:val="false"/>
          <w:i w:val="false"/>
          <w:color w:val="000000"/>
          <w:sz w:val="28"/>
        </w:rPr>
        <w:t>
      теру жол құю машиналарына арналған қаріптер мен балқыма стандарттары;</w:t>
      </w:r>
    </w:p>
    <w:bookmarkEnd w:id="1451"/>
    <w:bookmarkStart w:name="z1460" w:id="1452"/>
    <w:p>
      <w:pPr>
        <w:spacing w:after="0"/>
        <w:ind w:left="0"/>
        <w:jc w:val="both"/>
      </w:pPr>
      <w:r>
        <w:rPr>
          <w:rFonts w:ascii="Times New Roman"/>
          <w:b w:val="false"/>
          <w:i w:val="false"/>
          <w:color w:val="000000"/>
          <w:sz w:val="28"/>
        </w:rPr>
        <w:t>
      теру жол құю автоматтарының кодтар жүйесі;</w:t>
      </w:r>
    </w:p>
    <w:bookmarkEnd w:id="1452"/>
    <w:bookmarkStart w:name="z1461" w:id="1453"/>
    <w:p>
      <w:pPr>
        <w:spacing w:after="0"/>
        <w:ind w:left="0"/>
        <w:jc w:val="both"/>
      </w:pPr>
      <w:r>
        <w:rPr>
          <w:rFonts w:ascii="Times New Roman"/>
          <w:b w:val="false"/>
          <w:i w:val="false"/>
          <w:color w:val="000000"/>
          <w:sz w:val="28"/>
        </w:rPr>
        <w:t>
      теру жол құю машиналары мен автоматтарының құрылғысы мен пайдалану ережесі.</w:t>
      </w:r>
    </w:p>
    <w:bookmarkEnd w:id="1453"/>
    <w:bookmarkStart w:name="z1462" w:id="1454"/>
    <w:p>
      <w:pPr>
        <w:spacing w:after="0"/>
        <w:ind w:left="0"/>
        <w:jc w:val="both"/>
      </w:pPr>
      <w:r>
        <w:rPr>
          <w:rFonts w:ascii="Times New Roman"/>
          <w:b w:val="false"/>
          <w:i w:val="false"/>
          <w:color w:val="000000"/>
          <w:sz w:val="28"/>
        </w:rPr>
        <w:t>
      244. Жұмыс үлгілері:</w:t>
      </w:r>
    </w:p>
    <w:bookmarkEnd w:id="1454"/>
    <w:bookmarkStart w:name="z1463" w:id="1455"/>
    <w:p>
      <w:pPr>
        <w:spacing w:after="0"/>
        <w:ind w:left="0"/>
        <w:jc w:val="both"/>
      </w:pPr>
      <w:r>
        <w:rPr>
          <w:rFonts w:ascii="Times New Roman"/>
          <w:b w:val="false"/>
          <w:i w:val="false"/>
          <w:color w:val="000000"/>
          <w:sz w:val="28"/>
        </w:rPr>
        <w:t>
      Теру</w:t>
      </w:r>
    </w:p>
    <w:bookmarkEnd w:id="1455"/>
    <w:bookmarkStart w:name="z1464" w:id="1456"/>
    <w:p>
      <w:pPr>
        <w:spacing w:after="0"/>
        <w:ind w:left="0"/>
        <w:jc w:val="both"/>
      </w:pPr>
      <w:r>
        <w:rPr>
          <w:rFonts w:ascii="Times New Roman"/>
          <w:b w:val="false"/>
          <w:i w:val="false"/>
          <w:color w:val="000000"/>
          <w:sz w:val="28"/>
        </w:rPr>
        <w:t>
      1) газеттер;</w:t>
      </w:r>
    </w:p>
    <w:bookmarkEnd w:id="1456"/>
    <w:bookmarkStart w:name="z1465" w:id="1457"/>
    <w:p>
      <w:pPr>
        <w:spacing w:after="0"/>
        <w:ind w:left="0"/>
        <w:jc w:val="both"/>
      </w:pPr>
      <w:r>
        <w:rPr>
          <w:rFonts w:ascii="Times New Roman"/>
          <w:b w:val="false"/>
          <w:i w:val="false"/>
          <w:color w:val="000000"/>
          <w:sz w:val="28"/>
        </w:rPr>
        <w:t>
      2) әлеуметтік-экономикалық, көркем, балалар, ғылыми көпшілік әдебиеті;</w:t>
      </w:r>
    </w:p>
    <w:bookmarkEnd w:id="1457"/>
    <w:bookmarkStart w:name="z1466" w:id="1458"/>
    <w:p>
      <w:pPr>
        <w:spacing w:after="0"/>
        <w:ind w:left="0"/>
        <w:jc w:val="both"/>
      </w:pPr>
      <w:r>
        <w:rPr>
          <w:rFonts w:ascii="Times New Roman"/>
          <w:b w:val="false"/>
          <w:i w:val="false"/>
          <w:color w:val="000000"/>
          <w:sz w:val="28"/>
        </w:rPr>
        <w:t>
      3) әдебиет, экономика, медицина оқулықтары.</w:t>
      </w:r>
    </w:p>
    <w:bookmarkEnd w:id="1458"/>
    <w:bookmarkStart w:name="z1467" w:id="1459"/>
    <w:p>
      <w:pPr>
        <w:spacing w:after="0"/>
        <w:ind w:left="0"/>
        <w:jc w:val="both"/>
      </w:pPr>
      <w:r>
        <w:rPr>
          <w:rFonts w:ascii="Times New Roman"/>
          <w:b w:val="false"/>
          <w:i w:val="false"/>
          <w:color w:val="000000"/>
          <w:sz w:val="28"/>
        </w:rPr>
        <w:t>
      Параграф 3. Теру-жол құю машиналарында теруші, 6-разряд</w:t>
      </w:r>
    </w:p>
    <w:bookmarkEnd w:id="1459"/>
    <w:bookmarkStart w:name="z1468" w:id="1460"/>
    <w:p>
      <w:pPr>
        <w:spacing w:after="0"/>
        <w:ind w:left="0"/>
        <w:jc w:val="both"/>
      </w:pPr>
      <w:r>
        <w:rPr>
          <w:rFonts w:ascii="Times New Roman"/>
          <w:b w:val="false"/>
          <w:i w:val="false"/>
          <w:color w:val="000000"/>
          <w:sz w:val="28"/>
        </w:rPr>
        <w:t>
      245. Жұмыс сипаттамасы:</w:t>
      </w:r>
    </w:p>
    <w:bookmarkEnd w:id="1460"/>
    <w:bookmarkStart w:name="z1469" w:id="1461"/>
    <w:p>
      <w:pPr>
        <w:spacing w:after="0"/>
        <w:ind w:left="0"/>
        <w:jc w:val="both"/>
      </w:pPr>
      <w:r>
        <w:rPr>
          <w:rFonts w:ascii="Times New Roman"/>
          <w:b w:val="false"/>
          <w:i w:val="false"/>
          <w:color w:val="000000"/>
          <w:sz w:val="28"/>
        </w:rPr>
        <w:t>
      математикалық, химиялық, астрономиялық белгілерден және қысқартылған белгілерден тұратын мәтінді теру-жол құю машиналарда теру және теру-жол құю машиналарда перфолентадан құю;</w:t>
      </w:r>
    </w:p>
    <w:bookmarkEnd w:id="1461"/>
    <w:bookmarkStart w:name="z1470" w:id="1462"/>
    <w:p>
      <w:pPr>
        <w:spacing w:after="0"/>
        <w:ind w:left="0"/>
        <w:jc w:val="both"/>
      </w:pPr>
      <w:r>
        <w:rPr>
          <w:rFonts w:ascii="Times New Roman"/>
          <w:b w:val="false"/>
          <w:i w:val="false"/>
          <w:color w:val="000000"/>
          <w:sz w:val="28"/>
        </w:rPr>
        <w:t>
      қорытындылар мен формулаларды теру.</w:t>
      </w:r>
    </w:p>
    <w:bookmarkEnd w:id="1462"/>
    <w:bookmarkStart w:name="z1471" w:id="1463"/>
    <w:p>
      <w:pPr>
        <w:spacing w:after="0"/>
        <w:ind w:left="0"/>
        <w:jc w:val="both"/>
      </w:pPr>
      <w:r>
        <w:rPr>
          <w:rFonts w:ascii="Times New Roman"/>
          <w:b w:val="false"/>
          <w:i w:val="false"/>
          <w:color w:val="000000"/>
          <w:sz w:val="28"/>
        </w:rPr>
        <w:t>
      246. Білуге тиіс:</w:t>
      </w:r>
    </w:p>
    <w:bookmarkEnd w:id="1463"/>
    <w:bookmarkStart w:name="z1472" w:id="1464"/>
    <w:p>
      <w:pPr>
        <w:spacing w:after="0"/>
        <w:ind w:left="0"/>
        <w:jc w:val="both"/>
      </w:pPr>
      <w:r>
        <w:rPr>
          <w:rFonts w:ascii="Times New Roman"/>
          <w:b w:val="false"/>
          <w:i w:val="false"/>
          <w:color w:val="000000"/>
          <w:sz w:val="28"/>
        </w:rPr>
        <w:t>
      күрделі теруде қолданылатын математикалық, химиялық, астрономиялық және басқа да белгілер;</w:t>
      </w:r>
    </w:p>
    <w:bookmarkEnd w:id="1464"/>
    <w:bookmarkStart w:name="z1473" w:id="1465"/>
    <w:p>
      <w:pPr>
        <w:spacing w:after="0"/>
        <w:ind w:left="0"/>
        <w:jc w:val="both"/>
      </w:pPr>
      <w:r>
        <w:rPr>
          <w:rFonts w:ascii="Times New Roman"/>
          <w:b w:val="false"/>
          <w:i w:val="false"/>
          <w:color w:val="000000"/>
          <w:sz w:val="28"/>
        </w:rPr>
        <w:t>
      теру жол құю машиналары мен автоматтарының негізгі тораптарын реттеу жолдары.</w:t>
      </w:r>
    </w:p>
    <w:bookmarkEnd w:id="1465"/>
    <w:bookmarkStart w:name="z1474" w:id="1466"/>
    <w:p>
      <w:pPr>
        <w:spacing w:after="0"/>
        <w:ind w:left="0"/>
        <w:jc w:val="both"/>
      </w:pPr>
      <w:r>
        <w:rPr>
          <w:rFonts w:ascii="Times New Roman"/>
          <w:b w:val="false"/>
          <w:i w:val="false"/>
          <w:color w:val="000000"/>
          <w:sz w:val="28"/>
        </w:rPr>
        <w:t>
      247. Жұмыс үлгілері:</w:t>
      </w:r>
    </w:p>
    <w:bookmarkEnd w:id="1466"/>
    <w:bookmarkStart w:name="z1475" w:id="1467"/>
    <w:p>
      <w:pPr>
        <w:spacing w:after="0"/>
        <w:ind w:left="0"/>
        <w:jc w:val="both"/>
      </w:pPr>
      <w:r>
        <w:rPr>
          <w:rFonts w:ascii="Times New Roman"/>
          <w:b w:val="false"/>
          <w:i w:val="false"/>
          <w:color w:val="000000"/>
          <w:sz w:val="28"/>
        </w:rPr>
        <w:t>
      Теру</w:t>
      </w:r>
    </w:p>
    <w:bookmarkEnd w:id="1467"/>
    <w:bookmarkStart w:name="z1476" w:id="1468"/>
    <w:p>
      <w:pPr>
        <w:spacing w:after="0"/>
        <w:ind w:left="0"/>
        <w:jc w:val="both"/>
      </w:pPr>
      <w:r>
        <w:rPr>
          <w:rFonts w:ascii="Times New Roman"/>
          <w:b w:val="false"/>
          <w:i w:val="false"/>
          <w:color w:val="000000"/>
          <w:sz w:val="28"/>
        </w:rPr>
        <w:t>
      1) "Химия", "Физика", "Есептеу математикасы" үлгісіндегі реферативтік журналдар;</w:t>
      </w:r>
    </w:p>
    <w:bookmarkEnd w:id="1468"/>
    <w:bookmarkStart w:name="z1477" w:id="1469"/>
    <w:p>
      <w:pPr>
        <w:spacing w:after="0"/>
        <w:ind w:left="0"/>
        <w:jc w:val="both"/>
      </w:pPr>
      <w:r>
        <w:rPr>
          <w:rFonts w:ascii="Times New Roman"/>
          <w:b w:val="false"/>
          <w:i w:val="false"/>
          <w:color w:val="000000"/>
          <w:sz w:val="28"/>
        </w:rPr>
        <w:t>
      2) сөздік-энциклопедиялық басылымдар;</w:t>
      </w:r>
    </w:p>
    <w:bookmarkEnd w:id="1469"/>
    <w:bookmarkStart w:name="z1478" w:id="1470"/>
    <w:p>
      <w:pPr>
        <w:spacing w:after="0"/>
        <w:ind w:left="0"/>
        <w:jc w:val="both"/>
      </w:pPr>
      <w:r>
        <w:rPr>
          <w:rFonts w:ascii="Times New Roman"/>
          <w:b w:val="false"/>
          <w:i w:val="false"/>
          <w:color w:val="000000"/>
          <w:sz w:val="28"/>
        </w:rPr>
        <w:t>
      3) әлеуметтік-экономикалық, көркем, балалар, ғылыми көпшілік, техникалық әдебиет шығармалары, оқулықтар, ерекше графикалық формадағы жазу жүйесімен тілдердегі газеттер;</w:t>
      </w:r>
    </w:p>
    <w:bookmarkEnd w:id="1470"/>
    <w:bookmarkStart w:name="z1479" w:id="1471"/>
    <w:p>
      <w:pPr>
        <w:spacing w:after="0"/>
        <w:ind w:left="0"/>
        <w:jc w:val="both"/>
      </w:pPr>
      <w:r>
        <w:rPr>
          <w:rFonts w:ascii="Times New Roman"/>
          <w:b w:val="false"/>
          <w:i w:val="false"/>
          <w:color w:val="000000"/>
          <w:sz w:val="28"/>
        </w:rPr>
        <w:t>
      4) физика, химия, математика, грамматика оқулықтары.</w:t>
      </w:r>
    </w:p>
    <w:bookmarkEnd w:id="1471"/>
    <w:bookmarkStart w:name="z1480" w:id="1472"/>
    <w:p>
      <w:pPr>
        <w:spacing w:after="0"/>
        <w:ind w:left="0"/>
        <w:jc w:val="both"/>
      </w:pPr>
      <w:r>
        <w:rPr>
          <w:rFonts w:ascii="Times New Roman"/>
          <w:b w:val="false"/>
          <w:i w:val="false"/>
          <w:color w:val="000000"/>
          <w:sz w:val="28"/>
        </w:rPr>
        <w:t>
      30. Нота оюшы</w:t>
      </w:r>
    </w:p>
    <w:bookmarkEnd w:id="1472"/>
    <w:bookmarkStart w:name="z1481" w:id="1473"/>
    <w:p>
      <w:pPr>
        <w:spacing w:after="0"/>
        <w:ind w:left="0"/>
        <w:jc w:val="both"/>
      </w:pPr>
      <w:r>
        <w:rPr>
          <w:rFonts w:ascii="Times New Roman"/>
          <w:b w:val="false"/>
          <w:i w:val="false"/>
          <w:color w:val="000000"/>
          <w:sz w:val="28"/>
        </w:rPr>
        <w:t>
      Параграф 1. Нота оюшы, 5-разряд</w:t>
      </w:r>
    </w:p>
    <w:bookmarkEnd w:id="1473"/>
    <w:bookmarkStart w:name="z1482" w:id="1474"/>
    <w:p>
      <w:pPr>
        <w:spacing w:after="0"/>
        <w:ind w:left="0"/>
        <w:jc w:val="both"/>
      </w:pPr>
      <w:r>
        <w:rPr>
          <w:rFonts w:ascii="Times New Roman"/>
          <w:b w:val="false"/>
          <w:i w:val="false"/>
          <w:color w:val="000000"/>
          <w:sz w:val="28"/>
        </w:rPr>
        <w:t>
      248. Жұмыс сипаттамасы:</w:t>
      </w:r>
    </w:p>
    <w:bookmarkEnd w:id="1474"/>
    <w:bookmarkStart w:name="z1483" w:id="1475"/>
    <w:p>
      <w:pPr>
        <w:spacing w:after="0"/>
        <w:ind w:left="0"/>
        <w:jc w:val="both"/>
      </w:pPr>
      <w:r>
        <w:rPr>
          <w:rFonts w:ascii="Times New Roman"/>
          <w:b w:val="false"/>
          <w:i w:val="false"/>
          <w:color w:val="000000"/>
          <w:sz w:val="28"/>
        </w:rPr>
        <w:t>
      қаріптері орыс және латын графикалық негізінде құрылған тілдердегі ноталық мәтін белгілерін, әріп белгілерін және сөздерді қорғасын тақтайларда қолмен ою және пуансондармен қолмен түйреу;</w:t>
      </w:r>
    </w:p>
    <w:bookmarkEnd w:id="1475"/>
    <w:bookmarkStart w:name="z1484" w:id="1476"/>
    <w:p>
      <w:pPr>
        <w:spacing w:after="0"/>
        <w:ind w:left="0"/>
        <w:jc w:val="both"/>
      </w:pPr>
      <w:r>
        <w:rPr>
          <w:rFonts w:ascii="Times New Roman"/>
          <w:b w:val="false"/>
          <w:i w:val="false"/>
          <w:color w:val="000000"/>
          <w:sz w:val="28"/>
        </w:rPr>
        <w:t>
      тақтайларды тазарту;</w:t>
      </w:r>
    </w:p>
    <w:bookmarkEnd w:id="1476"/>
    <w:bookmarkStart w:name="z1485" w:id="1477"/>
    <w:p>
      <w:pPr>
        <w:spacing w:after="0"/>
        <w:ind w:left="0"/>
        <w:jc w:val="both"/>
      </w:pPr>
      <w:r>
        <w:rPr>
          <w:rFonts w:ascii="Times New Roman"/>
          <w:b w:val="false"/>
          <w:i w:val="false"/>
          <w:color w:val="000000"/>
          <w:sz w:val="28"/>
        </w:rPr>
        <w:t>
      басылым форматы бойынша тақтайларды есептеу және белгілеу;</w:t>
      </w:r>
    </w:p>
    <w:bookmarkEnd w:id="1477"/>
    <w:bookmarkStart w:name="z1486" w:id="1478"/>
    <w:p>
      <w:pPr>
        <w:spacing w:after="0"/>
        <w:ind w:left="0"/>
        <w:jc w:val="both"/>
      </w:pPr>
      <w:r>
        <w:rPr>
          <w:rFonts w:ascii="Times New Roman"/>
          <w:b w:val="false"/>
          <w:i w:val="false"/>
          <w:color w:val="000000"/>
          <w:sz w:val="28"/>
        </w:rPr>
        <w:t>
      нота ұстағыштарды жолақ ішінде орналасуын және нота ұстағыштарды тактілерге бөлуді есептеу;</w:t>
      </w:r>
    </w:p>
    <w:bookmarkEnd w:id="1478"/>
    <w:bookmarkStart w:name="z1487" w:id="1479"/>
    <w:p>
      <w:pPr>
        <w:spacing w:after="0"/>
        <w:ind w:left="0"/>
        <w:jc w:val="both"/>
      </w:pPr>
      <w:r>
        <w:rPr>
          <w:rFonts w:ascii="Times New Roman"/>
          <w:b w:val="false"/>
          <w:i w:val="false"/>
          <w:color w:val="000000"/>
          <w:sz w:val="28"/>
        </w:rPr>
        <w:t>
      мәтіндердің, ноталық мәтін белгілерінің, әріптік белгілердің және сөздердің орналасуын есептеу;</w:t>
      </w:r>
    </w:p>
    <w:bookmarkEnd w:id="1479"/>
    <w:bookmarkStart w:name="z1488" w:id="1480"/>
    <w:p>
      <w:pPr>
        <w:spacing w:after="0"/>
        <w:ind w:left="0"/>
        <w:jc w:val="both"/>
      </w:pPr>
      <w:r>
        <w:rPr>
          <w:rFonts w:ascii="Times New Roman"/>
          <w:b w:val="false"/>
          <w:i w:val="false"/>
          <w:color w:val="000000"/>
          <w:sz w:val="28"/>
        </w:rPr>
        <w:t>
      ранжир есептеу;</w:t>
      </w:r>
    </w:p>
    <w:bookmarkEnd w:id="1480"/>
    <w:bookmarkStart w:name="z1489" w:id="1481"/>
    <w:p>
      <w:pPr>
        <w:spacing w:after="0"/>
        <w:ind w:left="0"/>
        <w:jc w:val="both"/>
      </w:pPr>
      <w:r>
        <w:rPr>
          <w:rFonts w:ascii="Times New Roman"/>
          <w:b w:val="false"/>
          <w:i w:val="false"/>
          <w:color w:val="000000"/>
          <w:sz w:val="28"/>
        </w:rPr>
        <w:t>
      растр арқылы нота ұстағыштарды ою;</w:t>
      </w:r>
    </w:p>
    <w:bookmarkEnd w:id="1481"/>
    <w:bookmarkStart w:name="z1490" w:id="1482"/>
    <w:p>
      <w:pPr>
        <w:spacing w:after="0"/>
        <w:ind w:left="0"/>
        <w:jc w:val="both"/>
      </w:pPr>
      <w:r>
        <w:rPr>
          <w:rFonts w:ascii="Times New Roman"/>
          <w:b w:val="false"/>
          <w:i w:val="false"/>
          <w:color w:val="000000"/>
          <w:sz w:val="28"/>
        </w:rPr>
        <w:t>
      кері бейнедегі ноталық түпнұсқаны қайта жазу;</w:t>
      </w:r>
    </w:p>
    <w:bookmarkEnd w:id="1482"/>
    <w:bookmarkStart w:name="z1491" w:id="1483"/>
    <w:p>
      <w:pPr>
        <w:spacing w:after="0"/>
        <w:ind w:left="0"/>
        <w:jc w:val="both"/>
      </w:pPr>
      <w:r>
        <w:rPr>
          <w:rFonts w:ascii="Times New Roman"/>
          <w:b w:val="false"/>
          <w:i w:val="false"/>
          <w:color w:val="000000"/>
          <w:sz w:val="28"/>
        </w:rPr>
        <w:t>
      ноталық белгілердің мәтінін және темптік белгілерді қолмен пуансондармен түйреу, штихельмен штильдерді, байлауларды, копштрихтарды, легатолар, крещендтерді қолмен ою;</w:t>
      </w:r>
    </w:p>
    <w:bookmarkEnd w:id="1483"/>
    <w:bookmarkStart w:name="z1492" w:id="1484"/>
    <w:p>
      <w:pPr>
        <w:spacing w:after="0"/>
        <w:ind w:left="0"/>
        <w:jc w:val="both"/>
      </w:pPr>
      <w:r>
        <w:rPr>
          <w:rFonts w:ascii="Times New Roman"/>
          <w:b w:val="false"/>
          <w:i w:val="false"/>
          <w:color w:val="000000"/>
          <w:sz w:val="28"/>
        </w:rPr>
        <w:t>
      тақтаны түйрегеннен кейін тегістеу;</w:t>
      </w:r>
    </w:p>
    <w:bookmarkEnd w:id="1484"/>
    <w:bookmarkStart w:name="z1493" w:id="1485"/>
    <w:p>
      <w:pPr>
        <w:spacing w:after="0"/>
        <w:ind w:left="0"/>
        <w:jc w:val="both"/>
      </w:pPr>
      <w:r>
        <w:rPr>
          <w:rFonts w:ascii="Times New Roman"/>
          <w:b w:val="false"/>
          <w:i w:val="false"/>
          <w:color w:val="000000"/>
          <w:sz w:val="28"/>
        </w:rPr>
        <w:t>
      түзеткеннен кейін түзету енгізу;</w:t>
      </w:r>
    </w:p>
    <w:bookmarkEnd w:id="1485"/>
    <w:bookmarkStart w:name="z1494" w:id="1486"/>
    <w:p>
      <w:pPr>
        <w:spacing w:after="0"/>
        <w:ind w:left="0"/>
        <w:jc w:val="both"/>
      </w:pPr>
      <w:r>
        <w:rPr>
          <w:rFonts w:ascii="Times New Roman"/>
          <w:b w:val="false"/>
          <w:i w:val="false"/>
          <w:color w:val="000000"/>
          <w:sz w:val="28"/>
        </w:rPr>
        <w:t>
      ою аспабын қайрау және жетілдіру.</w:t>
      </w:r>
    </w:p>
    <w:bookmarkEnd w:id="1486"/>
    <w:bookmarkStart w:name="z1495" w:id="1487"/>
    <w:p>
      <w:pPr>
        <w:spacing w:after="0"/>
        <w:ind w:left="0"/>
        <w:jc w:val="both"/>
      </w:pPr>
      <w:r>
        <w:rPr>
          <w:rFonts w:ascii="Times New Roman"/>
          <w:b w:val="false"/>
          <w:i w:val="false"/>
          <w:color w:val="000000"/>
          <w:sz w:val="28"/>
        </w:rPr>
        <w:t>
      249. Білуге тиіс:</w:t>
      </w:r>
    </w:p>
    <w:bookmarkEnd w:id="1487"/>
    <w:bookmarkStart w:name="z1496" w:id="1488"/>
    <w:p>
      <w:pPr>
        <w:spacing w:after="0"/>
        <w:ind w:left="0"/>
        <w:jc w:val="both"/>
      </w:pPr>
      <w:r>
        <w:rPr>
          <w:rFonts w:ascii="Times New Roman"/>
          <w:b w:val="false"/>
          <w:i w:val="false"/>
          <w:color w:val="000000"/>
          <w:sz w:val="28"/>
        </w:rPr>
        <w:t>
      нота графикасын;</w:t>
      </w:r>
    </w:p>
    <w:bookmarkEnd w:id="1488"/>
    <w:bookmarkStart w:name="z1497" w:id="1489"/>
    <w:p>
      <w:pPr>
        <w:spacing w:after="0"/>
        <w:ind w:left="0"/>
        <w:jc w:val="both"/>
      </w:pPr>
      <w:r>
        <w:rPr>
          <w:rFonts w:ascii="Times New Roman"/>
          <w:b w:val="false"/>
          <w:i w:val="false"/>
          <w:color w:val="000000"/>
          <w:sz w:val="28"/>
        </w:rPr>
        <w:t>
      музыкалық білім және терминологияны;</w:t>
      </w:r>
    </w:p>
    <w:bookmarkEnd w:id="1489"/>
    <w:bookmarkStart w:name="z1498" w:id="1490"/>
    <w:p>
      <w:pPr>
        <w:spacing w:after="0"/>
        <w:ind w:left="0"/>
        <w:jc w:val="both"/>
      </w:pPr>
      <w:r>
        <w:rPr>
          <w:rFonts w:ascii="Times New Roman"/>
          <w:b w:val="false"/>
          <w:i w:val="false"/>
          <w:color w:val="000000"/>
          <w:sz w:val="28"/>
        </w:rPr>
        <w:t>
      берілген форматқа түпнұсқаны есептеу және белгілеу ережесі;</w:t>
      </w:r>
    </w:p>
    <w:bookmarkEnd w:id="1490"/>
    <w:bookmarkStart w:name="z1499" w:id="1491"/>
    <w:p>
      <w:pPr>
        <w:spacing w:after="0"/>
        <w:ind w:left="0"/>
        <w:jc w:val="both"/>
      </w:pPr>
      <w:r>
        <w:rPr>
          <w:rFonts w:ascii="Times New Roman"/>
          <w:b w:val="false"/>
          <w:i w:val="false"/>
          <w:color w:val="000000"/>
          <w:sz w:val="28"/>
        </w:rPr>
        <w:t>
      басылып шығатын музыкалық шығармалардың форматтары;</w:t>
      </w:r>
    </w:p>
    <w:bookmarkEnd w:id="1491"/>
    <w:bookmarkStart w:name="z1500" w:id="1492"/>
    <w:p>
      <w:pPr>
        <w:spacing w:after="0"/>
        <w:ind w:left="0"/>
        <w:jc w:val="both"/>
      </w:pPr>
      <w:r>
        <w:rPr>
          <w:rFonts w:ascii="Times New Roman"/>
          <w:b w:val="false"/>
          <w:i w:val="false"/>
          <w:color w:val="000000"/>
          <w:sz w:val="28"/>
        </w:rPr>
        <w:t>
      ықтимал кескіндер мен кегель орыс және латын әліпбиі қаріптерінің пуансондары мен олардың қалыпта орналасуы;</w:t>
      </w:r>
    </w:p>
    <w:bookmarkEnd w:id="1492"/>
    <w:bookmarkStart w:name="z1501" w:id="1493"/>
    <w:p>
      <w:pPr>
        <w:spacing w:after="0"/>
        <w:ind w:left="0"/>
        <w:jc w:val="both"/>
      </w:pPr>
      <w:r>
        <w:rPr>
          <w:rFonts w:ascii="Times New Roman"/>
          <w:b w:val="false"/>
          <w:i w:val="false"/>
          <w:color w:val="000000"/>
          <w:sz w:val="28"/>
        </w:rPr>
        <w:t>
      музыкалық сүйемелдеуге тиісінше дауыс мәтінінің орналасу ерекшеліктері;</w:t>
      </w:r>
    </w:p>
    <w:bookmarkEnd w:id="1493"/>
    <w:bookmarkStart w:name="z1502" w:id="1494"/>
    <w:p>
      <w:pPr>
        <w:spacing w:after="0"/>
        <w:ind w:left="0"/>
        <w:jc w:val="both"/>
      </w:pPr>
      <w:r>
        <w:rPr>
          <w:rFonts w:ascii="Times New Roman"/>
          <w:b w:val="false"/>
          <w:i w:val="false"/>
          <w:color w:val="000000"/>
          <w:sz w:val="28"/>
        </w:rPr>
        <w:t>
      ою аспабымен жұмыс істеу техникасы;</w:t>
      </w:r>
    </w:p>
    <w:bookmarkEnd w:id="1494"/>
    <w:bookmarkStart w:name="z1503" w:id="1495"/>
    <w:p>
      <w:pPr>
        <w:spacing w:after="0"/>
        <w:ind w:left="0"/>
        <w:jc w:val="both"/>
      </w:pPr>
      <w:r>
        <w:rPr>
          <w:rFonts w:ascii="Times New Roman"/>
          <w:b w:val="false"/>
          <w:i w:val="false"/>
          <w:color w:val="000000"/>
          <w:sz w:val="28"/>
        </w:rPr>
        <w:t>
      ою аспабын қайрау және жетілдіру техникасы.</w:t>
      </w:r>
    </w:p>
    <w:bookmarkEnd w:id="1495"/>
    <w:bookmarkStart w:name="z1504" w:id="1496"/>
    <w:p>
      <w:pPr>
        <w:spacing w:after="0"/>
        <w:ind w:left="0"/>
        <w:jc w:val="both"/>
      </w:pPr>
      <w:r>
        <w:rPr>
          <w:rFonts w:ascii="Times New Roman"/>
          <w:b w:val="false"/>
          <w:i w:val="false"/>
          <w:color w:val="000000"/>
          <w:sz w:val="28"/>
        </w:rPr>
        <w:t>
      250. Жұмыс үлгілері:</w:t>
      </w:r>
    </w:p>
    <w:bookmarkEnd w:id="1496"/>
    <w:bookmarkStart w:name="z1505" w:id="1497"/>
    <w:p>
      <w:pPr>
        <w:spacing w:after="0"/>
        <w:ind w:left="0"/>
        <w:jc w:val="both"/>
      </w:pPr>
      <w:r>
        <w:rPr>
          <w:rFonts w:ascii="Times New Roman"/>
          <w:b w:val="false"/>
          <w:i w:val="false"/>
          <w:color w:val="000000"/>
          <w:sz w:val="28"/>
        </w:rPr>
        <w:t>
      1) түпнұсқалық музыкалық шығарма формалары: аспаптарға, симфоникалық және үрмелі оркестр және халық аспаптары оркестріне арналған дауыстар, романс, ән, фортепьянолы шығармалар мен фортепьяно сүйемелдеуімен барлық мүмкін аспаптарға арналған шығарма жинақтарының формалары.</w:t>
      </w:r>
    </w:p>
    <w:bookmarkEnd w:id="1497"/>
    <w:bookmarkStart w:name="z1506" w:id="1498"/>
    <w:p>
      <w:pPr>
        <w:spacing w:after="0"/>
        <w:ind w:left="0"/>
        <w:jc w:val="both"/>
      </w:pPr>
      <w:r>
        <w:rPr>
          <w:rFonts w:ascii="Times New Roman"/>
          <w:b w:val="false"/>
          <w:i w:val="false"/>
          <w:color w:val="000000"/>
          <w:sz w:val="28"/>
        </w:rPr>
        <w:t>
      Параграф 2. Нота оюшы, 6-разряд</w:t>
      </w:r>
    </w:p>
    <w:bookmarkEnd w:id="1498"/>
    <w:bookmarkStart w:name="z1507" w:id="1499"/>
    <w:p>
      <w:pPr>
        <w:spacing w:after="0"/>
        <w:ind w:left="0"/>
        <w:jc w:val="both"/>
      </w:pPr>
      <w:r>
        <w:rPr>
          <w:rFonts w:ascii="Times New Roman"/>
          <w:b w:val="false"/>
          <w:i w:val="false"/>
          <w:color w:val="000000"/>
          <w:sz w:val="28"/>
        </w:rPr>
        <w:t>
      251. Жұмыс сипаттамасы:</w:t>
      </w:r>
    </w:p>
    <w:bookmarkEnd w:id="1499"/>
    <w:bookmarkStart w:name="z1508" w:id="1500"/>
    <w:p>
      <w:pPr>
        <w:spacing w:after="0"/>
        <w:ind w:left="0"/>
        <w:jc w:val="both"/>
      </w:pPr>
      <w:r>
        <w:rPr>
          <w:rFonts w:ascii="Times New Roman"/>
          <w:b w:val="false"/>
          <w:i w:val="false"/>
          <w:color w:val="000000"/>
          <w:sz w:val="28"/>
        </w:rPr>
        <w:t>
      қаріптері ерекше графикалық форма жазу, сондай-ақ сызбалар, тәсімдер мен суреттер жүйесі бойынша құрылған тілдердегі ноталық мәтін белгілерін, әріп белгілерін және сөздерді қорғасын тақтайларда қолмен ою және пуансондармен қолмен түйреу.</w:t>
      </w:r>
    </w:p>
    <w:bookmarkEnd w:id="1500"/>
    <w:bookmarkStart w:name="z1509" w:id="1501"/>
    <w:p>
      <w:pPr>
        <w:spacing w:after="0"/>
        <w:ind w:left="0"/>
        <w:jc w:val="both"/>
      </w:pPr>
      <w:r>
        <w:rPr>
          <w:rFonts w:ascii="Times New Roman"/>
          <w:b w:val="false"/>
          <w:i w:val="false"/>
          <w:color w:val="000000"/>
          <w:sz w:val="28"/>
        </w:rPr>
        <w:t>
      252. Білуге тиіс:</w:t>
      </w:r>
    </w:p>
    <w:bookmarkEnd w:id="1501"/>
    <w:bookmarkStart w:name="z1510" w:id="1502"/>
    <w:p>
      <w:pPr>
        <w:spacing w:after="0"/>
        <w:ind w:left="0"/>
        <w:jc w:val="both"/>
      </w:pPr>
      <w:r>
        <w:rPr>
          <w:rFonts w:ascii="Times New Roman"/>
          <w:b w:val="false"/>
          <w:i w:val="false"/>
          <w:color w:val="000000"/>
          <w:sz w:val="28"/>
        </w:rPr>
        <w:t>
      ерекше графикалық формадағы қаріп пуансондары (армян, грузин, үнді және тағы басқа) және олардың қалыпта орналасуы.</w:t>
      </w:r>
    </w:p>
    <w:bookmarkEnd w:id="1502"/>
    <w:bookmarkStart w:name="z1511" w:id="1503"/>
    <w:p>
      <w:pPr>
        <w:spacing w:after="0"/>
        <w:ind w:left="0"/>
        <w:jc w:val="both"/>
      </w:pPr>
      <w:r>
        <w:rPr>
          <w:rFonts w:ascii="Times New Roman"/>
          <w:b w:val="false"/>
          <w:i w:val="false"/>
          <w:color w:val="000000"/>
          <w:sz w:val="28"/>
        </w:rPr>
        <w:t>
      253. Жұмыс үлгілері:</w:t>
      </w:r>
    </w:p>
    <w:bookmarkEnd w:id="1503"/>
    <w:bookmarkStart w:name="z1512" w:id="1504"/>
    <w:p>
      <w:pPr>
        <w:spacing w:after="0"/>
        <w:ind w:left="0"/>
        <w:jc w:val="both"/>
      </w:pPr>
      <w:r>
        <w:rPr>
          <w:rFonts w:ascii="Times New Roman"/>
          <w:b w:val="false"/>
          <w:i w:val="false"/>
          <w:color w:val="000000"/>
          <w:sz w:val="28"/>
        </w:rPr>
        <w:t>
      1) түпнұсқалық музыкалық шығарма формалары: дирекцион, квартет, квинтет, клавир, концерт, партитура, мәтіндері грузин, армян, үнді тілдеріндегі әндер мен романстар, секстет, музыкалық шығармаларға арналған сызбалар мен суреттердің формалары.</w:t>
      </w:r>
    </w:p>
    <w:bookmarkEnd w:id="1504"/>
    <w:bookmarkStart w:name="z1513" w:id="1505"/>
    <w:p>
      <w:pPr>
        <w:spacing w:after="0"/>
        <w:ind w:left="0"/>
        <w:jc w:val="both"/>
      </w:pPr>
      <w:r>
        <w:rPr>
          <w:rFonts w:ascii="Times New Roman"/>
          <w:b w:val="false"/>
          <w:i w:val="false"/>
          <w:color w:val="000000"/>
          <w:sz w:val="28"/>
        </w:rPr>
        <w:t>
      31. Нотографшы</w:t>
      </w:r>
    </w:p>
    <w:bookmarkEnd w:id="1505"/>
    <w:bookmarkStart w:name="z1514" w:id="1506"/>
    <w:p>
      <w:pPr>
        <w:spacing w:after="0"/>
        <w:ind w:left="0"/>
        <w:jc w:val="both"/>
      </w:pPr>
      <w:r>
        <w:rPr>
          <w:rFonts w:ascii="Times New Roman"/>
          <w:b w:val="false"/>
          <w:i w:val="false"/>
          <w:color w:val="000000"/>
          <w:sz w:val="28"/>
        </w:rPr>
        <w:t>
      Параграф 1. Нотографшы, 3-разряд</w:t>
      </w:r>
    </w:p>
    <w:bookmarkEnd w:id="1506"/>
    <w:bookmarkStart w:name="z1515" w:id="1507"/>
    <w:p>
      <w:pPr>
        <w:spacing w:after="0"/>
        <w:ind w:left="0"/>
        <w:jc w:val="both"/>
      </w:pPr>
      <w:r>
        <w:rPr>
          <w:rFonts w:ascii="Times New Roman"/>
          <w:b w:val="false"/>
          <w:i w:val="false"/>
          <w:color w:val="000000"/>
          <w:sz w:val="28"/>
        </w:rPr>
        <w:t>
      254. Жұмыс сипаттамасы:</w:t>
      </w:r>
    </w:p>
    <w:bookmarkEnd w:id="1507"/>
    <w:bookmarkStart w:name="z1516" w:id="1508"/>
    <w:p>
      <w:pPr>
        <w:spacing w:after="0"/>
        <w:ind w:left="0"/>
        <w:jc w:val="both"/>
      </w:pPr>
      <w:r>
        <w:rPr>
          <w:rFonts w:ascii="Times New Roman"/>
          <w:b w:val="false"/>
          <w:i w:val="false"/>
          <w:color w:val="000000"/>
          <w:sz w:val="28"/>
        </w:rPr>
        <w:t>
      автор қолжазбасы бойынша күрделі емес музыкалық шығармалардың: үрмелі оркестр аспаптарына, балалар мектебі циклынан шығармаларға, кіші жастағы балаларға арналған фортепьяно сүйемелдеуімен әндерге арналған дауыстардың ноталық түпнұсқасын теру және жасау;</w:t>
      </w:r>
    </w:p>
    <w:bookmarkEnd w:id="1508"/>
    <w:bookmarkStart w:name="z1517" w:id="1509"/>
    <w:p>
      <w:pPr>
        <w:spacing w:after="0"/>
        <w:ind w:left="0"/>
        <w:jc w:val="both"/>
      </w:pPr>
      <w:r>
        <w:rPr>
          <w:rFonts w:ascii="Times New Roman"/>
          <w:b w:val="false"/>
          <w:i w:val="false"/>
          <w:color w:val="000000"/>
          <w:sz w:val="28"/>
        </w:rPr>
        <w:t>
      орыс және латын тілдеріндегі әріп белгілері мен сөздерді жазу;</w:t>
      </w:r>
    </w:p>
    <w:bookmarkEnd w:id="1509"/>
    <w:bookmarkStart w:name="z1518" w:id="1510"/>
    <w:p>
      <w:pPr>
        <w:spacing w:after="0"/>
        <w:ind w:left="0"/>
        <w:jc w:val="both"/>
      </w:pPr>
      <w:r>
        <w:rPr>
          <w:rFonts w:ascii="Times New Roman"/>
          <w:b w:val="false"/>
          <w:i w:val="false"/>
          <w:color w:val="000000"/>
          <w:sz w:val="28"/>
        </w:rPr>
        <w:t>
      тор қағазды нота ұстағышқа есептеу және белгілеу;</w:t>
      </w:r>
    </w:p>
    <w:bookmarkEnd w:id="1510"/>
    <w:bookmarkStart w:name="z1519" w:id="1511"/>
    <w:p>
      <w:pPr>
        <w:spacing w:after="0"/>
        <w:ind w:left="0"/>
        <w:jc w:val="both"/>
      </w:pPr>
      <w:r>
        <w:rPr>
          <w:rFonts w:ascii="Times New Roman"/>
          <w:b w:val="false"/>
          <w:i w:val="false"/>
          <w:color w:val="000000"/>
          <w:sz w:val="28"/>
        </w:rPr>
        <w:t>
      нота ұстағыштарды тактыларға сызу және ноталық такты белгілерінің, легато байлауларын, крещендо және тағы басқа орналасуы;</w:t>
      </w:r>
    </w:p>
    <w:bookmarkEnd w:id="1511"/>
    <w:bookmarkStart w:name="z1520" w:id="1512"/>
    <w:p>
      <w:pPr>
        <w:spacing w:after="0"/>
        <w:ind w:left="0"/>
        <w:jc w:val="both"/>
      </w:pPr>
      <w:r>
        <w:rPr>
          <w:rFonts w:ascii="Times New Roman"/>
          <w:b w:val="false"/>
          <w:i w:val="false"/>
          <w:color w:val="000000"/>
          <w:sz w:val="28"/>
        </w:rPr>
        <w:t>
      пуансондар арқылы бояумен нота мәтіні белгілерін жазу;</w:t>
      </w:r>
    </w:p>
    <w:bookmarkEnd w:id="1512"/>
    <w:bookmarkStart w:name="z1521" w:id="1513"/>
    <w:p>
      <w:pPr>
        <w:spacing w:after="0"/>
        <w:ind w:left="0"/>
        <w:jc w:val="both"/>
      </w:pPr>
      <w:r>
        <w:rPr>
          <w:rFonts w:ascii="Times New Roman"/>
          <w:b w:val="false"/>
          <w:i w:val="false"/>
          <w:color w:val="000000"/>
          <w:sz w:val="28"/>
        </w:rPr>
        <w:t>
      байлауларды, легато, крещендо, штильдерді және тағы басқа сызбалық және арнайы аспаппен сызу;</w:t>
      </w:r>
    </w:p>
    <w:bookmarkEnd w:id="1513"/>
    <w:bookmarkStart w:name="z1522" w:id="1514"/>
    <w:p>
      <w:pPr>
        <w:spacing w:after="0"/>
        <w:ind w:left="0"/>
        <w:jc w:val="both"/>
      </w:pPr>
      <w:r>
        <w:rPr>
          <w:rFonts w:ascii="Times New Roman"/>
          <w:b w:val="false"/>
          <w:i w:val="false"/>
          <w:color w:val="000000"/>
          <w:sz w:val="28"/>
        </w:rPr>
        <w:t>
      түзеткеннен кейін түзетулерді енгізу.</w:t>
      </w:r>
    </w:p>
    <w:bookmarkEnd w:id="1514"/>
    <w:bookmarkStart w:name="z1523" w:id="1515"/>
    <w:p>
      <w:pPr>
        <w:spacing w:after="0"/>
        <w:ind w:left="0"/>
        <w:jc w:val="both"/>
      </w:pPr>
      <w:r>
        <w:rPr>
          <w:rFonts w:ascii="Times New Roman"/>
          <w:b w:val="false"/>
          <w:i w:val="false"/>
          <w:color w:val="000000"/>
          <w:sz w:val="28"/>
        </w:rPr>
        <w:t>
      255. Білуге тиіс:</w:t>
      </w:r>
    </w:p>
    <w:bookmarkEnd w:id="1515"/>
    <w:bookmarkStart w:name="z1524" w:id="1516"/>
    <w:p>
      <w:pPr>
        <w:spacing w:after="0"/>
        <w:ind w:left="0"/>
        <w:jc w:val="both"/>
      </w:pPr>
      <w:r>
        <w:rPr>
          <w:rFonts w:ascii="Times New Roman"/>
          <w:b w:val="false"/>
          <w:i w:val="false"/>
          <w:color w:val="000000"/>
          <w:sz w:val="28"/>
        </w:rPr>
        <w:t>
      ноталық графиканы;</w:t>
      </w:r>
    </w:p>
    <w:bookmarkEnd w:id="1516"/>
    <w:bookmarkStart w:name="z1525" w:id="1517"/>
    <w:p>
      <w:pPr>
        <w:spacing w:after="0"/>
        <w:ind w:left="0"/>
        <w:jc w:val="both"/>
      </w:pPr>
      <w:r>
        <w:rPr>
          <w:rFonts w:ascii="Times New Roman"/>
          <w:b w:val="false"/>
          <w:i w:val="false"/>
          <w:color w:val="000000"/>
          <w:sz w:val="28"/>
        </w:rPr>
        <w:t>
      музыкалық орфография мен терминологияны;</w:t>
      </w:r>
    </w:p>
    <w:bookmarkEnd w:id="1517"/>
    <w:bookmarkStart w:name="z1526" w:id="1518"/>
    <w:p>
      <w:pPr>
        <w:spacing w:after="0"/>
        <w:ind w:left="0"/>
        <w:jc w:val="both"/>
      </w:pPr>
      <w:r>
        <w:rPr>
          <w:rFonts w:ascii="Times New Roman"/>
          <w:b w:val="false"/>
          <w:i w:val="false"/>
          <w:color w:val="000000"/>
          <w:sz w:val="28"/>
        </w:rPr>
        <w:t>
      басылып шығатын музыкалық шығармалардың форматтары мен түпнұсқаны берілген форматқа есептеу және белгілеу ережесі;</w:t>
      </w:r>
    </w:p>
    <w:bookmarkEnd w:id="1518"/>
    <w:bookmarkStart w:name="z1527" w:id="1519"/>
    <w:p>
      <w:pPr>
        <w:spacing w:after="0"/>
        <w:ind w:left="0"/>
        <w:jc w:val="both"/>
      </w:pPr>
      <w:r>
        <w:rPr>
          <w:rFonts w:ascii="Times New Roman"/>
          <w:b w:val="false"/>
          <w:i w:val="false"/>
          <w:color w:val="000000"/>
          <w:sz w:val="28"/>
        </w:rPr>
        <w:t>
      дауысты музыкалық сүйемелдеуге сәйкес орналастыру ерекшеліктері;</w:t>
      </w:r>
    </w:p>
    <w:bookmarkEnd w:id="1519"/>
    <w:bookmarkStart w:name="z1528" w:id="1520"/>
    <w:p>
      <w:pPr>
        <w:spacing w:after="0"/>
        <w:ind w:left="0"/>
        <w:jc w:val="both"/>
      </w:pPr>
      <w:r>
        <w:rPr>
          <w:rFonts w:ascii="Times New Roman"/>
          <w:b w:val="false"/>
          <w:i w:val="false"/>
          <w:color w:val="000000"/>
          <w:sz w:val="28"/>
        </w:rPr>
        <w:t>
      түзету белгілері, музыкалық белгілердің пуансондары және олардың қалыптарда (кассаларда) орналасуы;</w:t>
      </w:r>
    </w:p>
    <w:bookmarkEnd w:id="1520"/>
    <w:bookmarkStart w:name="z1529" w:id="1521"/>
    <w:p>
      <w:pPr>
        <w:spacing w:after="0"/>
        <w:ind w:left="0"/>
        <w:jc w:val="both"/>
      </w:pPr>
      <w:r>
        <w:rPr>
          <w:rFonts w:ascii="Times New Roman"/>
          <w:b w:val="false"/>
          <w:i w:val="false"/>
          <w:color w:val="000000"/>
          <w:sz w:val="28"/>
        </w:rPr>
        <w:t>
      барлық мүмкін кескіндер мен кегель орыс және латын әліпбилері қаріптерінің пуансондары;</w:t>
      </w:r>
    </w:p>
    <w:bookmarkEnd w:id="1521"/>
    <w:bookmarkStart w:name="z1530" w:id="1522"/>
    <w:p>
      <w:pPr>
        <w:spacing w:after="0"/>
        <w:ind w:left="0"/>
        <w:jc w:val="both"/>
      </w:pPr>
      <w:r>
        <w:rPr>
          <w:rFonts w:ascii="Times New Roman"/>
          <w:b w:val="false"/>
          <w:i w:val="false"/>
          <w:color w:val="000000"/>
          <w:sz w:val="28"/>
        </w:rPr>
        <w:t>
      нота мәтінің жазу және көздеуде қолданылатын қағаз бен бояудың қасиеті;</w:t>
      </w:r>
    </w:p>
    <w:bookmarkEnd w:id="1522"/>
    <w:bookmarkStart w:name="z1531" w:id="1523"/>
    <w:p>
      <w:pPr>
        <w:spacing w:after="0"/>
        <w:ind w:left="0"/>
        <w:jc w:val="both"/>
      </w:pPr>
      <w:r>
        <w:rPr>
          <w:rFonts w:ascii="Times New Roman"/>
          <w:b w:val="false"/>
          <w:i w:val="false"/>
          <w:color w:val="000000"/>
          <w:sz w:val="28"/>
        </w:rPr>
        <w:t>
      нотографиялық жұмыстарға арналған сызба аспабымен жұмыс істеу жолдары.</w:t>
      </w:r>
    </w:p>
    <w:bookmarkEnd w:id="1523"/>
    <w:bookmarkStart w:name="z1532" w:id="1524"/>
    <w:p>
      <w:pPr>
        <w:spacing w:after="0"/>
        <w:ind w:left="0"/>
        <w:jc w:val="both"/>
      </w:pPr>
      <w:r>
        <w:rPr>
          <w:rFonts w:ascii="Times New Roman"/>
          <w:b w:val="false"/>
          <w:i w:val="false"/>
          <w:color w:val="000000"/>
          <w:sz w:val="28"/>
        </w:rPr>
        <w:t>
      Параграф 2. Нотографшы, 4-разряд</w:t>
      </w:r>
    </w:p>
    <w:bookmarkEnd w:id="1524"/>
    <w:bookmarkStart w:name="z1533" w:id="1525"/>
    <w:p>
      <w:pPr>
        <w:spacing w:after="0"/>
        <w:ind w:left="0"/>
        <w:jc w:val="both"/>
      </w:pPr>
      <w:r>
        <w:rPr>
          <w:rFonts w:ascii="Times New Roman"/>
          <w:b w:val="false"/>
          <w:i w:val="false"/>
          <w:color w:val="000000"/>
          <w:sz w:val="28"/>
        </w:rPr>
        <w:t>
      256. Жұмыс сипаттамасы:</w:t>
      </w:r>
    </w:p>
    <w:bookmarkEnd w:id="1525"/>
    <w:bookmarkStart w:name="z1534" w:id="1526"/>
    <w:p>
      <w:pPr>
        <w:spacing w:after="0"/>
        <w:ind w:left="0"/>
        <w:jc w:val="both"/>
      </w:pPr>
      <w:r>
        <w:rPr>
          <w:rFonts w:ascii="Times New Roman"/>
          <w:b w:val="false"/>
          <w:i w:val="false"/>
          <w:color w:val="000000"/>
          <w:sz w:val="28"/>
        </w:rPr>
        <w:t>
      автор қолжазбасы бойынша күрделендірілген музыкалық шығармалардың: халық аспаптарына және жеңіл орындалатын симфониялық оркестр аспаптарына,екі және төрт қолмен және екі фортепьянода ойналатын фортепьянолық шығармаларға арналған дауыстардың ноталық түпнұсқасын теру және жасау;</w:t>
      </w:r>
    </w:p>
    <w:bookmarkEnd w:id="1526"/>
    <w:bookmarkStart w:name="z1535" w:id="1527"/>
    <w:p>
      <w:pPr>
        <w:spacing w:after="0"/>
        <w:ind w:left="0"/>
        <w:jc w:val="both"/>
      </w:pPr>
      <w:r>
        <w:rPr>
          <w:rFonts w:ascii="Times New Roman"/>
          <w:b w:val="false"/>
          <w:i w:val="false"/>
          <w:color w:val="000000"/>
          <w:sz w:val="28"/>
        </w:rPr>
        <w:t>
      қаріптері орыс және латын графикалық негізіне құрылған орыс және латын, сондай-ақ ұлттық тілдердегі әріп белгілері мен сөздерді жазу;</w:t>
      </w:r>
    </w:p>
    <w:bookmarkEnd w:id="1527"/>
    <w:bookmarkStart w:name="z1536" w:id="1528"/>
    <w:p>
      <w:pPr>
        <w:spacing w:after="0"/>
        <w:ind w:left="0"/>
        <w:jc w:val="both"/>
      </w:pPr>
      <w:r>
        <w:rPr>
          <w:rFonts w:ascii="Times New Roman"/>
          <w:b w:val="false"/>
          <w:i w:val="false"/>
          <w:color w:val="000000"/>
          <w:sz w:val="28"/>
        </w:rPr>
        <w:t>
      қосымша қосалқы белгілерді есептеу және белгілеу.</w:t>
      </w:r>
    </w:p>
    <w:bookmarkEnd w:id="1528"/>
    <w:bookmarkStart w:name="z1537" w:id="1529"/>
    <w:p>
      <w:pPr>
        <w:spacing w:after="0"/>
        <w:ind w:left="0"/>
        <w:jc w:val="both"/>
      </w:pPr>
      <w:r>
        <w:rPr>
          <w:rFonts w:ascii="Times New Roman"/>
          <w:b w:val="false"/>
          <w:i w:val="false"/>
          <w:color w:val="000000"/>
          <w:sz w:val="28"/>
        </w:rPr>
        <w:t>
      257. Білуге тиіс:</w:t>
      </w:r>
    </w:p>
    <w:bookmarkEnd w:id="1529"/>
    <w:bookmarkStart w:name="z1538" w:id="1530"/>
    <w:p>
      <w:pPr>
        <w:spacing w:after="0"/>
        <w:ind w:left="0"/>
        <w:jc w:val="both"/>
      </w:pPr>
      <w:r>
        <w:rPr>
          <w:rFonts w:ascii="Times New Roman"/>
          <w:b w:val="false"/>
          <w:i w:val="false"/>
          <w:color w:val="000000"/>
          <w:sz w:val="28"/>
        </w:rPr>
        <w:t>
      музыкалық білім;</w:t>
      </w:r>
    </w:p>
    <w:bookmarkEnd w:id="1530"/>
    <w:bookmarkStart w:name="z1539" w:id="1531"/>
    <w:p>
      <w:pPr>
        <w:spacing w:after="0"/>
        <w:ind w:left="0"/>
        <w:jc w:val="both"/>
      </w:pPr>
      <w:r>
        <w:rPr>
          <w:rFonts w:ascii="Times New Roman"/>
          <w:b w:val="false"/>
          <w:i w:val="false"/>
          <w:color w:val="000000"/>
          <w:sz w:val="28"/>
        </w:rPr>
        <w:t>
      орыс және латын графикалық негіздегі әліпби пуансондары мен олардың қалыптарда (кассаларда) орналасуы.</w:t>
      </w:r>
    </w:p>
    <w:bookmarkEnd w:id="1531"/>
    <w:bookmarkStart w:name="z1540" w:id="1532"/>
    <w:p>
      <w:pPr>
        <w:spacing w:after="0"/>
        <w:ind w:left="0"/>
        <w:jc w:val="both"/>
      </w:pPr>
      <w:r>
        <w:rPr>
          <w:rFonts w:ascii="Times New Roman"/>
          <w:b w:val="false"/>
          <w:i w:val="false"/>
          <w:color w:val="000000"/>
          <w:sz w:val="28"/>
        </w:rPr>
        <w:t>
      Параграф 3. Нотографшы, 5-разряд</w:t>
      </w:r>
    </w:p>
    <w:bookmarkEnd w:id="1532"/>
    <w:bookmarkStart w:name="z1541" w:id="1533"/>
    <w:p>
      <w:pPr>
        <w:spacing w:after="0"/>
        <w:ind w:left="0"/>
        <w:jc w:val="both"/>
      </w:pPr>
      <w:r>
        <w:rPr>
          <w:rFonts w:ascii="Times New Roman"/>
          <w:b w:val="false"/>
          <w:i w:val="false"/>
          <w:color w:val="000000"/>
          <w:sz w:val="28"/>
        </w:rPr>
        <w:t>
      258. Жұмыс сипаттамасы:</w:t>
      </w:r>
    </w:p>
    <w:bookmarkEnd w:id="1533"/>
    <w:bookmarkStart w:name="z1542" w:id="1534"/>
    <w:p>
      <w:pPr>
        <w:spacing w:after="0"/>
        <w:ind w:left="0"/>
        <w:jc w:val="both"/>
      </w:pPr>
      <w:r>
        <w:rPr>
          <w:rFonts w:ascii="Times New Roman"/>
          <w:b w:val="false"/>
          <w:i w:val="false"/>
          <w:color w:val="000000"/>
          <w:sz w:val="28"/>
        </w:rPr>
        <w:t>
      автор қолжазбасы бойынша күрделі музыкалық шығармалардың: көп аккордтан тұратын симфониялық оркестр аспаптарына, екі рет бөлінген байлауларға арналған дауыстардың; фортепьяноның сүйемелдеуімен түрлі аспаптарға арналған шығармалардың, баян, гармоника, гитара және басқа да халық аспаптарына арналған шығармалардың, осы аспаптарға арналған ансамбльдердің, әндердің, романстар, хор партитуралары мен тағы басқа ноталық түпнұсқасын теру және жасау;</w:t>
      </w:r>
    </w:p>
    <w:bookmarkEnd w:id="1534"/>
    <w:bookmarkStart w:name="z1543" w:id="1535"/>
    <w:p>
      <w:pPr>
        <w:spacing w:after="0"/>
        <w:ind w:left="0"/>
        <w:jc w:val="both"/>
      </w:pPr>
      <w:r>
        <w:rPr>
          <w:rFonts w:ascii="Times New Roman"/>
          <w:b w:val="false"/>
          <w:i w:val="false"/>
          <w:color w:val="000000"/>
          <w:sz w:val="28"/>
        </w:rPr>
        <w:t>
      шет тілдердегі әріп белгілері мен мәтіндерді жазу;</w:t>
      </w:r>
    </w:p>
    <w:bookmarkEnd w:id="1535"/>
    <w:bookmarkStart w:name="z1544" w:id="1536"/>
    <w:p>
      <w:pPr>
        <w:spacing w:after="0"/>
        <w:ind w:left="0"/>
        <w:jc w:val="both"/>
      </w:pPr>
      <w:r>
        <w:rPr>
          <w:rFonts w:ascii="Times New Roman"/>
          <w:b w:val="false"/>
          <w:i w:val="false"/>
          <w:color w:val="000000"/>
          <w:sz w:val="28"/>
        </w:rPr>
        <w:t>
      қосымша нота мәтінін: саусақтарды, педальдарды, жұлдызшаларды, сілтемелер мен тағы басқа есептеу және белгілеу.</w:t>
      </w:r>
    </w:p>
    <w:bookmarkEnd w:id="1536"/>
    <w:bookmarkStart w:name="z1545" w:id="1537"/>
    <w:p>
      <w:pPr>
        <w:spacing w:after="0"/>
        <w:ind w:left="0"/>
        <w:jc w:val="both"/>
      </w:pPr>
      <w:r>
        <w:rPr>
          <w:rFonts w:ascii="Times New Roman"/>
          <w:b w:val="false"/>
          <w:i w:val="false"/>
          <w:color w:val="000000"/>
          <w:sz w:val="28"/>
        </w:rPr>
        <w:t>
      259. Білуге тиіс:</w:t>
      </w:r>
    </w:p>
    <w:bookmarkEnd w:id="1537"/>
    <w:bookmarkStart w:name="z1546" w:id="1538"/>
    <w:p>
      <w:pPr>
        <w:spacing w:after="0"/>
        <w:ind w:left="0"/>
        <w:jc w:val="both"/>
      </w:pPr>
      <w:r>
        <w:rPr>
          <w:rFonts w:ascii="Times New Roman"/>
          <w:b w:val="false"/>
          <w:i w:val="false"/>
          <w:color w:val="000000"/>
          <w:sz w:val="28"/>
        </w:rPr>
        <w:t>
      күрделі музыкалық шығармалардың түпнұсқа жолағында нота ұстағыштар мен музыкалық мәтіннің орналасуының ең дұрыс композициялық шешімі;</w:t>
      </w:r>
    </w:p>
    <w:bookmarkEnd w:id="1538"/>
    <w:bookmarkStart w:name="z1547" w:id="1539"/>
    <w:p>
      <w:pPr>
        <w:spacing w:after="0"/>
        <w:ind w:left="0"/>
        <w:jc w:val="both"/>
      </w:pPr>
      <w:r>
        <w:rPr>
          <w:rFonts w:ascii="Times New Roman"/>
          <w:b w:val="false"/>
          <w:i w:val="false"/>
          <w:color w:val="000000"/>
          <w:sz w:val="28"/>
        </w:rPr>
        <w:t>
      бір уақытта бірнеше аспаптардың ойнайтын аранжировканы есептеу.</w:t>
      </w:r>
    </w:p>
    <w:bookmarkEnd w:id="1539"/>
    <w:bookmarkStart w:name="z1548" w:id="1540"/>
    <w:p>
      <w:pPr>
        <w:spacing w:after="0"/>
        <w:ind w:left="0"/>
        <w:jc w:val="both"/>
      </w:pPr>
      <w:r>
        <w:rPr>
          <w:rFonts w:ascii="Times New Roman"/>
          <w:b w:val="false"/>
          <w:i w:val="false"/>
          <w:color w:val="000000"/>
          <w:sz w:val="28"/>
        </w:rPr>
        <w:t>
      Параграф 4. Нотографшы, 6-разряд</w:t>
      </w:r>
    </w:p>
    <w:bookmarkEnd w:id="1540"/>
    <w:bookmarkStart w:name="z1549" w:id="1541"/>
    <w:p>
      <w:pPr>
        <w:spacing w:after="0"/>
        <w:ind w:left="0"/>
        <w:jc w:val="both"/>
      </w:pPr>
      <w:r>
        <w:rPr>
          <w:rFonts w:ascii="Times New Roman"/>
          <w:b w:val="false"/>
          <w:i w:val="false"/>
          <w:color w:val="000000"/>
          <w:sz w:val="28"/>
        </w:rPr>
        <w:t>
      260. Жұмыс сипаттамасы:</w:t>
      </w:r>
    </w:p>
    <w:bookmarkEnd w:id="1541"/>
    <w:bookmarkStart w:name="z1550" w:id="1542"/>
    <w:p>
      <w:pPr>
        <w:spacing w:after="0"/>
        <w:ind w:left="0"/>
        <w:jc w:val="both"/>
      </w:pPr>
      <w:r>
        <w:rPr>
          <w:rFonts w:ascii="Times New Roman"/>
          <w:b w:val="false"/>
          <w:i w:val="false"/>
          <w:color w:val="000000"/>
          <w:sz w:val="28"/>
        </w:rPr>
        <w:t>
      автордың қолжазбасы бойынша ерекше күрделі музыкалық шығармалардың: дирекциондар, квартеттер, квинтеттер, концерттер, клавирлер, партитуралар, фортепьянолық академиялық шығармалар, гармония оқулықтары, грузин, армян, үнді тілдеріндегі әндер мен романстардың ноталық түпнұсқаларын теру және жасау.</w:t>
      </w:r>
    </w:p>
    <w:bookmarkEnd w:id="1542"/>
    <w:bookmarkStart w:name="z1551" w:id="1543"/>
    <w:p>
      <w:pPr>
        <w:spacing w:after="0"/>
        <w:ind w:left="0"/>
        <w:jc w:val="both"/>
      </w:pPr>
      <w:r>
        <w:rPr>
          <w:rFonts w:ascii="Times New Roman"/>
          <w:b w:val="false"/>
          <w:i w:val="false"/>
          <w:color w:val="000000"/>
          <w:sz w:val="28"/>
        </w:rPr>
        <w:t>
      261. Білуге тиіс:</w:t>
      </w:r>
    </w:p>
    <w:bookmarkEnd w:id="1543"/>
    <w:bookmarkStart w:name="z1552" w:id="1544"/>
    <w:p>
      <w:pPr>
        <w:spacing w:after="0"/>
        <w:ind w:left="0"/>
        <w:jc w:val="both"/>
      </w:pPr>
      <w:r>
        <w:rPr>
          <w:rFonts w:ascii="Times New Roman"/>
          <w:b w:val="false"/>
          <w:i w:val="false"/>
          <w:color w:val="000000"/>
          <w:sz w:val="28"/>
        </w:rPr>
        <w:t>
      партитураның барлық түрлерінде ойнайтын аспаптарды енгізу және ойнамайтын аспаптарды шығару ережесі;</w:t>
      </w:r>
    </w:p>
    <w:bookmarkEnd w:id="1544"/>
    <w:bookmarkStart w:name="z1553" w:id="1545"/>
    <w:p>
      <w:pPr>
        <w:spacing w:after="0"/>
        <w:ind w:left="0"/>
        <w:jc w:val="both"/>
      </w:pPr>
      <w:r>
        <w:rPr>
          <w:rFonts w:ascii="Times New Roman"/>
          <w:b w:val="false"/>
          <w:i w:val="false"/>
          <w:color w:val="000000"/>
          <w:sz w:val="28"/>
        </w:rPr>
        <w:t>
      күрделі бөлшектердегі ранжира бойынша нотаны қою ережесі;</w:t>
      </w:r>
    </w:p>
    <w:bookmarkEnd w:id="1545"/>
    <w:bookmarkStart w:name="z1554" w:id="1546"/>
    <w:p>
      <w:pPr>
        <w:spacing w:after="0"/>
        <w:ind w:left="0"/>
        <w:jc w:val="both"/>
      </w:pPr>
      <w:r>
        <w:rPr>
          <w:rFonts w:ascii="Times New Roman"/>
          <w:b w:val="false"/>
          <w:i w:val="false"/>
          <w:color w:val="000000"/>
          <w:sz w:val="28"/>
        </w:rPr>
        <w:t>
      ерекше графикалық формадағы қаріптер пуансондары мен олардың қалыптарда орналасуы.</w:t>
      </w:r>
    </w:p>
    <w:bookmarkEnd w:id="1546"/>
    <w:bookmarkStart w:name="z1555" w:id="1547"/>
    <w:p>
      <w:pPr>
        <w:spacing w:after="0"/>
        <w:ind w:left="0"/>
        <w:jc w:val="both"/>
      </w:pPr>
      <w:r>
        <w:rPr>
          <w:rFonts w:ascii="Times New Roman"/>
          <w:b w:val="false"/>
          <w:i w:val="false"/>
          <w:color w:val="000000"/>
          <w:sz w:val="28"/>
        </w:rPr>
        <w:t>
      32. Шығарушы құрылғылардың операторы</w:t>
      </w:r>
    </w:p>
    <w:bookmarkEnd w:id="1547"/>
    <w:bookmarkStart w:name="z1556" w:id="1548"/>
    <w:p>
      <w:pPr>
        <w:spacing w:after="0"/>
        <w:ind w:left="0"/>
        <w:jc w:val="both"/>
      </w:pPr>
      <w:r>
        <w:rPr>
          <w:rFonts w:ascii="Times New Roman"/>
          <w:b w:val="false"/>
          <w:i w:val="false"/>
          <w:color w:val="000000"/>
          <w:sz w:val="28"/>
        </w:rPr>
        <w:t>
      Параграф 1. Шығарушы құрылғылардың операторы, 6-разряд</w:t>
      </w:r>
    </w:p>
    <w:bookmarkEnd w:id="1548"/>
    <w:bookmarkStart w:name="z1557" w:id="1549"/>
    <w:p>
      <w:pPr>
        <w:spacing w:after="0"/>
        <w:ind w:left="0"/>
        <w:jc w:val="both"/>
      </w:pPr>
      <w:r>
        <w:rPr>
          <w:rFonts w:ascii="Times New Roman"/>
          <w:b w:val="false"/>
          <w:i w:val="false"/>
          <w:color w:val="000000"/>
          <w:sz w:val="28"/>
        </w:rPr>
        <w:t>
      262. Жұмыс сипаттамасы:</w:t>
      </w:r>
    </w:p>
    <w:bookmarkEnd w:id="1549"/>
    <w:bookmarkStart w:name="z1558" w:id="1550"/>
    <w:p>
      <w:pPr>
        <w:spacing w:after="0"/>
        <w:ind w:left="0"/>
        <w:jc w:val="both"/>
      </w:pPr>
      <w:r>
        <w:rPr>
          <w:rFonts w:ascii="Times New Roman"/>
          <w:b w:val="false"/>
          <w:i w:val="false"/>
          <w:color w:val="000000"/>
          <w:sz w:val="28"/>
        </w:rPr>
        <w:t>
      электронды желі бойынша немесе сыртқы жеткізгіш бойынша ақпарат алу және бақылау, растрлық процессорда алынған ақпаратты өңдеу, ақпаратты немесе формалық материалды фотопленкаға шығару; экспонирленген материалды өңдеу, алынған фотоформалар немесе баспа формаларын бақылау;</w:t>
      </w:r>
    </w:p>
    <w:bookmarkEnd w:id="1550"/>
    <w:bookmarkStart w:name="z1559" w:id="1551"/>
    <w:p>
      <w:pPr>
        <w:spacing w:after="0"/>
        <w:ind w:left="0"/>
        <w:jc w:val="both"/>
      </w:pPr>
      <w:r>
        <w:rPr>
          <w:rFonts w:ascii="Times New Roman"/>
          <w:b w:val="false"/>
          <w:i w:val="false"/>
          <w:color w:val="000000"/>
          <w:sz w:val="28"/>
        </w:rPr>
        <w:t>
      экспонирленген материалды өңдеуге арналған шығарушы құрылғылар мен процессорды технологиялық дайындау және теңшеу, құрылғыларды техникалық қызмет көрсету.</w:t>
      </w:r>
    </w:p>
    <w:bookmarkEnd w:id="1551"/>
    <w:bookmarkStart w:name="z1560" w:id="1552"/>
    <w:p>
      <w:pPr>
        <w:spacing w:after="0"/>
        <w:ind w:left="0"/>
        <w:jc w:val="both"/>
      </w:pPr>
      <w:r>
        <w:rPr>
          <w:rFonts w:ascii="Times New Roman"/>
          <w:b w:val="false"/>
          <w:i w:val="false"/>
          <w:color w:val="000000"/>
          <w:sz w:val="28"/>
        </w:rPr>
        <w:t>
      263. Білуге тиіс:</w:t>
      </w:r>
    </w:p>
    <w:bookmarkEnd w:id="1552"/>
    <w:bookmarkStart w:name="z1561" w:id="1553"/>
    <w:p>
      <w:pPr>
        <w:spacing w:after="0"/>
        <w:ind w:left="0"/>
        <w:jc w:val="both"/>
      </w:pPr>
      <w:r>
        <w:rPr>
          <w:rFonts w:ascii="Times New Roman"/>
          <w:b w:val="false"/>
          <w:i w:val="false"/>
          <w:color w:val="000000"/>
          <w:sz w:val="28"/>
        </w:rPr>
        <w:t>
      қызмет көрсетілетін жабдықтардың техникалық ерекшеліктері мен технологиялық теңшеу негіздері;</w:t>
      </w:r>
    </w:p>
    <w:bookmarkEnd w:id="1553"/>
    <w:bookmarkStart w:name="z1562" w:id="1554"/>
    <w:p>
      <w:pPr>
        <w:spacing w:after="0"/>
        <w:ind w:left="0"/>
        <w:jc w:val="both"/>
      </w:pPr>
      <w:r>
        <w:rPr>
          <w:rFonts w:ascii="Times New Roman"/>
          <w:b w:val="false"/>
          <w:i w:val="false"/>
          <w:color w:val="000000"/>
          <w:sz w:val="28"/>
        </w:rPr>
        <w:t>
      бастапқы ақпаратты беру формаларына қойылатын талаптар;</w:t>
      </w:r>
    </w:p>
    <w:bookmarkEnd w:id="1554"/>
    <w:bookmarkStart w:name="z1563" w:id="1555"/>
    <w:p>
      <w:pPr>
        <w:spacing w:after="0"/>
        <w:ind w:left="0"/>
        <w:jc w:val="both"/>
      </w:pPr>
      <w:r>
        <w:rPr>
          <w:rFonts w:ascii="Times New Roman"/>
          <w:b w:val="false"/>
          <w:i w:val="false"/>
          <w:color w:val="000000"/>
          <w:sz w:val="28"/>
        </w:rPr>
        <w:t>
      алынған фотоформаларға немесе баспалық формаларға қойылатын техникалық талаптар.</w:t>
      </w:r>
    </w:p>
    <w:bookmarkEnd w:id="1555"/>
    <w:bookmarkStart w:name="z1564" w:id="1556"/>
    <w:p>
      <w:pPr>
        <w:spacing w:after="0"/>
        <w:ind w:left="0"/>
        <w:jc w:val="both"/>
      </w:pPr>
      <w:r>
        <w:rPr>
          <w:rFonts w:ascii="Times New Roman"/>
          <w:b w:val="false"/>
          <w:i w:val="false"/>
          <w:color w:val="000000"/>
          <w:sz w:val="28"/>
        </w:rPr>
        <w:t>
      264. Орта кәсіптік білім қажет.</w:t>
      </w:r>
    </w:p>
    <w:bookmarkEnd w:id="1556"/>
    <w:bookmarkStart w:name="z1565" w:id="1557"/>
    <w:p>
      <w:pPr>
        <w:spacing w:after="0"/>
        <w:ind w:left="0"/>
        <w:jc w:val="both"/>
      </w:pPr>
      <w:r>
        <w:rPr>
          <w:rFonts w:ascii="Times New Roman"/>
          <w:b w:val="false"/>
          <w:i w:val="false"/>
          <w:color w:val="000000"/>
          <w:sz w:val="28"/>
        </w:rPr>
        <w:t>
      33. Гильош жасау жөніндегі оператор</w:t>
      </w:r>
    </w:p>
    <w:bookmarkEnd w:id="1557"/>
    <w:bookmarkStart w:name="z1566" w:id="1558"/>
    <w:p>
      <w:pPr>
        <w:spacing w:after="0"/>
        <w:ind w:left="0"/>
        <w:jc w:val="both"/>
      </w:pPr>
      <w:r>
        <w:rPr>
          <w:rFonts w:ascii="Times New Roman"/>
          <w:b w:val="false"/>
          <w:i w:val="false"/>
          <w:color w:val="000000"/>
          <w:sz w:val="28"/>
        </w:rPr>
        <w:t>
      Параграф 1. Гильош жасау жөніндегі оператор, 4-разряд</w:t>
      </w:r>
    </w:p>
    <w:bookmarkEnd w:id="1558"/>
    <w:bookmarkStart w:name="z1567" w:id="1559"/>
    <w:p>
      <w:pPr>
        <w:spacing w:after="0"/>
        <w:ind w:left="0"/>
        <w:jc w:val="both"/>
      </w:pPr>
      <w:r>
        <w:rPr>
          <w:rFonts w:ascii="Times New Roman"/>
          <w:b w:val="false"/>
          <w:i w:val="false"/>
          <w:color w:val="000000"/>
          <w:sz w:val="28"/>
        </w:rPr>
        <w:t>
      265. Жұмыс сипаттамасы:</w:t>
      </w:r>
    </w:p>
    <w:bookmarkEnd w:id="1559"/>
    <w:bookmarkStart w:name="z1568" w:id="1560"/>
    <w:p>
      <w:pPr>
        <w:spacing w:after="0"/>
        <w:ind w:left="0"/>
        <w:jc w:val="both"/>
      </w:pPr>
      <w:r>
        <w:rPr>
          <w:rFonts w:ascii="Times New Roman"/>
          <w:b w:val="false"/>
          <w:i w:val="false"/>
          <w:color w:val="000000"/>
          <w:sz w:val="28"/>
        </w:rPr>
        <w:t>
      компьютерлік технологияны пайдалана отырып суретшінің эскиздері бойынша күрделі емес гильоширлік элементтер жасау.</w:t>
      </w:r>
    </w:p>
    <w:bookmarkEnd w:id="1560"/>
    <w:bookmarkStart w:name="z1569" w:id="1561"/>
    <w:p>
      <w:pPr>
        <w:spacing w:after="0"/>
        <w:ind w:left="0"/>
        <w:jc w:val="both"/>
      </w:pPr>
      <w:r>
        <w:rPr>
          <w:rFonts w:ascii="Times New Roman"/>
          <w:b w:val="false"/>
          <w:i w:val="false"/>
          <w:color w:val="000000"/>
          <w:sz w:val="28"/>
        </w:rPr>
        <w:t>
      266. Білуге тиіс:</w:t>
      </w:r>
    </w:p>
    <w:bookmarkEnd w:id="1561"/>
    <w:bookmarkStart w:name="z1570" w:id="1562"/>
    <w:p>
      <w:pPr>
        <w:spacing w:after="0"/>
        <w:ind w:left="0"/>
        <w:jc w:val="both"/>
      </w:pPr>
      <w:r>
        <w:rPr>
          <w:rFonts w:ascii="Times New Roman"/>
          <w:b w:val="false"/>
          <w:i w:val="false"/>
          <w:color w:val="000000"/>
          <w:sz w:val="28"/>
        </w:rPr>
        <w:t>
      қолданылатын жабдықтардың техникалық ерекшеліктері және оларда жұмыс істеу жолдары, гильоширлік элементтер жасауға арналған бағдарламалық қамсыздандыру.</w:t>
      </w:r>
    </w:p>
    <w:bookmarkEnd w:id="1562"/>
    <w:bookmarkStart w:name="z1571" w:id="1563"/>
    <w:p>
      <w:pPr>
        <w:spacing w:after="0"/>
        <w:ind w:left="0"/>
        <w:jc w:val="both"/>
      </w:pPr>
      <w:r>
        <w:rPr>
          <w:rFonts w:ascii="Times New Roman"/>
          <w:b w:val="false"/>
          <w:i w:val="false"/>
          <w:color w:val="000000"/>
          <w:sz w:val="28"/>
        </w:rPr>
        <w:t>
      Параграф 2. Гильош жасау жөніндегі оператор, 5-разряд</w:t>
      </w:r>
    </w:p>
    <w:bookmarkEnd w:id="1563"/>
    <w:bookmarkStart w:name="z1572" w:id="1564"/>
    <w:p>
      <w:pPr>
        <w:spacing w:after="0"/>
        <w:ind w:left="0"/>
        <w:jc w:val="both"/>
      </w:pPr>
      <w:r>
        <w:rPr>
          <w:rFonts w:ascii="Times New Roman"/>
          <w:b w:val="false"/>
          <w:i w:val="false"/>
          <w:color w:val="000000"/>
          <w:sz w:val="28"/>
        </w:rPr>
        <w:t>
      267. Жұмыс сипаттамасы:</w:t>
      </w:r>
    </w:p>
    <w:bookmarkEnd w:id="1564"/>
    <w:bookmarkStart w:name="z1573" w:id="1565"/>
    <w:p>
      <w:pPr>
        <w:spacing w:after="0"/>
        <w:ind w:left="0"/>
        <w:jc w:val="both"/>
      </w:pPr>
      <w:r>
        <w:rPr>
          <w:rFonts w:ascii="Times New Roman"/>
          <w:b w:val="false"/>
          <w:i w:val="false"/>
          <w:color w:val="000000"/>
          <w:sz w:val="28"/>
        </w:rPr>
        <w:t>
      компьютерлік технологияны пайдалана отырып суретшінің эскиздері бойынша күрделендірілген гильоширлік элементтер жасау, сондай-ақ жеке композициялар жасау.</w:t>
      </w:r>
    </w:p>
    <w:bookmarkEnd w:id="1565"/>
    <w:bookmarkStart w:name="z1574" w:id="1566"/>
    <w:p>
      <w:pPr>
        <w:spacing w:after="0"/>
        <w:ind w:left="0"/>
        <w:jc w:val="both"/>
      </w:pPr>
      <w:r>
        <w:rPr>
          <w:rFonts w:ascii="Times New Roman"/>
          <w:b w:val="false"/>
          <w:i w:val="false"/>
          <w:color w:val="000000"/>
          <w:sz w:val="28"/>
        </w:rPr>
        <w:t>
      268. Білуге тиіс:</w:t>
      </w:r>
    </w:p>
    <w:bookmarkEnd w:id="1566"/>
    <w:bookmarkStart w:name="z1575" w:id="1567"/>
    <w:p>
      <w:pPr>
        <w:spacing w:after="0"/>
        <w:ind w:left="0"/>
        <w:jc w:val="both"/>
      </w:pPr>
      <w:r>
        <w:rPr>
          <w:rFonts w:ascii="Times New Roman"/>
          <w:b w:val="false"/>
          <w:i w:val="false"/>
          <w:color w:val="000000"/>
          <w:sz w:val="28"/>
        </w:rPr>
        <w:t>
      қолданылатын жабдықтарды технологиялық теңшеу негіздері.</w:t>
      </w:r>
    </w:p>
    <w:bookmarkEnd w:id="1567"/>
    <w:bookmarkStart w:name="z1576" w:id="1568"/>
    <w:p>
      <w:pPr>
        <w:spacing w:after="0"/>
        <w:ind w:left="0"/>
        <w:jc w:val="both"/>
      </w:pPr>
      <w:r>
        <w:rPr>
          <w:rFonts w:ascii="Times New Roman"/>
          <w:b w:val="false"/>
          <w:i w:val="false"/>
          <w:color w:val="000000"/>
          <w:sz w:val="28"/>
        </w:rPr>
        <w:t>
      Параграф 3. Гильош жасау жөніндегі оператор, 6-разряд</w:t>
      </w:r>
    </w:p>
    <w:bookmarkEnd w:id="1568"/>
    <w:bookmarkStart w:name="z1577" w:id="1569"/>
    <w:p>
      <w:pPr>
        <w:spacing w:after="0"/>
        <w:ind w:left="0"/>
        <w:jc w:val="both"/>
      </w:pPr>
      <w:r>
        <w:rPr>
          <w:rFonts w:ascii="Times New Roman"/>
          <w:b w:val="false"/>
          <w:i w:val="false"/>
          <w:color w:val="000000"/>
          <w:sz w:val="28"/>
        </w:rPr>
        <w:t>
      269. Жұмыс сипаттамасы:</w:t>
      </w:r>
    </w:p>
    <w:bookmarkEnd w:id="1569"/>
    <w:bookmarkStart w:name="z1578" w:id="1570"/>
    <w:p>
      <w:pPr>
        <w:spacing w:after="0"/>
        <w:ind w:left="0"/>
        <w:jc w:val="both"/>
      </w:pPr>
      <w:r>
        <w:rPr>
          <w:rFonts w:ascii="Times New Roman"/>
          <w:b w:val="false"/>
          <w:i w:val="false"/>
          <w:color w:val="000000"/>
          <w:sz w:val="28"/>
        </w:rPr>
        <w:t>
      компьютерлік технологияны пайдалана отырып суретшінің эскиздері, тапсырыс берушінің үлгілері бойынша түпнұсқалық гильоширлік элементтер жасау, сондай-ақ жеке дизайнерлік әзірлемелер жасау.</w:t>
      </w:r>
    </w:p>
    <w:bookmarkEnd w:id="1570"/>
    <w:bookmarkStart w:name="z1579" w:id="1571"/>
    <w:p>
      <w:pPr>
        <w:spacing w:after="0"/>
        <w:ind w:left="0"/>
        <w:jc w:val="both"/>
      </w:pPr>
      <w:r>
        <w:rPr>
          <w:rFonts w:ascii="Times New Roman"/>
          <w:b w:val="false"/>
          <w:i w:val="false"/>
          <w:color w:val="000000"/>
          <w:sz w:val="28"/>
        </w:rPr>
        <w:t>
      270. Білуге тиіс:</w:t>
      </w:r>
    </w:p>
    <w:bookmarkEnd w:id="1571"/>
    <w:bookmarkStart w:name="z1580" w:id="1572"/>
    <w:p>
      <w:pPr>
        <w:spacing w:after="0"/>
        <w:ind w:left="0"/>
        <w:jc w:val="both"/>
      </w:pPr>
      <w:r>
        <w:rPr>
          <w:rFonts w:ascii="Times New Roman"/>
          <w:b w:val="false"/>
          <w:i w:val="false"/>
          <w:color w:val="000000"/>
          <w:sz w:val="28"/>
        </w:rPr>
        <w:t>
      қолданылатын негізгі және қосалқы жабдықтың операциялық жүйесі негіздері;</w:t>
      </w:r>
    </w:p>
    <w:bookmarkEnd w:id="1572"/>
    <w:bookmarkStart w:name="z1581" w:id="1573"/>
    <w:p>
      <w:pPr>
        <w:spacing w:after="0"/>
        <w:ind w:left="0"/>
        <w:jc w:val="both"/>
      </w:pPr>
      <w:r>
        <w:rPr>
          <w:rFonts w:ascii="Times New Roman"/>
          <w:b w:val="false"/>
          <w:i w:val="false"/>
          <w:color w:val="000000"/>
          <w:sz w:val="28"/>
        </w:rPr>
        <w:t>
      түпнұсқалық гильоширлік элементтер жасауға арналған микромәтіндер жасаудың ерекшеліктері, мұрағаттау ережесі.</w:t>
      </w:r>
    </w:p>
    <w:bookmarkEnd w:id="1573"/>
    <w:bookmarkStart w:name="z1582" w:id="1574"/>
    <w:p>
      <w:pPr>
        <w:spacing w:after="0"/>
        <w:ind w:left="0"/>
        <w:jc w:val="both"/>
      </w:pPr>
      <w:r>
        <w:rPr>
          <w:rFonts w:ascii="Times New Roman"/>
          <w:b w:val="false"/>
          <w:i w:val="false"/>
          <w:color w:val="000000"/>
          <w:sz w:val="28"/>
        </w:rPr>
        <w:t>
      271. Орта кәсіптік білім қажет.</w:t>
      </w:r>
    </w:p>
    <w:bookmarkEnd w:id="1574"/>
    <w:bookmarkStart w:name="z1583" w:id="1575"/>
    <w:p>
      <w:pPr>
        <w:spacing w:after="0"/>
        <w:ind w:left="0"/>
        <w:jc w:val="both"/>
      </w:pPr>
      <w:r>
        <w:rPr>
          <w:rFonts w:ascii="Times New Roman"/>
          <w:b w:val="false"/>
          <w:i w:val="false"/>
          <w:color w:val="000000"/>
          <w:sz w:val="28"/>
        </w:rPr>
        <w:t>
      Параграф 4. Гильош жасау жөніндегі оператор, 7-разряд</w:t>
      </w:r>
    </w:p>
    <w:bookmarkEnd w:id="1575"/>
    <w:bookmarkStart w:name="z1584" w:id="1576"/>
    <w:p>
      <w:pPr>
        <w:spacing w:after="0"/>
        <w:ind w:left="0"/>
        <w:jc w:val="both"/>
      </w:pPr>
      <w:r>
        <w:rPr>
          <w:rFonts w:ascii="Times New Roman"/>
          <w:b w:val="false"/>
          <w:i w:val="false"/>
          <w:color w:val="000000"/>
          <w:sz w:val="28"/>
        </w:rPr>
        <w:t>
      272. Жұмыс сипаттамасы:</w:t>
      </w:r>
    </w:p>
    <w:bookmarkEnd w:id="1576"/>
    <w:bookmarkStart w:name="z1585" w:id="1577"/>
    <w:p>
      <w:pPr>
        <w:spacing w:after="0"/>
        <w:ind w:left="0"/>
        <w:jc w:val="both"/>
      </w:pPr>
      <w:r>
        <w:rPr>
          <w:rFonts w:ascii="Times New Roman"/>
          <w:b w:val="false"/>
          <w:i w:val="false"/>
          <w:color w:val="000000"/>
          <w:sz w:val="28"/>
        </w:rPr>
        <w:t>
      компьютерлік технологияны пайдалана отырып суретшінің эскиздері, тапсырыс берушінің үлгілері бойынша түпнұсқалық гильоширлік элементтер жасау, сондай-ақ жеке дизайнерлік әзірлемелер жасау; гильоширлік элементтерді монтаждау.</w:t>
      </w:r>
    </w:p>
    <w:bookmarkEnd w:id="1577"/>
    <w:bookmarkStart w:name="z1586" w:id="1578"/>
    <w:p>
      <w:pPr>
        <w:spacing w:after="0"/>
        <w:ind w:left="0"/>
        <w:jc w:val="both"/>
      </w:pPr>
      <w:r>
        <w:rPr>
          <w:rFonts w:ascii="Times New Roman"/>
          <w:b w:val="false"/>
          <w:i w:val="false"/>
          <w:color w:val="000000"/>
          <w:sz w:val="28"/>
        </w:rPr>
        <w:t>
      273. Білуге тиіс:</w:t>
      </w:r>
    </w:p>
    <w:bookmarkEnd w:id="1578"/>
    <w:bookmarkStart w:name="z1587" w:id="1579"/>
    <w:p>
      <w:pPr>
        <w:spacing w:after="0"/>
        <w:ind w:left="0"/>
        <w:jc w:val="both"/>
      </w:pPr>
      <w:r>
        <w:rPr>
          <w:rFonts w:ascii="Times New Roman"/>
          <w:b w:val="false"/>
          <w:i w:val="false"/>
          <w:color w:val="000000"/>
          <w:sz w:val="28"/>
        </w:rPr>
        <w:t>
      күрделі композициялар, жеке дизайнерлік әзірлемелер жасауды бағдарламалық қамсыздандыру;</w:t>
      </w:r>
    </w:p>
    <w:bookmarkEnd w:id="1579"/>
    <w:bookmarkStart w:name="z1588" w:id="1580"/>
    <w:p>
      <w:pPr>
        <w:spacing w:after="0"/>
        <w:ind w:left="0"/>
        <w:jc w:val="both"/>
      </w:pPr>
      <w:r>
        <w:rPr>
          <w:rFonts w:ascii="Times New Roman"/>
          <w:b w:val="false"/>
          <w:i w:val="false"/>
          <w:color w:val="000000"/>
          <w:sz w:val="28"/>
        </w:rPr>
        <w:t>
      гильоширлік элементтерді монтаждау ережесі.</w:t>
      </w:r>
    </w:p>
    <w:bookmarkEnd w:id="1580"/>
    <w:bookmarkStart w:name="z1589" w:id="1581"/>
    <w:p>
      <w:pPr>
        <w:spacing w:after="0"/>
        <w:ind w:left="0"/>
        <w:jc w:val="both"/>
      </w:pPr>
      <w:r>
        <w:rPr>
          <w:rFonts w:ascii="Times New Roman"/>
          <w:b w:val="false"/>
          <w:i w:val="false"/>
          <w:color w:val="000000"/>
          <w:sz w:val="28"/>
        </w:rPr>
        <w:t>
      274. Орта кәсіптік білім қажет.</w:t>
      </w:r>
    </w:p>
    <w:bookmarkEnd w:id="1581"/>
    <w:bookmarkStart w:name="z1590" w:id="1582"/>
    <w:p>
      <w:pPr>
        <w:spacing w:after="0"/>
        <w:ind w:left="0"/>
        <w:jc w:val="both"/>
      </w:pPr>
      <w:r>
        <w:rPr>
          <w:rFonts w:ascii="Times New Roman"/>
          <w:b w:val="false"/>
          <w:i w:val="false"/>
          <w:color w:val="000000"/>
          <w:sz w:val="28"/>
        </w:rPr>
        <w:t>
      Параграф 5. Гильош жасау жөніндегі оператор, 8-разряд</w:t>
      </w:r>
    </w:p>
    <w:bookmarkEnd w:id="1582"/>
    <w:bookmarkStart w:name="z1591" w:id="1583"/>
    <w:p>
      <w:pPr>
        <w:spacing w:after="0"/>
        <w:ind w:left="0"/>
        <w:jc w:val="both"/>
      </w:pPr>
      <w:r>
        <w:rPr>
          <w:rFonts w:ascii="Times New Roman"/>
          <w:b w:val="false"/>
          <w:i w:val="false"/>
          <w:color w:val="000000"/>
          <w:sz w:val="28"/>
        </w:rPr>
        <w:t>
      275. Жұмыс сипаттамасы:</w:t>
      </w:r>
    </w:p>
    <w:bookmarkEnd w:id="1583"/>
    <w:bookmarkStart w:name="z1592" w:id="1584"/>
    <w:p>
      <w:pPr>
        <w:spacing w:after="0"/>
        <w:ind w:left="0"/>
        <w:jc w:val="both"/>
      </w:pPr>
      <w:r>
        <w:rPr>
          <w:rFonts w:ascii="Times New Roman"/>
          <w:b w:val="false"/>
          <w:i w:val="false"/>
          <w:color w:val="000000"/>
          <w:sz w:val="28"/>
        </w:rPr>
        <w:t>
      компьютерлік технологияны пайдалана отырып гильоширлік элементтер мен жоғарылатылған дәрежедегі композициялар жасау үшін жасырын бейнеден, мамандандырылған растрдан, сүзгілерден тұратын микромәтіндерді, элементтерді пайдалана отырып көп бояулық орындауда күрделі композициялар жасау.</w:t>
      </w:r>
    </w:p>
    <w:bookmarkEnd w:id="1584"/>
    <w:bookmarkStart w:name="z1593" w:id="1585"/>
    <w:p>
      <w:pPr>
        <w:spacing w:after="0"/>
        <w:ind w:left="0"/>
        <w:jc w:val="both"/>
      </w:pPr>
      <w:r>
        <w:rPr>
          <w:rFonts w:ascii="Times New Roman"/>
          <w:b w:val="false"/>
          <w:i w:val="false"/>
          <w:color w:val="000000"/>
          <w:sz w:val="28"/>
        </w:rPr>
        <w:t>
      276. Білуге тиіс:</w:t>
      </w:r>
    </w:p>
    <w:bookmarkEnd w:id="1585"/>
    <w:bookmarkStart w:name="z1594" w:id="1586"/>
    <w:p>
      <w:pPr>
        <w:spacing w:after="0"/>
        <w:ind w:left="0"/>
        <w:jc w:val="both"/>
      </w:pPr>
      <w:r>
        <w:rPr>
          <w:rFonts w:ascii="Times New Roman"/>
          <w:b w:val="false"/>
          <w:i w:val="false"/>
          <w:color w:val="000000"/>
          <w:sz w:val="28"/>
        </w:rPr>
        <w:t>
      күрделі түпнұсқалық композициялар жасауға арналған бағдарламалық қамсыздандыру, қорғалудың жоғарылатылған дәрежедегі күрделі гильоширлік элементтеріне қойылатын технологиялық ерекшеліктер;</w:t>
      </w:r>
    </w:p>
    <w:bookmarkEnd w:id="1586"/>
    <w:bookmarkStart w:name="z1595" w:id="1587"/>
    <w:p>
      <w:pPr>
        <w:spacing w:after="0"/>
        <w:ind w:left="0"/>
        <w:jc w:val="both"/>
      </w:pPr>
      <w:r>
        <w:rPr>
          <w:rFonts w:ascii="Times New Roman"/>
          <w:b w:val="false"/>
          <w:i w:val="false"/>
          <w:color w:val="000000"/>
          <w:sz w:val="28"/>
        </w:rPr>
        <w:t>
      элементтерді мұрағаттау ерекшеліктері, гильоширлік элементтерді монтаждау әдістері.</w:t>
      </w:r>
    </w:p>
    <w:bookmarkEnd w:id="1587"/>
    <w:bookmarkStart w:name="z1596" w:id="1588"/>
    <w:p>
      <w:pPr>
        <w:spacing w:after="0"/>
        <w:ind w:left="0"/>
        <w:jc w:val="both"/>
      </w:pPr>
      <w:r>
        <w:rPr>
          <w:rFonts w:ascii="Times New Roman"/>
          <w:b w:val="false"/>
          <w:i w:val="false"/>
          <w:color w:val="000000"/>
          <w:sz w:val="28"/>
        </w:rPr>
        <w:t>
      277. Орта кәсіптік білім қажет.</w:t>
      </w:r>
    </w:p>
    <w:bookmarkEnd w:id="1588"/>
    <w:bookmarkStart w:name="z1597" w:id="1589"/>
    <w:p>
      <w:pPr>
        <w:spacing w:after="0"/>
        <w:ind w:left="0"/>
        <w:jc w:val="both"/>
      </w:pPr>
      <w:r>
        <w:rPr>
          <w:rFonts w:ascii="Times New Roman"/>
          <w:b w:val="false"/>
          <w:i w:val="false"/>
          <w:color w:val="000000"/>
          <w:sz w:val="28"/>
        </w:rPr>
        <w:t>
      34. Офсеттік басылым формаларын жасау жөніндегі оператор</w:t>
      </w:r>
    </w:p>
    <w:bookmarkEnd w:id="1589"/>
    <w:bookmarkStart w:name="z1598" w:id="1590"/>
    <w:p>
      <w:pPr>
        <w:spacing w:after="0"/>
        <w:ind w:left="0"/>
        <w:jc w:val="both"/>
      </w:pPr>
      <w:r>
        <w:rPr>
          <w:rFonts w:ascii="Times New Roman"/>
          <w:b w:val="false"/>
          <w:i w:val="false"/>
          <w:color w:val="000000"/>
          <w:sz w:val="28"/>
        </w:rPr>
        <w:t>
      Параграф 1. Офсеттік басылым формаларын жасау жөніндегі</w:t>
      </w:r>
    </w:p>
    <w:bookmarkEnd w:id="1590"/>
    <w:p>
      <w:pPr>
        <w:spacing w:after="0"/>
        <w:ind w:left="0"/>
        <w:jc w:val="both"/>
      </w:pPr>
      <w:r>
        <w:rPr>
          <w:rFonts w:ascii="Times New Roman"/>
          <w:b w:val="false"/>
          <w:i w:val="false"/>
          <w:color w:val="000000"/>
          <w:sz w:val="28"/>
        </w:rPr>
        <w:t>
      оператор, 5-разряд</w:t>
      </w:r>
    </w:p>
    <w:bookmarkStart w:name="z1600" w:id="1591"/>
    <w:p>
      <w:pPr>
        <w:spacing w:after="0"/>
        <w:ind w:left="0"/>
        <w:jc w:val="both"/>
      </w:pPr>
      <w:r>
        <w:rPr>
          <w:rFonts w:ascii="Times New Roman"/>
          <w:b w:val="false"/>
          <w:i w:val="false"/>
          <w:color w:val="000000"/>
          <w:sz w:val="28"/>
        </w:rPr>
        <w:t>
      278. Жұмыс сипаттамасы:</w:t>
      </w:r>
    </w:p>
    <w:bookmarkEnd w:id="1591"/>
    <w:bookmarkStart w:name="z1601" w:id="1592"/>
    <w:p>
      <w:pPr>
        <w:spacing w:after="0"/>
        <w:ind w:left="0"/>
        <w:jc w:val="both"/>
      </w:pPr>
      <w:r>
        <w:rPr>
          <w:rFonts w:ascii="Times New Roman"/>
          <w:b w:val="false"/>
          <w:i w:val="false"/>
          <w:color w:val="000000"/>
          <w:sz w:val="28"/>
        </w:rPr>
        <w:t>
      бір бояулы репродукцияларға арналған офсеттік басылым формаларын пультпен басқарылатын лазерлік ою автоматында жасау процесін жүргізу, автоматты жұмысқа дайындау; түпнұсқа макетті, бағдарламалық түпнұсқаны және формалық пластинаны автоматқа орнату; автоматы штрихты және жартылай тонды бейнелерді жазуға теңшеу;</w:t>
      </w:r>
    </w:p>
    <w:bookmarkEnd w:id="1592"/>
    <w:bookmarkStart w:name="z1602" w:id="1593"/>
    <w:p>
      <w:pPr>
        <w:spacing w:after="0"/>
        <w:ind w:left="0"/>
        <w:jc w:val="both"/>
      </w:pPr>
      <w:r>
        <w:rPr>
          <w:rFonts w:ascii="Times New Roman"/>
          <w:b w:val="false"/>
          <w:i w:val="false"/>
          <w:color w:val="000000"/>
          <w:sz w:val="28"/>
        </w:rPr>
        <w:t>
      түпнұсқаны көзбен бағалау, тиісті қисық градациялық жіберуді таңдау;</w:t>
      </w:r>
    </w:p>
    <w:bookmarkEnd w:id="1593"/>
    <w:bookmarkStart w:name="z1603" w:id="1594"/>
    <w:p>
      <w:pPr>
        <w:spacing w:after="0"/>
        <w:ind w:left="0"/>
        <w:jc w:val="both"/>
      </w:pPr>
      <w:r>
        <w:rPr>
          <w:rFonts w:ascii="Times New Roman"/>
          <w:b w:val="false"/>
          <w:i w:val="false"/>
          <w:color w:val="000000"/>
          <w:sz w:val="28"/>
        </w:rPr>
        <w:t>
      сынамалық бейнені жазу;</w:t>
      </w:r>
    </w:p>
    <w:bookmarkEnd w:id="1594"/>
    <w:bookmarkStart w:name="z1604" w:id="1595"/>
    <w:p>
      <w:pPr>
        <w:spacing w:after="0"/>
        <w:ind w:left="0"/>
        <w:jc w:val="both"/>
      </w:pPr>
      <w:r>
        <w:rPr>
          <w:rFonts w:ascii="Times New Roman"/>
          <w:b w:val="false"/>
          <w:i w:val="false"/>
          <w:color w:val="000000"/>
          <w:sz w:val="28"/>
        </w:rPr>
        <w:t>
      офсеттік баспа формаларын өңдеу.</w:t>
      </w:r>
    </w:p>
    <w:bookmarkEnd w:id="1595"/>
    <w:bookmarkStart w:name="z1605" w:id="1596"/>
    <w:p>
      <w:pPr>
        <w:spacing w:after="0"/>
        <w:ind w:left="0"/>
        <w:jc w:val="both"/>
      </w:pPr>
      <w:r>
        <w:rPr>
          <w:rFonts w:ascii="Times New Roman"/>
          <w:b w:val="false"/>
          <w:i w:val="false"/>
          <w:color w:val="000000"/>
          <w:sz w:val="28"/>
        </w:rPr>
        <w:t>
      279. Білуге тиіс:</w:t>
      </w:r>
    </w:p>
    <w:bookmarkEnd w:id="1596"/>
    <w:bookmarkStart w:name="z1606" w:id="1597"/>
    <w:p>
      <w:pPr>
        <w:spacing w:after="0"/>
        <w:ind w:left="0"/>
        <w:jc w:val="both"/>
      </w:pPr>
      <w:r>
        <w:rPr>
          <w:rFonts w:ascii="Times New Roman"/>
          <w:b w:val="false"/>
          <w:i w:val="false"/>
          <w:color w:val="000000"/>
          <w:sz w:val="28"/>
        </w:rPr>
        <w:t>
      лазерлік ою автоматының құрылысы;</w:t>
      </w:r>
    </w:p>
    <w:bookmarkEnd w:id="1597"/>
    <w:bookmarkStart w:name="z1607" w:id="1598"/>
    <w:p>
      <w:pPr>
        <w:spacing w:after="0"/>
        <w:ind w:left="0"/>
        <w:jc w:val="both"/>
      </w:pPr>
      <w:r>
        <w:rPr>
          <w:rFonts w:ascii="Times New Roman"/>
          <w:b w:val="false"/>
          <w:i w:val="false"/>
          <w:color w:val="000000"/>
          <w:sz w:val="28"/>
        </w:rPr>
        <w:t>
      басатын және азат жол элементтерінің автоматта пайда болу принципі;</w:t>
      </w:r>
    </w:p>
    <w:bookmarkEnd w:id="1598"/>
    <w:bookmarkStart w:name="z1608" w:id="1599"/>
    <w:p>
      <w:pPr>
        <w:spacing w:after="0"/>
        <w:ind w:left="0"/>
        <w:jc w:val="both"/>
      </w:pPr>
      <w:r>
        <w:rPr>
          <w:rFonts w:ascii="Times New Roman"/>
          <w:b w:val="false"/>
          <w:i w:val="false"/>
          <w:color w:val="000000"/>
          <w:sz w:val="28"/>
        </w:rPr>
        <w:t>
      лазерлік техника негіздері;</w:t>
      </w:r>
    </w:p>
    <w:bookmarkEnd w:id="1599"/>
    <w:bookmarkStart w:name="z1609" w:id="1600"/>
    <w:p>
      <w:pPr>
        <w:spacing w:after="0"/>
        <w:ind w:left="0"/>
        <w:jc w:val="both"/>
      </w:pPr>
      <w:r>
        <w:rPr>
          <w:rFonts w:ascii="Times New Roman"/>
          <w:b w:val="false"/>
          <w:i w:val="false"/>
          <w:color w:val="000000"/>
          <w:sz w:val="28"/>
        </w:rPr>
        <w:t>
      ою, офсеттік баспа формалық пластиналары мен даяр формаларына арналған монтаждау және градациялық сипаттамаларының сапасына қойылатын техникалық талаптар;</w:t>
      </w:r>
    </w:p>
    <w:bookmarkEnd w:id="1600"/>
    <w:bookmarkStart w:name="z1610" w:id="1601"/>
    <w:p>
      <w:pPr>
        <w:spacing w:after="0"/>
        <w:ind w:left="0"/>
        <w:jc w:val="both"/>
      </w:pPr>
      <w:r>
        <w:rPr>
          <w:rFonts w:ascii="Times New Roman"/>
          <w:b w:val="false"/>
          <w:i w:val="false"/>
          <w:color w:val="000000"/>
          <w:sz w:val="28"/>
        </w:rPr>
        <w:t>
      даяр өнімнің сапасын бақылау әдістері мен қолданылатын аспаптардың құрылысы.</w:t>
      </w:r>
    </w:p>
    <w:bookmarkEnd w:id="1601"/>
    <w:bookmarkStart w:name="z1611" w:id="1602"/>
    <w:p>
      <w:pPr>
        <w:spacing w:after="0"/>
        <w:ind w:left="0"/>
        <w:jc w:val="both"/>
      </w:pPr>
      <w:r>
        <w:rPr>
          <w:rFonts w:ascii="Times New Roman"/>
          <w:b w:val="false"/>
          <w:i w:val="false"/>
          <w:color w:val="000000"/>
          <w:sz w:val="28"/>
        </w:rPr>
        <w:t>
      Параграф 2. Офсеттік басылым формаларын жасау жөніндегі</w:t>
      </w:r>
    </w:p>
    <w:bookmarkEnd w:id="1602"/>
    <w:bookmarkStart w:name="z1612" w:id="1603"/>
    <w:p>
      <w:pPr>
        <w:spacing w:after="0"/>
        <w:ind w:left="0"/>
        <w:jc w:val="both"/>
      </w:pPr>
      <w:r>
        <w:rPr>
          <w:rFonts w:ascii="Times New Roman"/>
          <w:b w:val="false"/>
          <w:i w:val="false"/>
          <w:color w:val="000000"/>
          <w:sz w:val="28"/>
        </w:rPr>
        <w:t>
      оператор, 6-разряд</w:t>
      </w:r>
    </w:p>
    <w:bookmarkEnd w:id="1603"/>
    <w:bookmarkStart w:name="z1613" w:id="1604"/>
    <w:p>
      <w:pPr>
        <w:spacing w:after="0"/>
        <w:ind w:left="0"/>
        <w:jc w:val="both"/>
      </w:pPr>
      <w:r>
        <w:rPr>
          <w:rFonts w:ascii="Times New Roman"/>
          <w:b w:val="false"/>
          <w:i w:val="false"/>
          <w:color w:val="000000"/>
          <w:sz w:val="28"/>
        </w:rPr>
        <w:t>
      280. Жұмыс сипаттамасы:</w:t>
      </w:r>
    </w:p>
    <w:bookmarkEnd w:id="1604"/>
    <w:bookmarkStart w:name="z1614" w:id="1605"/>
    <w:p>
      <w:pPr>
        <w:spacing w:after="0"/>
        <w:ind w:left="0"/>
        <w:jc w:val="both"/>
      </w:pPr>
      <w:r>
        <w:rPr>
          <w:rFonts w:ascii="Times New Roman"/>
          <w:b w:val="false"/>
          <w:i w:val="false"/>
          <w:color w:val="000000"/>
          <w:sz w:val="28"/>
        </w:rPr>
        <w:t>
      пультпен басқарылатын лазерлік ою автоматта көп бояулы репродукцияларға арналған офсеттік баспа формаларын жасау процесін жүргізу;</w:t>
      </w:r>
    </w:p>
    <w:bookmarkEnd w:id="1605"/>
    <w:bookmarkStart w:name="z1615" w:id="1606"/>
    <w:p>
      <w:pPr>
        <w:spacing w:after="0"/>
        <w:ind w:left="0"/>
        <w:jc w:val="both"/>
      </w:pPr>
      <w:r>
        <w:rPr>
          <w:rFonts w:ascii="Times New Roman"/>
          <w:b w:val="false"/>
          <w:i w:val="false"/>
          <w:color w:val="000000"/>
          <w:sz w:val="28"/>
        </w:rPr>
        <w:t>
      "Компьютер-баспалық форма" технологиясы бойынша офсеттік басылым формаларын жасау процесін жүргізу.</w:t>
      </w:r>
    </w:p>
    <w:bookmarkEnd w:id="1606"/>
    <w:bookmarkStart w:name="z1616" w:id="1607"/>
    <w:p>
      <w:pPr>
        <w:spacing w:after="0"/>
        <w:ind w:left="0"/>
        <w:jc w:val="both"/>
      </w:pPr>
      <w:r>
        <w:rPr>
          <w:rFonts w:ascii="Times New Roman"/>
          <w:b w:val="false"/>
          <w:i w:val="false"/>
          <w:color w:val="000000"/>
          <w:sz w:val="28"/>
        </w:rPr>
        <w:t>
      281. Білуге тиіс:</w:t>
      </w:r>
    </w:p>
    <w:bookmarkEnd w:id="1607"/>
    <w:bookmarkStart w:name="z1617" w:id="1608"/>
    <w:p>
      <w:pPr>
        <w:spacing w:after="0"/>
        <w:ind w:left="0"/>
        <w:jc w:val="both"/>
      </w:pPr>
      <w:r>
        <w:rPr>
          <w:rFonts w:ascii="Times New Roman"/>
          <w:b w:val="false"/>
          <w:i w:val="false"/>
          <w:color w:val="000000"/>
          <w:sz w:val="28"/>
        </w:rPr>
        <w:t>
      лазерлік ою автоматтың, "компьютер-баспалық форма" электронды жүйе конструкциясы;</w:t>
      </w:r>
    </w:p>
    <w:bookmarkEnd w:id="1608"/>
    <w:bookmarkStart w:name="z1618" w:id="1609"/>
    <w:p>
      <w:pPr>
        <w:spacing w:after="0"/>
        <w:ind w:left="0"/>
        <w:jc w:val="both"/>
      </w:pPr>
      <w:r>
        <w:rPr>
          <w:rFonts w:ascii="Times New Roman"/>
          <w:b w:val="false"/>
          <w:i w:val="false"/>
          <w:color w:val="000000"/>
          <w:sz w:val="28"/>
        </w:rPr>
        <w:t>
      түсті түпнұсқаларды шығару кезінде репродукциялық техниканың негізгі тәсілдерінің ерекшеліктері, диапозитивтердің градациялық және түс бөлетін ретуштарының ерекшеліктері мен түс ажырату принциптері;</w:t>
      </w:r>
    </w:p>
    <w:bookmarkEnd w:id="1609"/>
    <w:bookmarkStart w:name="z1619" w:id="1610"/>
    <w:p>
      <w:pPr>
        <w:spacing w:after="0"/>
        <w:ind w:left="0"/>
        <w:jc w:val="both"/>
      </w:pPr>
      <w:r>
        <w:rPr>
          <w:rFonts w:ascii="Times New Roman"/>
          <w:b w:val="false"/>
          <w:i w:val="false"/>
          <w:color w:val="000000"/>
          <w:sz w:val="28"/>
        </w:rPr>
        <w:t>
      түс ажыратуды маскалау принциптері, түс бөлетін диапозитивтері мен монтаждардың түпнұсқаларының және градациялық сипаттамаларының, формалық цилиндрлер кешені мен баспалық формалардың даяр кешенінің сапасына қойылатын техникалық талаптар;</w:t>
      </w:r>
    </w:p>
    <w:bookmarkEnd w:id="1610"/>
    <w:bookmarkStart w:name="z1620" w:id="1611"/>
    <w:p>
      <w:pPr>
        <w:spacing w:after="0"/>
        <w:ind w:left="0"/>
        <w:jc w:val="both"/>
      </w:pPr>
      <w:r>
        <w:rPr>
          <w:rFonts w:ascii="Times New Roman"/>
          <w:b w:val="false"/>
          <w:i w:val="false"/>
          <w:color w:val="000000"/>
          <w:sz w:val="28"/>
        </w:rPr>
        <w:t>
      баспалық формалардың сапасын бақылау және түзету тәсілдері.</w:t>
      </w:r>
    </w:p>
    <w:bookmarkEnd w:id="1611"/>
    <w:bookmarkStart w:name="z1621" w:id="1612"/>
    <w:p>
      <w:pPr>
        <w:spacing w:after="0"/>
        <w:ind w:left="0"/>
        <w:jc w:val="both"/>
      </w:pPr>
      <w:r>
        <w:rPr>
          <w:rFonts w:ascii="Times New Roman"/>
          <w:b w:val="false"/>
          <w:i w:val="false"/>
          <w:color w:val="000000"/>
          <w:sz w:val="28"/>
        </w:rPr>
        <w:t>
      282. Орта кәсіптік білім қажет.</w:t>
      </w:r>
    </w:p>
    <w:bookmarkEnd w:id="1612"/>
    <w:bookmarkStart w:name="z1622" w:id="1613"/>
    <w:p>
      <w:pPr>
        <w:spacing w:after="0"/>
        <w:ind w:left="0"/>
        <w:jc w:val="both"/>
      </w:pPr>
      <w:r>
        <w:rPr>
          <w:rFonts w:ascii="Times New Roman"/>
          <w:b w:val="false"/>
          <w:i w:val="false"/>
          <w:color w:val="000000"/>
          <w:sz w:val="28"/>
        </w:rPr>
        <w:t>
      35. Фототеру автоматтары мен жүйелерінің операторы</w:t>
      </w:r>
    </w:p>
    <w:bookmarkEnd w:id="1613"/>
    <w:bookmarkStart w:name="z1623" w:id="1614"/>
    <w:p>
      <w:pPr>
        <w:spacing w:after="0"/>
        <w:ind w:left="0"/>
        <w:jc w:val="both"/>
      </w:pPr>
      <w:r>
        <w:rPr>
          <w:rFonts w:ascii="Times New Roman"/>
          <w:b w:val="false"/>
          <w:i w:val="false"/>
          <w:color w:val="000000"/>
          <w:sz w:val="28"/>
        </w:rPr>
        <w:t>
      Параграф 1. Фототеру автоматтары мен жүйелерінің операторы, 5-разряд</w:t>
      </w:r>
    </w:p>
    <w:bookmarkEnd w:id="1614"/>
    <w:bookmarkStart w:name="z1624" w:id="1615"/>
    <w:p>
      <w:pPr>
        <w:spacing w:after="0"/>
        <w:ind w:left="0"/>
        <w:jc w:val="both"/>
      </w:pPr>
      <w:r>
        <w:rPr>
          <w:rFonts w:ascii="Times New Roman"/>
          <w:b w:val="false"/>
          <w:i w:val="false"/>
          <w:color w:val="000000"/>
          <w:sz w:val="28"/>
        </w:rPr>
        <w:t>
      283. Жұмыс сипаттамасы:</w:t>
      </w:r>
    </w:p>
    <w:bookmarkEnd w:id="1615"/>
    <w:bookmarkStart w:name="z1625" w:id="1616"/>
    <w:p>
      <w:pPr>
        <w:spacing w:after="0"/>
        <w:ind w:left="0"/>
        <w:jc w:val="both"/>
      </w:pPr>
      <w:r>
        <w:rPr>
          <w:rFonts w:ascii="Times New Roman"/>
          <w:b w:val="false"/>
          <w:i w:val="false"/>
          <w:color w:val="000000"/>
          <w:sz w:val="28"/>
        </w:rPr>
        <w:t>
      электронды механикалық үлгідегі фототеру электронды құрылғыларында, лазерлік құрылғыларда мәтін диапозитивтерін (позитивтер) алу процесін жүргізу;</w:t>
      </w:r>
    </w:p>
    <w:bookmarkEnd w:id="1616"/>
    <w:bookmarkStart w:name="z1626" w:id="1617"/>
    <w:p>
      <w:pPr>
        <w:spacing w:after="0"/>
        <w:ind w:left="0"/>
        <w:jc w:val="both"/>
      </w:pPr>
      <w:r>
        <w:rPr>
          <w:rFonts w:ascii="Times New Roman"/>
          <w:b w:val="false"/>
          <w:i w:val="false"/>
          <w:color w:val="000000"/>
          <w:sz w:val="28"/>
        </w:rPr>
        <w:t>
      формат, кегель орнату, пленка дайындау, кассета зарядтау; қызмет көрсетілетін машинаға кассета бекіту; оңтайлы экспозицияны айқындау; қаріп жеткізгіштер орнату;</w:t>
      </w:r>
    </w:p>
    <w:bookmarkEnd w:id="1617"/>
    <w:bookmarkStart w:name="z1627" w:id="1618"/>
    <w:p>
      <w:pPr>
        <w:spacing w:after="0"/>
        <w:ind w:left="0"/>
        <w:jc w:val="both"/>
      </w:pPr>
      <w:r>
        <w:rPr>
          <w:rFonts w:ascii="Times New Roman"/>
          <w:b w:val="false"/>
          <w:i w:val="false"/>
          <w:color w:val="000000"/>
          <w:sz w:val="28"/>
        </w:rPr>
        <w:t>
      перфотаспа немесе дискеттерді есептейтін құрылғыға орнату, фотопленканы (фотоқағаз) өңдеу; жұмыс процесіндегі ақаулықтарды жою; түпнұсқаға және түзетуге сәйкес мәтін диапозитивтерін (позитивтер) таңдау. Фототеру автоматын тазалау және майлау;</w:t>
      </w:r>
    </w:p>
    <w:bookmarkEnd w:id="1618"/>
    <w:bookmarkStart w:name="z1628" w:id="1619"/>
    <w:p>
      <w:pPr>
        <w:spacing w:after="0"/>
        <w:ind w:left="0"/>
        <w:jc w:val="both"/>
      </w:pPr>
      <w:r>
        <w:rPr>
          <w:rFonts w:ascii="Times New Roman"/>
          <w:b w:val="false"/>
          <w:i w:val="false"/>
          <w:color w:val="000000"/>
          <w:sz w:val="28"/>
        </w:rPr>
        <w:t>
      лазерлік экспонирлеу құрылғыларында кейіннен автоматты экспонирлеп және фотоматериалды химиялық өңдей отырып, мәтін диапозитивін алу процесін жүргізу; кассеталарды зарядтау;</w:t>
      </w:r>
    </w:p>
    <w:bookmarkEnd w:id="1619"/>
    <w:bookmarkStart w:name="z1629" w:id="1620"/>
    <w:p>
      <w:pPr>
        <w:spacing w:after="0"/>
        <w:ind w:left="0"/>
        <w:jc w:val="both"/>
      </w:pPr>
      <w:r>
        <w:rPr>
          <w:rFonts w:ascii="Times New Roman"/>
          <w:b w:val="false"/>
          <w:i w:val="false"/>
          <w:color w:val="000000"/>
          <w:sz w:val="28"/>
        </w:rPr>
        <w:t>
      кассетаны құрылғыға бекіту;</w:t>
      </w:r>
    </w:p>
    <w:bookmarkEnd w:id="1620"/>
    <w:bookmarkStart w:name="z1630" w:id="1621"/>
    <w:p>
      <w:pPr>
        <w:spacing w:after="0"/>
        <w:ind w:left="0"/>
        <w:jc w:val="both"/>
      </w:pPr>
      <w:r>
        <w:rPr>
          <w:rFonts w:ascii="Times New Roman"/>
          <w:b w:val="false"/>
          <w:i w:val="false"/>
          <w:color w:val="000000"/>
          <w:sz w:val="28"/>
        </w:rPr>
        <w:t>
      бағдарламаны енгізу;</w:t>
      </w:r>
    </w:p>
    <w:bookmarkEnd w:id="1621"/>
    <w:bookmarkStart w:name="z1631" w:id="1622"/>
    <w:p>
      <w:pPr>
        <w:spacing w:after="0"/>
        <w:ind w:left="0"/>
        <w:jc w:val="both"/>
      </w:pPr>
      <w:r>
        <w:rPr>
          <w:rFonts w:ascii="Times New Roman"/>
          <w:b w:val="false"/>
          <w:i w:val="false"/>
          <w:color w:val="000000"/>
          <w:sz w:val="28"/>
        </w:rPr>
        <w:t>
      дискеттерді дисководқа орнату;</w:t>
      </w:r>
    </w:p>
    <w:bookmarkEnd w:id="1622"/>
    <w:bookmarkStart w:name="z1632" w:id="1623"/>
    <w:p>
      <w:pPr>
        <w:spacing w:after="0"/>
        <w:ind w:left="0"/>
        <w:jc w:val="both"/>
      </w:pPr>
      <w:r>
        <w:rPr>
          <w:rFonts w:ascii="Times New Roman"/>
          <w:b w:val="false"/>
          <w:i w:val="false"/>
          <w:color w:val="000000"/>
          <w:sz w:val="28"/>
        </w:rPr>
        <w:t>
      экспонирлеудің қажетті командаларын беру;</w:t>
      </w:r>
    </w:p>
    <w:bookmarkEnd w:id="1623"/>
    <w:bookmarkStart w:name="z1633" w:id="1624"/>
    <w:p>
      <w:pPr>
        <w:spacing w:after="0"/>
        <w:ind w:left="0"/>
        <w:jc w:val="both"/>
      </w:pPr>
      <w:r>
        <w:rPr>
          <w:rFonts w:ascii="Times New Roman"/>
          <w:b w:val="false"/>
          <w:i w:val="false"/>
          <w:color w:val="000000"/>
          <w:sz w:val="28"/>
        </w:rPr>
        <w:t>
      фототүзету құрылғыларында түзету бедерлерін алу процесін жүргізу.</w:t>
      </w:r>
    </w:p>
    <w:bookmarkEnd w:id="1624"/>
    <w:bookmarkStart w:name="z1634" w:id="1625"/>
    <w:p>
      <w:pPr>
        <w:spacing w:after="0"/>
        <w:ind w:left="0"/>
        <w:jc w:val="both"/>
      </w:pPr>
      <w:r>
        <w:rPr>
          <w:rFonts w:ascii="Times New Roman"/>
          <w:b w:val="false"/>
          <w:i w:val="false"/>
          <w:color w:val="000000"/>
          <w:sz w:val="28"/>
        </w:rPr>
        <w:t>
      284. Білуге тиіс:</w:t>
      </w:r>
    </w:p>
    <w:bookmarkEnd w:id="1625"/>
    <w:bookmarkStart w:name="z1635" w:id="1626"/>
    <w:p>
      <w:pPr>
        <w:spacing w:after="0"/>
        <w:ind w:left="0"/>
        <w:jc w:val="both"/>
      </w:pPr>
      <w:r>
        <w:rPr>
          <w:rFonts w:ascii="Times New Roman"/>
          <w:b w:val="false"/>
          <w:i w:val="false"/>
          <w:color w:val="000000"/>
          <w:sz w:val="28"/>
        </w:rPr>
        <w:t>
      фототеру электронды құрылғысының тәсімі мен құрылысы;</w:t>
      </w:r>
    </w:p>
    <w:bookmarkEnd w:id="1626"/>
    <w:bookmarkStart w:name="z1636" w:id="1627"/>
    <w:p>
      <w:pPr>
        <w:spacing w:after="0"/>
        <w:ind w:left="0"/>
        <w:jc w:val="both"/>
      </w:pPr>
      <w:r>
        <w:rPr>
          <w:rFonts w:ascii="Times New Roman"/>
          <w:b w:val="false"/>
          <w:i w:val="false"/>
          <w:color w:val="000000"/>
          <w:sz w:val="28"/>
        </w:rPr>
        <w:t>
      оптикалық аспаптарды пайдалану, теңшеу ережесі;</w:t>
      </w:r>
    </w:p>
    <w:bookmarkEnd w:id="1627"/>
    <w:bookmarkStart w:name="z1637" w:id="1628"/>
    <w:p>
      <w:pPr>
        <w:spacing w:after="0"/>
        <w:ind w:left="0"/>
        <w:jc w:val="both"/>
      </w:pPr>
      <w:r>
        <w:rPr>
          <w:rFonts w:ascii="Times New Roman"/>
          <w:b w:val="false"/>
          <w:i w:val="false"/>
          <w:color w:val="000000"/>
          <w:sz w:val="28"/>
        </w:rPr>
        <w:t>
      бағдарламалау негіздері, код жүйелері;</w:t>
      </w:r>
    </w:p>
    <w:bookmarkEnd w:id="1628"/>
    <w:bookmarkStart w:name="z1638" w:id="1629"/>
    <w:p>
      <w:pPr>
        <w:spacing w:after="0"/>
        <w:ind w:left="0"/>
        <w:jc w:val="both"/>
      </w:pPr>
      <w:r>
        <w:rPr>
          <w:rFonts w:ascii="Times New Roman"/>
          <w:b w:val="false"/>
          <w:i w:val="false"/>
          <w:color w:val="000000"/>
          <w:sz w:val="28"/>
        </w:rPr>
        <w:t>
      фотоматериалдардың, фотоматериалдарды өңдеу ерітінділерінің сипаттамалары мен қасиеті;</w:t>
      </w:r>
    </w:p>
    <w:bookmarkEnd w:id="1629"/>
    <w:bookmarkStart w:name="z1639" w:id="1630"/>
    <w:p>
      <w:pPr>
        <w:spacing w:after="0"/>
        <w:ind w:left="0"/>
        <w:jc w:val="both"/>
      </w:pPr>
      <w:r>
        <w:rPr>
          <w:rFonts w:ascii="Times New Roman"/>
          <w:b w:val="false"/>
          <w:i w:val="false"/>
          <w:color w:val="000000"/>
          <w:sz w:val="28"/>
        </w:rPr>
        <w:t>
      түпнұсқаларды белгілеудің техникалық ережесі;</w:t>
      </w:r>
    </w:p>
    <w:bookmarkEnd w:id="1630"/>
    <w:bookmarkStart w:name="z1640" w:id="1631"/>
    <w:p>
      <w:pPr>
        <w:spacing w:after="0"/>
        <w:ind w:left="0"/>
        <w:jc w:val="both"/>
      </w:pPr>
      <w:r>
        <w:rPr>
          <w:rFonts w:ascii="Times New Roman"/>
          <w:b w:val="false"/>
          <w:i w:val="false"/>
          <w:color w:val="000000"/>
          <w:sz w:val="28"/>
        </w:rPr>
        <w:t>
      қаріп өлшеу, кегель, гарнитурасының типографиялық жүйесін;</w:t>
      </w:r>
    </w:p>
    <w:bookmarkEnd w:id="1631"/>
    <w:bookmarkStart w:name="z1641" w:id="1632"/>
    <w:p>
      <w:pPr>
        <w:spacing w:after="0"/>
        <w:ind w:left="0"/>
        <w:jc w:val="both"/>
      </w:pPr>
      <w:r>
        <w:rPr>
          <w:rFonts w:ascii="Times New Roman"/>
          <w:b w:val="false"/>
          <w:i w:val="false"/>
          <w:color w:val="000000"/>
          <w:sz w:val="28"/>
        </w:rPr>
        <w:t>
      мәтіндік диапозитивтердің сапасына қойылатын техникалық талаптар және оларды денситометриялық бақылау тәсілдері, қызмет көрсетілетін машинаның жұмысындағы негізгі ақаулықтарды жою әдістері.</w:t>
      </w:r>
    </w:p>
    <w:bookmarkEnd w:id="1632"/>
    <w:bookmarkStart w:name="z1642" w:id="1633"/>
    <w:p>
      <w:pPr>
        <w:spacing w:after="0"/>
        <w:ind w:left="0"/>
        <w:jc w:val="both"/>
      </w:pPr>
      <w:r>
        <w:rPr>
          <w:rFonts w:ascii="Times New Roman"/>
          <w:b w:val="false"/>
          <w:i w:val="false"/>
          <w:color w:val="000000"/>
          <w:sz w:val="28"/>
        </w:rPr>
        <w:t>
      Параграф 2. Фототеру автоматтары мен жүйелерінің</w:t>
      </w:r>
    </w:p>
    <w:bookmarkEnd w:id="1633"/>
    <w:p>
      <w:pPr>
        <w:spacing w:after="0"/>
        <w:ind w:left="0"/>
        <w:jc w:val="both"/>
      </w:pPr>
      <w:r>
        <w:rPr>
          <w:rFonts w:ascii="Times New Roman"/>
          <w:b w:val="false"/>
          <w:i w:val="false"/>
          <w:color w:val="000000"/>
          <w:sz w:val="28"/>
        </w:rPr>
        <w:t>
      операторы, 6-разряд</w:t>
      </w:r>
    </w:p>
    <w:bookmarkStart w:name="z1644" w:id="1634"/>
    <w:p>
      <w:pPr>
        <w:spacing w:after="0"/>
        <w:ind w:left="0"/>
        <w:jc w:val="both"/>
      </w:pPr>
      <w:r>
        <w:rPr>
          <w:rFonts w:ascii="Times New Roman"/>
          <w:b w:val="false"/>
          <w:i w:val="false"/>
          <w:color w:val="000000"/>
          <w:sz w:val="28"/>
        </w:rPr>
        <w:t>
      285. Жұмыс сипаттамасы:</w:t>
      </w:r>
    </w:p>
    <w:bookmarkEnd w:id="1634"/>
    <w:bookmarkStart w:name="z1645" w:id="1635"/>
    <w:p>
      <w:pPr>
        <w:spacing w:after="0"/>
        <w:ind w:left="0"/>
        <w:jc w:val="both"/>
      </w:pPr>
      <w:r>
        <w:rPr>
          <w:rFonts w:ascii="Times New Roman"/>
          <w:b w:val="false"/>
          <w:i w:val="false"/>
          <w:color w:val="000000"/>
          <w:sz w:val="28"/>
        </w:rPr>
        <w:t>
      электронды сәулелік түтікшелі немесе пультпен басқарылатын лазерлік құрылғы фототеру электронды құрылғысында мәтін диапозитивтерін (позитивтер) алу процесін жүргізу. бағдарламаны әліпбилік сандық басатын құрылғыда ақпаратты беруге арналған бағдарламаны енгізе және теру жүргізілетін тілге (орыс, латын және басқа да тілдер) сәйкес қаріпті орната отырып, бағдарламаны басып шығару; үздіксіз орнату жұмысын қамтамасыз ету;</w:t>
      </w:r>
    </w:p>
    <w:bookmarkEnd w:id="1635"/>
    <w:bookmarkStart w:name="z1646" w:id="1636"/>
    <w:p>
      <w:pPr>
        <w:spacing w:after="0"/>
        <w:ind w:left="0"/>
        <w:jc w:val="both"/>
      </w:pPr>
      <w:r>
        <w:rPr>
          <w:rFonts w:ascii="Times New Roman"/>
          <w:b w:val="false"/>
          <w:i w:val="false"/>
          <w:color w:val="000000"/>
          <w:sz w:val="28"/>
        </w:rPr>
        <w:t>
      түзетілген бағдарламаны дайындау;</w:t>
      </w:r>
    </w:p>
    <w:bookmarkEnd w:id="1636"/>
    <w:bookmarkStart w:name="z1647" w:id="1637"/>
    <w:p>
      <w:pPr>
        <w:spacing w:after="0"/>
        <w:ind w:left="0"/>
        <w:jc w:val="both"/>
      </w:pPr>
      <w:r>
        <w:rPr>
          <w:rFonts w:ascii="Times New Roman"/>
          <w:b w:val="false"/>
          <w:i w:val="false"/>
          <w:color w:val="000000"/>
          <w:sz w:val="28"/>
        </w:rPr>
        <w:t>
      терудің тұрақты белгілері тапсырмасы кезінде теруші жіберген қателерді анықтау және жою;</w:t>
      </w:r>
    </w:p>
    <w:bookmarkEnd w:id="1637"/>
    <w:bookmarkStart w:name="z1648" w:id="1638"/>
    <w:p>
      <w:pPr>
        <w:spacing w:after="0"/>
        <w:ind w:left="0"/>
        <w:jc w:val="both"/>
      </w:pPr>
      <w:r>
        <w:rPr>
          <w:rFonts w:ascii="Times New Roman"/>
          <w:b w:val="false"/>
          <w:i w:val="false"/>
          <w:color w:val="000000"/>
          <w:sz w:val="28"/>
        </w:rPr>
        <w:t>
      мәтін диапозитивтерін алу, кітап журнал және газет теруді бейнетерминалды құрылғыда беттеу.</w:t>
      </w:r>
    </w:p>
    <w:bookmarkEnd w:id="1638"/>
    <w:bookmarkStart w:name="z1649" w:id="1639"/>
    <w:p>
      <w:pPr>
        <w:spacing w:after="0"/>
        <w:ind w:left="0"/>
        <w:jc w:val="both"/>
      </w:pPr>
      <w:r>
        <w:rPr>
          <w:rFonts w:ascii="Times New Roman"/>
          <w:b w:val="false"/>
          <w:i w:val="false"/>
          <w:color w:val="000000"/>
          <w:sz w:val="28"/>
        </w:rPr>
        <w:t>
      286. Білуге тиіс:</w:t>
      </w:r>
    </w:p>
    <w:bookmarkEnd w:id="1639"/>
    <w:bookmarkStart w:name="z1650" w:id="1640"/>
    <w:p>
      <w:pPr>
        <w:spacing w:after="0"/>
        <w:ind w:left="0"/>
        <w:jc w:val="both"/>
      </w:pPr>
      <w:r>
        <w:rPr>
          <w:rFonts w:ascii="Times New Roman"/>
          <w:b w:val="false"/>
          <w:i w:val="false"/>
          <w:color w:val="000000"/>
          <w:sz w:val="28"/>
        </w:rPr>
        <w:t>
      электронды фототеру құрылғысының құрылымы мен блок тәсімі;</w:t>
      </w:r>
    </w:p>
    <w:bookmarkEnd w:id="1640"/>
    <w:bookmarkStart w:name="z1651" w:id="1641"/>
    <w:p>
      <w:pPr>
        <w:spacing w:after="0"/>
        <w:ind w:left="0"/>
        <w:jc w:val="both"/>
      </w:pPr>
      <w:r>
        <w:rPr>
          <w:rFonts w:ascii="Times New Roman"/>
          <w:b w:val="false"/>
          <w:i w:val="false"/>
          <w:color w:val="000000"/>
          <w:sz w:val="28"/>
        </w:rPr>
        <w:t>
      бағдарламалау, электроника және теру ісінің негіздері, клавиатураны тарату және онда жұмыс істеу ережесі;</w:t>
      </w:r>
    </w:p>
    <w:bookmarkEnd w:id="1641"/>
    <w:bookmarkStart w:name="z1652" w:id="1642"/>
    <w:p>
      <w:pPr>
        <w:spacing w:after="0"/>
        <w:ind w:left="0"/>
        <w:jc w:val="both"/>
      </w:pPr>
      <w:r>
        <w:rPr>
          <w:rFonts w:ascii="Times New Roman"/>
          <w:b w:val="false"/>
          <w:i w:val="false"/>
          <w:color w:val="000000"/>
          <w:sz w:val="28"/>
        </w:rPr>
        <w:t>
      екіжақты және сегізжақты есептеу жүйесі, қызмет көрсетілетін машинада жұмыс істеу кезіндегі бағдарламалардың мекенжайлары;</w:t>
      </w:r>
    </w:p>
    <w:bookmarkEnd w:id="1642"/>
    <w:bookmarkStart w:name="z1653" w:id="1643"/>
    <w:p>
      <w:pPr>
        <w:spacing w:after="0"/>
        <w:ind w:left="0"/>
        <w:jc w:val="both"/>
      </w:pPr>
      <w:r>
        <w:rPr>
          <w:rFonts w:ascii="Times New Roman"/>
          <w:b w:val="false"/>
          <w:i w:val="false"/>
          <w:color w:val="000000"/>
          <w:sz w:val="28"/>
        </w:rPr>
        <w:t>
      бейнетерминал құрылғысының жұмыс істеу принципі, беттеудің техникалық құжаттамасы;</w:t>
      </w:r>
    </w:p>
    <w:bookmarkEnd w:id="1643"/>
    <w:bookmarkStart w:name="z1654" w:id="1644"/>
    <w:p>
      <w:pPr>
        <w:spacing w:after="0"/>
        <w:ind w:left="0"/>
        <w:jc w:val="both"/>
      </w:pPr>
      <w:r>
        <w:rPr>
          <w:rFonts w:ascii="Times New Roman"/>
          <w:b w:val="false"/>
          <w:i w:val="false"/>
          <w:color w:val="000000"/>
          <w:sz w:val="28"/>
        </w:rPr>
        <w:t>
      күрделі баған құру, растрлық экспонирлеу жолдары, фототеру электронды құрылғы жұмысындағы қарапайым ақаулықтар және оларды жою тәсілдері.</w:t>
      </w:r>
    </w:p>
    <w:bookmarkEnd w:id="1644"/>
    <w:bookmarkStart w:name="z1655" w:id="1645"/>
    <w:p>
      <w:pPr>
        <w:spacing w:after="0"/>
        <w:ind w:left="0"/>
        <w:jc w:val="both"/>
      </w:pPr>
      <w:r>
        <w:rPr>
          <w:rFonts w:ascii="Times New Roman"/>
          <w:b w:val="false"/>
          <w:i w:val="false"/>
          <w:color w:val="000000"/>
          <w:sz w:val="28"/>
        </w:rPr>
        <w:t>
      287. Орта кәсіптік білім талап қажет.</w:t>
      </w:r>
    </w:p>
    <w:bookmarkEnd w:id="1645"/>
    <w:bookmarkStart w:name="z1656" w:id="1646"/>
    <w:p>
      <w:pPr>
        <w:spacing w:after="0"/>
        <w:ind w:left="0"/>
        <w:jc w:val="both"/>
      </w:pPr>
      <w:r>
        <w:rPr>
          <w:rFonts w:ascii="Times New Roman"/>
          <w:b w:val="false"/>
          <w:i w:val="false"/>
          <w:color w:val="000000"/>
          <w:sz w:val="28"/>
        </w:rPr>
        <w:t>
      Параграф 3. Фототеру автоматтары мен жүйелерінің</w:t>
      </w:r>
    </w:p>
    <w:bookmarkEnd w:id="1646"/>
    <w:p>
      <w:pPr>
        <w:spacing w:after="0"/>
        <w:ind w:left="0"/>
        <w:jc w:val="both"/>
      </w:pPr>
      <w:r>
        <w:rPr>
          <w:rFonts w:ascii="Times New Roman"/>
          <w:b w:val="false"/>
          <w:i w:val="false"/>
          <w:color w:val="000000"/>
          <w:sz w:val="28"/>
        </w:rPr>
        <w:t>
      операторы, 7-разряд</w:t>
      </w:r>
    </w:p>
    <w:bookmarkStart w:name="z1658" w:id="1647"/>
    <w:p>
      <w:pPr>
        <w:spacing w:after="0"/>
        <w:ind w:left="0"/>
        <w:jc w:val="both"/>
      </w:pPr>
      <w:r>
        <w:rPr>
          <w:rFonts w:ascii="Times New Roman"/>
          <w:b w:val="false"/>
          <w:i w:val="false"/>
          <w:color w:val="000000"/>
          <w:sz w:val="28"/>
        </w:rPr>
        <w:t>
      288. Жұмыс сипаттамасы:</w:t>
      </w:r>
    </w:p>
    <w:bookmarkEnd w:id="1647"/>
    <w:bookmarkStart w:name="z1659" w:id="1648"/>
    <w:p>
      <w:pPr>
        <w:spacing w:after="0"/>
        <w:ind w:left="0"/>
        <w:jc w:val="both"/>
      </w:pPr>
      <w:r>
        <w:rPr>
          <w:rFonts w:ascii="Times New Roman"/>
          <w:b w:val="false"/>
          <w:i w:val="false"/>
          <w:color w:val="000000"/>
          <w:sz w:val="28"/>
        </w:rPr>
        <w:t>
      электронды теруді қайта өңдеу жөніндегі фототеру жүйесіндегі басылған мәтін диапозитивтерін алу процесін жүргізу. бағдарламаларды енгізу, жүйедегі ақпаратты жазу дұрыстығын бақылау; мәтінді лазерлік принтерге және фототеру автоматына шығару; жүйенің жұмысын қадағалау және оның үздіксіз жұмыс істеуін қамтамасыз ету.</w:t>
      </w:r>
    </w:p>
    <w:bookmarkEnd w:id="1648"/>
    <w:bookmarkStart w:name="z1660" w:id="1649"/>
    <w:p>
      <w:pPr>
        <w:spacing w:after="0"/>
        <w:ind w:left="0"/>
        <w:jc w:val="both"/>
      </w:pPr>
      <w:r>
        <w:rPr>
          <w:rFonts w:ascii="Times New Roman"/>
          <w:b w:val="false"/>
          <w:i w:val="false"/>
          <w:color w:val="000000"/>
          <w:sz w:val="28"/>
        </w:rPr>
        <w:t>
      289. Білуге тиіс:</w:t>
      </w:r>
    </w:p>
    <w:bookmarkEnd w:id="1649"/>
    <w:bookmarkStart w:name="z1661" w:id="1650"/>
    <w:p>
      <w:pPr>
        <w:spacing w:after="0"/>
        <w:ind w:left="0"/>
        <w:jc w:val="both"/>
      </w:pPr>
      <w:r>
        <w:rPr>
          <w:rFonts w:ascii="Times New Roman"/>
          <w:b w:val="false"/>
          <w:i w:val="false"/>
          <w:color w:val="000000"/>
          <w:sz w:val="28"/>
        </w:rPr>
        <w:t>
      электронды теруді қайта өңдеу жөніндегі фототеру жүйесінің құрылысы;</w:t>
      </w:r>
    </w:p>
    <w:bookmarkEnd w:id="1650"/>
    <w:bookmarkStart w:name="z1662" w:id="1651"/>
    <w:p>
      <w:pPr>
        <w:spacing w:after="0"/>
        <w:ind w:left="0"/>
        <w:jc w:val="both"/>
      </w:pPr>
      <w:r>
        <w:rPr>
          <w:rFonts w:ascii="Times New Roman"/>
          <w:b w:val="false"/>
          <w:i w:val="false"/>
          <w:color w:val="000000"/>
          <w:sz w:val="28"/>
        </w:rPr>
        <w:t>
      кітап, журнал, газеттерді беттеу бағдарламалары;</w:t>
      </w:r>
    </w:p>
    <w:bookmarkEnd w:id="1651"/>
    <w:bookmarkStart w:name="z1663" w:id="1652"/>
    <w:p>
      <w:pPr>
        <w:spacing w:after="0"/>
        <w:ind w:left="0"/>
        <w:jc w:val="both"/>
      </w:pPr>
      <w:r>
        <w:rPr>
          <w:rFonts w:ascii="Times New Roman"/>
          <w:b w:val="false"/>
          <w:i w:val="false"/>
          <w:color w:val="000000"/>
          <w:sz w:val="28"/>
        </w:rPr>
        <w:t>
      жеке компьютерлер мен есептейтін құрылғыларда жұмыс істеу әдістері, магниттік пленкаға жазу әдістері.</w:t>
      </w:r>
    </w:p>
    <w:bookmarkEnd w:id="1652"/>
    <w:bookmarkStart w:name="z1664" w:id="1653"/>
    <w:p>
      <w:pPr>
        <w:spacing w:after="0"/>
        <w:ind w:left="0"/>
        <w:jc w:val="both"/>
      </w:pPr>
      <w:r>
        <w:rPr>
          <w:rFonts w:ascii="Times New Roman"/>
          <w:b w:val="false"/>
          <w:i w:val="false"/>
          <w:color w:val="000000"/>
          <w:sz w:val="28"/>
        </w:rPr>
        <w:t>
      290. Орта кәсіптік білім қажет.</w:t>
      </w:r>
    </w:p>
    <w:bookmarkEnd w:id="1653"/>
    <w:bookmarkStart w:name="z1665" w:id="1654"/>
    <w:p>
      <w:pPr>
        <w:spacing w:after="0"/>
        <w:ind w:left="0"/>
        <w:jc w:val="both"/>
      </w:pPr>
      <w:r>
        <w:rPr>
          <w:rFonts w:ascii="Times New Roman"/>
          <w:b w:val="false"/>
          <w:i w:val="false"/>
          <w:color w:val="000000"/>
          <w:sz w:val="28"/>
        </w:rPr>
        <w:t>
      36. Жоғары басылым формаларын жасау жөніндегі электронды автомат операторы</w:t>
      </w:r>
    </w:p>
    <w:bookmarkEnd w:id="1654"/>
    <w:bookmarkStart w:name="z1666" w:id="1655"/>
    <w:p>
      <w:pPr>
        <w:spacing w:after="0"/>
        <w:ind w:left="0"/>
        <w:jc w:val="both"/>
      </w:pPr>
      <w:r>
        <w:rPr>
          <w:rFonts w:ascii="Times New Roman"/>
          <w:b w:val="false"/>
          <w:i w:val="false"/>
          <w:color w:val="000000"/>
          <w:sz w:val="28"/>
        </w:rPr>
        <w:t>
      Параграф 1. Жоғары басылым формаларын жасау жөніндегі электронды автомат операторы, 4-разряд</w:t>
      </w:r>
    </w:p>
    <w:bookmarkEnd w:id="1655"/>
    <w:bookmarkStart w:name="z1667" w:id="1656"/>
    <w:p>
      <w:pPr>
        <w:spacing w:after="0"/>
        <w:ind w:left="0"/>
        <w:jc w:val="both"/>
      </w:pPr>
      <w:r>
        <w:rPr>
          <w:rFonts w:ascii="Times New Roman"/>
          <w:b w:val="false"/>
          <w:i w:val="false"/>
          <w:color w:val="000000"/>
          <w:sz w:val="28"/>
        </w:rPr>
        <w:t>
      291. Жұмыс сипаттамасы:</w:t>
      </w:r>
    </w:p>
    <w:bookmarkEnd w:id="1656"/>
    <w:bookmarkStart w:name="z1668" w:id="1657"/>
    <w:p>
      <w:pPr>
        <w:spacing w:after="0"/>
        <w:ind w:left="0"/>
        <w:jc w:val="both"/>
      </w:pPr>
      <w:r>
        <w:rPr>
          <w:rFonts w:ascii="Times New Roman"/>
          <w:b w:val="false"/>
          <w:i w:val="false"/>
          <w:color w:val="000000"/>
          <w:sz w:val="28"/>
        </w:rPr>
        <w:t>
      электронды ою автоматтарында масштабын өзгертпей штрихты ақ-қара түпнұсқа позитивті (фотографиялар, суреттер, мәтіндік баспа бедерлері) мырыш, магний, пластмасса пластиналар мен басқа да материалдарда клише жасау; пластина мен түпнұсқаны автоматқа бекіту және дайындау; ою линиатурасы мен масштабын орнату; түпнұсқа және формалық материалдың сипатына сәйкес кескішті таңдау, орнату, реттеу және бекіту; берілген линиатураға, түпнұсқаның контрастылығына және клише қызметіне (тікелей басу, матрицалау) сәйкес көлеңке және жарық түрлері бойынша автоматты теңшеу;</w:t>
      </w:r>
    </w:p>
    <w:bookmarkEnd w:id="1657"/>
    <w:bookmarkStart w:name="z1669" w:id="1658"/>
    <w:p>
      <w:pPr>
        <w:spacing w:after="0"/>
        <w:ind w:left="0"/>
        <w:jc w:val="both"/>
      </w:pPr>
      <w:r>
        <w:rPr>
          <w:rFonts w:ascii="Times New Roman"/>
          <w:b w:val="false"/>
          <w:i w:val="false"/>
          <w:color w:val="000000"/>
          <w:sz w:val="28"/>
        </w:rPr>
        <w:t>
      арнайы айлабұйымдар арқылы клишені өңдеу;</w:t>
      </w:r>
    </w:p>
    <w:bookmarkEnd w:id="1658"/>
    <w:bookmarkStart w:name="z1670" w:id="1659"/>
    <w:p>
      <w:pPr>
        <w:spacing w:after="0"/>
        <w:ind w:left="0"/>
        <w:jc w:val="both"/>
      </w:pPr>
      <w:r>
        <w:rPr>
          <w:rFonts w:ascii="Times New Roman"/>
          <w:b w:val="false"/>
          <w:i w:val="false"/>
          <w:color w:val="000000"/>
          <w:sz w:val="28"/>
        </w:rPr>
        <w:t>
      қызмет көрсетілетін машинаны майлау және тазалау;</w:t>
      </w:r>
    </w:p>
    <w:bookmarkEnd w:id="1659"/>
    <w:bookmarkStart w:name="z1671" w:id="1660"/>
    <w:p>
      <w:pPr>
        <w:spacing w:after="0"/>
        <w:ind w:left="0"/>
        <w:jc w:val="both"/>
      </w:pPr>
      <w:r>
        <w:rPr>
          <w:rFonts w:ascii="Times New Roman"/>
          <w:b w:val="false"/>
          <w:i w:val="false"/>
          <w:color w:val="000000"/>
          <w:sz w:val="28"/>
        </w:rPr>
        <w:t>
      арнайы фольгадағы бор рельфтік түзетулерді электронды ою автоматтарында жасау;</w:t>
      </w:r>
    </w:p>
    <w:bookmarkEnd w:id="1660"/>
    <w:bookmarkStart w:name="z1672" w:id="1661"/>
    <w:p>
      <w:pPr>
        <w:spacing w:after="0"/>
        <w:ind w:left="0"/>
        <w:jc w:val="both"/>
      </w:pPr>
      <w:r>
        <w:rPr>
          <w:rFonts w:ascii="Times New Roman"/>
          <w:b w:val="false"/>
          <w:i w:val="false"/>
          <w:color w:val="000000"/>
          <w:sz w:val="28"/>
        </w:rPr>
        <w:t>
      ақ-қара және түсті мәтіндік және штрихты түпнұсқалардан электронды жалынды автоматтарда формалар жасау; түпнұсқаның сапасына және жұмыстың түріне қарай автоматтың жұмыс режимін айқындау;</w:t>
      </w:r>
    </w:p>
    <w:bookmarkEnd w:id="1661"/>
    <w:bookmarkStart w:name="z1673" w:id="1662"/>
    <w:p>
      <w:pPr>
        <w:spacing w:after="0"/>
        <w:ind w:left="0"/>
        <w:jc w:val="both"/>
      </w:pPr>
      <w:r>
        <w:rPr>
          <w:rFonts w:ascii="Times New Roman"/>
          <w:b w:val="false"/>
          <w:i w:val="false"/>
          <w:color w:val="000000"/>
          <w:sz w:val="28"/>
        </w:rPr>
        <w:t>
      жарық сүзгісін таңдау;</w:t>
      </w:r>
    </w:p>
    <w:bookmarkEnd w:id="1662"/>
    <w:bookmarkStart w:name="z1674" w:id="1663"/>
    <w:p>
      <w:pPr>
        <w:spacing w:after="0"/>
        <w:ind w:left="0"/>
        <w:jc w:val="both"/>
      </w:pPr>
      <w:r>
        <w:rPr>
          <w:rFonts w:ascii="Times New Roman"/>
          <w:b w:val="false"/>
          <w:i w:val="false"/>
          <w:color w:val="000000"/>
          <w:sz w:val="28"/>
        </w:rPr>
        <w:t>
      дайын формалар ретушы.</w:t>
      </w:r>
    </w:p>
    <w:bookmarkEnd w:id="1663"/>
    <w:bookmarkStart w:name="z1675" w:id="1664"/>
    <w:p>
      <w:pPr>
        <w:spacing w:after="0"/>
        <w:ind w:left="0"/>
        <w:jc w:val="both"/>
      </w:pPr>
      <w:r>
        <w:rPr>
          <w:rFonts w:ascii="Times New Roman"/>
          <w:b w:val="false"/>
          <w:i w:val="false"/>
          <w:color w:val="000000"/>
          <w:sz w:val="28"/>
        </w:rPr>
        <w:t>
      292. Білуге тиіс:</w:t>
      </w:r>
    </w:p>
    <w:bookmarkEnd w:id="1664"/>
    <w:bookmarkStart w:name="z1676" w:id="1665"/>
    <w:p>
      <w:pPr>
        <w:spacing w:after="0"/>
        <w:ind w:left="0"/>
        <w:jc w:val="both"/>
      </w:pPr>
      <w:r>
        <w:rPr>
          <w:rFonts w:ascii="Times New Roman"/>
          <w:b w:val="false"/>
          <w:i w:val="false"/>
          <w:color w:val="000000"/>
          <w:sz w:val="28"/>
        </w:rPr>
        <w:t>
      штрихты бір және көп түсті түпнұсқаларды жоғары басылымда шығару принципі, электронды жарық автоматындағы басатын және азат жол элементтерінің пайда болу принципі;</w:t>
      </w:r>
    </w:p>
    <w:bookmarkEnd w:id="1665"/>
    <w:bookmarkStart w:name="z1677" w:id="1666"/>
    <w:p>
      <w:pPr>
        <w:spacing w:after="0"/>
        <w:ind w:left="0"/>
        <w:jc w:val="both"/>
      </w:pPr>
      <w:r>
        <w:rPr>
          <w:rFonts w:ascii="Times New Roman"/>
          <w:b w:val="false"/>
          <w:i w:val="false"/>
          <w:color w:val="000000"/>
          <w:sz w:val="28"/>
        </w:rPr>
        <w:t>
      жарық сүзгілерінің спектрлік сипаттамасы;</w:t>
      </w:r>
    </w:p>
    <w:bookmarkEnd w:id="1666"/>
    <w:bookmarkStart w:name="z1678" w:id="1667"/>
    <w:p>
      <w:pPr>
        <w:spacing w:after="0"/>
        <w:ind w:left="0"/>
        <w:jc w:val="both"/>
      </w:pPr>
      <w:r>
        <w:rPr>
          <w:rFonts w:ascii="Times New Roman"/>
          <w:b w:val="false"/>
          <w:i w:val="false"/>
          <w:color w:val="000000"/>
          <w:sz w:val="28"/>
        </w:rPr>
        <w:t>
      электронды ою автоматында және электронды жалынды автоматта шығаруға арналған түпнұсқалардың, формалық материалдардың, штрихты клише және басылым формаларының сапасына қойылатын техникалық талаптар;</w:t>
      </w:r>
    </w:p>
    <w:bookmarkEnd w:id="1667"/>
    <w:bookmarkStart w:name="z1679" w:id="1668"/>
    <w:p>
      <w:pPr>
        <w:spacing w:after="0"/>
        <w:ind w:left="0"/>
        <w:jc w:val="both"/>
      </w:pPr>
      <w:r>
        <w:rPr>
          <w:rFonts w:ascii="Times New Roman"/>
          <w:b w:val="false"/>
          <w:i w:val="false"/>
          <w:color w:val="000000"/>
          <w:sz w:val="28"/>
        </w:rPr>
        <w:t>
      жарық техникасы, оптика және электроника элементтері;</w:t>
      </w:r>
    </w:p>
    <w:bookmarkEnd w:id="1668"/>
    <w:bookmarkStart w:name="z1680" w:id="1669"/>
    <w:p>
      <w:pPr>
        <w:spacing w:after="0"/>
        <w:ind w:left="0"/>
        <w:jc w:val="both"/>
      </w:pPr>
      <w:r>
        <w:rPr>
          <w:rFonts w:ascii="Times New Roman"/>
          <w:b w:val="false"/>
          <w:i w:val="false"/>
          <w:color w:val="000000"/>
          <w:sz w:val="28"/>
        </w:rPr>
        <w:t>
      түзету және жоғары басылым процестері туралы негізгі мәліметтер.</w:t>
      </w:r>
    </w:p>
    <w:bookmarkEnd w:id="1669"/>
    <w:bookmarkStart w:name="z1681" w:id="1670"/>
    <w:p>
      <w:pPr>
        <w:spacing w:after="0"/>
        <w:ind w:left="0"/>
        <w:jc w:val="both"/>
      </w:pPr>
      <w:r>
        <w:rPr>
          <w:rFonts w:ascii="Times New Roman"/>
          <w:b w:val="false"/>
          <w:i w:val="false"/>
          <w:color w:val="000000"/>
          <w:sz w:val="28"/>
        </w:rPr>
        <w:t>
      Параграф 2. Жоғары басылым формаларын жасау жөніндегі электронды автомат операторы, 5-разряд</w:t>
      </w:r>
    </w:p>
    <w:bookmarkEnd w:id="1670"/>
    <w:bookmarkStart w:name="z1682" w:id="1671"/>
    <w:p>
      <w:pPr>
        <w:spacing w:after="0"/>
        <w:ind w:left="0"/>
        <w:jc w:val="both"/>
      </w:pPr>
      <w:r>
        <w:rPr>
          <w:rFonts w:ascii="Times New Roman"/>
          <w:b w:val="false"/>
          <w:i w:val="false"/>
          <w:color w:val="000000"/>
          <w:sz w:val="28"/>
        </w:rPr>
        <w:t>
      293. Жұмыс сипаттамасы:</w:t>
      </w:r>
    </w:p>
    <w:bookmarkEnd w:id="1671"/>
    <w:bookmarkStart w:name="z1683" w:id="1672"/>
    <w:p>
      <w:pPr>
        <w:spacing w:after="0"/>
        <w:ind w:left="0"/>
        <w:jc w:val="both"/>
      </w:pPr>
      <w:r>
        <w:rPr>
          <w:rFonts w:ascii="Times New Roman"/>
          <w:b w:val="false"/>
          <w:i w:val="false"/>
          <w:color w:val="000000"/>
          <w:sz w:val="28"/>
        </w:rPr>
        <w:t>
      электронды ою автоматтарында масштабын өзгертпей және өзгертіп штрихты ақ-қара түпнұсқа позитивті (фотографиялар, суреттер) мырыш, магний, пластмасса пластиналар мен басқа да материалдарда клише жасау.</w:t>
      </w:r>
    </w:p>
    <w:bookmarkEnd w:id="1672"/>
    <w:bookmarkStart w:name="z1684" w:id="1673"/>
    <w:p>
      <w:pPr>
        <w:spacing w:after="0"/>
        <w:ind w:left="0"/>
        <w:jc w:val="both"/>
      </w:pPr>
      <w:r>
        <w:rPr>
          <w:rFonts w:ascii="Times New Roman"/>
          <w:b w:val="false"/>
          <w:i w:val="false"/>
          <w:color w:val="000000"/>
          <w:sz w:val="28"/>
        </w:rPr>
        <w:t>
      294. Білуге тиіс:</w:t>
      </w:r>
    </w:p>
    <w:bookmarkEnd w:id="1673"/>
    <w:bookmarkStart w:name="z1685" w:id="1674"/>
    <w:p>
      <w:pPr>
        <w:spacing w:after="0"/>
        <w:ind w:left="0"/>
        <w:jc w:val="both"/>
      </w:pPr>
      <w:r>
        <w:rPr>
          <w:rFonts w:ascii="Times New Roman"/>
          <w:b w:val="false"/>
          <w:i w:val="false"/>
          <w:color w:val="000000"/>
          <w:sz w:val="28"/>
        </w:rPr>
        <w:t>
      жартылай тонды ақ-қара түпнұсқаларды жоғары басылымда шығару принципі; бір бояулы баспаға арналған растрлық клишенің сапасына қойылатын техникалық талаптар;</w:t>
      </w:r>
    </w:p>
    <w:bookmarkEnd w:id="1674"/>
    <w:bookmarkStart w:name="z1686" w:id="1675"/>
    <w:p>
      <w:pPr>
        <w:spacing w:after="0"/>
        <w:ind w:left="0"/>
        <w:jc w:val="both"/>
      </w:pPr>
      <w:r>
        <w:rPr>
          <w:rFonts w:ascii="Times New Roman"/>
          <w:b w:val="false"/>
          <w:i w:val="false"/>
          <w:color w:val="000000"/>
          <w:sz w:val="28"/>
        </w:rPr>
        <w:t>
      растрлық клишені өңдеу ерекшеліктері; электронды ою автоматының жұмысындағы қарапайым ақаулықтарды жою тәсілдері.</w:t>
      </w:r>
    </w:p>
    <w:bookmarkEnd w:id="1675"/>
    <w:bookmarkStart w:name="z1687" w:id="1676"/>
    <w:p>
      <w:pPr>
        <w:spacing w:after="0"/>
        <w:ind w:left="0"/>
        <w:jc w:val="both"/>
      </w:pPr>
      <w:r>
        <w:rPr>
          <w:rFonts w:ascii="Times New Roman"/>
          <w:b w:val="false"/>
          <w:i w:val="false"/>
          <w:color w:val="000000"/>
          <w:sz w:val="28"/>
        </w:rPr>
        <w:t>
      Параграф 3. Жоғары басылым формаларын жасау жөніндегі электронды автомат операторы, 6-разряд</w:t>
      </w:r>
    </w:p>
    <w:bookmarkEnd w:id="1676"/>
    <w:bookmarkStart w:name="z1688" w:id="1677"/>
    <w:p>
      <w:pPr>
        <w:spacing w:after="0"/>
        <w:ind w:left="0"/>
        <w:jc w:val="both"/>
      </w:pPr>
      <w:r>
        <w:rPr>
          <w:rFonts w:ascii="Times New Roman"/>
          <w:b w:val="false"/>
          <w:i w:val="false"/>
          <w:color w:val="000000"/>
          <w:sz w:val="28"/>
        </w:rPr>
        <w:t>
      295. Жұмыс сипаттамасы:</w:t>
      </w:r>
    </w:p>
    <w:bookmarkEnd w:id="1677"/>
    <w:bookmarkStart w:name="z1689" w:id="1678"/>
    <w:p>
      <w:pPr>
        <w:spacing w:after="0"/>
        <w:ind w:left="0"/>
        <w:jc w:val="both"/>
      </w:pPr>
      <w:r>
        <w:rPr>
          <w:rFonts w:ascii="Times New Roman"/>
          <w:b w:val="false"/>
          <w:i w:val="false"/>
          <w:color w:val="000000"/>
          <w:sz w:val="28"/>
        </w:rPr>
        <w:t>
      электронды ою автоматтарында масштабын өзгертпей және өзгертіп штрихты ақ-қара түпнұсқа позитивті (фотографиялар, суреттер) пластмасса, алюминий, магний пластиналарда, фотопленкада және басқа да түсті мөлдір және мөлдір емес жартылай тонды және штрихты түпнұсқаларда материалдарда клише жасау; таңдалған триадаға сәйкес үш бояу бойынша автоматты теңшеу;</w:t>
      </w:r>
    </w:p>
    <w:bookmarkEnd w:id="1678"/>
    <w:bookmarkStart w:name="z1690" w:id="1679"/>
    <w:p>
      <w:pPr>
        <w:spacing w:after="0"/>
        <w:ind w:left="0"/>
        <w:jc w:val="both"/>
      </w:pPr>
      <w:r>
        <w:rPr>
          <w:rFonts w:ascii="Times New Roman"/>
          <w:b w:val="false"/>
          <w:i w:val="false"/>
          <w:color w:val="000000"/>
          <w:sz w:val="28"/>
        </w:rPr>
        <w:t>
      түпнұсқалардың түстеріне және контрастылығына сәйкес қызмет көрсетілетін машинаны реттеу;</w:t>
      </w:r>
    </w:p>
    <w:bookmarkEnd w:id="1679"/>
    <w:bookmarkStart w:name="z1691" w:id="1680"/>
    <w:p>
      <w:pPr>
        <w:spacing w:after="0"/>
        <w:ind w:left="0"/>
        <w:jc w:val="both"/>
      </w:pPr>
      <w:r>
        <w:rPr>
          <w:rFonts w:ascii="Times New Roman"/>
          <w:b w:val="false"/>
          <w:i w:val="false"/>
          <w:color w:val="000000"/>
          <w:sz w:val="28"/>
        </w:rPr>
        <w:t>
      электронды ою автоматын қара бояу бойынша теңшеу;</w:t>
      </w:r>
    </w:p>
    <w:bookmarkEnd w:id="1680"/>
    <w:bookmarkStart w:name="z1692" w:id="1681"/>
    <w:p>
      <w:pPr>
        <w:spacing w:after="0"/>
        <w:ind w:left="0"/>
        <w:jc w:val="both"/>
      </w:pPr>
      <w:r>
        <w:rPr>
          <w:rFonts w:ascii="Times New Roman"/>
          <w:b w:val="false"/>
          <w:i w:val="false"/>
          <w:color w:val="000000"/>
          <w:sz w:val="28"/>
        </w:rPr>
        <w:t>
      қылтанақтарды жою және қосымша түзету жүргізу. электронды ою автоматын баптауға қатысу.</w:t>
      </w:r>
    </w:p>
    <w:bookmarkEnd w:id="1681"/>
    <w:bookmarkStart w:name="z1693" w:id="1682"/>
    <w:p>
      <w:pPr>
        <w:spacing w:after="0"/>
        <w:ind w:left="0"/>
        <w:jc w:val="both"/>
      </w:pPr>
      <w:r>
        <w:rPr>
          <w:rFonts w:ascii="Times New Roman"/>
          <w:b w:val="false"/>
          <w:i w:val="false"/>
          <w:color w:val="000000"/>
          <w:sz w:val="28"/>
        </w:rPr>
        <w:t>
      296. Білуге тиіс:</w:t>
      </w:r>
    </w:p>
    <w:bookmarkEnd w:id="1682"/>
    <w:bookmarkStart w:name="z1694" w:id="1683"/>
    <w:p>
      <w:pPr>
        <w:spacing w:after="0"/>
        <w:ind w:left="0"/>
        <w:jc w:val="both"/>
      </w:pPr>
      <w:r>
        <w:rPr>
          <w:rFonts w:ascii="Times New Roman"/>
          <w:b w:val="false"/>
          <w:i w:val="false"/>
          <w:color w:val="000000"/>
          <w:sz w:val="28"/>
        </w:rPr>
        <w:t>
      түстердің анализі және синтезі туралы ұғым;</w:t>
      </w:r>
    </w:p>
    <w:bookmarkEnd w:id="1683"/>
    <w:bookmarkStart w:name="z1695" w:id="1684"/>
    <w:p>
      <w:pPr>
        <w:spacing w:after="0"/>
        <w:ind w:left="0"/>
        <w:jc w:val="both"/>
      </w:pPr>
      <w:r>
        <w:rPr>
          <w:rFonts w:ascii="Times New Roman"/>
          <w:b w:val="false"/>
          <w:i w:val="false"/>
          <w:color w:val="000000"/>
          <w:sz w:val="28"/>
        </w:rPr>
        <w:t>
      түс түзету әдістері, түсті репродукцияларға арналған клишені өңдеу технологиясы, көп бояулы баспаға арналған клишенің сапасына қойылатын техникалық талаптар;</w:t>
      </w:r>
    </w:p>
    <w:bookmarkEnd w:id="1684"/>
    <w:bookmarkStart w:name="z1696" w:id="1685"/>
    <w:p>
      <w:pPr>
        <w:spacing w:after="0"/>
        <w:ind w:left="0"/>
        <w:jc w:val="both"/>
      </w:pPr>
      <w:r>
        <w:rPr>
          <w:rFonts w:ascii="Times New Roman"/>
          <w:b w:val="false"/>
          <w:i w:val="false"/>
          <w:color w:val="000000"/>
          <w:sz w:val="28"/>
        </w:rPr>
        <w:t>
      электронды ою автоматын теңшеу жолдары.</w:t>
      </w:r>
    </w:p>
    <w:bookmarkEnd w:id="1685"/>
    <w:bookmarkStart w:name="z1697" w:id="1686"/>
    <w:p>
      <w:pPr>
        <w:spacing w:after="0"/>
        <w:ind w:left="0"/>
        <w:jc w:val="both"/>
      </w:pPr>
      <w:r>
        <w:rPr>
          <w:rFonts w:ascii="Times New Roman"/>
          <w:b w:val="false"/>
          <w:i w:val="false"/>
          <w:color w:val="000000"/>
          <w:sz w:val="28"/>
        </w:rPr>
        <w:t>
      37. Терең басылым формаларын жасау жөніндегі электронды ою автоматтарының операторы</w:t>
      </w:r>
    </w:p>
    <w:bookmarkEnd w:id="1686"/>
    <w:bookmarkStart w:name="z1698" w:id="1687"/>
    <w:p>
      <w:pPr>
        <w:spacing w:after="0"/>
        <w:ind w:left="0"/>
        <w:jc w:val="both"/>
      </w:pPr>
      <w:r>
        <w:rPr>
          <w:rFonts w:ascii="Times New Roman"/>
          <w:b w:val="false"/>
          <w:i w:val="false"/>
          <w:color w:val="000000"/>
          <w:sz w:val="28"/>
        </w:rPr>
        <w:t>
      Параграф 1. Терең басылым формаларын жасау жөніндегі электронды ою автоматтарының операторы, 5-разряд</w:t>
      </w:r>
    </w:p>
    <w:bookmarkEnd w:id="1687"/>
    <w:bookmarkStart w:name="z1699" w:id="1688"/>
    <w:p>
      <w:pPr>
        <w:spacing w:after="0"/>
        <w:ind w:left="0"/>
        <w:jc w:val="both"/>
      </w:pPr>
      <w:r>
        <w:rPr>
          <w:rFonts w:ascii="Times New Roman"/>
          <w:b w:val="false"/>
          <w:i w:val="false"/>
          <w:color w:val="000000"/>
          <w:sz w:val="28"/>
        </w:rPr>
        <w:t>
      297. Жұмыс сипаттамасы:</w:t>
      </w:r>
    </w:p>
    <w:bookmarkEnd w:id="1688"/>
    <w:bookmarkStart w:name="z1700" w:id="1689"/>
    <w:p>
      <w:pPr>
        <w:spacing w:after="0"/>
        <w:ind w:left="0"/>
        <w:jc w:val="both"/>
      </w:pPr>
      <w:r>
        <w:rPr>
          <w:rFonts w:ascii="Times New Roman"/>
          <w:b w:val="false"/>
          <w:i w:val="false"/>
          <w:color w:val="000000"/>
          <w:sz w:val="28"/>
        </w:rPr>
        <w:t>
      пультпен басқарылатын немесе компьютерді пайдаланып электронды ою автоматында мәтіндік және иллюстрациялық (штрихты және тонды) бір бояулы репродукцияларға арналған терең басылым формаларын жасау процесін жүргізу;</w:t>
      </w:r>
    </w:p>
    <w:bookmarkEnd w:id="1689"/>
    <w:bookmarkStart w:name="z1701" w:id="1690"/>
    <w:p>
      <w:pPr>
        <w:spacing w:after="0"/>
        <w:ind w:left="0"/>
        <w:jc w:val="both"/>
      </w:pPr>
      <w:r>
        <w:rPr>
          <w:rFonts w:ascii="Times New Roman"/>
          <w:b w:val="false"/>
          <w:i w:val="false"/>
          <w:color w:val="000000"/>
          <w:sz w:val="28"/>
        </w:rPr>
        <w:t>
      формалық цилиндрді автоматқа таңдау, дайындау және бекіту; цилиндр бетін өңдеу, талдау және ою құрылғысының кескішін ауыстыру және теңшеу, автоматтың үздіксіз жұмыс істеуін қамтамасыз ету;</w:t>
      </w:r>
    </w:p>
    <w:bookmarkEnd w:id="1690"/>
    <w:bookmarkStart w:name="z1702" w:id="1691"/>
    <w:p>
      <w:pPr>
        <w:spacing w:after="0"/>
        <w:ind w:left="0"/>
        <w:jc w:val="both"/>
      </w:pPr>
      <w:r>
        <w:rPr>
          <w:rFonts w:ascii="Times New Roman"/>
          <w:b w:val="false"/>
          <w:i w:val="false"/>
          <w:color w:val="000000"/>
          <w:sz w:val="28"/>
        </w:rPr>
        <w:t>
      түпнұсқа монтаждан көшірмелері диапозитивтерін жасау;</w:t>
      </w:r>
    </w:p>
    <w:bookmarkEnd w:id="1691"/>
    <w:bookmarkStart w:name="z1703" w:id="1692"/>
    <w:p>
      <w:pPr>
        <w:spacing w:after="0"/>
        <w:ind w:left="0"/>
        <w:jc w:val="both"/>
      </w:pPr>
      <w:r>
        <w:rPr>
          <w:rFonts w:ascii="Times New Roman"/>
          <w:b w:val="false"/>
          <w:i w:val="false"/>
          <w:color w:val="000000"/>
          <w:sz w:val="28"/>
        </w:rPr>
        <w:t>
      түпнұсқа сапасын айқындау және жарық, жартылай тон және көлеңке учаскелерінде оптикалық тығыздығын өлшеу;</w:t>
      </w:r>
    </w:p>
    <w:bookmarkEnd w:id="1692"/>
    <w:bookmarkStart w:name="z1704" w:id="1693"/>
    <w:p>
      <w:pPr>
        <w:spacing w:after="0"/>
        <w:ind w:left="0"/>
        <w:jc w:val="both"/>
      </w:pPr>
      <w:r>
        <w:rPr>
          <w:rFonts w:ascii="Times New Roman"/>
          <w:b w:val="false"/>
          <w:i w:val="false"/>
          <w:color w:val="000000"/>
          <w:sz w:val="28"/>
        </w:rPr>
        <w:t>
      түпнұсқа көшірмелерінің техникалық ретушы, қарау цилиндрін орнату және оған түпнұсқа көшірмесін орнату, түпнұсқа көшірмелерін өлшеу деректері бойынша талдау және ою жүйелерін теңшеу;</w:t>
      </w:r>
    </w:p>
    <w:bookmarkEnd w:id="1693"/>
    <w:bookmarkStart w:name="z1705" w:id="1694"/>
    <w:p>
      <w:pPr>
        <w:spacing w:after="0"/>
        <w:ind w:left="0"/>
        <w:jc w:val="both"/>
      </w:pPr>
      <w:r>
        <w:rPr>
          <w:rFonts w:ascii="Times New Roman"/>
          <w:b w:val="false"/>
          <w:i w:val="false"/>
          <w:color w:val="000000"/>
          <w:sz w:val="28"/>
        </w:rPr>
        <w:t>
      электронды ою автоматы мен өлшеу аспаптарының жұмысын бақылау.</w:t>
      </w:r>
    </w:p>
    <w:bookmarkEnd w:id="1694"/>
    <w:bookmarkStart w:name="z1706" w:id="1695"/>
    <w:p>
      <w:pPr>
        <w:spacing w:after="0"/>
        <w:ind w:left="0"/>
        <w:jc w:val="both"/>
      </w:pPr>
      <w:r>
        <w:rPr>
          <w:rFonts w:ascii="Times New Roman"/>
          <w:b w:val="false"/>
          <w:i w:val="false"/>
          <w:color w:val="000000"/>
          <w:sz w:val="28"/>
        </w:rPr>
        <w:t>
      298. Білуге тиіс:</w:t>
      </w:r>
    </w:p>
    <w:bookmarkEnd w:id="1695"/>
    <w:bookmarkStart w:name="z1707" w:id="1696"/>
    <w:p>
      <w:pPr>
        <w:spacing w:after="0"/>
        <w:ind w:left="0"/>
        <w:jc w:val="both"/>
      </w:pPr>
      <w:r>
        <w:rPr>
          <w:rFonts w:ascii="Times New Roman"/>
          <w:b w:val="false"/>
          <w:i w:val="false"/>
          <w:color w:val="000000"/>
          <w:sz w:val="28"/>
        </w:rPr>
        <w:t>
      электронды ою автоматының құрылысы;</w:t>
      </w:r>
    </w:p>
    <w:bookmarkEnd w:id="1696"/>
    <w:bookmarkStart w:name="z1708" w:id="1697"/>
    <w:p>
      <w:pPr>
        <w:spacing w:after="0"/>
        <w:ind w:left="0"/>
        <w:jc w:val="both"/>
      </w:pPr>
      <w:r>
        <w:rPr>
          <w:rFonts w:ascii="Times New Roman"/>
          <w:b w:val="false"/>
          <w:i w:val="false"/>
          <w:color w:val="000000"/>
          <w:sz w:val="28"/>
        </w:rPr>
        <w:t>
      компьютермен жұмыс істеу принципі, автоматта басатын және азат жолдың пайда болу принциптері, электроника негіздері;</w:t>
      </w:r>
    </w:p>
    <w:bookmarkEnd w:id="1697"/>
    <w:bookmarkStart w:name="z1709" w:id="1698"/>
    <w:p>
      <w:pPr>
        <w:spacing w:after="0"/>
        <w:ind w:left="0"/>
        <w:jc w:val="both"/>
      </w:pPr>
      <w:r>
        <w:rPr>
          <w:rFonts w:ascii="Times New Roman"/>
          <w:b w:val="false"/>
          <w:i w:val="false"/>
          <w:color w:val="000000"/>
          <w:sz w:val="28"/>
        </w:rPr>
        <w:t>
      оюға арналған диапозитивтер мен түпнұсқаларды монтаждау және градациялық сипаттамаларының сапасына, формалық цилиндрлерге және даяр баспа формаларға қойылатын техникалық талаптар;</w:t>
      </w:r>
    </w:p>
    <w:bookmarkEnd w:id="1698"/>
    <w:bookmarkStart w:name="z1710" w:id="1699"/>
    <w:p>
      <w:pPr>
        <w:spacing w:after="0"/>
        <w:ind w:left="0"/>
        <w:jc w:val="both"/>
      </w:pPr>
      <w:r>
        <w:rPr>
          <w:rFonts w:ascii="Times New Roman"/>
          <w:b w:val="false"/>
          <w:i w:val="false"/>
          <w:color w:val="000000"/>
          <w:sz w:val="28"/>
        </w:rPr>
        <w:t>
      терең баспа формаларының сапасын бақылау тәсілдері.</w:t>
      </w:r>
    </w:p>
    <w:bookmarkEnd w:id="1699"/>
    <w:bookmarkStart w:name="z1711" w:id="1700"/>
    <w:p>
      <w:pPr>
        <w:spacing w:after="0"/>
        <w:ind w:left="0"/>
        <w:jc w:val="both"/>
      </w:pPr>
      <w:r>
        <w:rPr>
          <w:rFonts w:ascii="Times New Roman"/>
          <w:b w:val="false"/>
          <w:i w:val="false"/>
          <w:color w:val="000000"/>
          <w:sz w:val="28"/>
        </w:rPr>
        <w:t>
      Параграф 2. Терең басылым формаларын жасау жөніндегі электронды ою автоматтарының операторы, 6-разряд</w:t>
      </w:r>
    </w:p>
    <w:bookmarkEnd w:id="1700"/>
    <w:bookmarkStart w:name="z1712" w:id="1701"/>
    <w:p>
      <w:pPr>
        <w:spacing w:after="0"/>
        <w:ind w:left="0"/>
        <w:jc w:val="both"/>
      </w:pPr>
      <w:r>
        <w:rPr>
          <w:rFonts w:ascii="Times New Roman"/>
          <w:b w:val="false"/>
          <w:i w:val="false"/>
          <w:color w:val="000000"/>
          <w:sz w:val="28"/>
        </w:rPr>
        <w:t>
      299. Жұмыс сипаттамасы:</w:t>
      </w:r>
    </w:p>
    <w:bookmarkEnd w:id="1701"/>
    <w:bookmarkStart w:name="z1713" w:id="1702"/>
    <w:p>
      <w:pPr>
        <w:spacing w:after="0"/>
        <w:ind w:left="0"/>
        <w:jc w:val="both"/>
      </w:pPr>
      <w:r>
        <w:rPr>
          <w:rFonts w:ascii="Times New Roman"/>
          <w:b w:val="false"/>
          <w:i w:val="false"/>
          <w:color w:val="000000"/>
          <w:sz w:val="28"/>
        </w:rPr>
        <w:t>
      пультпен басқарылатын немесе компьютерді пайдаланып электронды ою автоматында көп бояулы репродукцияларға арналған терең басылым формаларын жасау процесін жүргізу.</w:t>
      </w:r>
    </w:p>
    <w:bookmarkEnd w:id="1702"/>
    <w:bookmarkStart w:name="z1714" w:id="1703"/>
    <w:p>
      <w:pPr>
        <w:spacing w:after="0"/>
        <w:ind w:left="0"/>
        <w:jc w:val="both"/>
      </w:pPr>
      <w:r>
        <w:rPr>
          <w:rFonts w:ascii="Times New Roman"/>
          <w:b w:val="false"/>
          <w:i w:val="false"/>
          <w:color w:val="000000"/>
          <w:sz w:val="28"/>
        </w:rPr>
        <w:t>
      300. Білуге тиіс:</w:t>
      </w:r>
    </w:p>
    <w:bookmarkEnd w:id="1703"/>
    <w:bookmarkStart w:name="z1715" w:id="1704"/>
    <w:p>
      <w:pPr>
        <w:spacing w:after="0"/>
        <w:ind w:left="0"/>
        <w:jc w:val="both"/>
      </w:pPr>
      <w:r>
        <w:rPr>
          <w:rFonts w:ascii="Times New Roman"/>
          <w:b w:val="false"/>
          <w:i w:val="false"/>
          <w:color w:val="000000"/>
          <w:sz w:val="28"/>
        </w:rPr>
        <w:t>
      электронды ою автоматының конструкциясы, түсті түпнұсқаларды шығаруда репродукциялық техниканың негізгі тәсілдерінің ерекшеліктері;</w:t>
      </w:r>
    </w:p>
    <w:bookmarkEnd w:id="1704"/>
    <w:bookmarkStart w:name="z1716" w:id="1705"/>
    <w:p>
      <w:pPr>
        <w:spacing w:after="0"/>
        <w:ind w:left="0"/>
        <w:jc w:val="both"/>
      </w:pPr>
      <w:r>
        <w:rPr>
          <w:rFonts w:ascii="Times New Roman"/>
          <w:b w:val="false"/>
          <w:i w:val="false"/>
          <w:color w:val="000000"/>
          <w:sz w:val="28"/>
        </w:rPr>
        <w:t>
      диапозитивтер градациялық және түс ажырату ретуштарының түс айыру принциптер мен ерекшеліктері;</w:t>
      </w:r>
    </w:p>
    <w:bookmarkEnd w:id="1705"/>
    <w:bookmarkStart w:name="z1717" w:id="1706"/>
    <w:p>
      <w:pPr>
        <w:spacing w:after="0"/>
        <w:ind w:left="0"/>
        <w:jc w:val="both"/>
      </w:pPr>
      <w:r>
        <w:rPr>
          <w:rFonts w:ascii="Times New Roman"/>
          <w:b w:val="false"/>
          <w:i w:val="false"/>
          <w:color w:val="000000"/>
          <w:sz w:val="28"/>
        </w:rPr>
        <w:t>
      түс айырудың маскалау принциптері, түс айыру диапозитивтері мен монтаждарының түпнұсқалары мен градациялық сипаттамаларының сапасына, формалық цилиндрлердің жинағына және даяр ойылған баспа формаларына қойылатын техникалық талаптар;</w:t>
      </w:r>
    </w:p>
    <w:bookmarkEnd w:id="1706"/>
    <w:bookmarkStart w:name="z1718" w:id="1707"/>
    <w:p>
      <w:pPr>
        <w:spacing w:after="0"/>
        <w:ind w:left="0"/>
        <w:jc w:val="both"/>
      </w:pPr>
      <w:r>
        <w:rPr>
          <w:rFonts w:ascii="Times New Roman"/>
          <w:b w:val="false"/>
          <w:i w:val="false"/>
          <w:color w:val="000000"/>
          <w:sz w:val="28"/>
        </w:rPr>
        <w:t>
      ойылған басылым формаларының сапасын бақылау және түзету тәсілдері.</w:t>
      </w:r>
    </w:p>
    <w:bookmarkEnd w:id="1707"/>
    <w:bookmarkStart w:name="z1719" w:id="1708"/>
    <w:p>
      <w:pPr>
        <w:spacing w:after="0"/>
        <w:ind w:left="0"/>
        <w:jc w:val="both"/>
      </w:pPr>
      <w:r>
        <w:rPr>
          <w:rFonts w:ascii="Times New Roman"/>
          <w:b w:val="false"/>
          <w:i w:val="false"/>
          <w:color w:val="000000"/>
          <w:sz w:val="28"/>
        </w:rPr>
        <w:t xml:space="preserve">
      301. Орта кәсіптік білім қажет. </w:t>
      </w:r>
    </w:p>
    <w:bookmarkEnd w:id="1708"/>
    <w:bookmarkStart w:name="z1720" w:id="1709"/>
    <w:p>
      <w:pPr>
        <w:spacing w:after="0"/>
        <w:ind w:left="0"/>
        <w:jc w:val="both"/>
      </w:pPr>
      <w:r>
        <w:rPr>
          <w:rFonts w:ascii="Times New Roman"/>
          <w:b w:val="false"/>
          <w:i w:val="false"/>
          <w:color w:val="000000"/>
          <w:sz w:val="28"/>
        </w:rPr>
        <w:t>
      38. Электронды теру және беттеу операторы</w:t>
      </w:r>
    </w:p>
    <w:bookmarkEnd w:id="1709"/>
    <w:bookmarkStart w:name="z1721" w:id="1710"/>
    <w:p>
      <w:pPr>
        <w:spacing w:after="0"/>
        <w:ind w:left="0"/>
        <w:jc w:val="both"/>
      </w:pPr>
      <w:r>
        <w:rPr>
          <w:rFonts w:ascii="Times New Roman"/>
          <w:b w:val="false"/>
          <w:i w:val="false"/>
          <w:color w:val="000000"/>
          <w:sz w:val="28"/>
        </w:rPr>
        <w:t>
      Параграф 1. Электронды теру және беттеу операторы, 5-разряд</w:t>
      </w:r>
    </w:p>
    <w:bookmarkEnd w:id="1710"/>
    <w:bookmarkStart w:name="z1722" w:id="1711"/>
    <w:p>
      <w:pPr>
        <w:spacing w:after="0"/>
        <w:ind w:left="0"/>
        <w:jc w:val="both"/>
      </w:pPr>
      <w:r>
        <w:rPr>
          <w:rFonts w:ascii="Times New Roman"/>
          <w:b w:val="false"/>
          <w:i w:val="false"/>
          <w:color w:val="000000"/>
          <w:sz w:val="28"/>
        </w:rPr>
        <w:t>
      302. Жұмыс сипаттамасы:</w:t>
      </w:r>
    </w:p>
    <w:bookmarkEnd w:id="1711"/>
    <w:bookmarkStart w:name="z1723" w:id="1712"/>
    <w:p>
      <w:pPr>
        <w:spacing w:after="0"/>
        <w:ind w:left="0"/>
        <w:jc w:val="both"/>
      </w:pPr>
      <w:r>
        <w:rPr>
          <w:rFonts w:ascii="Times New Roman"/>
          <w:b w:val="false"/>
          <w:i w:val="false"/>
          <w:color w:val="000000"/>
          <w:sz w:val="28"/>
        </w:rPr>
        <w:t>
      түрлі қаріптік және қаріптік емес бөлулерден, түрлі гарнитуралық қаріптер мен әліпбилерден, арнайы терминологиядан, математикалық, химиялық, физикалық, астрономиялық және де басқа белгілерден, бейне бақыланатын құрылғылары бар электронды жинақ жүйелеріндегі бір жолды формулалардан тұратын мәтінді теру, түзету және беттеу;</w:t>
      </w:r>
    </w:p>
    <w:bookmarkEnd w:id="1712"/>
    <w:bookmarkStart w:name="z1724" w:id="1713"/>
    <w:p>
      <w:pPr>
        <w:spacing w:after="0"/>
        <w:ind w:left="0"/>
        <w:jc w:val="both"/>
      </w:pPr>
      <w:r>
        <w:rPr>
          <w:rFonts w:ascii="Times New Roman"/>
          <w:b w:val="false"/>
          <w:i w:val="false"/>
          <w:color w:val="000000"/>
          <w:sz w:val="28"/>
        </w:rPr>
        <w:t>
      Брайль бойынша кодтау ерекшеліктерін ескере отырып, бейне бақылайтын құрылғылары бар электронды теру жүйесіндегі жоғарыда көрсетілген мәтінді теру және түзету;</w:t>
      </w:r>
    </w:p>
    <w:bookmarkEnd w:id="1713"/>
    <w:bookmarkStart w:name="z1725" w:id="1714"/>
    <w:p>
      <w:pPr>
        <w:spacing w:after="0"/>
        <w:ind w:left="0"/>
        <w:jc w:val="both"/>
      </w:pPr>
      <w:r>
        <w:rPr>
          <w:rFonts w:ascii="Times New Roman"/>
          <w:b w:val="false"/>
          <w:i w:val="false"/>
          <w:color w:val="000000"/>
          <w:sz w:val="28"/>
        </w:rPr>
        <w:t>
      қызмет көрсетілетін жабдықты жұмысқа дайындау, теру параметрлерін енгізу, графикалық элементтерді теру, түзету, енгізу, принтерде мәтінді шығару, беттеу, сыртқы ақпарат жеткізгішке файлдарды жазу, компьютер желісінде жұмыс істеу.</w:t>
      </w:r>
    </w:p>
    <w:bookmarkEnd w:id="1714"/>
    <w:bookmarkStart w:name="z1726" w:id="1715"/>
    <w:p>
      <w:pPr>
        <w:spacing w:after="0"/>
        <w:ind w:left="0"/>
        <w:jc w:val="both"/>
      </w:pPr>
      <w:r>
        <w:rPr>
          <w:rFonts w:ascii="Times New Roman"/>
          <w:b w:val="false"/>
          <w:i w:val="false"/>
          <w:color w:val="000000"/>
          <w:sz w:val="28"/>
        </w:rPr>
        <w:t>
      303. Білуге тиіс:</w:t>
      </w:r>
    </w:p>
    <w:bookmarkEnd w:id="1715"/>
    <w:bookmarkStart w:name="z1727" w:id="1716"/>
    <w:p>
      <w:pPr>
        <w:spacing w:after="0"/>
        <w:ind w:left="0"/>
        <w:jc w:val="both"/>
      </w:pPr>
      <w:r>
        <w:rPr>
          <w:rFonts w:ascii="Times New Roman"/>
          <w:b w:val="false"/>
          <w:i w:val="false"/>
          <w:color w:val="000000"/>
          <w:sz w:val="28"/>
        </w:rPr>
        <w:t>
      негізгі және қосалқы жабдықтардың әрекет ету принциптері және оларда жұмыс істеу жолдары;</w:t>
      </w:r>
    </w:p>
    <w:bookmarkEnd w:id="1716"/>
    <w:bookmarkStart w:name="z1728" w:id="1717"/>
    <w:p>
      <w:pPr>
        <w:spacing w:after="0"/>
        <w:ind w:left="0"/>
        <w:jc w:val="both"/>
      </w:pPr>
      <w:r>
        <w:rPr>
          <w:rFonts w:ascii="Times New Roman"/>
          <w:b w:val="false"/>
          <w:i w:val="false"/>
          <w:color w:val="000000"/>
          <w:sz w:val="28"/>
        </w:rPr>
        <w:t>
      түпнұсқаларды белгілеу техникалық ережесі, дизайн элементтері;</w:t>
      </w:r>
    </w:p>
    <w:bookmarkEnd w:id="1717"/>
    <w:bookmarkStart w:name="z1729" w:id="1718"/>
    <w:p>
      <w:pPr>
        <w:spacing w:after="0"/>
        <w:ind w:left="0"/>
        <w:jc w:val="both"/>
      </w:pPr>
      <w:r>
        <w:rPr>
          <w:rFonts w:ascii="Times New Roman"/>
          <w:b w:val="false"/>
          <w:i w:val="false"/>
          <w:color w:val="000000"/>
          <w:sz w:val="28"/>
        </w:rPr>
        <w:t>
      теру, түзету және беттеу техникалық ережелері;</w:t>
      </w:r>
    </w:p>
    <w:bookmarkEnd w:id="1718"/>
    <w:bookmarkStart w:name="z1730" w:id="1719"/>
    <w:p>
      <w:pPr>
        <w:spacing w:after="0"/>
        <w:ind w:left="0"/>
        <w:jc w:val="both"/>
      </w:pPr>
      <w:r>
        <w:rPr>
          <w:rFonts w:ascii="Times New Roman"/>
          <w:b w:val="false"/>
          <w:i w:val="false"/>
          <w:color w:val="000000"/>
          <w:sz w:val="28"/>
        </w:rPr>
        <w:t>
      қаріптерді өлшеудің типографиялық жүйесі, түзету белгілері және гарнитурасы;</w:t>
      </w:r>
    </w:p>
    <w:bookmarkEnd w:id="1719"/>
    <w:bookmarkStart w:name="z1731" w:id="1720"/>
    <w:p>
      <w:pPr>
        <w:spacing w:after="0"/>
        <w:ind w:left="0"/>
        <w:jc w:val="both"/>
      </w:pPr>
      <w:r>
        <w:rPr>
          <w:rFonts w:ascii="Times New Roman"/>
          <w:b w:val="false"/>
          <w:i w:val="false"/>
          <w:color w:val="000000"/>
          <w:sz w:val="28"/>
        </w:rPr>
        <w:t>
      компьютерлік терминологияны, мәтін теруге және беттеуге арналған қолданылатын бағдарламалық қамсыздандыру;</w:t>
      </w:r>
    </w:p>
    <w:bookmarkEnd w:id="1720"/>
    <w:bookmarkStart w:name="z1732" w:id="1721"/>
    <w:p>
      <w:pPr>
        <w:spacing w:after="0"/>
        <w:ind w:left="0"/>
        <w:jc w:val="both"/>
      </w:pPr>
      <w:r>
        <w:rPr>
          <w:rFonts w:ascii="Times New Roman"/>
          <w:b w:val="false"/>
          <w:i w:val="false"/>
          <w:color w:val="000000"/>
          <w:sz w:val="28"/>
        </w:rPr>
        <w:t>
      принтерлерде түзетілген көшірмелерін, деректер базасынан ақпарат алу және желі бойынша және сыртқы жеткізгіштерге ақпарат шығару тәсілдері.</w:t>
      </w:r>
    </w:p>
    <w:bookmarkEnd w:id="1721"/>
    <w:bookmarkStart w:name="z1733" w:id="1722"/>
    <w:p>
      <w:pPr>
        <w:spacing w:after="0"/>
        <w:ind w:left="0"/>
        <w:jc w:val="both"/>
      </w:pPr>
      <w:r>
        <w:rPr>
          <w:rFonts w:ascii="Times New Roman"/>
          <w:b w:val="false"/>
          <w:i w:val="false"/>
          <w:color w:val="000000"/>
          <w:sz w:val="28"/>
        </w:rPr>
        <w:t>
      304. Орта кәсіптік білім қажет.</w:t>
      </w:r>
    </w:p>
    <w:bookmarkEnd w:id="1722"/>
    <w:bookmarkStart w:name="z1734" w:id="1723"/>
    <w:p>
      <w:pPr>
        <w:spacing w:after="0"/>
        <w:ind w:left="0"/>
        <w:jc w:val="both"/>
      </w:pPr>
      <w:r>
        <w:rPr>
          <w:rFonts w:ascii="Times New Roman"/>
          <w:b w:val="false"/>
          <w:i w:val="false"/>
          <w:color w:val="000000"/>
          <w:sz w:val="28"/>
        </w:rPr>
        <w:t>
      305. Жұмыс үлгілері:</w:t>
      </w:r>
    </w:p>
    <w:bookmarkEnd w:id="1723"/>
    <w:bookmarkStart w:name="z1735" w:id="1724"/>
    <w:p>
      <w:pPr>
        <w:spacing w:after="0"/>
        <w:ind w:left="0"/>
        <w:jc w:val="both"/>
      </w:pPr>
      <w:r>
        <w:rPr>
          <w:rFonts w:ascii="Times New Roman"/>
          <w:b w:val="false"/>
          <w:i w:val="false"/>
          <w:color w:val="000000"/>
          <w:sz w:val="28"/>
        </w:rPr>
        <w:t>
      Теру және түзету</w:t>
      </w:r>
    </w:p>
    <w:bookmarkEnd w:id="1724"/>
    <w:bookmarkStart w:name="z1736" w:id="1725"/>
    <w:p>
      <w:pPr>
        <w:spacing w:after="0"/>
        <w:ind w:left="0"/>
        <w:jc w:val="both"/>
      </w:pPr>
      <w:r>
        <w:rPr>
          <w:rFonts w:ascii="Times New Roman"/>
          <w:b w:val="false"/>
          <w:i w:val="false"/>
          <w:color w:val="000000"/>
          <w:sz w:val="28"/>
        </w:rPr>
        <w:t>
      1) газеттер;</w:t>
      </w:r>
    </w:p>
    <w:bookmarkEnd w:id="1725"/>
    <w:bookmarkStart w:name="z1737" w:id="1726"/>
    <w:p>
      <w:pPr>
        <w:spacing w:after="0"/>
        <w:ind w:left="0"/>
        <w:jc w:val="both"/>
      </w:pPr>
      <w:r>
        <w:rPr>
          <w:rFonts w:ascii="Times New Roman"/>
          <w:b w:val="false"/>
          <w:i w:val="false"/>
          <w:color w:val="000000"/>
          <w:sz w:val="28"/>
        </w:rPr>
        <w:t>
      2) әлеуметтік-экономикалық, көркем, балалар, ғылыми көпшілік әдебиет;</w:t>
      </w:r>
    </w:p>
    <w:bookmarkEnd w:id="1726"/>
    <w:bookmarkStart w:name="z1738" w:id="1727"/>
    <w:p>
      <w:pPr>
        <w:spacing w:after="0"/>
        <w:ind w:left="0"/>
        <w:jc w:val="both"/>
      </w:pPr>
      <w:r>
        <w:rPr>
          <w:rFonts w:ascii="Times New Roman"/>
          <w:b w:val="false"/>
          <w:i w:val="false"/>
          <w:color w:val="000000"/>
          <w:sz w:val="28"/>
        </w:rPr>
        <w:t>
      3) әдебиет, экономика, медицина оқулықтары;</w:t>
      </w:r>
    </w:p>
    <w:bookmarkEnd w:id="1727"/>
    <w:bookmarkStart w:name="z1739" w:id="1728"/>
    <w:p>
      <w:pPr>
        <w:spacing w:after="0"/>
        <w:ind w:left="0"/>
        <w:jc w:val="both"/>
      </w:pPr>
      <w:r>
        <w:rPr>
          <w:rFonts w:ascii="Times New Roman"/>
          <w:b w:val="false"/>
          <w:i w:val="false"/>
          <w:color w:val="000000"/>
          <w:sz w:val="28"/>
        </w:rPr>
        <w:t>
      4) акциденция формалары.</w:t>
      </w:r>
    </w:p>
    <w:bookmarkEnd w:id="1728"/>
    <w:bookmarkStart w:name="z1740" w:id="1729"/>
    <w:p>
      <w:pPr>
        <w:spacing w:after="0"/>
        <w:ind w:left="0"/>
        <w:jc w:val="both"/>
      </w:pPr>
      <w:r>
        <w:rPr>
          <w:rFonts w:ascii="Times New Roman"/>
          <w:b w:val="false"/>
          <w:i w:val="false"/>
          <w:color w:val="000000"/>
          <w:sz w:val="28"/>
        </w:rPr>
        <w:t>
      Беттеу</w:t>
      </w:r>
    </w:p>
    <w:bookmarkEnd w:id="1729"/>
    <w:bookmarkStart w:name="z1741" w:id="1730"/>
    <w:p>
      <w:pPr>
        <w:spacing w:after="0"/>
        <w:ind w:left="0"/>
        <w:jc w:val="both"/>
      </w:pPr>
      <w:r>
        <w:rPr>
          <w:rFonts w:ascii="Times New Roman"/>
          <w:b w:val="false"/>
          <w:i w:val="false"/>
          <w:color w:val="000000"/>
          <w:sz w:val="28"/>
        </w:rPr>
        <w:t>
      1) 3-ке дейінгі жолақты түрлі форматтағы, клише жиегімен сызғышты және қарапайым рамкалы бірнеше бағаналы кітап-журнал, газет мәтіні;</w:t>
      </w:r>
    </w:p>
    <w:bookmarkEnd w:id="1730"/>
    <w:bookmarkStart w:name="z1742" w:id="1731"/>
    <w:p>
      <w:pPr>
        <w:spacing w:after="0"/>
        <w:ind w:left="0"/>
        <w:jc w:val="both"/>
      </w:pPr>
      <w:r>
        <w:rPr>
          <w:rFonts w:ascii="Times New Roman"/>
          <w:b w:val="false"/>
          <w:i w:val="false"/>
          <w:color w:val="000000"/>
          <w:sz w:val="28"/>
        </w:rPr>
        <w:t>
      2) жарнамалық өнім.</w:t>
      </w:r>
    </w:p>
    <w:bookmarkEnd w:id="1731"/>
    <w:bookmarkStart w:name="z1743" w:id="1732"/>
    <w:p>
      <w:pPr>
        <w:spacing w:after="0"/>
        <w:ind w:left="0"/>
        <w:jc w:val="both"/>
      </w:pPr>
      <w:r>
        <w:rPr>
          <w:rFonts w:ascii="Times New Roman"/>
          <w:b w:val="false"/>
          <w:i w:val="false"/>
          <w:color w:val="000000"/>
          <w:sz w:val="28"/>
        </w:rPr>
        <w:t>
      Параграф 2. Электронды теру және беттеу операторы, 6-разряд</w:t>
      </w:r>
    </w:p>
    <w:bookmarkEnd w:id="1732"/>
    <w:bookmarkStart w:name="z1744" w:id="1733"/>
    <w:p>
      <w:pPr>
        <w:spacing w:after="0"/>
        <w:ind w:left="0"/>
        <w:jc w:val="both"/>
      </w:pPr>
      <w:r>
        <w:rPr>
          <w:rFonts w:ascii="Times New Roman"/>
          <w:b w:val="false"/>
          <w:i w:val="false"/>
          <w:color w:val="000000"/>
          <w:sz w:val="28"/>
        </w:rPr>
        <w:t>
      306. Жұмыс сипаттамасы:</w:t>
      </w:r>
    </w:p>
    <w:bookmarkEnd w:id="1733"/>
    <w:bookmarkStart w:name="z1745" w:id="1734"/>
    <w:p>
      <w:pPr>
        <w:spacing w:after="0"/>
        <w:ind w:left="0"/>
        <w:jc w:val="both"/>
      </w:pPr>
      <w:r>
        <w:rPr>
          <w:rFonts w:ascii="Times New Roman"/>
          <w:b w:val="false"/>
          <w:i w:val="false"/>
          <w:color w:val="000000"/>
          <w:sz w:val="28"/>
        </w:rPr>
        <w:t>
      математикалық, химиялық, физикалық, астрономиялық белгілерден, формулалардан, қысқартылған белгілерден тұратын мәтінді, сондай-ақ ерекше графикалық формадағы жазу жүйесімен тілдердегі мәтінді теру, түзету және беттеу; бейне бақылайтын құрылғылары бар электронды теру жүйелерінде ресімдеудің күрделі элементтерін енгізу;</w:t>
      </w:r>
    </w:p>
    <w:bookmarkEnd w:id="1734"/>
    <w:bookmarkStart w:name="z1746" w:id="1735"/>
    <w:p>
      <w:pPr>
        <w:spacing w:after="0"/>
        <w:ind w:left="0"/>
        <w:jc w:val="both"/>
      </w:pPr>
      <w:r>
        <w:rPr>
          <w:rFonts w:ascii="Times New Roman"/>
          <w:b w:val="false"/>
          <w:i w:val="false"/>
          <w:color w:val="000000"/>
          <w:sz w:val="28"/>
        </w:rPr>
        <w:t>
      Брайль бойынша кодтау ерекшеліктерін есепке ала отырып, бейне бақылайтын құрылғылары бар электронды теру жүйелеріндегі жоғарыда көрсетілген мәтінді теру және түзету;</w:t>
      </w:r>
    </w:p>
    <w:bookmarkEnd w:id="1735"/>
    <w:bookmarkStart w:name="z1747" w:id="1736"/>
    <w:p>
      <w:pPr>
        <w:spacing w:after="0"/>
        <w:ind w:left="0"/>
        <w:jc w:val="both"/>
      </w:pPr>
      <w:r>
        <w:rPr>
          <w:rFonts w:ascii="Times New Roman"/>
          <w:b w:val="false"/>
          <w:i w:val="false"/>
          <w:color w:val="000000"/>
          <w:sz w:val="28"/>
        </w:rPr>
        <w:t>
      қорытындыларды, кестелерді теру.</w:t>
      </w:r>
    </w:p>
    <w:bookmarkEnd w:id="1736"/>
    <w:bookmarkStart w:name="z1748" w:id="1737"/>
    <w:p>
      <w:pPr>
        <w:spacing w:after="0"/>
        <w:ind w:left="0"/>
        <w:jc w:val="both"/>
      </w:pPr>
      <w:r>
        <w:rPr>
          <w:rFonts w:ascii="Times New Roman"/>
          <w:b w:val="false"/>
          <w:i w:val="false"/>
          <w:color w:val="000000"/>
          <w:sz w:val="28"/>
        </w:rPr>
        <w:t>
      307. Білуге тиіс:</w:t>
      </w:r>
    </w:p>
    <w:bookmarkEnd w:id="1737"/>
    <w:bookmarkStart w:name="z1749" w:id="1738"/>
    <w:p>
      <w:pPr>
        <w:spacing w:after="0"/>
        <w:ind w:left="0"/>
        <w:jc w:val="both"/>
      </w:pPr>
      <w:r>
        <w:rPr>
          <w:rFonts w:ascii="Times New Roman"/>
          <w:b w:val="false"/>
          <w:i w:val="false"/>
          <w:color w:val="000000"/>
          <w:sz w:val="28"/>
        </w:rPr>
        <w:t>
      күрделі теруде қолданылатын математикалық, химиялық, астрономиялық және басқа да белгілер;</w:t>
      </w:r>
    </w:p>
    <w:bookmarkEnd w:id="1738"/>
    <w:bookmarkStart w:name="z1750" w:id="1739"/>
    <w:p>
      <w:pPr>
        <w:spacing w:after="0"/>
        <w:ind w:left="0"/>
        <w:jc w:val="both"/>
      </w:pPr>
      <w:r>
        <w:rPr>
          <w:rFonts w:ascii="Times New Roman"/>
          <w:b w:val="false"/>
          <w:i w:val="false"/>
          <w:color w:val="000000"/>
          <w:sz w:val="28"/>
        </w:rPr>
        <w:t>
      ерекше графикалық форма қаріптері;</w:t>
      </w:r>
    </w:p>
    <w:bookmarkEnd w:id="1739"/>
    <w:bookmarkStart w:name="z1751" w:id="1740"/>
    <w:p>
      <w:pPr>
        <w:spacing w:after="0"/>
        <w:ind w:left="0"/>
        <w:jc w:val="both"/>
      </w:pPr>
      <w:r>
        <w:rPr>
          <w:rFonts w:ascii="Times New Roman"/>
          <w:b w:val="false"/>
          <w:i w:val="false"/>
          <w:color w:val="000000"/>
          <w:sz w:val="28"/>
        </w:rPr>
        <w:t>
      кестелерді, қорытындыларды, формулаларды есептеу және терудің техникалық ережесі, жоғарыда аталған мәтінді теру және беттеуге арналған бағдарламалық қамсыздандыруды қолдану ережесі.</w:t>
      </w:r>
    </w:p>
    <w:bookmarkEnd w:id="1740"/>
    <w:bookmarkStart w:name="z1752" w:id="1741"/>
    <w:p>
      <w:pPr>
        <w:spacing w:after="0"/>
        <w:ind w:left="0"/>
        <w:jc w:val="both"/>
      </w:pPr>
      <w:r>
        <w:rPr>
          <w:rFonts w:ascii="Times New Roman"/>
          <w:b w:val="false"/>
          <w:i w:val="false"/>
          <w:color w:val="000000"/>
          <w:sz w:val="28"/>
        </w:rPr>
        <w:t>
      308. Орта кәсіптік білім қажет.</w:t>
      </w:r>
    </w:p>
    <w:bookmarkEnd w:id="1741"/>
    <w:bookmarkStart w:name="z1753" w:id="1742"/>
    <w:p>
      <w:pPr>
        <w:spacing w:after="0"/>
        <w:ind w:left="0"/>
        <w:jc w:val="both"/>
      </w:pPr>
      <w:r>
        <w:rPr>
          <w:rFonts w:ascii="Times New Roman"/>
          <w:b w:val="false"/>
          <w:i w:val="false"/>
          <w:color w:val="000000"/>
          <w:sz w:val="28"/>
        </w:rPr>
        <w:t>
      309. Жұмыс үлгілері:</w:t>
      </w:r>
    </w:p>
    <w:bookmarkEnd w:id="1742"/>
    <w:bookmarkStart w:name="z1754" w:id="1743"/>
    <w:p>
      <w:pPr>
        <w:spacing w:after="0"/>
        <w:ind w:left="0"/>
        <w:jc w:val="both"/>
      </w:pPr>
      <w:r>
        <w:rPr>
          <w:rFonts w:ascii="Times New Roman"/>
          <w:b w:val="false"/>
          <w:i w:val="false"/>
          <w:color w:val="000000"/>
          <w:sz w:val="28"/>
        </w:rPr>
        <w:t>
      Теру және түзету</w:t>
      </w:r>
    </w:p>
    <w:bookmarkEnd w:id="1743"/>
    <w:bookmarkStart w:name="z1755" w:id="1744"/>
    <w:p>
      <w:pPr>
        <w:spacing w:after="0"/>
        <w:ind w:left="0"/>
        <w:jc w:val="both"/>
      </w:pPr>
      <w:r>
        <w:rPr>
          <w:rFonts w:ascii="Times New Roman"/>
          <w:b w:val="false"/>
          <w:i w:val="false"/>
          <w:color w:val="000000"/>
          <w:sz w:val="28"/>
        </w:rPr>
        <w:t>
      1) "Химия", "Физика", "Есептеу математикасы" реферативтік үлгідегі журналдар;</w:t>
      </w:r>
    </w:p>
    <w:bookmarkEnd w:id="1744"/>
    <w:bookmarkStart w:name="z1756" w:id="1745"/>
    <w:p>
      <w:pPr>
        <w:spacing w:after="0"/>
        <w:ind w:left="0"/>
        <w:jc w:val="both"/>
      </w:pPr>
      <w:r>
        <w:rPr>
          <w:rFonts w:ascii="Times New Roman"/>
          <w:b w:val="false"/>
          <w:i w:val="false"/>
          <w:color w:val="000000"/>
          <w:sz w:val="28"/>
        </w:rPr>
        <w:t>
      2) сөздіктер-энциклопедиялық басылымдар;</w:t>
      </w:r>
    </w:p>
    <w:bookmarkEnd w:id="1745"/>
    <w:bookmarkStart w:name="z1757" w:id="1746"/>
    <w:p>
      <w:pPr>
        <w:spacing w:after="0"/>
        <w:ind w:left="0"/>
        <w:jc w:val="both"/>
      </w:pPr>
      <w:r>
        <w:rPr>
          <w:rFonts w:ascii="Times New Roman"/>
          <w:b w:val="false"/>
          <w:i w:val="false"/>
          <w:color w:val="000000"/>
          <w:sz w:val="28"/>
        </w:rPr>
        <w:t>
      3) әлеуметтік-экономикалық, балалар, ғылыми көпшілік, техникалық әдебиет;</w:t>
      </w:r>
    </w:p>
    <w:bookmarkEnd w:id="1746"/>
    <w:bookmarkStart w:name="z1758" w:id="1747"/>
    <w:p>
      <w:pPr>
        <w:spacing w:after="0"/>
        <w:ind w:left="0"/>
        <w:jc w:val="both"/>
      </w:pPr>
      <w:r>
        <w:rPr>
          <w:rFonts w:ascii="Times New Roman"/>
          <w:b w:val="false"/>
          <w:i w:val="false"/>
          <w:color w:val="000000"/>
          <w:sz w:val="28"/>
        </w:rPr>
        <w:t>
      4) ерекше графикалық формалар жүйесімен шығыс және африка тілдеріндегі оқулықтар;</w:t>
      </w:r>
    </w:p>
    <w:bookmarkEnd w:id="1747"/>
    <w:bookmarkStart w:name="z1759" w:id="1748"/>
    <w:p>
      <w:pPr>
        <w:spacing w:after="0"/>
        <w:ind w:left="0"/>
        <w:jc w:val="both"/>
      </w:pPr>
      <w:r>
        <w:rPr>
          <w:rFonts w:ascii="Times New Roman"/>
          <w:b w:val="false"/>
          <w:i w:val="false"/>
          <w:color w:val="000000"/>
          <w:sz w:val="28"/>
        </w:rPr>
        <w:t>
      5) физика, химия, математика, грамматика оқулықтары.</w:t>
      </w:r>
    </w:p>
    <w:bookmarkEnd w:id="1748"/>
    <w:bookmarkStart w:name="z1760" w:id="1749"/>
    <w:p>
      <w:pPr>
        <w:spacing w:after="0"/>
        <w:ind w:left="0"/>
        <w:jc w:val="both"/>
      </w:pPr>
      <w:r>
        <w:rPr>
          <w:rFonts w:ascii="Times New Roman"/>
          <w:b w:val="false"/>
          <w:i w:val="false"/>
          <w:color w:val="000000"/>
          <w:sz w:val="28"/>
        </w:rPr>
        <w:t>
      Беттеу</w:t>
      </w:r>
    </w:p>
    <w:bookmarkEnd w:id="1749"/>
    <w:bookmarkStart w:name="z1761" w:id="1750"/>
    <w:p>
      <w:pPr>
        <w:spacing w:after="0"/>
        <w:ind w:left="0"/>
        <w:jc w:val="both"/>
      </w:pPr>
      <w:r>
        <w:rPr>
          <w:rFonts w:ascii="Times New Roman"/>
          <w:b w:val="false"/>
          <w:i w:val="false"/>
          <w:color w:val="000000"/>
          <w:sz w:val="28"/>
        </w:rPr>
        <w:t>
      1) 3-тен көп жолақты түрлі форматтағы ресімдеудің (түрлі конфигурациялы элементтер, диагональ бойынша жолдар мен блоктар) күрделі элементтерімен қанықтырылған кітап-журнал, газет мәтіні;</w:t>
      </w:r>
    </w:p>
    <w:bookmarkEnd w:id="1750"/>
    <w:bookmarkStart w:name="z1762" w:id="1751"/>
    <w:p>
      <w:pPr>
        <w:spacing w:after="0"/>
        <w:ind w:left="0"/>
        <w:jc w:val="both"/>
      </w:pPr>
      <w:r>
        <w:rPr>
          <w:rFonts w:ascii="Times New Roman"/>
          <w:b w:val="false"/>
          <w:i w:val="false"/>
          <w:color w:val="000000"/>
          <w:sz w:val="28"/>
        </w:rPr>
        <w:t>
      2) көп бояулы бұқаралық басылымдар мен жарнамалық өнім.</w:t>
      </w:r>
    </w:p>
    <w:bookmarkEnd w:id="1751"/>
    <w:bookmarkStart w:name="z1763" w:id="1752"/>
    <w:p>
      <w:pPr>
        <w:spacing w:after="0"/>
        <w:ind w:left="0"/>
        <w:jc w:val="both"/>
      </w:pPr>
      <w:r>
        <w:rPr>
          <w:rFonts w:ascii="Times New Roman"/>
          <w:b w:val="false"/>
          <w:i w:val="false"/>
          <w:color w:val="000000"/>
          <w:sz w:val="28"/>
        </w:rPr>
        <w:t>
      Параграф 3. Электронды теру және беттеу операторы, 7-разряд</w:t>
      </w:r>
    </w:p>
    <w:bookmarkEnd w:id="1752"/>
    <w:bookmarkStart w:name="z1764" w:id="1753"/>
    <w:p>
      <w:pPr>
        <w:spacing w:after="0"/>
        <w:ind w:left="0"/>
        <w:jc w:val="both"/>
      </w:pPr>
      <w:r>
        <w:rPr>
          <w:rFonts w:ascii="Times New Roman"/>
          <w:b w:val="false"/>
          <w:i w:val="false"/>
          <w:color w:val="000000"/>
          <w:sz w:val="28"/>
        </w:rPr>
        <w:t>
      310. Жұмыс сипаттамасы:</w:t>
      </w:r>
    </w:p>
    <w:bookmarkEnd w:id="1753"/>
    <w:bookmarkStart w:name="z1765" w:id="1754"/>
    <w:p>
      <w:pPr>
        <w:spacing w:after="0"/>
        <w:ind w:left="0"/>
        <w:jc w:val="both"/>
      </w:pPr>
      <w:r>
        <w:rPr>
          <w:rFonts w:ascii="Times New Roman"/>
          <w:b w:val="false"/>
          <w:i w:val="false"/>
          <w:color w:val="000000"/>
          <w:sz w:val="28"/>
        </w:rPr>
        <w:t>
      көп бояулы кітап-журнал басылымдарын, ресімдеудің күрделі элементтерімен газеттердегі жарнамалық жолдарды беттеу және монтаждау; иллюстрацияларды өңдеу және түзету, бейнебақылау құрылғыларымен электронды теру жүйесіндегі басылымдарды қаріптік және графикалық ресімдеу;</w:t>
      </w:r>
    </w:p>
    <w:bookmarkEnd w:id="1754"/>
    <w:bookmarkStart w:name="z1766" w:id="1755"/>
    <w:p>
      <w:pPr>
        <w:spacing w:after="0"/>
        <w:ind w:left="0"/>
        <w:jc w:val="both"/>
      </w:pPr>
      <w:r>
        <w:rPr>
          <w:rFonts w:ascii="Times New Roman"/>
          <w:b w:val="false"/>
          <w:i w:val="false"/>
          <w:color w:val="000000"/>
          <w:sz w:val="28"/>
        </w:rPr>
        <w:t>
      қызмет көрсетілетін жабдықты жұмысқа дайындау, түзетілген көшірмелерді алу, сыртқы ақпарат жеткізгіштерге файл жазу.</w:t>
      </w:r>
    </w:p>
    <w:bookmarkEnd w:id="1755"/>
    <w:bookmarkStart w:name="z1767" w:id="1756"/>
    <w:p>
      <w:pPr>
        <w:spacing w:after="0"/>
        <w:ind w:left="0"/>
        <w:jc w:val="both"/>
      </w:pPr>
      <w:r>
        <w:rPr>
          <w:rFonts w:ascii="Times New Roman"/>
          <w:b w:val="false"/>
          <w:i w:val="false"/>
          <w:color w:val="000000"/>
          <w:sz w:val="28"/>
        </w:rPr>
        <w:t>
      311. Білуге тиіс:</w:t>
      </w:r>
    </w:p>
    <w:bookmarkEnd w:id="1756"/>
    <w:bookmarkStart w:name="z1768" w:id="1757"/>
    <w:p>
      <w:pPr>
        <w:spacing w:after="0"/>
        <w:ind w:left="0"/>
        <w:jc w:val="both"/>
      </w:pPr>
      <w:r>
        <w:rPr>
          <w:rFonts w:ascii="Times New Roman"/>
          <w:b w:val="false"/>
          <w:i w:val="false"/>
          <w:color w:val="000000"/>
          <w:sz w:val="28"/>
        </w:rPr>
        <w:t>
      кітап-журнал, газет және жарнамалық басылымдарды беттеудің техникалық ережесі;</w:t>
      </w:r>
    </w:p>
    <w:bookmarkEnd w:id="1757"/>
    <w:bookmarkStart w:name="z1769" w:id="1758"/>
    <w:p>
      <w:pPr>
        <w:spacing w:after="0"/>
        <w:ind w:left="0"/>
        <w:jc w:val="both"/>
      </w:pPr>
      <w:r>
        <w:rPr>
          <w:rFonts w:ascii="Times New Roman"/>
          <w:b w:val="false"/>
          <w:i w:val="false"/>
          <w:color w:val="000000"/>
          <w:sz w:val="28"/>
        </w:rPr>
        <w:t>
      мәтіндік және бейнелі ақпарат өңдеуді заманауи бағдарламалық қамтамасыз ету, шығыс ақпаратына қойылатын талаптар, графикалық элементтер жасау тәсілдері.</w:t>
      </w:r>
    </w:p>
    <w:bookmarkEnd w:id="1758"/>
    <w:bookmarkStart w:name="z1770" w:id="1759"/>
    <w:p>
      <w:pPr>
        <w:spacing w:after="0"/>
        <w:ind w:left="0"/>
        <w:jc w:val="both"/>
      </w:pPr>
      <w:r>
        <w:rPr>
          <w:rFonts w:ascii="Times New Roman"/>
          <w:b w:val="false"/>
          <w:i w:val="false"/>
          <w:color w:val="000000"/>
          <w:sz w:val="28"/>
        </w:rPr>
        <w:t>
      312. Орта кәсіптік білім қажет.</w:t>
      </w:r>
    </w:p>
    <w:bookmarkEnd w:id="1759"/>
    <w:bookmarkStart w:name="z1771" w:id="1760"/>
    <w:p>
      <w:pPr>
        <w:spacing w:after="0"/>
        <w:ind w:left="0"/>
        <w:jc w:val="both"/>
      </w:pPr>
      <w:r>
        <w:rPr>
          <w:rFonts w:ascii="Times New Roman"/>
          <w:b w:val="false"/>
          <w:i w:val="false"/>
          <w:color w:val="000000"/>
          <w:sz w:val="28"/>
        </w:rPr>
        <w:t>
      313. Жұмыс үлгілері:</w:t>
      </w:r>
    </w:p>
    <w:bookmarkEnd w:id="1760"/>
    <w:bookmarkStart w:name="z1772" w:id="1761"/>
    <w:p>
      <w:pPr>
        <w:spacing w:after="0"/>
        <w:ind w:left="0"/>
        <w:jc w:val="both"/>
      </w:pPr>
      <w:r>
        <w:rPr>
          <w:rFonts w:ascii="Times New Roman"/>
          <w:b w:val="false"/>
          <w:i w:val="false"/>
          <w:color w:val="000000"/>
          <w:sz w:val="28"/>
        </w:rPr>
        <w:t>
      Беттеу</w:t>
      </w:r>
    </w:p>
    <w:bookmarkEnd w:id="1761"/>
    <w:bookmarkStart w:name="z1773" w:id="1762"/>
    <w:p>
      <w:pPr>
        <w:spacing w:after="0"/>
        <w:ind w:left="0"/>
        <w:jc w:val="both"/>
      </w:pPr>
      <w:r>
        <w:rPr>
          <w:rFonts w:ascii="Times New Roman"/>
          <w:b w:val="false"/>
          <w:i w:val="false"/>
          <w:color w:val="000000"/>
          <w:sz w:val="28"/>
        </w:rPr>
        <w:t>
      1) өнер жөніндегі жоғары көркемдік альбомдар;</w:t>
      </w:r>
    </w:p>
    <w:bookmarkEnd w:id="1762"/>
    <w:bookmarkStart w:name="z1774" w:id="1763"/>
    <w:p>
      <w:pPr>
        <w:spacing w:after="0"/>
        <w:ind w:left="0"/>
        <w:jc w:val="both"/>
      </w:pPr>
      <w:r>
        <w:rPr>
          <w:rFonts w:ascii="Times New Roman"/>
          <w:b w:val="false"/>
          <w:i w:val="false"/>
          <w:color w:val="000000"/>
          <w:sz w:val="28"/>
        </w:rPr>
        <w:t>
      2) көп бояулы иллюстрациялы журналдар;</w:t>
      </w:r>
    </w:p>
    <w:bookmarkEnd w:id="1763"/>
    <w:bookmarkStart w:name="z1775" w:id="1764"/>
    <w:p>
      <w:pPr>
        <w:spacing w:after="0"/>
        <w:ind w:left="0"/>
        <w:jc w:val="both"/>
      </w:pPr>
      <w:r>
        <w:rPr>
          <w:rFonts w:ascii="Times New Roman"/>
          <w:b w:val="false"/>
          <w:i w:val="false"/>
          <w:color w:val="000000"/>
          <w:sz w:val="28"/>
        </w:rPr>
        <w:t>
      3) көп бояулы жарнамалық газет жолдары;</w:t>
      </w:r>
    </w:p>
    <w:bookmarkEnd w:id="1764"/>
    <w:bookmarkStart w:name="z1776" w:id="1765"/>
    <w:p>
      <w:pPr>
        <w:spacing w:after="0"/>
        <w:ind w:left="0"/>
        <w:jc w:val="both"/>
      </w:pPr>
      <w:r>
        <w:rPr>
          <w:rFonts w:ascii="Times New Roman"/>
          <w:b w:val="false"/>
          <w:i w:val="false"/>
          <w:color w:val="000000"/>
          <w:sz w:val="28"/>
        </w:rPr>
        <w:t>
      4) сыйлық және мерейтойлық басылымдар;</w:t>
      </w:r>
    </w:p>
    <w:bookmarkEnd w:id="1765"/>
    <w:bookmarkStart w:name="z1777" w:id="1766"/>
    <w:p>
      <w:pPr>
        <w:spacing w:after="0"/>
        <w:ind w:left="0"/>
        <w:jc w:val="both"/>
      </w:pPr>
      <w:r>
        <w:rPr>
          <w:rFonts w:ascii="Times New Roman"/>
          <w:b w:val="false"/>
          <w:i w:val="false"/>
          <w:color w:val="000000"/>
          <w:sz w:val="28"/>
        </w:rPr>
        <w:t>
      5) құнды қағаздар мен банкнот бұйымдар.</w:t>
      </w:r>
    </w:p>
    <w:bookmarkEnd w:id="1766"/>
    <w:bookmarkStart w:name="z1778" w:id="1767"/>
    <w:p>
      <w:pPr>
        <w:spacing w:after="0"/>
        <w:ind w:left="0"/>
        <w:jc w:val="both"/>
      </w:pPr>
      <w:r>
        <w:rPr>
          <w:rFonts w:ascii="Times New Roman"/>
          <w:b w:val="false"/>
          <w:i w:val="false"/>
          <w:color w:val="000000"/>
          <w:sz w:val="28"/>
        </w:rPr>
        <w:t>
      39. Электронды түс ажырату операторы</w:t>
      </w:r>
    </w:p>
    <w:bookmarkEnd w:id="1767"/>
    <w:bookmarkStart w:name="z1779" w:id="1768"/>
    <w:p>
      <w:pPr>
        <w:spacing w:after="0"/>
        <w:ind w:left="0"/>
        <w:jc w:val="both"/>
      </w:pPr>
      <w:r>
        <w:rPr>
          <w:rFonts w:ascii="Times New Roman"/>
          <w:b w:val="false"/>
          <w:i w:val="false"/>
          <w:color w:val="000000"/>
          <w:sz w:val="28"/>
        </w:rPr>
        <w:t>
      Параграф 1. Электронды түс ажырату операторы, 5-разряд</w:t>
      </w:r>
    </w:p>
    <w:bookmarkEnd w:id="1768"/>
    <w:bookmarkStart w:name="z1780" w:id="1769"/>
    <w:p>
      <w:pPr>
        <w:spacing w:after="0"/>
        <w:ind w:left="0"/>
        <w:jc w:val="both"/>
      </w:pPr>
      <w:r>
        <w:rPr>
          <w:rFonts w:ascii="Times New Roman"/>
          <w:b w:val="false"/>
          <w:i w:val="false"/>
          <w:color w:val="000000"/>
          <w:sz w:val="28"/>
        </w:rPr>
        <w:t>
      314. Жұмыс сипаттамасы:</w:t>
      </w:r>
    </w:p>
    <w:bookmarkEnd w:id="1769"/>
    <w:bookmarkStart w:name="z1781" w:id="1770"/>
    <w:p>
      <w:pPr>
        <w:spacing w:after="0"/>
        <w:ind w:left="0"/>
        <w:jc w:val="both"/>
      </w:pPr>
      <w:r>
        <w:rPr>
          <w:rFonts w:ascii="Times New Roman"/>
          <w:b w:val="false"/>
          <w:i w:val="false"/>
          <w:color w:val="000000"/>
          <w:sz w:val="28"/>
        </w:rPr>
        <w:t>
      монохроматикалық сканерде бір бояулы репродукцияларға және дуплекс репродукциясына арналған түзетілген фотоформалар жасау процесін жүргізу;</w:t>
      </w:r>
    </w:p>
    <w:bookmarkEnd w:id="1770"/>
    <w:bookmarkStart w:name="z1782" w:id="1771"/>
    <w:p>
      <w:pPr>
        <w:spacing w:after="0"/>
        <w:ind w:left="0"/>
        <w:jc w:val="both"/>
      </w:pPr>
      <w:r>
        <w:rPr>
          <w:rFonts w:ascii="Times New Roman"/>
          <w:b w:val="false"/>
          <w:i w:val="false"/>
          <w:color w:val="000000"/>
          <w:sz w:val="28"/>
        </w:rPr>
        <w:t>
      алдын ала көзбен бағалау және түпнұсқаны сканирлеу, түпнұсқа қасиеттеріне және полиграфиялық шығару шарттарына сәйкес градациялық сипаттаманы түзету;</w:t>
      </w:r>
    </w:p>
    <w:bookmarkEnd w:id="1771"/>
    <w:bookmarkStart w:name="z1783" w:id="1772"/>
    <w:p>
      <w:pPr>
        <w:spacing w:after="0"/>
        <w:ind w:left="0"/>
        <w:jc w:val="both"/>
      </w:pPr>
      <w:r>
        <w:rPr>
          <w:rFonts w:ascii="Times New Roman"/>
          <w:b w:val="false"/>
          <w:i w:val="false"/>
          <w:color w:val="000000"/>
          <w:sz w:val="28"/>
        </w:rPr>
        <w:t>
      бейнені фотопленкаға шығару және оны өңдеу.</w:t>
      </w:r>
    </w:p>
    <w:bookmarkEnd w:id="1772"/>
    <w:bookmarkStart w:name="z1784" w:id="1773"/>
    <w:p>
      <w:pPr>
        <w:spacing w:after="0"/>
        <w:ind w:left="0"/>
        <w:jc w:val="both"/>
      </w:pPr>
      <w:r>
        <w:rPr>
          <w:rFonts w:ascii="Times New Roman"/>
          <w:b w:val="false"/>
          <w:i w:val="false"/>
          <w:color w:val="000000"/>
          <w:sz w:val="28"/>
        </w:rPr>
        <w:t>
      315. Білуге тиіс:</w:t>
      </w:r>
    </w:p>
    <w:bookmarkEnd w:id="1773"/>
    <w:bookmarkStart w:name="z1785" w:id="1774"/>
    <w:p>
      <w:pPr>
        <w:spacing w:after="0"/>
        <w:ind w:left="0"/>
        <w:jc w:val="both"/>
      </w:pPr>
      <w:r>
        <w:rPr>
          <w:rFonts w:ascii="Times New Roman"/>
          <w:b w:val="false"/>
          <w:i w:val="false"/>
          <w:color w:val="000000"/>
          <w:sz w:val="28"/>
        </w:rPr>
        <w:t>
      негізгі және қосалқы жабдықтардың техникалық мүмкіндіктері мен технологиялық теңшеу негіздері;</w:t>
      </w:r>
    </w:p>
    <w:bookmarkEnd w:id="1774"/>
    <w:bookmarkStart w:name="z1786" w:id="1775"/>
    <w:p>
      <w:pPr>
        <w:spacing w:after="0"/>
        <w:ind w:left="0"/>
        <w:jc w:val="both"/>
      </w:pPr>
      <w:r>
        <w:rPr>
          <w:rFonts w:ascii="Times New Roman"/>
          <w:b w:val="false"/>
          <w:i w:val="false"/>
          <w:color w:val="000000"/>
          <w:sz w:val="28"/>
        </w:rPr>
        <w:t>
      түпнұсқаға және даяр фотоформаларға қойылатын техникалық талаптар;</w:t>
      </w:r>
    </w:p>
    <w:bookmarkEnd w:id="1775"/>
    <w:bookmarkStart w:name="z1787" w:id="1776"/>
    <w:p>
      <w:pPr>
        <w:spacing w:after="0"/>
        <w:ind w:left="0"/>
        <w:jc w:val="both"/>
      </w:pPr>
      <w:r>
        <w:rPr>
          <w:rFonts w:ascii="Times New Roman"/>
          <w:b w:val="false"/>
          <w:i w:val="false"/>
          <w:color w:val="000000"/>
          <w:sz w:val="28"/>
        </w:rPr>
        <w:t>
      оларды бақылау әдістері;</w:t>
      </w:r>
    </w:p>
    <w:bookmarkEnd w:id="1776"/>
    <w:bookmarkStart w:name="z1788" w:id="1777"/>
    <w:p>
      <w:pPr>
        <w:spacing w:after="0"/>
        <w:ind w:left="0"/>
        <w:jc w:val="both"/>
      </w:pPr>
      <w:r>
        <w:rPr>
          <w:rFonts w:ascii="Times New Roman"/>
          <w:b w:val="false"/>
          <w:i w:val="false"/>
          <w:color w:val="000000"/>
          <w:sz w:val="28"/>
        </w:rPr>
        <w:t>
      полиграфиялық өндіріс технологиясының негіздері.</w:t>
      </w:r>
    </w:p>
    <w:bookmarkEnd w:id="1777"/>
    <w:bookmarkStart w:name="z1789" w:id="1778"/>
    <w:p>
      <w:pPr>
        <w:spacing w:after="0"/>
        <w:ind w:left="0"/>
        <w:jc w:val="both"/>
      </w:pPr>
      <w:r>
        <w:rPr>
          <w:rFonts w:ascii="Times New Roman"/>
          <w:b w:val="false"/>
          <w:i w:val="false"/>
          <w:color w:val="000000"/>
          <w:sz w:val="28"/>
        </w:rPr>
        <w:t>
      316. Орта кәсіптік білім қажет.</w:t>
      </w:r>
    </w:p>
    <w:bookmarkEnd w:id="1778"/>
    <w:bookmarkStart w:name="z1790" w:id="1779"/>
    <w:p>
      <w:pPr>
        <w:spacing w:after="0"/>
        <w:ind w:left="0"/>
        <w:jc w:val="both"/>
      </w:pPr>
      <w:r>
        <w:rPr>
          <w:rFonts w:ascii="Times New Roman"/>
          <w:b w:val="false"/>
          <w:i w:val="false"/>
          <w:color w:val="000000"/>
          <w:sz w:val="28"/>
        </w:rPr>
        <w:t>
      317. Жұмыс үлгілері:</w:t>
      </w:r>
    </w:p>
    <w:bookmarkEnd w:id="1779"/>
    <w:bookmarkStart w:name="z1791" w:id="1780"/>
    <w:p>
      <w:pPr>
        <w:spacing w:after="0"/>
        <w:ind w:left="0"/>
        <w:jc w:val="both"/>
      </w:pPr>
      <w:r>
        <w:rPr>
          <w:rFonts w:ascii="Times New Roman"/>
          <w:b w:val="false"/>
          <w:i w:val="false"/>
          <w:color w:val="000000"/>
          <w:sz w:val="28"/>
        </w:rPr>
        <w:t>
      Фотоформа жасау</w:t>
      </w:r>
    </w:p>
    <w:bookmarkEnd w:id="1780"/>
    <w:bookmarkStart w:name="z1792" w:id="1781"/>
    <w:p>
      <w:pPr>
        <w:spacing w:after="0"/>
        <w:ind w:left="0"/>
        <w:jc w:val="both"/>
      </w:pPr>
      <w:r>
        <w:rPr>
          <w:rFonts w:ascii="Times New Roman"/>
          <w:b w:val="false"/>
          <w:i w:val="false"/>
          <w:color w:val="000000"/>
          <w:sz w:val="28"/>
        </w:rPr>
        <w:t>
      1) бірбояулы репродукциялар;</w:t>
      </w:r>
    </w:p>
    <w:bookmarkEnd w:id="1781"/>
    <w:bookmarkStart w:name="z1793" w:id="1782"/>
    <w:p>
      <w:pPr>
        <w:spacing w:after="0"/>
        <w:ind w:left="0"/>
        <w:jc w:val="both"/>
      </w:pPr>
      <w:r>
        <w:rPr>
          <w:rFonts w:ascii="Times New Roman"/>
          <w:b w:val="false"/>
          <w:i w:val="false"/>
          <w:color w:val="000000"/>
          <w:sz w:val="28"/>
        </w:rPr>
        <w:t>
      2) дуплекс репродукциясы.</w:t>
      </w:r>
    </w:p>
    <w:bookmarkEnd w:id="1782"/>
    <w:bookmarkStart w:name="z1794" w:id="1783"/>
    <w:p>
      <w:pPr>
        <w:spacing w:after="0"/>
        <w:ind w:left="0"/>
        <w:jc w:val="both"/>
      </w:pPr>
      <w:r>
        <w:rPr>
          <w:rFonts w:ascii="Times New Roman"/>
          <w:b w:val="false"/>
          <w:i w:val="false"/>
          <w:color w:val="000000"/>
          <w:sz w:val="28"/>
        </w:rPr>
        <w:t>
      Параграф 2. Электронды түс ажырату операторы, 6-разряд</w:t>
      </w:r>
    </w:p>
    <w:bookmarkEnd w:id="1783"/>
    <w:bookmarkStart w:name="z1795" w:id="1784"/>
    <w:p>
      <w:pPr>
        <w:spacing w:after="0"/>
        <w:ind w:left="0"/>
        <w:jc w:val="both"/>
      </w:pPr>
      <w:r>
        <w:rPr>
          <w:rFonts w:ascii="Times New Roman"/>
          <w:b w:val="false"/>
          <w:i w:val="false"/>
          <w:color w:val="000000"/>
          <w:sz w:val="28"/>
        </w:rPr>
        <w:t>
      318. Жұмыс сипаттамасы:</w:t>
      </w:r>
    </w:p>
    <w:bookmarkEnd w:id="1784"/>
    <w:bookmarkStart w:name="z1796" w:id="1785"/>
    <w:p>
      <w:pPr>
        <w:spacing w:after="0"/>
        <w:ind w:left="0"/>
        <w:jc w:val="both"/>
      </w:pPr>
      <w:r>
        <w:rPr>
          <w:rFonts w:ascii="Times New Roman"/>
          <w:b w:val="false"/>
          <w:i w:val="false"/>
          <w:color w:val="000000"/>
          <w:sz w:val="28"/>
        </w:rPr>
        <w:t>
      электронды жүйелерде немесе түс ажыратқыш-түс түзеткіштерде көпшілік көп бояулы басылымдарға арналған түстері ажыратылған түзетілген фотоформа жасау процесін жүргізу. негізгі және қосалқы жабдықтарды жұмысқа технологиялық теңшеу және дайындау, түпнұсқа күрделілігін бағалау, түпнұсқа сипатын және полиграфиялық шығару шарттарын есепке ала отырып, бейнені сканирлеу және түзету режимін таңдау.бейне бақылау құрылғысы немесе сандық түс сынамалау арқылы түс ажырату нәтижелерін аралық бақылау;</w:t>
      </w:r>
    </w:p>
    <w:bookmarkEnd w:id="1785"/>
    <w:bookmarkStart w:name="z1797" w:id="1786"/>
    <w:p>
      <w:pPr>
        <w:spacing w:after="0"/>
        <w:ind w:left="0"/>
        <w:jc w:val="both"/>
      </w:pPr>
      <w:r>
        <w:rPr>
          <w:rFonts w:ascii="Times New Roman"/>
          <w:b w:val="false"/>
          <w:i w:val="false"/>
          <w:color w:val="000000"/>
          <w:sz w:val="28"/>
        </w:rPr>
        <w:t>
      кескінді фотопленкаға шығару және оны өңдеу;</w:t>
      </w:r>
    </w:p>
    <w:bookmarkEnd w:id="1786"/>
    <w:bookmarkStart w:name="z1798" w:id="1787"/>
    <w:p>
      <w:pPr>
        <w:spacing w:after="0"/>
        <w:ind w:left="0"/>
        <w:jc w:val="both"/>
      </w:pPr>
      <w:r>
        <w:rPr>
          <w:rFonts w:ascii="Times New Roman"/>
          <w:b w:val="false"/>
          <w:i w:val="false"/>
          <w:color w:val="000000"/>
          <w:sz w:val="28"/>
        </w:rPr>
        <w:t>
      техникалық талаптарға және одан әрі полиграфиялық шығару шарттарына сәйкес алынған фотоформаларды бақылау.</w:t>
      </w:r>
    </w:p>
    <w:bookmarkEnd w:id="1787"/>
    <w:bookmarkStart w:name="z1799" w:id="1788"/>
    <w:p>
      <w:pPr>
        <w:spacing w:after="0"/>
        <w:ind w:left="0"/>
        <w:jc w:val="both"/>
      </w:pPr>
      <w:r>
        <w:rPr>
          <w:rFonts w:ascii="Times New Roman"/>
          <w:b w:val="false"/>
          <w:i w:val="false"/>
          <w:color w:val="000000"/>
          <w:sz w:val="28"/>
        </w:rPr>
        <w:t>
      319. Білуге тиіс:</w:t>
      </w:r>
    </w:p>
    <w:bookmarkEnd w:id="1788"/>
    <w:bookmarkStart w:name="z1800" w:id="1789"/>
    <w:p>
      <w:pPr>
        <w:spacing w:after="0"/>
        <w:ind w:left="0"/>
        <w:jc w:val="both"/>
      </w:pPr>
      <w:r>
        <w:rPr>
          <w:rFonts w:ascii="Times New Roman"/>
          <w:b w:val="false"/>
          <w:i w:val="false"/>
          <w:color w:val="000000"/>
          <w:sz w:val="28"/>
        </w:rPr>
        <w:t>
      негізгі және қосалқы жабдықтардың техникалық мүмкіндіктері және технологиялық теңшеу негіздері, түпнұсқалар мен түстері ажыратылған фотоформаларға қойылатын техникалық талаптар;</w:t>
      </w:r>
    </w:p>
    <w:bookmarkEnd w:id="1789"/>
    <w:bookmarkStart w:name="z1801" w:id="1790"/>
    <w:p>
      <w:pPr>
        <w:spacing w:after="0"/>
        <w:ind w:left="0"/>
        <w:jc w:val="both"/>
      </w:pPr>
      <w:r>
        <w:rPr>
          <w:rFonts w:ascii="Times New Roman"/>
          <w:b w:val="false"/>
          <w:i w:val="false"/>
          <w:color w:val="000000"/>
          <w:sz w:val="28"/>
        </w:rPr>
        <w:t>
      түпнұсқаны оңтайлы полиграфиялық шығаруды қамтамасыз ететін фотоформалар алуға арналған бейнелерді түсті, градациялық және жиілік түзету тәсілдері, көпшілік көп бояулы басылымдардың түпнұсқаларын сканирлеу және бейнелерін түзетуді жүргізуге арналған бағдарламалық қамсыздандыру;</w:t>
      </w:r>
    </w:p>
    <w:bookmarkEnd w:id="1790"/>
    <w:bookmarkStart w:name="z1802" w:id="1791"/>
    <w:p>
      <w:pPr>
        <w:spacing w:after="0"/>
        <w:ind w:left="0"/>
        <w:jc w:val="both"/>
      </w:pPr>
      <w:r>
        <w:rPr>
          <w:rFonts w:ascii="Times New Roman"/>
          <w:b w:val="false"/>
          <w:i w:val="false"/>
          <w:color w:val="000000"/>
          <w:sz w:val="28"/>
        </w:rPr>
        <w:t>
      электронды желіде жұмыс істеу әдістері мен сыртқы жеткізгіш жазбалары.</w:t>
      </w:r>
    </w:p>
    <w:bookmarkEnd w:id="1791"/>
    <w:bookmarkStart w:name="z1803" w:id="1792"/>
    <w:p>
      <w:pPr>
        <w:spacing w:after="0"/>
        <w:ind w:left="0"/>
        <w:jc w:val="both"/>
      </w:pPr>
      <w:r>
        <w:rPr>
          <w:rFonts w:ascii="Times New Roman"/>
          <w:b w:val="false"/>
          <w:i w:val="false"/>
          <w:color w:val="000000"/>
          <w:sz w:val="28"/>
        </w:rPr>
        <w:t>
      320. Орта кәсіптік білім қажет.</w:t>
      </w:r>
    </w:p>
    <w:bookmarkEnd w:id="1792"/>
    <w:bookmarkStart w:name="z1804" w:id="1793"/>
    <w:p>
      <w:pPr>
        <w:spacing w:after="0"/>
        <w:ind w:left="0"/>
        <w:jc w:val="both"/>
      </w:pPr>
      <w:r>
        <w:rPr>
          <w:rFonts w:ascii="Times New Roman"/>
          <w:b w:val="false"/>
          <w:i w:val="false"/>
          <w:color w:val="000000"/>
          <w:sz w:val="28"/>
        </w:rPr>
        <w:t>
      321. Жұмыс үлгілері:</w:t>
      </w:r>
    </w:p>
    <w:bookmarkEnd w:id="1793"/>
    <w:bookmarkStart w:name="z1805" w:id="1794"/>
    <w:p>
      <w:pPr>
        <w:spacing w:after="0"/>
        <w:ind w:left="0"/>
        <w:jc w:val="both"/>
      </w:pPr>
      <w:r>
        <w:rPr>
          <w:rFonts w:ascii="Times New Roman"/>
          <w:b w:val="false"/>
          <w:i w:val="false"/>
          <w:color w:val="000000"/>
          <w:sz w:val="28"/>
        </w:rPr>
        <w:t>
      Фотоформа жасау</w:t>
      </w:r>
    </w:p>
    <w:bookmarkEnd w:id="1794"/>
    <w:bookmarkStart w:name="z1806" w:id="1795"/>
    <w:p>
      <w:pPr>
        <w:spacing w:after="0"/>
        <w:ind w:left="0"/>
        <w:jc w:val="both"/>
      </w:pPr>
      <w:r>
        <w:rPr>
          <w:rFonts w:ascii="Times New Roman"/>
          <w:b w:val="false"/>
          <w:i w:val="false"/>
          <w:color w:val="000000"/>
          <w:sz w:val="28"/>
        </w:rPr>
        <w:t>
      1) афишалар;</w:t>
      </w:r>
    </w:p>
    <w:bookmarkEnd w:id="1795"/>
    <w:bookmarkStart w:name="z1807" w:id="1796"/>
    <w:p>
      <w:pPr>
        <w:spacing w:after="0"/>
        <w:ind w:left="0"/>
        <w:jc w:val="both"/>
      </w:pPr>
      <w:r>
        <w:rPr>
          <w:rFonts w:ascii="Times New Roman"/>
          <w:b w:val="false"/>
          <w:i w:val="false"/>
          <w:color w:val="000000"/>
          <w:sz w:val="28"/>
        </w:rPr>
        <w:t>
      2) балалар әдебиеті;</w:t>
      </w:r>
    </w:p>
    <w:bookmarkEnd w:id="1796"/>
    <w:bookmarkStart w:name="z1808" w:id="1797"/>
    <w:p>
      <w:pPr>
        <w:spacing w:after="0"/>
        <w:ind w:left="0"/>
        <w:jc w:val="both"/>
      </w:pPr>
      <w:r>
        <w:rPr>
          <w:rFonts w:ascii="Times New Roman"/>
          <w:b w:val="false"/>
          <w:i w:val="false"/>
          <w:color w:val="000000"/>
          <w:sz w:val="28"/>
        </w:rPr>
        <w:t>
      3) көп бояулы газеттер;</w:t>
      </w:r>
    </w:p>
    <w:bookmarkEnd w:id="1797"/>
    <w:bookmarkStart w:name="z1809" w:id="1798"/>
    <w:p>
      <w:pPr>
        <w:spacing w:after="0"/>
        <w:ind w:left="0"/>
        <w:jc w:val="both"/>
      </w:pPr>
      <w:r>
        <w:rPr>
          <w:rFonts w:ascii="Times New Roman"/>
          <w:b w:val="false"/>
          <w:i w:val="false"/>
          <w:color w:val="000000"/>
          <w:sz w:val="28"/>
        </w:rPr>
        <w:t>
      4) көп бояулы орайтын өнім;</w:t>
      </w:r>
    </w:p>
    <w:bookmarkEnd w:id="1798"/>
    <w:bookmarkStart w:name="z1810" w:id="1799"/>
    <w:p>
      <w:pPr>
        <w:spacing w:after="0"/>
        <w:ind w:left="0"/>
        <w:jc w:val="both"/>
      </w:pPr>
      <w:r>
        <w:rPr>
          <w:rFonts w:ascii="Times New Roman"/>
          <w:b w:val="false"/>
          <w:i w:val="false"/>
          <w:color w:val="000000"/>
          <w:sz w:val="28"/>
        </w:rPr>
        <w:t>
      5) қабырға күнтізбесі;</w:t>
      </w:r>
    </w:p>
    <w:bookmarkEnd w:id="1799"/>
    <w:bookmarkStart w:name="z1811" w:id="1800"/>
    <w:p>
      <w:pPr>
        <w:spacing w:after="0"/>
        <w:ind w:left="0"/>
        <w:jc w:val="both"/>
      </w:pPr>
      <w:r>
        <w:rPr>
          <w:rFonts w:ascii="Times New Roman"/>
          <w:b w:val="false"/>
          <w:i w:val="false"/>
          <w:color w:val="000000"/>
          <w:sz w:val="28"/>
        </w:rPr>
        <w:t>
      6) плакаттар;</w:t>
      </w:r>
    </w:p>
    <w:bookmarkEnd w:id="1800"/>
    <w:bookmarkStart w:name="z1812" w:id="1801"/>
    <w:p>
      <w:pPr>
        <w:spacing w:after="0"/>
        <w:ind w:left="0"/>
        <w:jc w:val="both"/>
      </w:pPr>
      <w:r>
        <w:rPr>
          <w:rFonts w:ascii="Times New Roman"/>
          <w:b w:val="false"/>
          <w:i w:val="false"/>
          <w:color w:val="000000"/>
          <w:sz w:val="28"/>
        </w:rPr>
        <w:t>
      7) жарнамалық өнім;</w:t>
      </w:r>
    </w:p>
    <w:bookmarkEnd w:id="1801"/>
    <w:bookmarkStart w:name="z1813" w:id="1802"/>
    <w:p>
      <w:pPr>
        <w:spacing w:after="0"/>
        <w:ind w:left="0"/>
        <w:jc w:val="both"/>
      </w:pPr>
      <w:r>
        <w:rPr>
          <w:rFonts w:ascii="Times New Roman"/>
          <w:b w:val="false"/>
          <w:i w:val="false"/>
          <w:color w:val="000000"/>
          <w:sz w:val="28"/>
        </w:rPr>
        <w:t>
      8) оқулықтар.</w:t>
      </w:r>
    </w:p>
    <w:bookmarkEnd w:id="1802"/>
    <w:bookmarkStart w:name="z1814" w:id="1803"/>
    <w:p>
      <w:pPr>
        <w:spacing w:after="0"/>
        <w:ind w:left="0"/>
        <w:jc w:val="both"/>
      </w:pPr>
      <w:r>
        <w:rPr>
          <w:rFonts w:ascii="Times New Roman"/>
          <w:b w:val="false"/>
          <w:i w:val="false"/>
          <w:color w:val="000000"/>
          <w:sz w:val="28"/>
        </w:rPr>
        <w:t>
      Параграф 3. Электронды түс ажырату операторы, 7-разряд</w:t>
      </w:r>
    </w:p>
    <w:bookmarkEnd w:id="1803"/>
    <w:bookmarkStart w:name="z1815" w:id="1804"/>
    <w:p>
      <w:pPr>
        <w:spacing w:after="0"/>
        <w:ind w:left="0"/>
        <w:jc w:val="both"/>
      </w:pPr>
      <w:r>
        <w:rPr>
          <w:rFonts w:ascii="Times New Roman"/>
          <w:b w:val="false"/>
          <w:i w:val="false"/>
          <w:color w:val="000000"/>
          <w:sz w:val="28"/>
        </w:rPr>
        <w:t>
      322. Жұмыс сипаттамасы:</w:t>
      </w:r>
    </w:p>
    <w:bookmarkEnd w:id="1804"/>
    <w:bookmarkStart w:name="z1816" w:id="1805"/>
    <w:p>
      <w:pPr>
        <w:spacing w:after="0"/>
        <w:ind w:left="0"/>
        <w:jc w:val="both"/>
      </w:pPr>
      <w:r>
        <w:rPr>
          <w:rFonts w:ascii="Times New Roman"/>
          <w:b w:val="false"/>
          <w:i w:val="false"/>
          <w:color w:val="000000"/>
          <w:sz w:val="28"/>
        </w:rPr>
        <w:t>
      электронды жүйелерде немесе түс ажыратқыштар-түс түзеткіштерде көркем басылымдарға арналған түстері ажыратылған түзетілген фотоформа жасау процесін жүргізу.</w:t>
      </w:r>
    </w:p>
    <w:bookmarkEnd w:id="1805"/>
    <w:bookmarkStart w:name="z1817" w:id="1806"/>
    <w:p>
      <w:pPr>
        <w:spacing w:after="0"/>
        <w:ind w:left="0"/>
        <w:jc w:val="both"/>
      </w:pPr>
      <w:r>
        <w:rPr>
          <w:rFonts w:ascii="Times New Roman"/>
          <w:b w:val="false"/>
          <w:i w:val="false"/>
          <w:color w:val="000000"/>
          <w:sz w:val="28"/>
        </w:rPr>
        <w:t>
      323. Білуге тиіс:</w:t>
      </w:r>
    </w:p>
    <w:bookmarkEnd w:id="1806"/>
    <w:bookmarkStart w:name="z1818" w:id="1807"/>
    <w:p>
      <w:pPr>
        <w:spacing w:after="0"/>
        <w:ind w:left="0"/>
        <w:jc w:val="both"/>
      </w:pPr>
      <w:r>
        <w:rPr>
          <w:rFonts w:ascii="Times New Roman"/>
          <w:b w:val="false"/>
          <w:i w:val="false"/>
          <w:color w:val="000000"/>
          <w:sz w:val="28"/>
        </w:rPr>
        <w:t>
      көркем көп бояулы басылымдардың бейнелерін сканирлеу және түзету жүргізуге арналған бағдарламалық қамсыздандыру.</w:t>
      </w:r>
    </w:p>
    <w:bookmarkEnd w:id="1807"/>
    <w:bookmarkStart w:name="z1819" w:id="1808"/>
    <w:p>
      <w:pPr>
        <w:spacing w:after="0"/>
        <w:ind w:left="0"/>
        <w:jc w:val="both"/>
      </w:pPr>
      <w:r>
        <w:rPr>
          <w:rFonts w:ascii="Times New Roman"/>
          <w:b w:val="false"/>
          <w:i w:val="false"/>
          <w:color w:val="000000"/>
          <w:sz w:val="28"/>
        </w:rPr>
        <w:t>
      324. Орта кәсіптік білім қажет.</w:t>
      </w:r>
    </w:p>
    <w:bookmarkEnd w:id="1808"/>
    <w:bookmarkStart w:name="z1820" w:id="1809"/>
    <w:p>
      <w:pPr>
        <w:spacing w:after="0"/>
        <w:ind w:left="0"/>
        <w:jc w:val="both"/>
      </w:pPr>
      <w:r>
        <w:rPr>
          <w:rFonts w:ascii="Times New Roman"/>
          <w:b w:val="false"/>
          <w:i w:val="false"/>
          <w:color w:val="000000"/>
          <w:sz w:val="28"/>
        </w:rPr>
        <w:t>
      325. Жұмыс үлгілері:</w:t>
      </w:r>
    </w:p>
    <w:bookmarkEnd w:id="1809"/>
    <w:bookmarkStart w:name="z1821" w:id="1810"/>
    <w:p>
      <w:pPr>
        <w:spacing w:after="0"/>
        <w:ind w:left="0"/>
        <w:jc w:val="both"/>
      </w:pPr>
      <w:r>
        <w:rPr>
          <w:rFonts w:ascii="Times New Roman"/>
          <w:b w:val="false"/>
          <w:i w:val="false"/>
          <w:color w:val="000000"/>
          <w:sz w:val="28"/>
        </w:rPr>
        <w:t>
      Фотоформалар жасау</w:t>
      </w:r>
    </w:p>
    <w:bookmarkEnd w:id="1810"/>
    <w:bookmarkStart w:name="z1822" w:id="1811"/>
    <w:p>
      <w:pPr>
        <w:spacing w:after="0"/>
        <w:ind w:left="0"/>
        <w:jc w:val="both"/>
      </w:pPr>
      <w:r>
        <w:rPr>
          <w:rFonts w:ascii="Times New Roman"/>
          <w:b w:val="false"/>
          <w:i w:val="false"/>
          <w:color w:val="000000"/>
          <w:sz w:val="28"/>
        </w:rPr>
        <w:t>
      1) күнтізбелер;</w:t>
      </w:r>
    </w:p>
    <w:bookmarkEnd w:id="1811"/>
    <w:bookmarkStart w:name="z1823" w:id="1812"/>
    <w:p>
      <w:pPr>
        <w:spacing w:after="0"/>
        <w:ind w:left="0"/>
        <w:jc w:val="both"/>
      </w:pPr>
      <w:r>
        <w:rPr>
          <w:rFonts w:ascii="Times New Roman"/>
          <w:b w:val="false"/>
          <w:i w:val="false"/>
          <w:color w:val="000000"/>
          <w:sz w:val="28"/>
        </w:rPr>
        <w:t>
      2) проспектілер;</w:t>
      </w:r>
    </w:p>
    <w:bookmarkEnd w:id="1812"/>
    <w:bookmarkStart w:name="z1824" w:id="1813"/>
    <w:p>
      <w:pPr>
        <w:spacing w:after="0"/>
        <w:ind w:left="0"/>
        <w:jc w:val="both"/>
      </w:pPr>
      <w:r>
        <w:rPr>
          <w:rFonts w:ascii="Times New Roman"/>
          <w:b w:val="false"/>
          <w:i w:val="false"/>
          <w:color w:val="000000"/>
          <w:sz w:val="28"/>
        </w:rPr>
        <w:t>
      3) көркем және көп бояулы басылымдар;</w:t>
      </w:r>
    </w:p>
    <w:bookmarkEnd w:id="1813"/>
    <w:bookmarkStart w:name="z1825" w:id="1814"/>
    <w:p>
      <w:pPr>
        <w:spacing w:after="0"/>
        <w:ind w:left="0"/>
        <w:jc w:val="both"/>
      </w:pPr>
      <w:r>
        <w:rPr>
          <w:rFonts w:ascii="Times New Roman"/>
          <w:b w:val="false"/>
          <w:i w:val="false"/>
          <w:color w:val="000000"/>
          <w:sz w:val="28"/>
        </w:rPr>
        <w:t>
      4) этикетка және жарнамалық өнім.</w:t>
      </w:r>
    </w:p>
    <w:bookmarkEnd w:id="1814"/>
    <w:bookmarkStart w:name="z1826" w:id="1815"/>
    <w:p>
      <w:pPr>
        <w:spacing w:after="0"/>
        <w:ind w:left="0"/>
        <w:jc w:val="both"/>
      </w:pPr>
      <w:r>
        <w:rPr>
          <w:rFonts w:ascii="Times New Roman"/>
          <w:b w:val="false"/>
          <w:i w:val="false"/>
          <w:color w:val="000000"/>
          <w:sz w:val="28"/>
        </w:rPr>
        <w:t>
      Параграф 4. Электронды түс ажырату операторы, 8-разряд</w:t>
      </w:r>
    </w:p>
    <w:bookmarkEnd w:id="1815"/>
    <w:bookmarkStart w:name="z1827" w:id="1816"/>
    <w:p>
      <w:pPr>
        <w:spacing w:after="0"/>
        <w:ind w:left="0"/>
        <w:jc w:val="both"/>
      </w:pPr>
      <w:r>
        <w:rPr>
          <w:rFonts w:ascii="Times New Roman"/>
          <w:b w:val="false"/>
          <w:i w:val="false"/>
          <w:color w:val="000000"/>
          <w:sz w:val="28"/>
        </w:rPr>
        <w:t>
      326. Жұмыс сипаттамасы:</w:t>
      </w:r>
    </w:p>
    <w:bookmarkEnd w:id="1816"/>
    <w:bookmarkStart w:name="z1828" w:id="1817"/>
    <w:p>
      <w:pPr>
        <w:spacing w:after="0"/>
        <w:ind w:left="0"/>
        <w:jc w:val="both"/>
      </w:pPr>
      <w:r>
        <w:rPr>
          <w:rFonts w:ascii="Times New Roman"/>
          <w:b w:val="false"/>
          <w:i w:val="false"/>
          <w:color w:val="000000"/>
          <w:sz w:val="28"/>
        </w:rPr>
        <w:t>
      электронды жүйелерде немесе түс ажыратқыштар-түс түзеткіштерде жоғары дәлдікте шығаруды талап ететін жоғары көркем басылымдарға арналған түстері ажыратылған түзетілген фотоформалар жасау процесін жүргізу.</w:t>
      </w:r>
    </w:p>
    <w:bookmarkEnd w:id="1817"/>
    <w:bookmarkStart w:name="z1829" w:id="1818"/>
    <w:p>
      <w:pPr>
        <w:spacing w:after="0"/>
        <w:ind w:left="0"/>
        <w:jc w:val="both"/>
      </w:pPr>
      <w:r>
        <w:rPr>
          <w:rFonts w:ascii="Times New Roman"/>
          <w:b w:val="false"/>
          <w:i w:val="false"/>
          <w:color w:val="000000"/>
          <w:sz w:val="28"/>
        </w:rPr>
        <w:t>
      327. Білуге тиіс:</w:t>
      </w:r>
    </w:p>
    <w:bookmarkEnd w:id="1818"/>
    <w:bookmarkStart w:name="z1830" w:id="1819"/>
    <w:p>
      <w:pPr>
        <w:spacing w:after="0"/>
        <w:ind w:left="0"/>
        <w:jc w:val="both"/>
      </w:pPr>
      <w:r>
        <w:rPr>
          <w:rFonts w:ascii="Times New Roman"/>
          <w:b w:val="false"/>
          <w:i w:val="false"/>
          <w:color w:val="000000"/>
          <w:sz w:val="28"/>
        </w:rPr>
        <w:t>
      жоғары көркемдік басылымдардың түсті түпнұсқаларын өңдеуге арналған бағдарламалық қамсыздандыру мүмкіндіктері.</w:t>
      </w:r>
    </w:p>
    <w:bookmarkEnd w:id="1819"/>
    <w:bookmarkStart w:name="z1831" w:id="1820"/>
    <w:p>
      <w:pPr>
        <w:spacing w:after="0"/>
        <w:ind w:left="0"/>
        <w:jc w:val="both"/>
      </w:pPr>
      <w:r>
        <w:rPr>
          <w:rFonts w:ascii="Times New Roman"/>
          <w:b w:val="false"/>
          <w:i w:val="false"/>
          <w:color w:val="000000"/>
          <w:sz w:val="28"/>
        </w:rPr>
        <w:t>
      328. Орта кәсіптік білім қажет.</w:t>
      </w:r>
    </w:p>
    <w:bookmarkEnd w:id="1820"/>
    <w:bookmarkStart w:name="z1832" w:id="1821"/>
    <w:p>
      <w:pPr>
        <w:spacing w:after="0"/>
        <w:ind w:left="0"/>
        <w:jc w:val="both"/>
      </w:pPr>
      <w:r>
        <w:rPr>
          <w:rFonts w:ascii="Times New Roman"/>
          <w:b w:val="false"/>
          <w:i w:val="false"/>
          <w:color w:val="000000"/>
          <w:sz w:val="28"/>
        </w:rPr>
        <w:t>
      329. Жұмыс үлгілері:</w:t>
      </w:r>
    </w:p>
    <w:bookmarkEnd w:id="1821"/>
    <w:bookmarkStart w:name="z1833" w:id="1822"/>
    <w:p>
      <w:pPr>
        <w:spacing w:after="0"/>
        <w:ind w:left="0"/>
        <w:jc w:val="both"/>
      </w:pPr>
      <w:r>
        <w:rPr>
          <w:rFonts w:ascii="Times New Roman"/>
          <w:b w:val="false"/>
          <w:i w:val="false"/>
          <w:color w:val="000000"/>
          <w:sz w:val="28"/>
        </w:rPr>
        <w:t>
      Фотоформа жасау</w:t>
      </w:r>
    </w:p>
    <w:bookmarkEnd w:id="1822"/>
    <w:bookmarkStart w:name="z1834" w:id="1823"/>
    <w:p>
      <w:pPr>
        <w:spacing w:after="0"/>
        <w:ind w:left="0"/>
        <w:jc w:val="both"/>
      </w:pPr>
      <w:r>
        <w:rPr>
          <w:rFonts w:ascii="Times New Roman"/>
          <w:b w:val="false"/>
          <w:i w:val="false"/>
          <w:color w:val="000000"/>
          <w:sz w:val="28"/>
        </w:rPr>
        <w:t>
      1) энциклопедиялық және сирек арнайы басылымдарға арналған иллюстрациялар;</w:t>
      </w:r>
    </w:p>
    <w:bookmarkEnd w:id="1823"/>
    <w:bookmarkStart w:name="z1835" w:id="1824"/>
    <w:p>
      <w:pPr>
        <w:spacing w:after="0"/>
        <w:ind w:left="0"/>
        <w:jc w:val="both"/>
      </w:pPr>
      <w:r>
        <w:rPr>
          <w:rFonts w:ascii="Times New Roman"/>
          <w:b w:val="false"/>
          <w:i w:val="false"/>
          <w:color w:val="000000"/>
          <w:sz w:val="28"/>
        </w:rPr>
        <w:t>
      2) мұрағат картиналарынан репродукциялар.</w:t>
      </w:r>
    </w:p>
    <w:bookmarkEnd w:id="1824"/>
    <w:bookmarkStart w:name="z1836" w:id="1825"/>
    <w:p>
      <w:pPr>
        <w:spacing w:after="0"/>
        <w:ind w:left="0"/>
        <w:jc w:val="both"/>
      </w:pPr>
      <w:r>
        <w:rPr>
          <w:rFonts w:ascii="Times New Roman"/>
          <w:b w:val="false"/>
          <w:i w:val="false"/>
          <w:color w:val="000000"/>
          <w:sz w:val="28"/>
        </w:rPr>
        <w:t>
      40. Клише өңдеуші</w:t>
      </w:r>
    </w:p>
    <w:bookmarkEnd w:id="1825"/>
    <w:bookmarkStart w:name="z1837" w:id="1826"/>
    <w:p>
      <w:pPr>
        <w:spacing w:after="0"/>
        <w:ind w:left="0"/>
        <w:jc w:val="both"/>
      </w:pPr>
      <w:r>
        <w:rPr>
          <w:rFonts w:ascii="Times New Roman"/>
          <w:b w:val="false"/>
          <w:i w:val="false"/>
          <w:color w:val="000000"/>
          <w:sz w:val="28"/>
        </w:rPr>
        <w:t>
      Параграф 1. Клише өңдеуші, 3-разряд</w:t>
      </w:r>
    </w:p>
    <w:bookmarkEnd w:id="1826"/>
    <w:bookmarkStart w:name="z1838" w:id="1827"/>
    <w:p>
      <w:pPr>
        <w:spacing w:after="0"/>
        <w:ind w:left="0"/>
        <w:jc w:val="both"/>
      </w:pPr>
      <w:r>
        <w:rPr>
          <w:rFonts w:ascii="Times New Roman"/>
          <w:b w:val="false"/>
          <w:i w:val="false"/>
          <w:color w:val="000000"/>
          <w:sz w:val="28"/>
        </w:rPr>
        <w:t>
      330. Жұмыс сипаттамасы:</w:t>
      </w:r>
    </w:p>
    <w:bookmarkEnd w:id="1827"/>
    <w:bookmarkStart w:name="z1839" w:id="1828"/>
    <w:p>
      <w:pPr>
        <w:spacing w:after="0"/>
        <w:ind w:left="0"/>
        <w:jc w:val="both"/>
      </w:pPr>
      <w:r>
        <w:rPr>
          <w:rFonts w:ascii="Times New Roman"/>
          <w:b w:val="false"/>
          <w:i w:val="false"/>
          <w:color w:val="000000"/>
          <w:sz w:val="28"/>
        </w:rPr>
        <w:t>
      металл емес тұғырға клишені өңдеу және бекіту;</w:t>
      </w:r>
    </w:p>
    <w:bookmarkEnd w:id="1828"/>
    <w:bookmarkStart w:name="z1840" w:id="1829"/>
    <w:p>
      <w:pPr>
        <w:spacing w:after="0"/>
        <w:ind w:left="0"/>
        <w:jc w:val="both"/>
      </w:pPr>
      <w:r>
        <w:rPr>
          <w:rFonts w:ascii="Times New Roman"/>
          <w:b w:val="false"/>
          <w:i w:val="false"/>
          <w:color w:val="000000"/>
          <w:sz w:val="28"/>
        </w:rPr>
        <w:t>
      пластиналарды жекелеген клишелерге аралау және кесу;</w:t>
      </w:r>
    </w:p>
    <w:bookmarkEnd w:id="1829"/>
    <w:bookmarkStart w:name="z1841" w:id="1830"/>
    <w:p>
      <w:pPr>
        <w:spacing w:after="0"/>
        <w:ind w:left="0"/>
        <w:jc w:val="both"/>
      </w:pPr>
      <w:r>
        <w:rPr>
          <w:rFonts w:ascii="Times New Roman"/>
          <w:b w:val="false"/>
          <w:i w:val="false"/>
          <w:color w:val="000000"/>
          <w:sz w:val="28"/>
        </w:rPr>
        <w:t>
      каріптік клишеде азат жолдарды анықтау және растрлық клишедегі фацетті фацеттік станокта шешу;</w:t>
      </w:r>
    </w:p>
    <w:bookmarkEnd w:id="1830"/>
    <w:bookmarkStart w:name="z1842" w:id="1831"/>
    <w:p>
      <w:pPr>
        <w:spacing w:after="0"/>
        <w:ind w:left="0"/>
        <w:jc w:val="both"/>
      </w:pPr>
      <w:r>
        <w:rPr>
          <w:rFonts w:ascii="Times New Roman"/>
          <w:b w:val="false"/>
          <w:i w:val="false"/>
          <w:color w:val="000000"/>
          <w:sz w:val="28"/>
        </w:rPr>
        <w:t>
      саңылау тесу;</w:t>
      </w:r>
    </w:p>
    <w:bookmarkEnd w:id="1831"/>
    <w:bookmarkStart w:name="z1843" w:id="1832"/>
    <w:p>
      <w:pPr>
        <w:spacing w:after="0"/>
        <w:ind w:left="0"/>
        <w:jc w:val="both"/>
      </w:pPr>
      <w:r>
        <w:rPr>
          <w:rFonts w:ascii="Times New Roman"/>
          <w:b w:val="false"/>
          <w:i w:val="false"/>
          <w:color w:val="000000"/>
          <w:sz w:val="28"/>
        </w:rPr>
        <w:t>
      тұғыр дайындау;</w:t>
      </w:r>
    </w:p>
    <w:bookmarkEnd w:id="1832"/>
    <w:bookmarkStart w:name="z1844" w:id="1833"/>
    <w:p>
      <w:pPr>
        <w:spacing w:after="0"/>
        <w:ind w:left="0"/>
        <w:jc w:val="both"/>
      </w:pPr>
      <w:r>
        <w:rPr>
          <w:rFonts w:ascii="Times New Roman"/>
          <w:b w:val="false"/>
          <w:i w:val="false"/>
          <w:color w:val="000000"/>
          <w:sz w:val="28"/>
        </w:rPr>
        <w:t>
      тұғырларға клишені бекіту;</w:t>
      </w:r>
    </w:p>
    <w:bookmarkEnd w:id="1833"/>
    <w:bookmarkStart w:name="z1845" w:id="1834"/>
    <w:p>
      <w:pPr>
        <w:spacing w:after="0"/>
        <w:ind w:left="0"/>
        <w:jc w:val="both"/>
      </w:pPr>
      <w:r>
        <w:rPr>
          <w:rFonts w:ascii="Times New Roman"/>
          <w:b w:val="false"/>
          <w:i w:val="false"/>
          <w:color w:val="000000"/>
          <w:sz w:val="28"/>
        </w:rPr>
        <w:t>
      тақтай кесу;</w:t>
      </w:r>
    </w:p>
    <w:bookmarkEnd w:id="1834"/>
    <w:bookmarkStart w:name="z1846" w:id="1835"/>
    <w:p>
      <w:pPr>
        <w:spacing w:after="0"/>
        <w:ind w:left="0"/>
        <w:jc w:val="both"/>
      </w:pPr>
      <w:r>
        <w:rPr>
          <w:rFonts w:ascii="Times New Roman"/>
          <w:b w:val="false"/>
          <w:i w:val="false"/>
          <w:color w:val="000000"/>
          <w:sz w:val="28"/>
        </w:rPr>
        <w:t>
      тұғырларды кесу;</w:t>
      </w:r>
    </w:p>
    <w:bookmarkEnd w:id="1835"/>
    <w:bookmarkStart w:name="z1847" w:id="1836"/>
    <w:p>
      <w:pPr>
        <w:spacing w:after="0"/>
        <w:ind w:left="0"/>
        <w:jc w:val="both"/>
      </w:pPr>
      <w:r>
        <w:rPr>
          <w:rFonts w:ascii="Times New Roman"/>
          <w:b w:val="false"/>
          <w:i w:val="false"/>
          <w:color w:val="000000"/>
          <w:sz w:val="28"/>
        </w:rPr>
        <w:t>
      қызмет көрсетілетін станоктарды тазалау және майлау;</w:t>
      </w:r>
    </w:p>
    <w:bookmarkEnd w:id="1836"/>
    <w:bookmarkStart w:name="z1848" w:id="1837"/>
    <w:p>
      <w:pPr>
        <w:spacing w:after="0"/>
        <w:ind w:left="0"/>
        <w:jc w:val="both"/>
      </w:pPr>
      <w:r>
        <w:rPr>
          <w:rFonts w:ascii="Times New Roman"/>
          <w:b w:val="false"/>
          <w:i w:val="false"/>
          <w:color w:val="000000"/>
          <w:sz w:val="28"/>
        </w:rPr>
        <w:t>
      фрездер мен кескіштерді қайрау.</w:t>
      </w:r>
    </w:p>
    <w:bookmarkEnd w:id="1837"/>
    <w:bookmarkStart w:name="z1849" w:id="1838"/>
    <w:p>
      <w:pPr>
        <w:spacing w:after="0"/>
        <w:ind w:left="0"/>
        <w:jc w:val="both"/>
      </w:pPr>
      <w:r>
        <w:rPr>
          <w:rFonts w:ascii="Times New Roman"/>
          <w:b w:val="false"/>
          <w:i w:val="false"/>
          <w:color w:val="000000"/>
          <w:sz w:val="28"/>
        </w:rPr>
        <w:t>
      331. Білуге тиіс:</w:t>
      </w:r>
    </w:p>
    <w:bookmarkEnd w:id="1838"/>
    <w:bookmarkStart w:name="z1850" w:id="1839"/>
    <w:p>
      <w:pPr>
        <w:spacing w:after="0"/>
        <w:ind w:left="0"/>
        <w:jc w:val="both"/>
      </w:pPr>
      <w:r>
        <w:rPr>
          <w:rFonts w:ascii="Times New Roman"/>
          <w:b w:val="false"/>
          <w:i w:val="false"/>
          <w:color w:val="000000"/>
          <w:sz w:val="28"/>
        </w:rPr>
        <w:t>
      жоғары баспада қаріптік және жартылай тонды түпнұсқаларды шығару принципі, қаріптік және растрлық клишені өңдеу ерекшеліктері;</w:t>
      </w:r>
    </w:p>
    <w:bookmarkEnd w:id="1839"/>
    <w:bookmarkStart w:name="z1851" w:id="1840"/>
    <w:p>
      <w:pPr>
        <w:spacing w:after="0"/>
        <w:ind w:left="0"/>
        <w:jc w:val="both"/>
      </w:pPr>
      <w:r>
        <w:rPr>
          <w:rFonts w:ascii="Times New Roman"/>
          <w:b w:val="false"/>
          <w:i w:val="false"/>
          <w:color w:val="000000"/>
          <w:sz w:val="28"/>
        </w:rPr>
        <w:t>
      клише және тұғыр жасауда қолданылатын металдың, қорытпалардың, ағаш жыныстары мен басқа да материалдардың негізгі қасиеттері;</w:t>
      </w:r>
    </w:p>
    <w:bookmarkEnd w:id="1840"/>
    <w:bookmarkStart w:name="z1852" w:id="1841"/>
    <w:p>
      <w:pPr>
        <w:spacing w:after="0"/>
        <w:ind w:left="0"/>
        <w:jc w:val="both"/>
      </w:pPr>
      <w:r>
        <w:rPr>
          <w:rFonts w:ascii="Times New Roman"/>
          <w:b w:val="false"/>
          <w:i w:val="false"/>
          <w:color w:val="000000"/>
          <w:sz w:val="28"/>
        </w:rPr>
        <w:t>
      фрез және кескіш қайрау жолдары;</w:t>
      </w:r>
    </w:p>
    <w:bookmarkEnd w:id="1841"/>
    <w:bookmarkStart w:name="z1853" w:id="1842"/>
    <w:p>
      <w:pPr>
        <w:spacing w:after="0"/>
        <w:ind w:left="0"/>
        <w:jc w:val="both"/>
      </w:pPr>
      <w:r>
        <w:rPr>
          <w:rFonts w:ascii="Times New Roman"/>
          <w:b w:val="false"/>
          <w:i w:val="false"/>
          <w:color w:val="000000"/>
          <w:sz w:val="28"/>
        </w:rPr>
        <w:t>
      фацетті, фрезерлік, бұрғылау және сүргілеу станоктарын реттеу жолдары.</w:t>
      </w:r>
    </w:p>
    <w:bookmarkEnd w:id="1842"/>
    <w:bookmarkStart w:name="z1854" w:id="1843"/>
    <w:p>
      <w:pPr>
        <w:spacing w:after="0"/>
        <w:ind w:left="0"/>
        <w:jc w:val="both"/>
      </w:pPr>
      <w:r>
        <w:rPr>
          <w:rFonts w:ascii="Times New Roman"/>
          <w:b w:val="false"/>
          <w:i w:val="false"/>
          <w:color w:val="000000"/>
          <w:sz w:val="28"/>
        </w:rPr>
        <w:t>
      Параграф 2. Клише өңдеуші, 4-разряд</w:t>
      </w:r>
    </w:p>
    <w:bookmarkEnd w:id="1843"/>
    <w:bookmarkStart w:name="z1855" w:id="1844"/>
    <w:p>
      <w:pPr>
        <w:spacing w:after="0"/>
        <w:ind w:left="0"/>
        <w:jc w:val="both"/>
      </w:pPr>
      <w:r>
        <w:rPr>
          <w:rFonts w:ascii="Times New Roman"/>
          <w:b w:val="false"/>
          <w:i w:val="false"/>
          <w:color w:val="000000"/>
          <w:sz w:val="28"/>
        </w:rPr>
        <w:t>
      332. Жұмыс сипаттамасы:</w:t>
      </w:r>
    </w:p>
    <w:bookmarkEnd w:id="1844"/>
    <w:bookmarkStart w:name="z1856" w:id="1845"/>
    <w:p>
      <w:pPr>
        <w:spacing w:after="0"/>
        <w:ind w:left="0"/>
        <w:jc w:val="both"/>
      </w:pPr>
      <w:r>
        <w:rPr>
          <w:rFonts w:ascii="Times New Roman"/>
          <w:b w:val="false"/>
          <w:i w:val="false"/>
          <w:color w:val="000000"/>
          <w:sz w:val="28"/>
        </w:rPr>
        <w:t>
      көп бояулы баспаға арналған мұқабаларды, құрама клишені, сондай-ақ жапсырмалардың күрделі монтажын көрсететін клишелерді өңдеу;</w:t>
      </w:r>
    </w:p>
    <w:bookmarkEnd w:id="1845"/>
    <w:bookmarkStart w:name="z1857" w:id="1846"/>
    <w:p>
      <w:pPr>
        <w:spacing w:after="0"/>
        <w:ind w:left="0"/>
        <w:jc w:val="both"/>
      </w:pPr>
      <w:r>
        <w:rPr>
          <w:rFonts w:ascii="Times New Roman"/>
          <w:b w:val="false"/>
          <w:i w:val="false"/>
          <w:color w:val="000000"/>
          <w:sz w:val="28"/>
        </w:rPr>
        <w:t>
      мәтінге арналған клише бұрыштарын және "терезелерін" кесу;</w:t>
      </w:r>
    </w:p>
    <w:bookmarkEnd w:id="1846"/>
    <w:bookmarkStart w:name="z1858" w:id="1847"/>
    <w:p>
      <w:pPr>
        <w:spacing w:after="0"/>
        <w:ind w:left="0"/>
        <w:jc w:val="both"/>
      </w:pPr>
      <w:r>
        <w:rPr>
          <w:rFonts w:ascii="Times New Roman"/>
          <w:b w:val="false"/>
          <w:i w:val="false"/>
          <w:color w:val="000000"/>
          <w:sz w:val="28"/>
        </w:rPr>
        <w:t>
      растрлық клише ашық жолдары мен фонын фрезерлеу;</w:t>
      </w:r>
    </w:p>
    <w:bookmarkEnd w:id="1847"/>
    <w:bookmarkStart w:name="z1859" w:id="1848"/>
    <w:p>
      <w:pPr>
        <w:spacing w:after="0"/>
        <w:ind w:left="0"/>
        <w:jc w:val="both"/>
      </w:pPr>
      <w:r>
        <w:rPr>
          <w:rFonts w:ascii="Times New Roman"/>
          <w:b w:val="false"/>
          <w:i w:val="false"/>
          <w:color w:val="000000"/>
          <w:sz w:val="28"/>
        </w:rPr>
        <w:t>
      гальваностереотиптер жасауға арналған растрлық клишені өңдеу.</w:t>
      </w:r>
    </w:p>
    <w:bookmarkEnd w:id="1848"/>
    <w:bookmarkStart w:name="z1860" w:id="1849"/>
    <w:p>
      <w:pPr>
        <w:spacing w:after="0"/>
        <w:ind w:left="0"/>
        <w:jc w:val="both"/>
      </w:pPr>
      <w:r>
        <w:rPr>
          <w:rFonts w:ascii="Times New Roman"/>
          <w:b w:val="false"/>
          <w:i w:val="false"/>
          <w:color w:val="000000"/>
          <w:sz w:val="28"/>
        </w:rPr>
        <w:t>
      333. Білуге тиіс:</w:t>
      </w:r>
    </w:p>
    <w:bookmarkEnd w:id="1849"/>
    <w:bookmarkStart w:name="z1861" w:id="1850"/>
    <w:p>
      <w:pPr>
        <w:spacing w:after="0"/>
        <w:ind w:left="0"/>
        <w:jc w:val="both"/>
      </w:pPr>
      <w:r>
        <w:rPr>
          <w:rFonts w:ascii="Times New Roman"/>
          <w:b w:val="false"/>
          <w:i w:val="false"/>
          <w:color w:val="000000"/>
          <w:sz w:val="28"/>
        </w:rPr>
        <w:t>
      көп бояулы баспаның негізгі принциптері, көп бояулы баспаға арналған клише өңдеу ерекшеліктері, бояуларды ауыстыру шектері.</w:t>
      </w:r>
    </w:p>
    <w:bookmarkEnd w:id="1850"/>
    <w:bookmarkStart w:name="z1862" w:id="1851"/>
    <w:p>
      <w:pPr>
        <w:spacing w:after="0"/>
        <w:ind w:left="0"/>
        <w:jc w:val="both"/>
      </w:pPr>
      <w:r>
        <w:rPr>
          <w:rFonts w:ascii="Times New Roman"/>
          <w:b w:val="false"/>
          <w:i w:val="false"/>
          <w:color w:val="000000"/>
          <w:sz w:val="28"/>
        </w:rPr>
        <w:t>
      41. Құюшы</w:t>
      </w:r>
    </w:p>
    <w:bookmarkEnd w:id="1851"/>
    <w:bookmarkStart w:name="z1863" w:id="1852"/>
    <w:p>
      <w:pPr>
        <w:spacing w:after="0"/>
        <w:ind w:left="0"/>
        <w:jc w:val="both"/>
      </w:pPr>
      <w:r>
        <w:rPr>
          <w:rFonts w:ascii="Times New Roman"/>
          <w:b w:val="false"/>
          <w:i w:val="false"/>
          <w:color w:val="000000"/>
          <w:sz w:val="28"/>
        </w:rPr>
        <w:t>
      Параграф 1. Құюшы, 3-разряд</w:t>
      </w:r>
    </w:p>
    <w:bookmarkEnd w:id="1852"/>
    <w:bookmarkStart w:name="z1864" w:id="1853"/>
    <w:p>
      <w:pPr>
        <w:spacing w:after="0"/>
        <w:ind w:left="0"/>
        <w:jc w:val="both"/>
      </w:pPr>
      <w:r>
        <w:rPr>
          <w:rFonts w:ascii="Times New Roman"/>
          <w:b w:val="false"/>
          <w:i w:val="false"/>
          <w:color w:val="000000"/>
          <w:sz w:val="28"/>
        </w:rPr>
        <w:t>
      334. Жұмыс сипаттамасы:</w:t>
      </w:r>
    </w:p>
    <w:bookmarkEnd w:id="1853"/>
    <w:bookmarkStart w:name="z1865" w:id="1854"/>
    <w:p>
      <w:pPr>
        <w:spacing w:after="0"/>
        <w:ind w:left="0"/>
        <w:jc w:val="both"/>
      </w:pPr>
      <w:r>
        <w:rPr>
          <w:rFonts w:ascii="Times New Roman"/>
          <w:b w:val="false"/>
          <w:i w:val="false"/>
          <w:color w:val="000000"/>
          <w:sz w:val="28"/>
        </w:rPr>
        <w:t>
      барлық жүйедегі ашық жол сызғышты құю машиналарында барлық мөлшердегі сызғыштарды, реглеттер, шпондар мен пломбаларды типографиялық қорытпалардан құю;</w:t>
      </w:r>
    </w:p>
    <w:bookmarkEnd w:id="1854"/>
    <w:bookmarkStart w:name="z1866" w:id="1855"/>
    <w:p>
      <w:pPr>
        <w:spacing w:after="0"/>
        <w:ind w:left="0"/>
        <w:jc w:val="both"/>
      </w:pPr>
      <w:r>
        <w:rPr>
          <w:rFonts w:ascii="Times New Roman"/>
          <w:b w:val="false"/>
          <w:i w:val="false"/>
          <w:color w:val="000000"/>
          <w:sz w:val="28"/>
        </w:rPr>
        <w:t>
      машинаға құю формасын және тасымалдайтын механизм қадамын орнату;</w:t>
      </w:r>
    </w:p>
    <w:bookmarkEnd w:id="1855"/>
    <w:bookmarkStart w:name="z1867" w:id="1856"/>
    <w:p>
      <w:pPr>
        <w:spacing w:after="0"/>
        <w:ind w:left="0"/>
        <w:jc w:val="both"/>
      </w:pPr>
      <w:r>
        <w:rPr>
          <w:rFonts w:ascii="Times New Roman"/>
          <w:b w:val="false"/>
          <w:i w:val="false"/>
          <w:color w:val="000000"/>
          <w:sz w:val="28"/>
        </w:rPr>
        <w:t>
      балқу температурасын, су және май жіберу, поршенді қысымды реттеу;</w:t>
      </w:r>
    </w:p>
    <w:bookmarkEnd w:id="1856"/>
    <w:bookmarkStart w:name="z1868" w:id="1857"/>
    <w:p>
      <w:pPr>
        <w:spacing w:after="0"/>
        <w:ind w:left="0"/>
        <w:jc w:val="both"/>
      </w:pPr>
      <w:r>
        <w:rPr>
          <w:rFonts w:ascii="Times New Roman"/>
          <w:b w:val="false"/>
          <w:i w:val="false"/>
          <w:color w:val="000000"/>
          <w:sz w:val="28"/>
        </w:rPr>
        <w:t>
      даяр өнімнің сапасын өңдеу және тексеру;</w:t>
      </w:r>
    </w:p>
    <w:bookmarkEnd w:id="1857"/>
    <w:bookmarkStart w:name="z1869" w:id="1858"/>
    <w:p>
      <w:pPr>
        <w:spacing w:after="0"/>
        <w:ind w:left="0"/>
        <w:jc w:val="both"/>
      </w:pPr>
      <w:r>
        <w:rPr>
          <w:rFonts w:ascii="Times New Roman"/>
          <w:b w:val="false"/>
          <w:i w:val="false"/>
          <w:color w:val="000000"/>
          <w:sz w:val="28"/>
        </w:rPr>
        <w:t>
      жұмыс процесіндегі жабдықтардың ақаулықтарын жою;</w:t>
      </w:r>
    </w:p>
    <w:bookmarkEnd w:id="1858"/>
    <w:bookmarkStart w:name="z1870" w:id="1859"/>
    <w:p>
      <w:pPr>
        <w:spacing w:after="0"/>
        <w:ind w:left="0"/>
        <w:jc w:val="both"/>
      </w:pPr>
      <w:r>
        <w:rPr>
          <w:rFonts w:ascii="Times New Roman"/>
          <w:b w:val="false"/>
          <w:i w:val="false"/>
          <w:color w:val="000000"/>
          <w:sz w:val="28"/>
        </w:rPr>
        <w:t>
      машинаны реттеу, тазалау және майлау.</w:t>
      </w:r>
    </w:p>
    <w:bookmarkEnd w:id="1859"/>
    <w:bookmarkStart w:name="z1871" w:id="1860"/>
    <w:p>
      <w:pPr>
        <w:spacing w:after="0"/>
        <w:ind w:left="0"/>
        <w:jc w:val="both"/>
      </w:pPr>
      <w:r>
        <w:rPr>
          <w:rFonts w:ascii="Times New Roman"/>
          <w:b w:val="false"/>
          <w:i w:val="false"/>
          <w:color w:val="000000"/>
          <w:sz w:val="28"/>
        </w:rPr>
        <w:t>
      335. Білуге тиіс:</w:t>
      </w:r>
    </w:p>
    <w:bookmarkEnd w:id="1860"/>
    <w:bookmarkStart w:name="z1872" w:id="1861"/>
    <w:p>
      <w:pPr>
        <w:spacing w:after="0"/>
        <w:ind w:left="0"/>
        <w:jc w:val="both"/>
      </w:pPr>
      <w:r>
        <w:rPr>
          <w:rFonts w:ascii="Times New Roman"/>
          <w:b w:val="false"/>
          <w:i w:val="false"/>
          <w:color w:val="000000"/>
          <w:sz w:val="28"/>
        </w:rPr>
        <w:t>
      өлшеудің типографиялық жүйесін; сызғыш, реглет және шпон түрлері мен қызметі;</w:t>
      </w:r>
    </w:p>
    <w:bookmarkEnd w:id="1861"/>
    <w:bookmarkStart w:name="z1873" w:id="1862"/>
    <w:p>
      <w:pPr>
        <w:spacing w:after="0"/>
        <w:ind w:left="0"/>
        <w:jc w:val="both"/>
      </w:pPr>
      <w:r>
        <w:rPr>
          <w:rFonts w:ascii="Times New Roman"/>
          <w:b w:val="false"/>
          <w:i w:val="false"/>
          <w:color w:val="000000"/>
          <w:sz w:val="28"/>
        </w:rPr>
        <w:t>
      ашық жол материалдары мен сызғыштарын құю режимі, типографиялық балқыма құрамы;</w:t>
      </w:r>
    </w:p>
    <w:bookmarkEnd w:id="1862"/>
    <w:bookmarkStart w:name="z1874" w:id="1863"/>
    <w:p>
      <w:pPr>
        <w:spacing w:after="0"/>
        <w:ind w:left="0"/>
        <w:jc w:val="both"/>
      </w:pPr>
      <w:r>
        <w:rPr>
          <w:rFonts w:ascii="Times New Roman"/>
          <w:b w:val="false"/>
          <w:i w:val="false"/>
          <w:color w:val="000000"/>
          <w:sz w:val="28"/>
        </w:rPr>
        <w:t>
      ашық жол сызғышты құю машинасын реттеу жолдары.</w:t>
      </w:r>
    </w:p>
    <w:bookmarkEnd w:id="1863"/>
    <w:bookmarkStart w:name="z1875" w:id="1864"/>
    <w:p>
      <w:pPr>
        <w:spacing w:after="0"/>
        <w:ind w:left="0"/>
        <w:jc w:val="both"/>
      </w:pPr>
      <w:r>
        <w:rPr>
          <w:rFonts w:ascii="Times New Roman"/>
          <w:b w:val="false"/>
          <w:i w:val="false"/>
          <w:color w:val="000000"/>
          <w:sz w:val="28"/>
        </w:rPr>
        <w:t>
      Параграф 2. Құюшы, 4-разряд</w:t>
      </w:r>
    </w:p>
    <w:bookmarkEnd w:id="1864"/>
    <w:bookmarkStart w:name="z1876" w:id="1865"/>
    <w:p>
      <w:pPr>
        <w:spacing w:after="0"/>
        <w:ind w:left="0"/>
        <w:jc w:val="both"/>
      </w:pPr>
      <w:r>
        <w:rPr>
          <w:rFonts w:ascii="Times New Roman"/>
          <w:b w:val="false"/>
          <w:i w:val="false"/>
          <w:color w:val="000000"/>
          <w:sz w:val="28"/>
        </w:rPr>
        <w:t>
      336. Жұмыс сипаттамасы:</w:t>
      </w:r>
    </w:p>
    <w:bookmarkEnd w:id="1865"/>
    <w:bookmarkStart w:name="z1877" w:id="1866"/>
    <w:p>
      <w:pPr>
        <w:spacing w:after="0"/>
        <w:ind w:left="0"/>
        <w:jc w:val="both"/>
      </w:pPr>
      <w:r>
        <w:rPr>
          <w:rFonts w:ascii="Times New Roman"/>
          <w:b w:val="false"/>
          <w:i w:val="false"/>
          <w:color w:val="000000"/>
          <w:sz w:val="28"/>
        </w:rPr>
        <w:t>
      құю автоматтарында бабашка, тік төрт бұрыш және шпация құю;</w:t>
      </w:r>
    </w:p>
    <w:bookmarkEnd w:id="1866"/>
    <w:bookmarkStart w:name="z1878" w:id="1867"/>
    <w:p>
      <w:pPr>
        <w:spacing w:after="0"/>
        <w:ind w:left="0"/>
        <w:jc w:val="both"/>
      </w:pPr>
      <w:r>
        <w:rPr>
          <w:rFonts w:ascii="Times New Roman"/>
          <w:b w:val="false"/>
          <w:i w:val="false"/>
          <w:color w:val="000000"/>
          <w:sz w:val="28"/>
        </w:rPr>
        <w:t>
      құю автоматының қақпағын шешу және ысқылау;</w:t>
      </w:r>
    </w:p>
    <w:bookmarkEnd w:id="1867"/>
    <w:bookmarkStart w:name="z1879" w:id="1868"/>
    <w:p>
      <w:pPr>
        <w:spacing w:after="0"/>
        <w:ind w:left="0"/>
        <w:jc w:val="both"/>
      </w:pPr>
      <w:r>
        <w:rPr>
          <w:rFonts w:ascii="Times New Roman"/>
          <w:b w:val="false"/>
          <w:i w:val="false"/>
          <w:color w:val="000000"/>
          <w:sz w:val="28"/>
        </w:rPr>
        <w:t>
      құю формасы мен қазандықты лактау;</w:t>
      </w:r>
    </w:p>
    <w:bookmarkEnd w:id="1868"/>
    <w:bookmarkStart w:name="z1880" w:id="1869"/>
    <w:p>
      <w:pPr>
        <w:spacing w:after="0"/>
        <w:ind w:left="0"/>
        <w:jc w:val="both"/>
      </w:pPr>
      <w:r>
        <w:rPr>
          <w:rFonts w:ascii="Times New Roman"/>
          <w:b w:val="false"/>
          <w:i w:val="false"/>
          <w:color w:val="000000"/>
          <w:sz w:val="28"/>
        </w:rPr>
        <w:t>
      мундштук тазалау;</w:t>
      </w:r>
    </w:p>
    <w:bookmarkEnd w:id="1869"/>
    <w:bookmarkStart w:name="z1881" w:id="1870"/>
    <w:p>
      <w:pPr>
        <w:spacing w:after="0"/>
        <w:ind w:left="0"/>
        <w:jc w:val="both"/>
      </w:pPr>
      <w:r>
        <w:rPr>
          <w:rFonts w:ascii="Times New Roman"/>
          <w:b w:val="false"/>
          <w:i w:val="false"/>
          <w:color w:val="000000"/>
          <w:sz w:val="28"/>
        </w:rPr>
        <w:t>
      балқыма сапасын тексеру;</w:t>
      </w:r>
    </w:p>
    <w:bookmarkEnd w:id="1870"/>
    <w:bookmarkStart w:name="z1882" w:id="1871"/>
    <w:p>
      <w:pPr>
        <w:spacing w:after="0"/>
        <w:ind w:left="0"/>
        <w:jc w:val="both"/>
      </w:pPr>
      <w:r>
        <w:rPr>
          <w:rFonts w:ascii="Times New Roman"/>
          <w:b w:val="false"/>
          <w:i w:val="false"/>
          <w:color w:val="000000"/>
          <w:sz w:val="28"/>
        </w:rPr>
        <w:t>
      балқыма және су температурасын реттеу;</w:t>
      </w:r>
    </w:p>
    <w:bookmarkEnd w:id="1871"/>
    <w:bookmarkStart w:name="z1883" w:id="1872"/>
    <w:p>
      <w:pPr>
        <w:spacing w:after="0"/>
        <w:ind w:left="0"/>
        <w:jc w:val="both"/>
      </w:pPr>
      <w:r>
        <w:rPr>
          <w:rFonts w:ascii="Times New Roman"/>
          <w:b w:val="false"/>
          <w:i w:val="false"/>
          <w:color w:val="000000"/>
          <w:sz w:val="28"/>
        </w:rPr>
        <w:t>
      күйгенін алу;</w:t>
      </w:r>
    </w:p>
    <w:bookmarkEnd w:id="1872"/>
    <w:bookmarkStart w:name="z1884" w:id="1873"/>
    <w:p>
      <w:pPr>
        <w:spacing w:after="0"/>
        <w:ind w:left="0"/>
        <w:jc w:val="both"/>
      </w:pPr>
      <w:r>
        <w:rPr>
          <w:rFonts w:ascii="Times New Roman"/>
          <w:b w:val="false"/>
          <w:i w:val="false"/>
          <w:color w:val="000000"/>
          <w:sz w:val="28"/>
        </w:rPr>
        <w:t>
      қызмет көрсетілетін жабдық жұмысындағы ақаулықтарды жою;</w:t>
      </w:r>
    </w:p>
    <w:bookmarkEnd w:id="1873"/>
    <w:bookmarkStart w:name="z1885" w:id="1874"/>
    <w:p>
      <w:pPr>
        <w:spacing w:after="0"/>
        <w:ind w:left="0"/>
        <w:jc w:val="both"/>
      </w:pPr>
      <w:r>
        <w:rPr>
          <w:rFonts w:ascii="Times New Roman"/>
          <w:b w:val="false"/>
          <w:i w:val="false"/>
          <w:color w:val="000000"/>
          <w:sz w:val="28"/>
        </w:rPr>
        <w:t>
      құю автоматын реттеу, тазалау және майлау;</w:t>
      </w:r>
    </w:p>
    <w:bookmarkEnd w:id="1874"/>
    <w:bookmarkStart w:name="z1886" w:id="1875"/>
    <w:p>
      <w:pPr>
        <w:spacing w:after="0"/>
        <w:ind w:left="0"/>
        <w:jc w:val="both"/>
      </w:pPr>
      <w:r>
        <w:rPr>
          <w:rFonts w:ascii="Times New Roman"/>
          <w:b w:val="false"/>
          <w:i w:val="false"/>
          <w:color w:val="000000"/>
          <w:sz w:val="28"/>
        </w:rPr>
        <w:t>
      бабашка, тік төртбұрыш және шпация түрлері мен қызметі, құю материалдарының сапасына қойылатын техникалық талаптар; өлшеудің моноүлгілік жүйесі.</w:t>
      </w:r>
    </w:p>
    <w:bookmarkEnd w:id="1875"/>
    <w:bookmarkStart w:name="z1887" w:id="1876"/>
    <w:p>
      <w:pPr>
        <w:spacing w:after="0"/>
        <w:ind w:left="0"/>
        <w:jc w:val="both"/>
      </w:pPr>
      <w:r>
        <w:rPr>
          <w:rFonts w:ascii="Times New Roman"/>
          <w:b w:val="false"/>
          <w:i w:val="false"/>
          <w:color w:val="000000"/>
          <w:sz w:val="28"/>
        </w:rPr>
        <w:t>
      337. Білуге тиіс:</w:t>
      </w:r>
    </w:p>
    <w:bookmarkEnd w:id="1876"/>
    <w:bookmarkStart w:name="z1888" w:id="1877"/>
    <w:p>
      <w:pPr>
        <w:spacing w:after="0"/>
        <w:ind w:left="0"/>
        <w:jc w:val="both"/>
      </w:pPr>
      <w:r>
        <w:rPr>
          <w:rFonts w:ascii="Times New Roman"/>
          <w:b w:val="false"/>
          <w:i w:val="false"/>
          <w:color w:val="000000"/>
          <w:sz w:val="28"/>
        </w:rPr>
        <w:t>
      бабашкалардың, төртбұрыштар мен шпациялардың түрі мен қасиеті, құйылатын материалдардың, моноүлгілік өлшеу жүйесінің сапасына қойылатын техникалық талаптар.</w:t>
      </w:r>
    </w:p>
    <w:bookmarkEnd w:id="1877"/>
    <w:bookmarkStart w:name="z1889" w:id="1878"/>
    <w:p>
      <w:pPr>
        <w:spacing w:after="0"/>
        <w:ind w:left="0"/>
        <w:jc w:val="both"/>
      </w:pPr>
      <w:r>
        <w:rPr>
          <w:rFonts w:ascii="Times New Roman"/>
          <w:b w:val="false"/>
          <w:i w:val="false"/>
          <w:color w:val="000000"/>
          <w:sz w:val="28"/>
        </w:rPr>
        <w:t>
      Параграф 3. Құюшы, 5-разряд</w:t>
      </w:r>
    </w:p>
    <w:bookmarkEnd w:id="1878"/>
    <w:bookmarkStart w:name="z1890" w:id="1879"/>
    <w:p>
      <w:pPr>
        <w:spacing w:after="0"/>
        <w:ind w:left="0"/>
        <w:jc w:val="both"/>
      </w:pPr>
      <w:r>
        <w:rPr>
          <w:rFonts w:ascii="Times New Roman"/>
          <w:b w:val="false"/>
          <w:i w:val="false"/>
          <w:color w:val="000000"/>
          <w:sz w:val="28"/>
        </w:rPr>
        <w:t>
      338. Жұмыс сипаттамасы:</w:t>
      </w:r>
    </w:p>
    <w:bookmarkEnd w:id="1879"/>
    <w:bookmarkStart w:name="z1891" w:id="1880"/>
    <w:p>
      <w:pPr>
        <w:spacing w:after="0"/>
        <w:ind w:left="0"/>
        <w:jc w:val="both"/>
      </w:pPr>
      <w:r>
        <w:rPr>
          <w:rFonts w:ascii="Times New Roman"/>
          <w:b w:val="false"/>
          <w:i w:val="false"/>
          <w:color w:val="000000"/>
          <w:sz w:val="28"/>
        </w:rPr>
        <w:t>
      барлық жүйедегі әріп құятын автоматтарда барлық күрделілік топтарының жиынтығын құю;</w:t>
      </w:r>
    </w:p>
    <w:bookmarkEnd w:id="1880"/>
    <w:bookmarkStart w:name="z1892" w:id="1881"/>
    <w:p>
      <w:pPr>
        <w:spacing w:after="0"/>
        <w:ind w:left="0"/>
        <w:jc w:val="both"/>
      </w:pPr>
      <w:r>
        <w:rPr>
          <w:rFonts w:ascii="Times New Roman"/>
          <w:b w:val="false"/>
          <w:i w:val="false"/>
          <w:color w:val="000000"/>
          <w:sz w:val="28"/>
        </w:rPr>
        <w:t>
      қаріп гарнитурасы мен кегельдерін ауыстыру;</w:t>
      </w:r>
    </w:p>
    <w:bookmarkEnd w:id="1881"/>
    <w:bookmarkStart w:name="z1893" w:id="1882"/>
    <w:p>
      <w:pPr>
        <w:spacing w:after="0"/>
        <w:ind w:left="0"/>
        <w:jc w:val="both"/>
      </w:pPr>
      <w:r>
        <w:rPr>
          <w:rFonts w:ascii="Times New Roman"/>
          <w:b w:val="false"/>
          <w:i w:val="false"/>
          <w:color w:val="000000"/>
          <w:sz w:val="28"/>
        </w:rPr>
        <w:t>
      рама орнату;</w:t>
      </w:r>
    </w:p>
    <w:bookmarkEnd w:id="1882"/>
    <w:bookmarkStart w:name="z1894" w:id="1883"/>
    <w:p>
      <w:pPr>
        <w:spacing w:after="0"/>
        <w:ind w:left="0"/>
        <w:jc w:val="both"/>
      </w:pPr>
      <w:r>
        <w:rPr>
          <w:rFonts w:ascii="Times New Roman"/>
          <w:b w:val="false"/>
          <w:i w:val="false"/>
          <w:color w:val="000000"/>
          <w:sz w:val="28"/>
        </w:rPr>
        <w:t>
      сет-клинді ауыстыру. формат орнату;</w:t>
      </w:r>
    </w:p>
    <w:bookmarkEnd w:id="1883"/>
    <w:bookmarkStart w:name="z1895" w:id="1884"/>
    <w:p>
      <w:pPr>
        <w:spacing w:after="0"/>
        <w:ind w:left="0"/>
        <w:jc w:val="both"/>
      </w:pPr>
      <w:r>
        <w:rPr>
          <w:rFonts w:ascii="Times New Roman"/>
          <w:b w:val="false"/>
          <w:i w:val="false"/>
          <w:color w:val="000000"/>
          <w:sz w:val="28"/>
        </w:rPr>
        <w:t>
      қаріп сызығын, әріптердің арасындағы ашық жерлерін және тағы басқа жеткізу;</w:t>
      </w:r>
    </w:p>
    <w:bookmarkEnd w:id="1884"/>
    <w:bookmarkStart w:name="z1896" w:id="1885"/>
    <w:p>
      <w:pPr>
        <w:spacing w:after="0"/>
        <w:ind w:left="0"/>
        <w:jc w:val="both"/>
      </w:pPr>
      <w:r>
        <w:rPr>
          <w:rFonts w:ascii="Times New Roman"/>
          <w:b w:val="false"/>
          <w:i w:val="false"/>
          <w:color w:val="000000"/>
          <w:sz w:val="28"/>
        </w:rPr>
        <w:t>
      барлық жүйедегі құю машиналарында 7 тармақтан жоғары кегель қаріпін және күрделі емес орнаменттерді құю; қажетті кескінге қаріпті және кегельді құю машиналарын орнату;</w:t>
      </w:r>
    </w:p>
    <w:bookmarkEnd w:id="1885"/>
    <w:bookmarkStart w:name="z1897" w:id="1886"/>
    <w:p>
      <w:pPr>
        <w:spacing w:after="0"/>
        <w:ind w:left="0"/>
        <w:jc w:val="both"/>
      </w:pPr>
      <w:r>
        <w:rPr>
          <w:rFonts w:ascii="Times New Roman"/>
          <w:b w:val="false"/>
          <w:i w:val="false"/>
          <w:color w:val="000000"/>
          <w:sz w:val="28"/>
        </w:rPr>
        <w:t>
      құю сапасын тексеру;</w:t>
      </w:r>
    </w:p>
    <w:bookmarkEnd w:id="1886"/>
    <w:bookmarkStart w:name="z1898" w:id="1887"/>
    <w:p>
      <w:pPr>
        <w:spacing w:after="0"/>
        <w:ind w:left="0"/>
        <w:jc w:val="both"/>
      </w:pPr>
      <w:r>
        <w:rPr>
          <w:rFonts w:ascii="Times New Roman"/>
          <w:b w:val="false"/>
          <w:i w:val="false"/>
          <w:color w:val="000000"/>
          <w:sz w:val="28"/>
        </w:rPr>
        <w:t>
      сызба немесе бақылау жетек литерлер бойынша жетек операцияларын орындау;</w:t>
      </w:r>
    </w:p>
    <w:bookmarkEnd w:id="1887"/>
    <w:bookmarkStart w:name="z1899" w:id="1888"/>
    <w:p>
      <w:pPr>
        <w:spacing w:after="0"/>
        <w:ind w:left="0"/>
        <w:jc w:val="both"/>
      </w:pPr>
      <w:r>
        <w:rPr>
          <w:rFonts w:ascii="Times New Roman"/>
          <w:b w:val="false"/>
          <w:i w:val="false"/>
          <w:color w:val="000000"/>
          <w:sz w:val="28"/>
        </w:rPr>
        <w:t>
      әріп құятын автомат механизмдерін реттеу.</w:t>
      </w:r>
    </w:p>
    <w:bookmarkEnd w:id="1888"/>
    <w:bookmarkStart w:name="z1900" w:id="1889"/>
    <w:p>
      <w:pPr>
        <w:spacing w:after="0"/>
        <w:ind w:left="0"/>
        <w:jc w:val="both"/>
      </w:pPr>
      <w:r>
        <w:rPr>
          <w:rFonts w:ascii="Times New Roman"/>
          <w:b w:val="false"/>
          <w:i w:val="false"/>
          <w:color w:val="000000"/>
          <w:sz w:val="28"/>
        </w:rPr>
        <w:t>
      339. Білуге тиіс:</w:t>
      </w:r>
    </w:p>
    <w:bookmarkEnd w:id="1889"/>
    <w:bookmarkStart w:name="z1901" w:id="1890"/>
    <w:p>
      <w:pPr>
        <w:spacing w:after="0"/>
        <w:ind w:left="0"/>
        <w:jc w:val="both"/>
      </w:pPr>
      <w:r>
        <w:rPr>
          <w:rFonts w:ascii="Times New Roman"/>
          <w:b w:val="false"/>
          <w:i w:val="false"/>
          <w:color w:val="000000"/>
          <w:sz w:val="28"/>
        </w:rPr>
        <w:t>
      моноүлгілік қаріптердің мемлекеттік стандарты;</w:t>
      </w:r>
    </w:p>
    <w:bookmarkEnd w:id="1890"/>
    <w:bookmarkStart w:name="z1902" w:id="1891"/>
    <w:p>
      <w:pPr>
        <w:spacing w:after="0"/>
        <w:ind w:left="0"/>
        <w:jc w:val="both"/>
      </w:pPr>
      <w:r>
        <w:rPr>
          <w:rFonts w:ascii="Times New Roman"/>
          <w:b w:val="false"/>
          <w:i w:val="false"/>
          <w:color w:val="000000"/>
          <w:sz w:val="28"/>
        </w:rPr>
        <w:t>
      орыс, латын және ұлттық әліпбилер;</w:t>
      </w:r>
    </w:p>
    <w:bookmarkEnd w:id="1891"/>
    <w:bookmarkStart w:name="z1903" w:id="1892"/>
    <w:p>
      <w:pPr>
        <w:spacing w:after="0"/>
        <w:ind w:left="0"/>
        <w:jc w:val="both"/>
      </w:pPr>
      <w:r>
        <w:rPr>
          <w:rFonts w:ascii="Times New Roman"/>
          <w:b w:val="false"/>
          <w:i w:val="false"/>
          <w:color w:val="000000"/>
          <w:sz w:val="28"/>
        </w:rPr>
        <w:t>
      қаріпті жетілдіру ережесі;</w:t>
      </w:r>
    </w:p>
    <w:bookmarkEnd w:id="1892"/>
    <w:bookmarkStart w:name="z1904" w:id="1893"/>
    <w:p>
      <w:pPr>
        <w:spacing w:after="0"/>
        <w:ind w:left="0"/>
        <w:jc w:val="both"/>
      </w:pPr>
      <w:r>
        <w:rPr>
          <w:rFonts w:ascii="Times New Roman"/>
          <w:b w:val="false"/>
          <w:i w:val="false"/>
          <w:color w:val="000000"/>
          <w:sz w:val="28"/>
        </w:rPr>
        <w:t>
      терудің техникалық ережесі;</w:t>
      </w:r>
    </w:p>
    <w:bookmarkEnd w:id="1893"/>
    <w:bookmarkStart w:name="z1905" w:id="1894"/>
    <w:p>
      <w:pPr>
        <w:spacing w:after="0"/>
        <w:ind w:left="0"/>
        <w:jc w:val="both"/>
      </w:pPr>
      <w:r>
        <w:rPr>
          <w:rFonts w:ascii="Times New Roman"/>
          <w:b w:val="false"/>
          <w:i w:val="false"/>
          <w:color w:val="000000"/>
          <w:sz w:val="28"/>
        </w:rPr>
        <w:t>
      қаріп құю және теруге арналған машиналардың негізгі тораптарын реттеу жолдары.</w:t>
      </w:r>
    </w:p>
    <w:bookmarkEnd w:id="1894"/>
    <w:bookmarkStart w:name="z1906" w:id="1895"/>
    <w:p>
      <w:pPr>
        <w:spacing w:after="0"/>
        <w:ind w:left="0"/>
        <w:jc w:val="both"/>
      </w:pPr>
      <w:r>
        <w:rPr>
          <w:rFonts w:ascii="Times New Roman"/>
          <w:b w:val="false"/>
          <w:i w:val="false"/>
          <w:color w:val="000000"/>
          <w:sz w:val="28"/>
        </w:rPr>
        <w:t>
      Параграф 4. Құюшы, 6-разряд</w:t>
      </w:r>
    </w:p>
    <w:bookmarkEnd w:id="1895"/>
    <w:bookmarkStart w:name="z1907" w:id="1896"/>
    <w:p>
      <w:pPr>
        <w:spacing w:after="0"/>
        <w:ind w:left="0"/>
        <w:jc w:val="both"/>
      </w:pPr>
      <w:r>
        <w:rPr>
          <w:rFonts w:ascii="Times New Roman"/>
          <w:b w:val="false"/>
          <w:i w:val="false"/>
          <w:color w:val="000000"/>
          <w:sz w:val="28"/>
        </w:rPr>
        <w:t>
      340. Жұмыс сипаттамасы:</w:t>
      </w:r>
    </w:p>
    <w:bookmarkEnd w:id="1896"/>
    <w:bookmarkStart w:name="z1908" w:id="1897"/>
    <w:p>
      <w:pPr>
        <w:spacing w:after="0"/>
        <w:ind w:left="0"/>
        <w:jc w:val="both"/>
      </w:pPr>
      <w:r>
        <w:rPr>
          <w:rFonts w:ascii="Times New Roman"/>
          <w:b w:val="false"/>
          <w:i w:val="false"/>
          <w:color w:val="000000"/>
          <w:sz w:val="28"/>
        </w:rPr>
        <w:t>
      7 тармаққа дейін кегель қаріптерін, қолжазба қаріптерін, гартты стереотиптерді, қорғасын болванкаларды, сандық және литерлік дөңгелектерді нөмірленген аппараттарға, күрделі орнаменттерді құю;</w:t>
      </w:r>
    </w:p>
    <w:bookmarkEnd w:id="1897"/>
    <w:bookmarkStart w:name="z1909" w:id="1898"/>
    <w:p>
      <w:pPr>
        <w:spacing w:after="0"/>
        <w:ind w:left="0"/>
        <w:jc w:val="both"/>
      </w:pPr>
      <w:r>
        <w:rPr>
          <w:rFonts w:ascii="Times New Roman"/>
          <w:b w:val="false"/>
          <w:i w:val="false"/>
          <w:color w:val="000000"/>
          <w:sz w:val="28"/>
        </w:rPr>
        <w:t>
      өңдейтін аппаратқа және әмбебап машиналардың қалпақтарына кескіштерді орнату және қайрау;</w:t>
      </w:r>
    </w:p>
    <w:bookmarkEnd w:id="1898"/>
    <w:bookmarkStart w:name="z1910" w:id="1899"/>
    <w:p>
      <w:pPr>
        <w:spacing w:after="0"/>
        <w:ind w:left="0"/>
        <w:jc w:val="both"/>
      </w:pPr>
      <w:r>
        <w:rPr>
          <w:rFonts w:ascii="Times New Roman"/>
          <w:b w:val="false"/>
          <w:i w:val="false"/>
          <w:color w:val="000000"/>
          <w:sz w:val="28"/>
        </w:rPr>
        <w:t>
      барлық күрделі топтық теру және ерекше графикалық формадағы қаріптерді құю.</w:t>
      </w:r>
    </w:p>
    <w:bookmarkEnd w:id="1899"/>
    <w:bookmarkStart w:name="z1911" w:id="1900"/>
    <w:p>
      <w:pPr>
        <w:spacing w:after="0"/>
        <w:ind w:left="0"/>
        <w:jc w:val="both"/>
      </w:pPr>
      <w:r>
        <w:rPr>
          <w:rFonts w:ascii="Times New Roman"/>
          <w:b w:val="false"/>
          <w:i w:val="false"/>
          <w:color w:val="000000"/>
          <w:sz w:val="28"/>
        </w:rPr>
        <w:t>
      341. Білуге тиіс:</w:t>
      </w:r>
    </w:p>
    <w:bookmarkEnd w:id="1900"/>
    <w:bookmarkStart w:name="z1912" w:id="1901"/>
    <w:p>
      <w:pPr>
        <w:spacing w:after="0"/>
        <w:ind w:left="0"/>
        <w:jc w:val="both"/>
      </w:pPr>
      <w:r>
        <w:rPr>
          <w:rFonts w:ascii="Times New Roman"/>
          <w:b w:val="false"/>
          <w:i w:val="false"/>
          <w:color w:val="000000"/>
          <w:sz w:val="28"/>
        </w:rPr>
        <w:t>
      өңдейтін аппаратқа және әмбебап машиналардың қалпақтарына кескіштерді орнату және қайраудың жолдары;</w:t>
      </w:r>
    </w:p>
    <w:bookmarkEnd w:id="1901"/>
    <w:bookmarkStart w:name="z1913" w:id="1902"/>
    <w:p>
      <w:pPr>
        <w:spacing w:after="0"/>
        <w:ind w:left="0"/>
        <w:jc w:val="both"/>
      </w:pPr>
      <w:r>
        <w:rPr>
          <w:rFonts w:ascii="Times New Roman"/>
          <w:b w:val="false"/>
          <w:i w:val="false"/>
          <w:color w:val="000000"/>
          <w:sz w:val="28"/>
        </w:rPr>
        <w:t>
      балқыма түзету әдістері; барлық мүмкін матрицалар жасау және түзетудің технологиялық процесі;</w:t>
      </w:r>
    </w:p>
    <w:bookmarkEnd w:id="1902"/>
    <w:bookmarkStart w:name="z1914" w:id="1903"/>
    <w:p>
      <w:pPr>
        <w:spacing w:after="0"/>
        <w:ind w:left="0"/>
        <w:jc w:val="both"/>
      </w:pPr>
      <w:r>
        <w:rPr>
          <w:rFonts w:ascii="Times New Roman"/>
          <w:b w:val="false"/>
          <w:i w:val="false"/>
          <w:color w:val="000000"/>
          <w:sz w:val="28"/>
        </w:rPr>
        <w:t>
      ерекше графикалық формадағы қаріптер.</w:t>
      </w:r>
    </w:p>
    <w:bookmarkEnd w:id="1903"/>
    <w:bookmarkStart w:name="z1915" w:id="1904"/>
    <w:p>
      <w:pPr>
        <w:spacing w:after="0"/>
        <w:ind w:left="0"/>
        <w:jc w:val="both"/>
      </w:pPr>
      <w:r>
        <w:rPr>
          <w:rFonts w:ascii="Times New Roman"/>
          <w:b w:val="false"/>
          <w:i w:val="false"/>
          <w:color w:val="000000"/>
          <w:sz w:val="28"/>
        </w:rPr>
        <w:t>
      42. Терең баспа формаларын аударушы</w:t>
      </w:r>
    </w:p>
    <w:bookmarkEnd w:id="1904"/>
    <w:bookmarkStart w:name="z1916" w:id="1905"/>
    <w:p>
      <w:pPr>
        <w:spacing w:after="0"/>
        <w:ind w:left="0"/>
        <w:jc w:val="both"/>
      </w:pPr>
      <w:r>
        <w:rPr>
          <w:rFonts w:ascii="Times New Roman"/>
          <w:b w:val="false"/>
          <w:i w:val="false"/>
          <w:color w:val="000000"/>
          <w:sz w:val="28"/>
        </w:rPr>
        <w:t>
      Параграф 1. Терең баспа формаларын аударушы, 4-разряд</w:t>
      </w:r>
    </w:p>
    <w:bookmarkEnd w:id="1905"/>
    <w:bookmarkStart w:name="z1917" w:id="1906"/>
    <w:p>
      <w:pPr>
        <w:spacing w:after="0"/>
        <w:ind w:left="0"/>
        <w:jc w:val="both"/>
      </w:pPr>
      <w:r>
        <w:rPr>
          <w:rFonts w:ascii="Times New Roman"/>
          <w:b w:val="false"/>
          <w:i w:val="false"/>
          <w:color w:val="000000"/>
          <w:sz w:val="28"/>
        </w:rPr>
        <w:t>
      342. Жұмыс сипаттамасы:</w:t>
      </w:r>
    </w:p>
    <w:bookmarkEnd w:id="1906"/>
    <w:bookmarkStart w:name="z1918" w:id="1907"/>
    <w:p>
      <w:pPr>
        <w:spacing w:after="0"/>
        <w:ind w:left="0"/>
        <w:jc w:val="both"/>
      </w:pPr>
      <w:r>
        <w:rPr>
          <w:rFonts w:ascii="Times New Roman"/>
          <w:b w:val="false"/>
          <w:i w:val="false"/>
          <w:color w:val="000000"/>
          <w:sz w:val="28"/>
        </w:rPr>
        <w:t>
      бір процесті әдіс бойынша жасалатын формаларға арналған "құрғақтай" және "сулы" тәсілдермен пигменттік көшірмелерді аудару;</w:t>
      </w:r>
    </w:p>
    <w:bookmarkEnd w:id="1907"/>
    <w:bookmarkStart w:name="z1919" w:id="1908"/>
    <w:p>
      <w:pPr>
        <w:spacing w:after="0"/>
        <w:ind w:left="0"/>
        <w:jc w:val="both"/>
      </w:pPr>
      <w:r>
        <w:rPr>
          <w:rFonts w:ascii="Times New Roman"/>
          <w:b w:val="false"/>
          <w:i w:val="false"/>
          <w:color w:val="000000"/>
          <w:sz w:val="28"/>
        </w:rPr>
        <w:t>
      цилиндр бетін өлшеу, белгілеу, ысқылау, майсыздандыру және шаю;</w:t>
      </w:r>
    </w:p>
    <w:bookmarkEnd w:id="1908"/>
    <w:bookmarkStart w:name="z1920" w:id="1909"/>
    <w:p>
      <w:pPr>
        <w:spacing w:after="0"/>
        <w:ind w:left="0"/>
        <w:jc w:val="both"/>
      </w:pPr>
      <w:r>
        <w:rPr>
          <w:rFonts w:ascii="Times New Roman"/>
          <w:b w:val="false"/>
          <w:i w:val="false"/>
          <w:color w:val="000000"/>
          <w:sz w:val="28"/>
        </w:rPr>
        <w:t>
      ерітінділер жасау;</w:t>
      </w:r>
    </w:p>
    <w:bookmarkEnd w:id="1909"/>
    <w:bookmarkStart w:name="z1921" w:id="1910"/>
    <w:p>
      <w:pPr>
        <w:spacing w:after="0"/>
        <w:ind w:left="0"/>
        <w:jc w:val="both"/>
      </w:pPr>
      <w:r>
        <w:rPr>
          <w:rFonts w:ascii="Times New Roman"/>
          <w:b w:val="false"/>
          <w:i w:val="false"/>
          <w:color w:val="000000"/>
          <w:sz w:val="28"/>
        </w:rPr>
        <w:t>
      көшірмелерді белгілеу және шығару;</w:t>
      </w:r>
    </w:p>
    <w:bookmarkEnd w:id="1910"/>
    <w:bookmarkStart w:name="z1922" w:id="1911"/>
    <w:p>
      <w:pPr>
        <w:spacing w:after="0"/>
        <w:ind w:left="0"/>
        <w:jc w:val="both"/>
      </w:pPr>
      <w:r>
        <w:rPr>
          <w:rFonts w:ascii="Times New Roman"/>
          <w:b w:val="false"/>
          <w:i w:val="false"/>
          <w:color w:val="000000"/>
          <w:sz w:val="28"/>
        </w:rPr>
        <w:t>
      пигментті көшірмелерді кептіру;</w:t>
      </w:r>
    </w:p>
    <w:bookmarkEnd w:id="1911"/>
    <w:bookmarkStart w:name="z1923" w:id="1912"/>
    <w:p>
      <w:pPr>
        <w:spacing w:after="0"/>
        <w:ind w:left="0"/>
        <w:jc w:val="both"/>
      </w:pPr>
      <w:r>
        <w:rPr>
          <w:rFonts w:ascii="Times New Roman"/>
          <w:b w:val="false"/>
          <w:i w:val="false"/>
          <w:color w:val="000000"/>
          <w:sz w:val="28"/>
        </w:rPr>
        <w:t>
      лупа және бақылау-өлшеу сызғыштары арқылы көшірмелердің сапасын бақылау;</w:t>
      </w:r>
    </w:p>
    <w:bookmarkEnd w:id="1912"/>
    <w:bookmarkStart w:name="z1924" w:id="1913"/>
    <w:p>
      <w:pPr>
        <w:spacing w:after="0"/>
        <w:ind w:left="0"/>
        <w:jc w:val="both"/>
      </w:pPr>
      <w:r>
        <w:rPr>
          <w:rFonts w:ascii="Times New Roman"/>
          <w:b w:val="false"/>
          <w:i w:val="false"/>
          <w:color w:val="000000"/>
          <w:sz w:val="28"/>
        </w:rPr>
        <w:t>
      аудару станоктарын реттеу, тазалау және майлау.</w:t>
      </w:r>
    </w:p>
    <w:bookmarkEnd w:id="1913"/>
    <w:bookmarkStart w:name="z1925" w:id="1914"/>
    <w:p>
      <w:pPr>
        <w:spacing w:after="0"/>
        <w:ind w:left="0"/>
        <w:jc w:val="both"/>
      </w:pPr>
      <w:r>
        <w:rPr>
          <w:rFonts w:ascii="Times New Roman"/>
          <w:b w:val="false"/>
          <w:i w:val="false"/>
          <w:color w:val="000000"/>
          <w:sz w:val="28"/>
        </w:rPr>
        <w:t>
      343. Білуге тиіс:</w:t>
      </w:r>
    </w:p>
    <w:bookmarkEnd w:id="1914"/>
    <w:bookmarkStart w:name="z1926" w:id="1915"/>
    <w:p>
      <w:pPr>
        <w:spacing w:after="0"/>
        <w:ind w:left="0"/>
        <w:jc w:val="both"/>
      </w:pPr>
      <w:r>
        <w:rPr>
          <w:rFonts w:ascii="Times New Roman"/>
          <w:b w:val="false"/>
          <w:i w:val="false"/>
          <w:color w:val="000000"/>
          <w:sz w:val="28"/>
        </w:rPr>
        <w:t>
      терең баспадағы басып шығаратын және ашық орын элементтерін өңдеу принципі; пигментті қағаз құрамы;</w:t>
      </w:r>
    </w:p>
    <w:bookmarkEnd w:id="1915"/>
    <w:bookmarkStart w:name="z1927" w:id="1916"/>
    <w:p>
      <w:pPr>
        <w:spacing w:after="0"/>
        <w:ind w:left="0"/>
        <w:jc w:val="both"/>
      </w:pPr>
      <w:r>
        <w:rPr>
          <w:rFonts w:ascii="Times New Roman"/>
          <w:b w:val="false"/>
          <w:i w:val="false"/>
          <w:color w:val="000000"/>
          <w:sz w:val="28"/>
        </w:rPr>
        <w:t>
      формалық цилиндрлердің, пигментті көшірмелер мен материалдардың сапасына қойылатын техникалық талаптар;</w:t>
      </w:r>
    </w:p>
    <w:bookmarkEnd w:id="1916"/>
    <w:bookmarkStart w:name="z1928" w:id="1917"/>
    <w:p>
      <w:pPr>
        <w:spacing w:after="0"/>
        <w:ind w:left="0"/>
        <w:jc w:val="both"/>
      </w:pPr>
      <w:r>
        <w:rPr>
          <w:rFonts w:ascii="Times New Roman"/>
          <w:b w:val="false"/>
          <w:i w:val="false"/>
          <w:color w:val="000000"/>
          <w:sz w:val="28"/>
        </w:rPr>
        <w:t>
      шығару режимі, баспалық процесс туралы негізгі мәліметтер.</w:t>
      </w:r>
    </w:p>
    <w:bookmarkEnd w:id="1917"/>
    <w:bookmarkStart w:name="z1929" w:id="1918"/>
    <w:p>
      <w:pPr>
        <w:spacing w:after="0"/>
        <w:ind w:left="0"/>
        <w:jc w:val="both"/>
      </w:pPr>
      <w:r>
        <w:rPr>
          <w:rFonts w:ascii="Times New Roman"/>
          <w:b w:val="false"/>
          <w:i w:val="false"/>
          <w:color w:val="000000"/>
          <w:sz w:val="28"/>
        </w:rPr>
        <w:t>
      Параграф 2. Терең баспа формаларын аударушы, 5-разряд</w:t>
      </w:r>
    </w:p>
    <w:bookmarkEnd w:id="1918"/>
    <w:bookmarkStart w:name="z1930" w:id="1919"/>
    <w:p>
      <w:pPr>
        <w:spacing w:after="0"/>
        <w:ind w:left="0"/>
        <w:jc w:val="both"/>
      </w:pPr>
      <w:r>
        <w:rPr>
          <w:rFonts w:ascii="Times New Roman"/>
          <w:b w:val="false"/>
          <w:i w:val="false"/>
          <w:color w:val="000000"/>
          <w:sz w:val="28"/>
        </w:rPr>
        <w:t>
      344. Жұмыс сипаттамасы:</w:t>
      </w:r>
    </w:p>
    <w:bookmarkEnd w:id="1919"/>
    <w:bookmarkStart w:name="z1931" w:id="1920"/>
    <w:p>
      <w:pPr>
        <w:spacing w:after="0"/>
        <w:ind w:left="0"/>
        <w:jc w:val="both"/>
      </w:pPr>
      <w:r>
        <w:rPr>
          <w:rFonts w:ascii="Times New Roman"/>
          <w:b w:val="false"/>
          <w:i w:val="false"/>
          <w:color w:val="000000"/>
          <w:sz w:val="28"/>
        </w:rPr>
        <w:t>
      екі процесті әдіс, көп бояулы баспа формалары және "дуплекс" тәсілі бойынша жасалатын формаларға арналған көшірмелерді аудару.</w:t>
      </w:r>
    </w:p>
    <w:bookmarkEnd w:id="1920"/>
    <w:bookmarkStart w:name="z1932" w:id="1921"/>
    <w:p>
      <w:pPr>
        <w:spacing w:after="0"/>
        <w:ind w:left="0"/>
        <w:jc w:val="both"/>
      </w:pPr>
      <w:r>
        <w:rPr>
          <w:rFonts w:ascii="Times New Roman"/>
          <w:b w:val="false"/>
          <w:i w:val="false"/>
          <w:color w:val="000000"/>
          <w:sz w:val="28"/>
        </w:rPr>
        <w:t>
      345. Білуге тиіс:</w:t>
      </w:r>
    </w:p>
    <w:bookmarkEnd w:id="1921"/>
    <w:bookmarkStart w:name="z1933" w:id="1922"/>
    <w:p>
      <w:pPr>
        <w:spacing w:after="0"/>
        <w:ind w:left="0"/>
        <w:jc w:val="both"/>
      </w:pPr>
      <w:r>
        <w:rPr>
          <w:rFonts w:ascii="Times New Roman"/>
          <w:b w:val="false"/>
          <w:i w:val="false"/>
          <w:color w:val="000000"/>
          <w:sz w:val="28"/>
        </w:rPr>
        <w:t>
      көп түсті түпнұсқалар мен "дуплекс" тәсілі бойынша түпнұсқаларды шығару принципі;</w:t>
      </w:r>
    </w:p>
    <w:bookmarkEnd w:id="1922"/>
    <w:bookmarkStart w:name="z1934" w:id="1923"/>
    <w:p>
      <w:pPr>
        <w:spacing w:after="0"/>
        <w:ind w:left="0"/>
        <w:jc w:val="both"/>
      </w:pPr>
      <w:r>
        <w:rPr>
          <w:rFonts w:ascii="Times New Roman"/>
          <w:b w:val="false"/>
          <w:i w:val="false"/>
          <w:color w:val="000000"/>
          <w:sz w:val="28"/>
        </w:rPr>
        <w:t>
      көп бояулы баспаға арналған формаларды аудару ерекшеліктері.</w:t>
      </w:r>
    </w:p>
    <w:bookmarkEnd w:id="1923"/>
    <w:bookmarkStart w:name="z1935" w:id="1924"/>
    <w:p>
      <w:pPr>
        <w:spacing w:after="0"/>
        <w:ind w:left="0"/>
        <w:jc w:val="both"/>
      </w:pPr>
      <w:r>
        <w:rPr>
          <w:rFonts w:ascii="Times New Roman"/>
          <w:b w:val="false"/>
          <w:i w:val="false"/>
          <w:color w:val="000000"/>
          <w:sz w:val="28"/>
        </w:rPr>
        <w:t>
      43. Терең баспа формалық цилиндрлерін жылтыратушы</w:t>
      </w:r>
    </w:p>
    <w:bookmarkEnd w:id="1924"/>
    <w:bookmarkStart w:name="z1936" w:id="1925"/>
    <w:p>
      <w:pPr>
        <w:spacing w:after="0"/>
        <w:ind w:left="0"/>
        <w:jc w:val="both"/>
      </w:pPr>
      <w:r>
        <w:rPr>
          <w:rFonts w:ascii="Times New Roman"/>
          <w:b w:val="false"/>
          <w:i w:val="false"/>
          <w:color w:val="000000"/>
          <w:sz w:val="28"/>
        </w:rPr>
        <w:t>
      Параграф 1. Терең баспа формалық цилиндрлерін жылтыратушы, 3-разряд</w:t>
      </w:r>
    </w:p>
    <w:bookmarkEnd w:id="1925"/>
    <w:bookmarkStart w:name="z1937" w:id="1926"/>
    <w:p>
      <w:pPr>
        <w:spacing w:after="0"/>
        <w:ind w:left="0"/>
        <w:jc w:val="both"/>
      </w:pPr>
      <w:r>
        <w:rPr>
          <w:rFonts w:ascii="Times New Roman"/>
          <w:b w:val="false"/>
          <w:i w:val="false"/>
          <w:color w:val="000000"/>
          <w:sz w:val="28"/>
        </w:rPr>
        <w:t>
      346. Жұмыс сипаттамасы:</w:t>
      </w:r>
    </w:p>
    <w:bookmarkEnd w:id="1926"/>
    <w:bookmarkStart w:name="z1938" w:id="1927"/>
    <w:p>
      <w:pPr>
        <w:spacing w:after="0"/>
        <w:ind w:left="0"/>
        <w:jc w:val="both"/>
      </w:pPr>
      <w:r>
        <w:rPr>
          <w:rFonts w:ascii="Times New Roman"/>
          <w:b w:val="false"/>
          <w:i w:val="false"/>
          <w:color w:val="000000"/>
          <w:sz w:val="28"/>
        </w:rPr>
        <w:t>
      цилиндрдің негізгі мыс қабатының бетін және "тираж қабатын" жылтырату жөніндегі операцияларды орындау;</w:t>
      </w:r>
    </w:p>
    <w:bookmarkEnd w:id="1927"/>
    <w:bookmarkStart w:name="z1939" w:id="1928"/>
    <w:p>
      <w:pPr>
        <w:spacing w:after="0"/>
        <w:ind w:left="0"/>
        <w:jc w:val="both"/>
      </w:pPr>
      <w:r>
        <w:rPr>
          <w:rFonts w:ascii="Times New Roman"/>
          <w:b w:val="false"/>
          <w:i w:val="false"/>
          <w:color w:val="000000"/>
          <w:sz w:val="28"/>
        </w:rPr>
        <w:t>
      цилиндрді ұзартқыштарға құрастыру және жылтырату станогына орнату, материалды жылтыратуға дайындау, цилиндрді пирамидаға орнату, цилиндр диаметрін микрометрмен тексеру.</w:t>
      </w:r>
    </w:p>
    <w:bookmarkEnd w:id="1928"/>
    <w:bookmarkStart w:name="z1940" w:id="1929"/>
    <w:p>
      <w:pPr>
        <w:spacing w:after="0"/>
        <w:ind w:left="0"/>
        <w:jc w:val="both"/>
      </w:pPr>
      <w:r>
        <w:rPr>
          <w:rFonts w:ascii="Times New Roman"/>
          <w:b w:val="false"/>
          <w:i w:val="false"/>
          <w:color w:val="000000"/>
          <w:sz w:val="28"/>
        </w:rPr>
        <w:t>
      347. Білуге тиіс:</w:t>
      </w:r>
    </w:p>
    <w:bookmarkEnd w:id="1929"/>
    <w:bookmarkStart w:name="z1941" w:id="1930"/>
    <w:p>
      <w:pPr>
        <w:spacing w:after="0"/>
        <w:ind w:left="0"/>
        <w:jc w:val="both"/>
      </w:pPr>
      <w:r>
        <w:rPr>
          <w:rFonts w:ascii="Times New Roman"/>
          <w:b w:val="false"/>
          <w:i w:val="false"/>
          <w:color w:val="000000"/>
          <w:sz w:val="28"/>
        </w:rPr>
        <w:t>
      цилиндрдің негізгі мыс қабатының бетін және "тираж қабатының" сапасына қойылатын талаптар;</w:t>
      </w:r>
    </w:p>
    <w:bookmarkEnd w:id="1930"/>
    <w:bookmarkStart w:name="z1942" w:id="1931"/>
    <w:p>
      <w:pPr>
        <w:spacing w:after="0"/>
        <w:ind w:left="0"/>
        <w:jc w:val="both"/>
      </w:pPr>
      <w:r>
        <w:rPr>
          <w:rFonts w:ascii="Times New Roman"/>
          <w:b w:val="false"/>
          <w:i w:val="false"/>
          <w:color w:val="000000"/>
          <w:sz w:val="28"/>
        </w:rPr>
        <w:t>
      формалық цилиндрлердің өлшемдері;</w:t>
      </w:r>
    </w:p>
    <w:bookmarkEnd w:id="1931"/>
    <w:bookmarkStart w:name="z1943" w:id="1932"/>
    <w:p>
      <w:pPr>
        <w:spacing w:after="0"/>
        <w:ind w:left="0"/>
        <w:jc w:val="both"/>
      </w:pPr>
      <w:r>
        <w:rPr>
          <w:rFonts w:ascii="Times New Roman"/>
          <w:b w:val="false"/>
          <w:i w:val="false"/>
          <w:color w:val="000000"/>
          <w:sz w:val="28"/>
        </w:rPr>
        <w:t>
      жылтырату пасталарының сипаттамалары мен құрамы.</w:t>
      </w:r>
    </w:p>
    <w:bookmarkEnd w:id="1932"/>
    <w:bookmarkStart w:name="z1944" w:id="1933"/>
    <w:p>
      <w:pPr>
        <w:spacing w:after="0"/>
        <w:ind w:left="0"/>
        <w:jc w:val="both"/>
      </w:pPr>
      <w:r>
        <w:rPr>
          <w:rFonts w:ascii="Times New Roman"/>
          <w:b w:val="false"/>
          <w:i w:val="false"/>
          <w:color w:val="000000"/>
          <w:sz w:val="28"/>
        </w:rPr>
        <w:t>
      44. Жоғары баспа сынаушысы</w:t>
      </w:r>
    </w:p>
    <w:bookmarkEnd w:id="1933"/>
    <w:bookmarkStart w:name="z1945" w:id="1934"/>
    <w:p>
      <w:pPr>
        <w:spacing w:after="0"/>
        <w:ind w:left="0"/>
        <w:jc w:val="both"/>
      </w:pPr>
      <w:r>
        <w:rPr>
          <w:rFonts w:ascii="Times New Roman"/>
          <w:b w:val="false"/>
          <w:i w:val="false"/>
          <w:color w:val="000000"/>
          <w:sz w:val="28"/>
        </w:rPr>
        <w:t>
      Параграф 1. Жоғары баспа сынаушысы, 2-разряд</w:t>
      </w:r>
    </w:p>
    <w:bookmarkEnd w:id="1934"/>
    <w:bookmarkStart w:name="z1946" w:id="1935"/>
    <w:p>
      <w:pPr>
        <w:spacing w:after="0"/>
        <w:ind w:left="0"/>
        <w:jc w:val="both"/>
      </w:pPr>
      <w:r>
        <w:rPr>
          <w:rFonts w:ascii="Times New Roman"/>
          <w:b w:val="false"/>
          <w:i w:val="false"/>
          <w:color w:val="000000"/>
          <w:sz w:val="28"/>
        </w:rPr>
        <w:t>
      348. Жұмыс сипаттамасы:</w:t>
      </w:r>
    </w:p>
    <w:bookmarkEnd w:id="1935"/>
    <w:bookmarkStart w:name="z1947" w:id="1936"/>
    <w:p>
      <w:pPr>
        <w:spacing w:after="0"/>
        <w:ind w:left="0"/>
        <w:jc w:val="both"/>
      </w:pPr>
      <w:r>
        <w:rPr>
          <w:rFonts w:ascii="Times New Roman"/>
          <w:b w:val="false"/>
          <w:i w:val="false"/>
          <w:color w:val="000000"/>
          <w:sz w:val="28"/>
        </w:rPr>
        <w:t>
      барлық жүйедегі түзету басу станоктарында түзету бедерлерін теруден, ноталық тақталардан, қаріп жинақтарынан және стереотиптерден алу;</w:t>
      </w:r>
    </w:p>
    <w:bookmarkEnd w:id="1936"/>
    <w:bookmarkStart w:name="z1948" w:id="1937"/>
    <w:p>
      <w:pPr>
        <w:spacing w:after="0"/>
        <w:ind w:left="0"/>
        <w:jc w:val="both"/>
      </w:pPr>
      <w:r>
        <w:rPr>
          <w:rFonts w:ascii="Times New Roman"/>
          <w:b w:val="false"/>
          <w:i w:val="false"/>
          <w:color w:val="000000"/>
          <w:sz w:val="28"/>
        </w:rPr>
        <w:t>
      формалық цилиндрлердегі стереотиптерді бекіту немесе қаріп жиектерін, теру жолдарын немесе жинақтарын түзету басу станогының талеріне бекіту;</w:t>
      </w:r>
    </w:p>
    <w:bookmarkEnd w:id="1937"/>
    <w:bookmarkStart w:name="z1949" w:id="1938"/>
    <w:p>
      <w:pPr>
        <w:spacing w:after="0"/>
        <w:ind w:left="0"/>
        <w:jc w:val="both"/>
      </w:pPr>
      <w:r>
        <w:rPr>
          <w:rFonts w:ascii="Times New Roman"/>
          <w:b w:val="false"/>
          <w:i w:val="false"/>
          <w:color w:val="000000"/>
          <w:sz w:val="28"/>
        </w:rPr>
        <w:t>
      қағазды, бояу және басқа да материалдарды дайындау;</w:t>
      </w:r>
    </w:p>
    <w:bookmarkEnd w:id="1938"/>
    <w:bookmarkStart w:name="z1950" w:id="1939"/>
    <w:p>
      <w:pPr>
        <w:spacing w:after="0"/>
        <w:ind w:left="0"/>
        <w:jc w:val="both"/>
      </w:pPr>
      <w:r>
        <w:rPr>
          <w:rFonts w:ascii="Times New Roman"/>
          <w:b w:val="false"/>
          <w:i w:val="false"/>
          <w:color w:val="000000"/>
          <w:sz w:val="28"/>
        </w:rPr>
        <w:t>
      бояу аппаратын және баспа цилиндрін тексеру;</w:t>
      </w:r>
    </w:p>
    <w:bookmarkEnd w:id="1939"/>
    <w:bookmarkStart w:name="z1951" w:id="1940"/>
    <w:p>
      <w:pPr>
        <w:spacing w:after="0"/>
        <w:ind w:left="0"/>
        <w:jc w:val="both"/>
      </w:pPr>
      <w:r>
        <w:rPr>
          <w:rFonts w:ascii="Times New Roman"/>
          <w:b w:val="false"/>
          <w:i w:val="false"/>
          <w:color w:val="000000"/>
          <w:sz w:val="28"/>
        </w:rPr>
        <w:t>
      станоктарды реттеу, тазалау және майлау;</w:t>
      </w:r>
    </w:p>
    <w:bookmarkEnd w:id="1940"/>
    <w:bookmarkStart w:name="z1952" w:id="1941"/>
    <w:p>
      <w:pPr>
        <w:spacing w:after="0"/>
        <w:ind w:left="0"/>
        <w:jc w:val="both"/>
      </w:pPr>
      <w:r>
        <w:rPr>
          <w:rFonts w:ascii="Times New Roman"/>
          <w:b w:val="false"/>
          <w:i w:val="false"/>
          <w:color w:val="000000"/>
          <w:sz w:val="28"/>
        </w:rPr>
        <w:t>
      ою тақтайларынан және білікшелерінен суреттерді қағазға қолмен және машинада аудару;</w:t>
      </w:r>
    </w:p>
    <w:bookmarkEnd w:id="1941"/>
    <w:bookmarkStart w:name="z1953" w:id="1942"/>
    <w:p>
      <w:pPr>
        <w:spacing w:after="0"/>
        <w:ind w:left="0"/>
        <w:jc w:val="both"/>
      </w:pPr>
      <w:r>
        <w:rPr>
          <w:rFonts w:ascii="Times New Roman"/>
          <w:b w:val="false"/>
          <w:i w:val="false"/>
          <w:color w:val="000000"/>
          <w:sz w:val="28"/>
        </w:rPr>
        <w:t>
      басуға арналған қағаздың жарамдылығын айқындау;</w:t>
      </w:r>
    </w:p>
    <w:bookmarkEnd w:id="1942"/>
    <w:bookmarkStart w:name="z1954" w:id="1943"/>
    <w:p>
      <w:pPr>
        <w:spacing w:after="0"/>
        <w:ind w:left="0"/>
        <w:jc w:val="both"/>
      </w:pPr>
      <w:r>
        <w:rPr>
          <w:rFonts w:ascii="Times New Roman"/>
          <w:b w:val="false"/>
          <w:i w:val="false"/>
          <w:color w:val="000000"/>
          <w:sz w:val="28"/>
        </w:rPr>
        <w:t>
      дайындалған жақпаның сапасын тексеру;</w:t>
      </w:r>
    </w:p>
    <w:bookmarkEnd w:id="1943"/>
    <w:bookmarkStart w:name="z1955" w:id="1944"/>
    <w:p>
      <w:pPr>
        <w:spacing w:after="0"/>
        <w:ind w:left="0"/>
        <w:jc w:val="both"/>
      </w:pPr>
      <w:r>
        <w:rPr>
          <w:rFonts w:ascii="Times New Roman"/>
          <w:b w:val="false"/>
          <w:i w:val="false"/>
          <w:color w:val="000000"/>
          <w:sz w:val="28"/>
        </w:rPr>
        <w:t>
      аз тиражды бланкілік жұмыстарды түзету басу станоктарында басып шығару.</w:t>
      </w:r>
    </w:p>
    <w:bookmarkEnd w:id="1944"/>
    <w:bookmarkStart w:name="z1956" w:id="1945"/>
    <w:p>
      <w:pPr>
        <w:spacing w:after="0"/>
        <w:ind w:left="0"/>
        <w:jc w:val="both"/>
      </w:pPr>
      <w:r>
        <w:rPr>
          <w:rFonts w:ascii="Times New Roman"/>
          <w:b w:val="false"/>
          <w:i w:val="false"/>
          <w:color w:val="000000"/>
          <w:sz w:val="28"/>
        </w:rPr>
        <w:t>
      349. Білуге тиіс:</w:t>
      </w:r>
    </w:p>
    <w:bookmarkEnd w:id="1945"/>
    <w:bookmarkStart w:name="z1957" w:id="1946"/>
    <w:p>
      <w:pPr>
        <w:spacing w:after="0"/>
        <w:ind w:left="0"/>
        <w:jc w:val="both"/>
      </w:pPr>
      <w:r>
        <w:rPr>
          <w:rFonts w:ascii="Times New Roman"/>
          <w:b w:val="false"/>
          <w:i w:val="false"/>
          <w:color w:val="000000"/>
          <w:sz w:val="28"/>
        </w:rPr>
        <w:t>
      өлшеудің типографиялық жүйесін;</w:t>
      </w:r>
    </w:p>
    <w:bookmarkEnd w:id="1946"/>
    <w:bookmarkStart w:name="z1958" w:id="1947"/>
    <w:p>
      <w:pPr>
        <w:spacing w:after="0"/>
        <w:ind w:left="0"/>
        <w:jc w:val="both"/>
      </w:pPr>
      <w:r>
        <w:rPr>
          <w:rFonts w:ascii="Times New Roman"/>
          <w:b w:val="false"/>
          <w:i w:val="false"/>
          <w:color w:val="000000"/>
          <w:sz w:val="28"/>
        </w:rPr>
        <w:t>
      түрлі гарнитурадағы қаріптерді айырмашылық белгілері, ашық орын материалдары мен сызық түрлері;</w:t>
      </w:r>
    </w:p>
    <w:bookmarkEnd w:id="1947"/>
    <w:bookmarkStart w:name="z1959" w:id="1948"/>
    <w:p>
      <w:pPr>
        <w:spacing w:after="0"/>
        <w:ind w:left="0"/>
        <w:jc w:val="both"/>
      </w:pPr>
      <w:r>
        <w:rPr>
          <w:rFonts w:ascii="Times New Roman"/>
          <w:b w:val="false"/>
          <w:i w:val="false"/>
          <w:color w:val="000000"/>
          <w:sz w:val="28"/>
        </w:rPr>
        <w:t>
      жол түсіру нұсқалары; процестер мен басу туралы жалпы мәліметтер;</w:t>
      </w:r>
    </w:p>
    <w:bookmarkEnd w:id="1948"/>
    <w:bookmarkStart w:name="z1960" w:id="1949"/>
    <w:p>
      <w:pPr>
        <w:spacing w:after="0"/>
        <w:ind w:left="0"/>
        <w:jc w:val="both"/>
      </w:pPr>
      <w:r>
        <w:rPr>
          <w:rFonts w:ascii="Times New Roman"/>
          <w:b w:val="false"/>
          <w:i w:val="false"/>
          <w:color w:val="000000"/>
          <w:sz w:val="28"/>
        </w:rPr>
        <w:t>
      бояуға, жақпаға, қағазға және басқа материалдар мен бедерлерге қойылатын техникалық талаптар;</w:t>
      </w:r>
    </w:p>
    <w:bookmarkEnd w:id="1949"/>
    <w:bookmarkStart w:name="z1961" w:id="1950"/>
    <w:p>
      <w:pPr>
        <w:spacing w:after="0"/>
        <w:ind w:left="0"/>
        <w:jc w:val="both"/>
      </w:pPr>
      <w:r>
        <w:rPr>
          <w:rFonts w:ascii="Times New Roman"/>
          <w:b w:val="false"/>
          <w:i w:val="false"/>
          <w:color w:val="000000"/>
          <w:sz w:val="28"/>
        </w:rPr>
        <w:t>
      түзету тасу станоктарын реттеу жолдары.</w:t>
      </w:r>
    </w:p>
    <w:bookmarkEnd w:id="1950"/>
    <w:bookmarkStart w:name="z1962" w:id="1951"/>
    <w:p>
      <w:pPr>
        <w:spacing w:after="0"/>
        <w:ind w:left="0"/>
        <w:jc w:val="both"/>
      </w:pPr>
      <w:r>
        <w:rPr>
          <w:rFonts w:ascii="Times New Roman"/>
          <w:b w:val="false"/>
          <w:i w:val="false"/>
          <w:color w:val="000000"/>
          <w:sz w:val="28"/>
        </w:rPr>
        <w:t>
      Параграф 2. Жоғары баспа сынаушысы, 3-разряд</w:t>
      </w:r>
    </w:p>
    <w:bookmarkEnd w:id="1951"/>
    <w:bookmarkStart w:name="z1963" w:id="1952"/>
    <w:p>
      <w:pPr>
        <w:spacing w:after="0"/>
        <w:ind w:left="0"/>
        <w:jc w:val="both"/>
      </w:pPr>
      <w:r>
        <w:rPr>
          <w:rFonts w:ascii="Times New Roman"/>
          <w:b w:val="false"/>
          <w:i w:val="false"/>
          <w:color w:val="000000"/>
          <w:sz w:val="28"/>
        </w:rPr>
        <w:t>
      350. Жұмыс сипаттамасы:</w:t>
      </w:r>
    </w:p>
    <w:bookmarkEnd w:id="1952"/>
    <w:bookmarkStart w:name="z1964" w:id="1953"/>
    <w:p>
      <w:pPr>
        <w:spacing w:after="0"/>
        <w:ind w:left="0"/>
        <w:jc w:val="both"/>
      </w:pPr>
      <w:r>
        <w:rPr>
          <w:rFonts w:ascii="Times New Roman"/>
          <w:b w:val="false"/>
          <w:i w:val="false"/>
          <w:color w:val="000000"/>
          <w:sz w:val="28"/>
        </w:rPr>
        <w:t>
      бір бояулы баспаға арналған клишеден фотополимерлік формаларды тереңдетіп, түзетіп және тазалап өңдегеннен кейін сынамалық бедерлерді шешу;</w:t>
      </w:r>
    </w:p>
    <w:bookmarkEnd w:id="1953"/>
    <w:bookmarkStart w:name="z1965" w:id="1954"/>
    <w:p>
      <w:pPr>
        <w:spacing w:after="0"/>
        <w:ind w:left="0"/>
        <w:jc w:val="both"/>
      </w:pPr>
      <w:r>
        <w:rPr>
          <w:rFonts w:ascii="Times New Roman"/>
          <w:b w:val="false"/>
          <w:i w:val="false"/>
          <w:color w:val="000000"/>
          <w:sz w:val="28"/>
        </w:rPr>
        <w:t>
      клише жиектерін жабуға арналған шаблон жасау;</w:t>
      </w:r>
    </w:p>
    <w:bookmarkEnd w:id="1954"/>
    <w:bookmarkStart w:name="z1966" w:id="1955"/>
    <w:p>
      <w:pPr>
        <w:spacing w:after="0"/>
        <w:ind w:left="0"/>
        <w:jc w:val="both"/>
      </w:pPr>
      <w:r>
        <w:rPr>
          <w:rFonts w:ascii="Times New Roman"/>
          <w:b w:val="false"/>
          <w:i w:val="false"/>
          <w:color w:val="000000"/>
          <w:sz w:val="28"/>
        </w:rPr>
        <w:t>
      клишеге бояу жағу және оны бедер алып болғаннан кейін жуу;</w:t>
      </w:r>
    </w:p>
    <w:bookmarkEnd w:id="1955"/>
    <w:bookmarkStart w:name="z1967" w:id="1956"/>
    <w:p>
      <w:pPr>
        <w:spacing w:after="0"/>
        <w:ind w:left="0"/>
        <w:jc w:val="both"/>
      </w:pPr>
      <w:r>
        <w:rPr>
          <w:rFonts w:ascii="Times New Roman"/>
          <w:b w:val="false"/>
          <w:i w:val="false"/>
          <w:color w:val="000000"/>
          <w:sz w:val="28"/>
        </w:rPr>
        <w:t>
      күшпен түзетпе жасау, пластиналар мен білікшелерді жуу;</w:t>
      </w:r>
    </w:p>
    <w:bookmarkEnd w:id="1956"/>
    <w:bookmarkStart w:name="z1968" w:id="1957"/>
    <w:p>
      <w:pPr>
        <w:spacing w:after="0"/>
        <w:ind w:left="0"/>
        <w:jc w:val="both"/>
      </w:pPr>
      <w:r>
        <w:rPr>
          <w:rFonts w:ascii="Times New Roman"/>
          <w:b w:val="false"/>
          <w:i w:val="false"/>
          <w:color w:val="000000"/>
          <w:sz w:val="28"/>
        </w:rPr>
        <w:t>
      түзету басу станогын тазалау және майлау;</w:t>
      </w:r>
    </w:p>
    <w:bookmarkEnd w:id="1957"/>
    <w:bookmarkStart w:name="z1969" w:id="1958"/>
    <w:p>
      <w:pPr>
        <w:spacing w:after="0"/>
        <w:ind w:left="0"/>
        <w:jc w:val="both"/>
      </w:pPr>
      <w:r>
        <w:rPr>
          <w:rFonts w:ascii="Times New Roman"/>
          <w:b w:val="false"/>
          <w:i w:val="false"/>
          <w:color w:val="000000"/>
          <w:sz w:val="28"/>
        </w:rPr>
        <w:t>
      аз тиражды мәтіндік жұмыс түзету басу станоктарында теру;</w:t>
      </w:r>
    </w:p>
    <w:bookmarkEnd w:id="1958"/>
    <w:bookmarkStart w:name="z1970" w:id="1959"/>
    <w:p>
      <w:pPr>
        <w:spacing w:after="0"/>
        <w:ind w:left="0"/>
        <w:jc w:val="both"/>
      </w:pPr>
      <w:r>
        <w:rPr>
          <w:rFonts w:ascii="Times New Roman"/>
          <w:b w:val="false"/>
          <w:i w:val="false"/>
          <w:color w:val="000000"/>
          <w:sz w:val="28"/>
        </w:rPr>
        <w:t>
      ерекше графикалық форма жазу жүйесінің қаріп жинақтарынан түзету бедерлерін алу.</w:t>
      </w:r>
    </w:p>
    <w:bookmarkEnd w:id="1959"/>
    <w:bookmarkStart w:name="z1971" w:id="1960"/>
    <w:p>
      <w:pPr>
        <w:spacing w:after="0"/>
        <w:ind w:left="0"/>
        <w:jc w:val="both"/>
      </w:pPr>
      <w:r>
        <w:rPr>
          <w:rFonts w:ascii="Times New Roman"/>
          <w:b w:val="false"/>
          <w:i w:val="false"/>
          <w:color w:val="000000"/>
          <w:sz w:val="28"/>
        </w:rPr>
        <w:t>
      351. Білуге тиіс:</w:t>
      </w:r>
    </w:p>
    <w:bookmarkEnd w:id="1960"/>
    <w:bookmarkStart w:name="z1972" w:id="1961"/>
    <w:p>
      <w:pPr>
        <w:spacing w:after="0"/>
        <w:ind w:left="0"/>
        <w:jc w:val="both"/>
      </w:pPr>
      <w:r>
        <w:rPr>
          <w:rFonts w:ascii="Times New Roman"/>
          <w:b w:val="false"/>
          <w:i w:val="false"/>
          <w:color w:val="000000"/>
          <w:sz w:val="28"/>
        </w:rPr>
        <w:t>
      жоғары баспадағы қаріптік және жартылай тонды түпнұсқаларды шығару принципі, клишенің сапасына қойылатын техникалық талаптар;</w:t>
      </w:r>
    </w:p>
    <w:bookmarkEnd w:id="1961"/>
    <w:bookmarkStart w:name="z1973" w:id="1962"/>
    <w:p>
      <w:pPr>
        <w:spacing w:after="0"/>
        <w:ind w:left="0"/>
        <w:jc w:val="both"/>
      </w:pPr>
      <w:r>
        <w:rPr>
          <w:rFonts w:ascii="Times New Roman"/>
          <w:b w:val="false"/>
          <w:i w:val="false"/>
          <w:color w:val="000000"/>
          <w:sz w:val="28"/>
        </w:rPr>
        <w:t>
      бояу нөмірлері мен құрамы;</w:t>
      </w:r>
    </w:p>
    <w:bookmarkEnd w:id="1962"/>
    <w:bookmarkStart w:name="z1974" w:id="1963"/>
    <w:p>
      <w:pPr>
        <w:spacing w:after="0"/>
        <w:ind w:left="0"/>
        <w:jc w:val="both"/>
      </w:pPr>
      <w:r>
        <w:rPr>
          <w:rFonts w:ascii="Times New Roman"/>
          <w:b w:val="false"/>
          <w:i w:val="false"/>
          <w:color w:val="000000"/>
          <w:sz w:val="28"/>
        </w:rPr>
        <w:t>
      қағаз қасиетінің сұрыптары, жоғары баспа формаларын жасау процесі туралы жалпы мәліметтер, түзету басу станогын реттеу жолдары;</w:t>
      </w:r>
    </w:p>
    <w:bookmarkEnd w:id="1963"/>
    <w:bookmarkStart w:name="z1975" w:id="1964"/>
    <w:p>
      <w:pPr>
        <w:spacing w:after="0"/>
        <w:ind w:left="0"/>
        <w:jc w:val="both"/>
      </w:pPr>
      <w:r>
        <w:rPr>
          <w:rFonts w:ascii="Times New Roman"/>
          <w:b w:val="false"/>
          <w:i w:val="false"/>
          <w:color w:val="000000"/>
          <w:sz w:val="28"/>
        </w:rPr>
        <w:t>
      ерекше графикалық формаларды жазу жүйесімен тіл графикаларының айырмашылық белгілері.</w:t>
      </w:r>
    </w:p>
    <w:bookmarkEnd w:id="1964"/>
    <w:bookmarkStart w:name="z1976" w:id="1965"/>
    <w:p>
      <w:pPr>
        <w:spacing w:after="0"/>
        <w:ind w:left="0"/>
        <w:jc w:val="both"/>
      </w:pPr>
      <w:r>
        <w:rPr>
          <w:rFonts w:ascii="Times New Roman"/>
          <w:b w:val="false"/>
          <w:i w:val="false"/>
          <w:color w:val="000000"/>
          <w:sz w:val="28"/>
        </w:rPr>
        <w:t>
      Параграф 3. Жоғары баспа сынаушысы, 4-разряд</w:t>
      </w:r>
    </w:p>
    <w:bookmarkEnd w:id="1965"/>
    <w:bookmarkStart w:name="z1977" w:id="1966"/>
    <w:p>
      <w:pPr>
        <w:spacing w:after="0"/>
        <w:ind w:left="0"/>
        <w:jc w:val="both"/>
      </w:pPr>
      <w:r>
        <w:rPr>
          <w:rFonts w:ascii="Times New Roman"/>
          <w:b w:val="false"/>
          <w:i w:val="false"/>
          <w:color w:val="000000"/>
          <w:sz w:val="28"/>
        </w:rPr>
        <w:t>
      352. Жұмыс сипаттамасы:</w:t>
      </w:r>
    </w:p>
    <w:bookmarkEnd w:id="1966"/>
    <w:bookmarkStart w:name="z1978" w:id="1967"/>
    <w:p>
      <w:pPr>
        <w:spacing w:after="0"/>
        <w:ind w:left="0"/>
        <w:jc w:val="both"/>
      </w:pPr>
      <w:r>
        <w:rPr>
          <w:rFonts w:ascii="Times New Roman"/>
          <w:b w:val="false"/>
          <w:i w:val="false"/>
          <w:color w:val="000000"/>
          <w:sz w:val="28"/>
        </w:rPr>
        <w:t>
      көп бояулы баспаға арналған клишеден фотополимерлік формаларды тереңдетіп, түзетіп және тазалап өңдегеннен кейін сынама және шкала бедерлерін шешу;</w:t>
      </w:r>
    </w:p>
    <w:bookmarkEnd w:id="1967"/>
    <w:bookmarkStart w:name="z1979" w:id="1968"/>
    <w:p>
      <w:pPr>
        <w:spacing w:after="0"/>
        <w:ind w:left="0"/>
        <w:jc w:val="both"/>
      </w:pPr>
      <w:r>
        <w:rPr>
          <w:rFonts w:ascii="Times New Roman"/>
          <w:b w:val="false"/>
          <w:i w:val="false"/>
          <w:color w:val="000000"/>
          <w:sz w:val="28"/>
        </w:rPr>
        <w:t>
      қажет тондағы түсті құрастыру;</w:t>
      </w:r>
    </w:p>
    <w:bookmarkEnd w:id="1968"/>
    <w:bookmarkStart w:name="z1980" w:id="1969"/>
    <w:p>
      <w:pPr>
        <w:spacing w:after="0"/>
        <w:ind w:left="0"/>
        <w:jc w:val="both"/>
      </w:pPr>
      <w:r>
        <w:rPr>
          <w:rFonts w:ascii="Times New Roman"/>
          <w:b w:val="false"/>
          <w:i w:val="false"/>
          <w:color w:val="000000"/>
          <w:sz w:val="28"/>
        </w:rPr>
        <w:t>
      нөмірлерін, литер, серия, жолдарын ауыстыра отырып, түзету басу станоктарында күрделі емес торшаларды, мәтінді және аз тиражды жұмыстарды басып шығару;</w:t>
      </w:r>
    </w:p>
    <w:bookmarkEnd w:id="1969"/>
    <w:bookmarkStart w:name="z1981" w:id="1970"/>
    <w:p>
      <w:pPr>
        <w:spacing w:after="0"/>
        <w:ind w:left="0"/>
        <w:jc w:val="both"/>
      </w:pPr>
      <w:r>
        <w:rPr>
          <w:rFonts w:ascii="Times New Roman"/>
          <w:b w:val="false"/>
          <w:i w:val="false"/>
          <w:color w:val="000000"/>
          <w:sz w:val="28"/>
        </w:rPr>
        <w:t>
      жол түсірудің түрлі нұсқаларымен клишемен қанықтырылған, энциклопедиялық және жоғары көркемдік басылым формаларынан түзету бедерлерін, офсеттік және терең баспа мәтіндік формаларына арналған мөлдір пленкадан, борланған қағаздан бедер алу.</w:t>
      </w:r>
    </w:p>
    <w:bookmarkEnd w:id="1970"/>
    <w:bookmarkStart w:name="z1982" w:id="1971"/>
    <w:p>
      <w:pPr>
        <w:spacing w:after="0"/>
        <w:ind w:left="0"/>
        <w:jc w:val="both"/>
      </w:pPr>
      <w:r>
        <w:rPr>
          <w:rFonts w:ascii="Times New Roman"/>
          <w:b w:val="false"/>
          <w:i w:val="false"/>
          <w:color w:val="000000"/>
          <w:sz w:val="28"/>
        </w:rPr>
        <w:t>
      353. Білуге тиіс:</w:t>
      </w:r>
    </w:p>
    <w:bookmarkEnd w:id="1971"/>
    <w:bookmarkStart w:name="z1983" w:id="1972"/>
    <w:p>
      <w:pPr>
        <w:spacing w:after="0"/>
        <w:ind w:left="0"/>
        <w:jc w:val="both"/>
      </w:pPr>
      <w:r>
        <w:rPr>
          <w:rFonts w:ascii="Times New Roman"/>
          <w:b w:val="false"/>
          <w:i w:val="false"/>
          <w:color w:val="000000"/>
          <w:sz w:val="28"/>
        </w:rPr>
        <w:t>
      көп түсті түпнұсқаларды шығару принципі;</w:t>
      </w:r>
    </w:p>
    <w:bookmarkEnd w:id="1972"/>
    <w:bookmarkStart w:name="z1984" w:id="1973"/>
    <w:p>
      <w:pPr>
        <w:spacing w:after="0"/>
        <w:ind w:left="0"/>
        <w:jc w:val="both"/>
      </w:pPr>
      <w:r>
        <w:rPr>
          <w:rFonts w:ascii="Times New Roman"/>
          <w:b w:val="false"/>
          <w:i w:val="false"/>
          <w:color w:val="000000"/>
          <w:sz w:val="28"/>
        </w:rPr>
        <w:t>
      көп бояулы баспаға арналған клише мен фотополимерлік формалардың сапасына қойылатын талаптар; басу кезінде жылжыту ережесі және бояуларды жағу тәртібі;</w:t>
      </w:r>
    </w:p>
    <w:bookmarkEnd w:id="1973"/>
    <w:bookmarkStart w:name="z1985" w:id="1974"/>
    <w:p>
      <w:pPr>
        <w:spacing w:after="0"/>
        <w:ind w:left="0"/>
        <w:jc w:val="both"/>
      </w:pPr>
      <w:r>
        <w:rPr>
          <w:rFonts w:ascii="Times New Roman"/>
          <w:b w:val="false"/>
          <w:i w:val="false"/>
          <w:color w:val="000000"/>
          <w:sz w:val="28"/>
        </w:rPr>
        <w:t>
      көп бояулы баспаны түзету және басу ерекшеліктері;</w:t>
      </w:r>
    </w:p>
    <w:bookmarkEnd w:id="1974"/>
    <w:bookmarkStart w:name="z1986" w:id="1975"/>
    <w:p>
      <w:pPr>
        <w:spacing w:after="0"/>
        <w:ind w:left="0"/>
        <w:jc w:val="both"/>
      </w:pPr>
      <w:r>
        <w:rPr>
          <w:rFonts w:ascii="Times New Roman"/>
          <w:b w:val="false"/>
          <w:i w:val="false"/>
          <w:color w:val="000000"/>
          <w:sz w:val="28"/>
        </w:rPr>
        <w:t>
      терулерден бедерлерді алу үшін вакуумды-діріл станогын реттеу тәсілдері.</w:t>
      </w:r>
    </w:p>
    <w:bookmarkEnd w:id="1975"/>
    <w:bookmarkStart w:name="z1987" w:id="1976"/>
    <w:p>
      <w:pPr>
        <w:spacing w:after="0"/>
        <w:ind w:left="0"/>
        <w:jc w:val="both"/>
      </w:pPr>
      <w:r>
        <w:rPr>
          <w:rFonts w:ascii="Times New Roman"/>
          <w:b w:val="false"/>
          <w:i w:val="false"/>
          <w:color w:val="000000"/>
          <w:sz w:val="28"/>
        </w:rPr>
        <w:t>
      Параграф 4. Жоғары баспа сынаушысы, 5-разряд</w:t>
      </w:r>
    </w:p>
    <w:bookmarkEnd w:id="1976"/>
    <w:bookmarkStart w:name="z1988" w:id="1977"/>
    <w:p>
      <w:pPr>
        <w:spacing w:after="0"/>
        <w:ind w:left="0"/>
        <w:jc w:val="both"/>
      </w:pPr>
      <w:r>
        <w:rPr>
          <w:rFonts w:ascii="Times New Roman"/>
          <w:b w:val="false"/>
          <w:i w:val="false"/>
          <w:color w:val="000000"/>
          <w:sz w:val="28"/>
        </w:rPr>
        <w:t>
      354. Жұмыс сипаттамасы:</w:t>
      </w:r>
    </w:p>
    <w:bookmarkEnd w:id="1977"/>
    <w:bookmarkStart w:name="z1989" w:id="1978"/>
    <w:p>
      <w:pPr>
        <w:spacing w:after="0"/>
        <w:ind w:left="0"/>
        <w:jc w:val="both"/>
      </w:pPr>
      <w:r>
        <w:rPr>
          <w:rFonts w:ascii="Times New Roman"/>
          <w:b w:val="false"/>
          <w:i w:val="false"/>
          <w:color w:val="000000"/>
          <w:sz w:val="28"/>
        </w:rPr>
        <w:t>
      торлармен, ассюре сызғыштарымен және басқа да гильоширлі және өрнектеп басатын элементтерімен қанықтырылған көп бояулы жұмыстарды, сондай-ақ клишеден және фотополимерлік формалардан жоғары көркемдік және мұрағат жұмыстарын түзету басу станоктарында басу.</w:t>
      </w:r>
    </w:p>
    <w:bookmarkEnd w:id="1978"/>
    <w:bookmarkStart w:name="z1990" w:id="1979"/>
    <w:p>
      <w:pPr>
        <w:spacing w:after="0"/>
        <w:ind w:left="0"/>
        <w:jc w:val="both"/>
      </w:pPr>
      <w:r>
        <w:rPr>
          <w:rFonts w:ascii="Times New Roman"/>
          <w:b w:val="false"/>
          <w:i w:val="false"/>
          <w:color w:val="000000"/>
          <w:sz w:val="28"/>
        </w:rPr>
        <w:t>
      Білуге тиіс:</w:t>
      </w:r>
    </w:p>
    <w:bookmarkEnd w:id="1979"/>
    <w:bookmarkStart w:name="z1991" w:id="1980"/>
    <w:p>
      <w:pPr>
        <w:spacing w:after="0"/>
        <w:ind w:left="0"/>
        <w:jc w:val="both"/>
      </w:pPr>
      <w:r>
        <w:rPr>
          <w:rFonts w:ascii="Times New Roman"/>
          <w:b w:val="false"/>
          <w:i w:val="false"/>
          <w:color w:val="000000"/>
          <w:sz w:val="28"/>
        </w:rPr>
        <w:t>
      гильоширлі және өрнектеп басатын элементтері бар формалардың сапасына, сондай-ақ жоғары көркемдік және мұрағат жұмыстарының клишесі мен фотополимерлік формаларына қойылатын талаптар;</w:t>
      </w:r>
    </w:p>
    <w:bookmarkEnd w:id="1980"/>
    <w:bookmarkStart w:name="z1992" w:id="1981"/>
    <w:p>
      <w:pPr>
        <w:spacing w:after="0"/>
        <w:ind w:left="0"/>
        <w:jc w:val="both"/>
      </w:pPr>
      <w:r>
        <w:rPr>
          <w:rFonts w:ascii="Times New Roman"/>
          <w:b w:val="false"/>
          <w:i w:val="false"/>
          <w:color w:val="000000"/>
          <w:sz w:val="28"/>
        </w:rPr>
        <w:t>
      нөмірлі аппараттардың жүйесі және оларды реттеу тәсілдері.</w:t>
      </w:r>
    </w:p>
    <w:bookmarkEnd w:id="1981"/>
    <w:bookmarkStart w:name="z1993" w:id="1982"/>
    <w:p>
      <w:pPr>
        <w:spacing w:after="0"/>
        <w:ind w:left="0"/>
        <w:jc w:val="both"/>
      </w:pPr>
      <w:r>
        <w:rPr>
          <w:rFonts w:ascii="Times New Roman"/>
          <w:b w:val="false"/>
          <w:i w:val="false"/>
          <w:color w:val="000000"/>
          <w:sz w:val="28"/>
        </w:rPr>
        <w:t>
      45. Жазық баспа сынаушысы</w:t>
      </w:r>
    </w:p>
    <w:bookmarkEnd w:id="1982"/>
    <w:bookmarkStart w:name="z1994" w:id="1983"/>
    <w:p>
      <w:pPr>
        <w:spacing w:after="0"/>
        <w:ind w:left="0"/>
        <w:jc w:val="both"/>
      </w:pPr>
      <w:r>
        <w:rPr>
          <w:rFonts w:ascii="Times New Roman"/>
          <w:b w:val="false"/>
          <w:i w:val="false"/>
          <w:color w:val="000000"/>
          <w:sz w:val="28"/>
        </w:rPr>
        <w:t>
      Параграф 1. Жазық баспа сынаушысы, 2-разряд</w:t>
      </w:r>
    </w:p>
    <w:bookmarkEnd w:id="1983"/>
    <w:bookmarkStart w:name="z1995" w:id="1984"/>
    <w:p>
      <w:pPr>
        <w:spacing w:after="0"/>
        <w:ind w:left="0"/>
        <w:jc w:val="both"/>
      </w:pPr>
      <w:r>
        <w:rPr>
          <w:rFonts w:ascii="Times New Roman"/>
          <w:b w:val="false"/>
          <w:i w:val="false"/>
          <w:color w:val="000000"/>
          <w:sz w:val="28"/>
        </w:rPr>
        <w:t>
      355. Жұмыс сипаттамасы:</w:t>
      </w:r>
    </w:p>
    <w:bookmarkEnd w:id="1984"/>
    <w:bookmarkStart w:name="z1996" w:id="1985"/>
    <w:p>
      <w:pPr>
        <w:spacing w:after="0"/>
        <w:ind w:left="0"/>
        <w:jc w:val="both"/>
      </w:pPr>
      <w:r>
        <w:rPr>
          <w:rFonts w:ascii="Times New Roman"/>
          <w:b w:val="false"/>
          <w:i w:val="false"/>
          <w:color w:val="000000"/>
          <w:sz w:val="28"/>
        </w:rPr>
        <w:t>
      кескінді әшекейлі қағаздан бұйымға көшіру;</w:t>
      </w:r>
    </w:p>
    <w:bookmarkEnd w:id="1985"/>
    <w:bookmarkStart w:name="z1997" w:id="1986"/>
    <w:p>
      <w:pPr>
        <w:spacing w:after="0"/>
        <w:ind w:left="0"/>
        <w:jc w:val="both"/>
      </w:pPr>
      <w:r>
        <w:rPr>
          <w:rFonts w:ascii="Times New Roman"/>
          <w:b w:val="false"/>
          <w:i w:val="false"/>
          <w:color w:val="000000"/>
          <w:sz w:val="28"/>
        </w:rPr>
        <w:t>
      жоғары білікті жазық баспа сынаушысының басшылығымен офсет формаларын дайындау жөнінде жекелеген операцияларды орындау.</w:t>
      </w:r>
    </w:p>
    <w:bookmarkEnd w:id="1986"/>
    <w:bookmarkStart w:name="z1998" w:id="1987"/>
    <w:p>
      <w:pPr>
        <w:spacing w:after="0"/>
        <w:ind w:left="0"/>
        <w:jc w:val="both"/>
      </w:pPr>
      <w:r>
        <w:rPr>
          <w:rFonts w:ascii="Times New Roman"/>
          <w:b w:val="false"/>
          <w:i w:val="false"/>
          <w:color w:val="000000"/>
          <w:sz w:val="28"/>
        </w:rPr>
        <w:t>
      356. Білуге тиіс:</w:t>
      </w:r>
    </w:p>
    <w:bookmarkEnd w:id="1987"/>
    <w:bookmarkStart w:name="z1999" w:id="1988"/>
    <w:p>
      <w:pPr>
        <w:spacing w:after="0"/>
        <w:ind w:left="0"/>
        <w:jc w:val="both"/>
      </w:pPr>
      <w:r>
        <w:rPr>
          <w:rFonts w:ascii="Times New Roman"/>
          <w:b w:val="false"/>
          <w:i w:val="false"/>
          <w:color w:val="000000"/>
          <w:sz w:val="28"/>
        </w:rPr>
        <w:t>
      әшекейлі қағазды илемдеу және түсіру тәсілдері;</w:t>
      </w:r>
    </w:p>
    <w:bookmarkEnd w:id="1988"/>
    <w:bookmarkStart w:name="z2000" w:id="1989"/>
    <w:p>
      <w:pPr>
        <w:spacing w:after="0"/>
        <w:ind w:left="0"/>
        <w:jc w:val="both"/>
      </w:pPr>
      <w:r>
        <w:rPr>
          <w:rFonts w:ascii="Times New Roman"/>
          <w:b w:val="false"/>
          <w:i w:val="false"/>
          <w:color w:val="000000"/>
          <w:sz w:val="28"/>
        </w:rPr>
        <w:t>
      басылған жазбаларға қойылатын техникалық талаптар;</w:t>
      </w:r>
    </w:p>
    <w:bookmarkEnd w:id="1989"/>
    <w:bookmarkStart w:name="z2001" w:id="1990"/>
    <w:p>
      <w:pPr>
        <w:spacing w:after="0"/>
        <w:ind w:left="0"/>
        <w:jc w:val="both"/>
      </w:pPr>
      <w:r>
        <w:rPr>
          <w:rFonts w:ascii="Times New Roman"/>
          <w:b w:val="false"/>
          <w:i w:val="false"/>
          <w:color w:val="000000"/>
          <w:sz w:val="28"/>
        </w:rPr>
        <w:t>
      кескінді көшіру кезінде ақаудың алдын алу әдістерін.</w:t>
      </w:r>
    </w:p>
    <w:bookmarkEnd w:id="1990"/>
    <w:bookmarkStart w:name="z2002" w:id="1991"/>
    <w:p>
      <w:pPr>
        <w:spacing w:after="0"/>
        <w:ind w:left="0"/>
        <w:jc w:val="both"/>
      </w:pPr>
      <w:r>
        <w:rPr>
          <w:rFonts w:ascii="Times New Roman"/>
          <w:b w:val="false"/>
          <w:i w:val="false"/>
          <w:color w:val="000000"/>
          <w:sz w:val="28"/>
        </w:rPr>
        <w:t>
      Параграф 2. Жазық баспа сынаушысы, 3-разряд</w:t>
      </w:r>
    </w:p>
    <w:bookmarkEnd w:id="1991"/>
    <w:bookmarkStart w:name="z2003" w:id="1992"/>
    <w:p>
      <w:pPr>
        <w:spacing w:after="0"/>
        <w:ind w:left="0"/>
        <w:jc w:val="both"/>
      </w:pPr>
      <w:r>
        <w:rPr>
          <w:rFonts w:ascii="Times New Roman"/>
          <w:b w:val="false"/>
          <w:i w:val="false"/>
          <w:color w:val="000000"/>
          <w:sz w:val="28"/>
        </w:rPr>
        <w:t>
      357. Жұмыс сипаттамасы:</w:t>
      </w:r>
    </w:p>
    <w:bookmarkEnd w:id="1992"/>
    <w:bookmarkStart w:name="z2004" w:id="1993"/>
    <w:p>
      <w:pPr>
        <w:spacing w:after="0"/>
        <w:ind w:left="0"/>
        <w:jc w:val="both"/>
      </w:pPr>
      <w:r>
        <w:rPr>
          <w:rFonts w:ascii="Times New Roman"/>
          <w:b w:val="false"/>
          <w:i w:val="false"/>
          <w:color w:val="000000"/>
          <w:sz w:val="28"/>
        </w:rPr>
        <w:t>
      литоофсет формаларын дайындау жөнінде жекелеген операцияларды орындау;</w:t>
      </w:r>
    </w:p>
    <w:bookmarkEnd w:id="1993"/>
    <w:bookmarkStart w:name="z2005" w:id="1994"/>
    <w:p>
      <w:pPr>
        <w:spacing w:after="0"/>
        <w:ind w:left="0"/>
        <w:jc w:val="both"/>
      </w:pPr>
      <w:r>
        <w:rPr>
          <w:rFonts w:ascii="Times New Roman"/>
          <w:b w:val="false"/>
          <w:i w:val="false"/>
          <w:color w:val="000000"/>
          <w:sz w:val="28"/>
        </w:rPr>
        <w:t>
      литография тасында немесе металл пластиналарында орындалған түпнұсқа формалардан көшіру қағазында майлы бедерлерді алу;</w:t>
      </w:r>
    </w:p>
    <w:bookmarkEnd w:id="1994"/>
    <w:bookmarkStart w:name="z2006" w:id="1995"/>
    <w:p>
      <w:pPr>
        <w:spacing w:after="0"/>
        <w:ind w:left="0"/>
        <w:jc w:val="both"/>
      </w:pPr>
      <w:r>
        <w:rPr>
          <w:rFonts w:ascii="Times New Roman"/>
          <w:b w:val="false"/>
          <w:i w:val="false"/>
          <w:color w:val="000000"/>
          <w:sz w:val="28"/>
        </w:rPr>
        <w:t>
      бедерлерді орналастырып қою, суретті майлы бедерден литография тасына немесе металл пластиналарға көшіру;</w:t>
      </w:r>
    </w:p>
    <w:bookmarkEnd w:id="1995"/>
    <w:bookmarkStart w:name="z2007" w:id="1996"/>
    <w:p>
      <w:pPr>
        <w:spacing w:after="0"/>
        <w:ind w:left="0"/>
        <w:jc w:val="both"/>
      </w:pPr>
      <w:r>
        <w:rPr>
          <w:rFonts w:ascii="Times New Roman"/>
          <w:b w:val="false"/>
          <w:i w:val="false"/>
          <w:color w:val="000000"/>
          <w:sz w:val="28"/>
        </w:rPr>
        <w:t>
      сынау-баспалық станоктарында түпнұсқа формадан бедерді алу жолымен деколь жапсырмаларын дайындау;</w:t>
      </w:r>
    </w:p>
    <w:bookmarkEnd w:id="1996"/>
    <w:bookmarkStart w:name="z2008" w:id="1997"/>
    <w:p>
      <w:pPr>
        <w:spacing w:after="0"/>
        <w:ind w:left="0"/>
        <w:jc w:val="both"/>
      </w:pPr>
      <w:r>
        <w:rPr>
          <w:rFonts w:ascii="Times New Roman"/>
          <w:b w:val="false"/>
          <w:i w:val="false"/>
          <w:color w:val="000000"/>
          <w:sz w:val="28"/>
        </w:rPr>
        <w:t>
      түпнұсқа форманы станоктың талеріне қондыру және оны жуу;</w:t>
      </w:r>
    </w:p>
    <w:bookmarkEnd w:id="1997"/>
    <w:bookmarkStart w:name="z2009" w:id="1998"/>
    <w:p>
      <w:pPr>
        <w:spacing w:after="0"/>
        <w:ind w:left="0"/>
        <w:jc w:val="both"/>
      </w:pPr>
      <w:r>
        <w:rPr>
          <w:rFonts w:ascii="Times New Roman"/>
          <w:b w:val="false"/>
          <w:i w:val="false"/>
          <w:color w:val="000000"/>
          <w:sz w:val="28"/>
        </w:rPr>
        <w:t>
      жоғары білікті жазық баспа сынаушысының басшылығымен суреттерді көшіру бойынша жекелеген операцияларды орындау;</w:t>
      </w:r>
    </w:p>
    <w:bookmarkEnd w:id="1998"/>
    <w:bookmarkStart w:name="z2010" w:id="1999"/>
    <w:p>
      <w:pPr>
        <w:spacing w:after="0"/>
        <w:ind w:left="0"/>
        <w:jc w:val="both"/>
      </w:pPr>
      <w:r>
        <w:rPr>
          <w:rFonts w:ascii="Times New Roman"/>
          <w:b w:val="false"/>
          <w:i w:val="false"/>
          <w:color w:val="000000"/>
          <w:sz w:val="28"/>
        </w:rPr>
        <w:t>
      көшіру бояын жасау;</w:t>
      </w:r>
    </w:p>
    <w:bookmarkEnd w:id="1999"/>
    <w:bookmarkStart w:name="z2011" w:id="2000"/>
    <w:p>
      <w:pPr>
        <w:spacing w:after="0"/>
        <w:ind w:left="0"/>
        <w:jc w:val="both"/>
      </w:pPr>
      <w:r>
        <w:rPr>
          <w:rFonts w:ascii="Times New Roman"/>
          <w:b w:val="false"/>
          <w:i w:val="false"/>
          <w:color w:val="000000"/>
          <w:sz w:val="28"/>
        </w:rPr>
        <w:t>
      сынау-баспалық станоктың жұмысын тексеру; форманың ақауларын түзету; станокты реттеу, тазалау және майлау.</w:t>
      </w:r>
    </w:p>
    <w:bookmarkEnd w:id="2000"/>
    <w:bookmarkStart w:name="z2012" w:id="2001"/>
    <w:p>
      <w:pPr>
        <w:spacing w:after="0"/>
        <w:ind w:left="0"/>
        <w:jc w:val="both"/>
      </w:pPr>
      <w:r>
        <w:rPr>
          <w:rFonts w:ascii="Times New Roman"/>
          <w:b w:val="false"/>
          <w:i w:val="false"/>
          <w:color w:val="000000"/>
          <w:sz w:val="28"/>
        </w:rPr>
        <w:t>
      358. Білуге тиіс:</w:t>
      </w:r>
    </w:p>
    <w:bookmarkEnd w:id="2001"/>
    <w:bookmarkStart w:name="z2013" w:id="2002"/>
    <w:p>
      <w:pPr>
        <w:spacing w:after="0"/>
        <w:ind w:left="0"/>
        <w:jc w:val="both"/>
      </w:pPr>
      <w:r>
        <w:rPr>
          <w:rFonts w:ascii="Times New Roman"/>
          <w:b w:val="false"/>
          <w:i w:val="false"/>
          <w:color w:val="000000"/>
          <w:sz w:val="28"/>
        </w:rPr>
        <w:t>
      басылым формасы; жолақтарды орналастырып қою нормалары;</w:t>
      </w:r>
    </w:p>
    <w:bookmarkEnd w:id="2002"/>
    <w:bookmarkStart w:name="z2014" w:id="2003"/>
    <w:p>
      <w:pPr>
        <w:spacing w:after="0"/>
        <w:ind w:left="0"/>
        <w:jc w:val="both"/>
      </w:pPr>
      <w:r>
        <w:rPr>
          <w:rFonts w:ascii="Times New Roman"/>
          <w:b w:val="false"/>
          <w:i w:val="false"/>
          <w:color w:val="000000"/>
          <w:sz w:val="28"/>
        </w:rPr>
        <w:t>
      өлшеудің типографиялық жүйесі;</w:t>
      </w:r>
    </w:p>
    <w:bookmarkEnd w:id="2003"/>
    <w:bookmarkStart w:name="z2015" w:id="2004"/>
    <w:p>
      <w:pPr>
        <w:spacing w:after="0"/>
        <w:ind w:left="0"/>
        <w:jc w:val="both"/>
      </w:pPr>
      <w:r>
        <w:rPr>
          <w:rFonts w:ascii="Times New Roman"/>
          <w:b w:val="false"/>
          <w:i w:val="false"/>
          <w:color w:val="000000"/>
          <w:sz w:val="28"/>
        </w:rPr>
        <w:t>
      жазық баспада басу және проблемалы элементтердің пайда болу принциптері;</w:t>
      </w:r>
    </w:p>
    <w:bookmarkEnd w:id="2004"/>
    <w:bookmarkStart w:name="z2016" w:id="2005"/>
    <w:p>
      <w:pPr>
        <w:spacing w:after="0"/>
        <w:ind w:left="0"/>
        <w:jc w:val="both"/>
      </w:pPr>
      <w:r>
        <w:rPr>
          <w:rFonts w:ascii="Times New Roman"/>
          <w:b w:val="false"/>
          <w:i w:val="false"/>
          <w:color w:val="000000"/>
          <w:sz w:val="28"/>
        </w:rPr>
        <w:t>
      көшіргіш қағаздарға, бояулар мен майлы бедерлерге қойылатын техникалық талаптар;</w:t>
      </w:r>
    </w:p>
    <w:bookmarkEnd w:id="2005"/>
    <w:bookmarkStart w:name="z2017" w:id="2006"/>
    <w:p>
      <w:pPr>
        <w:spacing w:after="0"/>
        <w:ind w:left="0"/>
        <w:jc w:val="both"/>
      </w:pPr>
      <w:r>
        <w:rPr>
          <w:rFonts w:ascii="Times New Roman"/>
          <w:b w:val="false"/>
          <w:i w:val="false"/>
          <w:color w:val="000000"/>
          <w:sz w:val="28"/>
        </w:rPr>
        <w:t>
      ерекше жұмыс түрлерін (ноталар, карталар) орындаған кезде кездесетін арнаулы терминдер мен белгілер;</w:t>
      </w:r>
    </w:p>
    <w:bookmarkEnd w:id="2006"/>
    <w:bookmarkStart w:name="z2018" w:id="2007"/>
    <w:p>
      <w:pPr>
        <w:spacing w:after="0"/>
        <w:ind w:left="0"/>
        <w:jc w:val="both"/>
      </w:pPr>
      <w:r>
        <w:rPr>
          <w:rFonts w:ascii="Times New Roman"/>
          <w:b w:val="false"/>
          <w:i w:val="false"/>
          <w:color w:val="000000"/>
          <w:sz w:val="28"/>
        </w:rPr>
        <w:t>
      формалық материалдардың сипаттамасы және олардың бетін дайындауға қойылатын техникалық талаптар;</w:t>
      </w:r>
    </w:p>
    <w:bookmarkEnd w:id="2007"/>
    <w:bookmarkStart w:name="z2019" w:id="2008"/>
    <w:p>
      <w:pPr>
        <w:spacing w:after="0"/>
        <w:ind w:left="0"/>
        <w:jc w:val="both"/>
      </w:pPr>
      <w:r>
        <w:rPr>
          <w:rFonts w:ascii="Times New Roman"/>
          <w:b w:val="false"/>
          <w:i w:val="false"/>
          <w:color w:val="000000"/>
          <w:sz w:val="28"/>
        </w:rPr>
        <w:t>
      қолданылатын құралдың міндеті және оларды пайдалану ережесі;</w:t>
      </w:r>
    </w:p>
    <w:bookmarkEnd w:id="2008"/>
    <w:bookmarkStart w:name="z2020" w:id="2009"/>
    <w:p>
      <w:pPr>
        <w:spacing w:after="0"/>
        <w:ind w:left="0"/>
        <w:jc w:val="both"/>
      </w:pPr>
      <w:r>
        <w:rPr>
          <w:rFonts w:ascii="Times New Roman"/>
          <w:b w:val="false"/>
          <w:i w:val="false"/>
          <w:color w:val="000000"/>
          <w:sz w:val="28"/>
        </w:rPr>
        <w:t>
      форманы түзеу тәсілдері;</w:t>
      </w:r>
    </w:p>
    <w:bookmarkEnd w:id="2009"/>
    <w:bookmarkStart w:name="z2021" w:id="2010"/>
    <w:p>
      <w:pPr>
        <w:spacing w:after="0"/>
        <w:ind w:left="0"/>
        <w:jc w:val="both"/>
      </w:pPr>
      <w:r>
        <w:rPr>
          <w:rFonts w:ascii="Times New Roman"/>
          <w:b w:val="false"/>
          <w:i w:val="false"/>
          <w:color w:val="000000"/>
          <w:sz w:val="28"/>
        </w:rPr>
        <w:t>
      жапсырмаларды өрнектеу, үзік сызықтар мен оймаларды сақтау ережесі;</w:t>
      </w:r>
    </w:p>
    <w:bookmarkEnd w:id="2010"/>
    <w:bookmarkStart w:name="z2022" w:id="2011"/>
    <w:p>
      <w:pPr>
        <w:spacing w:after="0"/>
        <w:ind w:left="0"/>
        <w:jc w:val="both"/>
      </w:pPr>
      <w:r>
        <w:rPr>
          <w:rFonts w:ascii="Times New Roman"/>
          <w:b w:val="false"/>
          <w:i w:val="false"/>
          <w:color w:val="000000"/>
          <w:sz w:val="28"/>
        </w:rPr>
        <w:t>
      декольға қойылатын техникалық талаптарды;</w:t>
      </w:r>
    </w:p>
    <w:bookmarkEnd w:id="2011"/>
    <w:bookmarkStart w:name="z2023" w:id="2012"/>
    <w:p>
      <w:pPr>
        <w:spacing w:after="0"/>
        <w:ind w:left="0"/>
        <w:jc w:val="both"/>
      </w:pPr>
      <w:r>
        <w:rPr>
          <w:rFonts w:ascii="Times New Roman"/>
          <w:b w:val="false"/>
          <w:i w:val="false"/>
          <w:color w:val="000000"/>
          <w:sz w:val="28"/>
        </w:rPr>
        <w:t>
      сынау-баспалық станокқа қызмет көрсету ережесін.</w:t>
      </w:r>
    </w:p>
    <w:bookmarkEnd w:id="2012"/>
    <w:bookmarkStart w:name="z2024" w:id="2013"/>
    <w:p>
      <w:pPr>
        <w:spacing w:after="0"/>
        <w:ind w:left="0"/>
        <w:jc w:val="both"/>
      </w:pPr>
      <w:r>
        <w:rPr>
          <w:rFonts w:ascii="Times New Roman"/>
          <w:b w:val="false"/>
          <w:i w:val="false"/>
          <w:color w:val="000000"/>
          <w:sz w:val="28"/>
        </w:rPr>
        <w:t>
      Параграф 3. Жазық баспа сынаушысы, 4-разряд</w:t>
      </w:r>
    </w:p>
    <w:bookmarkEnd w:id="2013"/>
    <w:bookmarkStart w:name="z2025" w:id="2014"/>
    <w:p>
      <w:pPr>
        <w:spacing w:after="0"/>
        <w:ind w:left="0"/>
        <w:jc w:val="both"/>
      </w:pPr>
      <w:r>
        <w:rPr>
          <w:rFonts w:ascii="Times New Roman"/>
          <w:b w:val="false"/>
          <w:i w:val="false"/>
          <w:color w:val="000000"/>
          <w:sz w:val="28"/>
        </w:rPr>
        <w:t>
      359. Жұмыс сипаттамасы:</w:t>
      </w:r>
    </w:p>
    <w:bookmarkEnd w:id="2014"/>
    <w:bookmarkStart w:name="z2026" w:id="2015"/>
    <w:p>
      <w:pPr>
        <w:spacing w:after="0"/>
        <w:ind w:left="0"/>
        <w:jc w:val="both"/>
      </w:pPr>
      <w:r>
        <w:rPr>
          <w:rFonts w:ascii="Times New Roman"/>
          <w:b w:val="false"/>
          <w:i w:val="false"/>
          <w:color w:val="000000"/>
          <w:sz w:val="28"/>
        </w:rPr>
        <w:t>
      сынау-баспалық станогында бір бояулы және көп бояулы баспаның машина формасынан сынама бедерлерді (бір және араласқан бояуға) алу; станокты жұмысқа дайындау;</w:t>
      </w:r>
    </w:p>
    <w:bookmarkEnd w:id="2015"/>
    <w:bookmarkStart w:name="z2027" w:id="2016"/>
    <w:p>
      <w:pPr>
        <w:spacing w:after="0"/>
        <w:ind w:left="0"/>
        <w:jc w:val="both"/>
      </w:pPr>
      <w:r>
        <w:rPr>
          <w:rFonts w:ascii="Times New Roman"/>
          <w:b w:val="false"/>
          <w:i w:val="false"/>
          <w:color w:val="000000"/>
          <w:sz w:val="28"/>
        </w:rPr>
        <w:t>
      декельді қондыру, талерлердің дұрыс орнатылғанын бақылау;</w:t>
      </w:r>
    </w:p>
    <w:bookmarkEnd w:id="2016"/>
    <w:bookmarkStart w:name="z2028" w:id="2017"/>
    <w:p>
      <w:pPr>
        <w:spacing w:after="0"/>
        <w:ind w:left="0"/>
        <w:jc w:val="both"/>
      </w:pPr>
      <w:r>
        <w:rPr>
          <w:rFonts w:ascii="Times New Roman"/>
          <w:b w:val="false"/>
          <w:i w:val="false"/>
          <w:color w:val="000000"/>
          <w:sz w:val="28"/>
        </w:rPr>
        <w:t>
      қажетті қысымды айқындау;</w:t>
      </w:r>
    </w:p>
    <w:bookmarkEnd w:id="2017"/>
    <w:bookmarkStart w:name="z2029" w:id="2018"/>
    <w:p>
      <w:pPr>
        <w:spacing w:after="0"/>
        <w:ind w:left="0"/>
        <w:jc w:val="both"/>
      </w:pPr>
      <w:r>
        <w:rPr>
          <w:rFonts w:ascii="Times New Roman"/>
          <w:b w:val="false"/>
          <w:i w:val="false"/>
          <w:color w:val="000000"/>
          <w:sz w:val="28"/>
        </w:rPr>
        <w:t>
      ылғалдаушы және бояйтын аппараттарды даярлау;</w:t>
      </w:r>
    </w:p>
    <w:bookmarkEnd w:id="2018"/>
    <w:bookmarkStart w:name="z2030" w:id="2019"/>
    <w:p>
      <w:pPr>
        <w:spacing w:after="0"/>
        <w:ind w:left="0"/>
        <w:jc w:val="both"/>
      </w:pPr>
      <w:r>
        <w:rPr>
          <w:rFonts w:ascii="Times New Roman"/>
          <w:b w:val="false"/>
          <w:i w:val="false"/>
          <w:color w:val="000000"/>
          <w:sz w:val="28"/>
        </w:rPr>
        <w:t>
      материалдар мен формаларды даярлау;</w:t>
      </w:r>
    </w:p>
    <w:bookmarkEnd w:id="2019"/>
    <w:bookmarkStart w:name="z2031" w:id="2020"/>
    <w:p>
      <w:pPr>
        <w:spacing w:after="0"/>
        <w:ind w:left="0"/>
        <w:jc w:val="both"/>
      </w:pPr>
      <w:r>
        <w:rPr>
          <w:rFonts w:ascii="Times New Roman"/>
          <w:b w:val="false"/>
          <w:i w:val="false"/>
          <w:color w:val="000000"/>
          <w:sz w:val="28"/>
        </w:rPr>
        <w:t>
      алдыңғы және бүйірлі таяныштарды орнату;</w:t>
      </w:r>
    </w:p>
    <w:bookmarkEnd w:id="2020"/>
    <w:bookmarkStart w:name="z2032" w:id="2021"/>
    <w:p>
      <w:pPr>
        <w:spacing w:after="0"/>
        <w:ind w:left="0"/>
        <w:jc w:val="both"/>
      </w:pPr>
      <w:r>
        <w:rPr>
          <w:rFonts w:ascii="Times New Roman"/>
          <w:b w:val="false"/>
          <w:i w:val="false"/>
          <w:color w:val="000000"/>
          <w:sz w:val="28"/>
        </w:rPr>
        <w:t>
      сынау-баспалық станоктардың жұмысын тексеру және оның жұмысындағы ақауларды жою;</w:t>
      </w:r>
    </w:p>
    <w:bookmarkEnd w:id="2021"/>
    <w:bookmarkStart w:name="z2033" w:id="2022"/>
    <w:p>
      <w:pPr>
        <w:spacing w:after="0"/>
        <w:ind w:left="0"/>
        <w:jc w:val="both"/>
      </w:pPr>
      <w:r>
        <w:rPr>
          <w:rFonts w:ascii="Times New Roman"/>
          <w:b w:val="false"/>
          <w:i w:val="false"/>
          <w:color w:val="000000"/>
          <w:sz w:val="28"/>
        </w:rPr>
        <w:t>
      формаларды қайта домалату және өңдеу;</w:t>
      </w:r>
    </w:p>
    <w:bookmarkEnd w:id="2022"/>
    <w:bookmarkStart w:name="z2034" w:id="2023"/>
    <w:p>
      <w:pPr>
        <w:spacing w:after="0"/>
        <w:ind w:left="0"/>
        <w:jc w:val="both"/>
      </w:pPr>
      <w:r>
        <w:rPr>
          <w:rFonts w:ascii="Times New Roman"/>
          <w:b w:val="false"/>
          <w:i w:val="false"/>
          <w:color w:val="000000"/>
          <w:sz w:val="28"/>
        </w:rPr>
        <w:t>
      проблемалық элементтерді гидрофобизациялау;</w:t>
      </w:r>
    </w:p>
    <w:bookmarkEnd w:id="2023"/>
    <w:bookmarkStart w:name="z2035" w:id="2024"/>
    <w:p>
      <w:pPr>
        <w:spacing w:after="0"/>
        <w:ind w:left="0"/>
        <w:jc w:val="both"/>
      </w:pPr>
      <w:r>
        <w:rPr>
          <w:rFonts w:ascii="Times New Roman"/>
          <w:b w:val="false"/>
          <w:i w:val="false"/>
          <w:color w:val="000000"/>
          <w:sz w:val="28"/>
        </w:rPr>
        <w:t>
      басатын элементтерді гидрофобизациялау;</w:t>
      </w:r>
    </w:p>
    <w:bookmarkEnd w:id="2024"/>
    <w:bookmarkStart w:name="z2036" w:id="2025"/>
    <w:p>
      <w:pPr>
        <w:spacing w:after="0"/>
        <w:ind w:left="0"/>
        <w:jc w:val="both"/>
      </w:pPr>
      <w:r>
        <w:rPr>
          <w:rFonts w:ascii="Times New Roman"/>
          <w:b w:val="false"/>
          <w:i w:val="false"/>
          <w:color w:val="000000"/>
          <w:sz w:val="28"/>
        </w:rPr>
        <w:t>
      бояу жағу;</w:t>
      </w:r>
    </w:p>
    <w:bookmarkEnd w:id="2025"/>
    <w:bookmarkStart w:name="z2037" w:id="2026"/>
    <w:p>
      <w:pPr>
        <w:spacing w:after="0"/>
        <w:ind w:left="0"/>
        <w:jc w:val="both"/>
      </w:pPr>
      <w:r>
        <w:rPr>
          <w:rFonts w:ascii="Times New Roman"/>
          <w:b w:val="false"/>
          <w:i w:val="false"/>
          <w:color w:val="000000"/>
          <w:sz w:val="28"/>
        </w:rPr>
        <w:t>
      сынама бедерлерді алу;</w:t>
      </w:r>
    </w:p>
    <w:bookmarkEnd w:id="2026"/>
    <w:bookmarkStart w:name="z2038" w:id="2027"/>
    <w:p>
      <w:pPr>
        <w:spacing w:after="0"/>
        <w:ind w:left="0"/>
        <w:jc w:val="both"/>
      </w:pPr>
      <w:r>
        <w:rPr>
          <w:rFonts w:ascii="Times New Roman"/>
          <w:b w:val="false"/>
          <w:i w:val="false"/>
          <w:color w:val="000000"/>
          <w:sz w:val="28"/>
        </w:rPr>
        <w:t>
      формаға қорғау коллоидті жағу;</w:t>
      </w:r>
    </w:p>
    <w:bookmarkEnd w:id="2027"/>
    <w:bookmarkStart w:name="z2039" w:id="2028"/>
    <w:p>
      <w:pPr>
        <w:spacing w:after="0"/>
        <w:ind w:left="0"/>
        <w:jc w:val="both"/>
      </w:pPr>
      <w:r>
        <w:rPr>
          <w:rFonts w:ascii="Times New Roman"/>
          <w:b w:val="false"/>
          <w:i w:val="false"/>
          <w:color w:val="000000"/>
          <w:sz w:val="28"/>
        </w:rPr>
        <w:t>
      формаларды кептіру;</w:t>
      </w:r>
    </w:p>
    <w:bookmarkEnd w:id="2028"/>
    <w:bookmarkStart w:name="z2040" w:id="2029"/>
    <w:p>
      <w:pPr>
        <w:spacing w:after="0"/>
        <w:ind w:left="0"/>
        <w:jc w:val="both"/>
      </w:pPr>
      <w:r>
        <w:rPr>
          <w:rFonts w:ascii="Times New Roman"/>
          <w:b w:val="false"/>
          <w:i w:val="false"/>
          <w:color w:val="000000"/>
          <w:sz w:val="28"/>
        </w:rPr>
        <w:t>
      офсетті сынау-баспалық станогында күрделі емес басылымдарды басу;</w:t>
      </w:r>
    </w:p>
    <w:bookmarkEnd w:id="2029"/>
    <w:bookmarkStart w:name="z2041" w:id="2030"/>
    <w:p>
      <w:pPr>
        <w:spacing w:after="0"/>
        <w:ind w:left="0"/>
        <w:jc w:val="both"/>
      </w:pPr>
      <w:r>
        <w:rPr>
          <w:rFonts w:ascii="Times New Roman"/>
          <w:b w:val="false"/>
          <w:i w:val="false"/>
          <w:color w:val="000000"/>
          <w:sz w:val="28"/>
        </w:rPr>
        <w:t>
      жоғары білікті жазық баспа сынаушысымен бірігіп көп бояулы баспаға түпнұсқа формалардан сынама бедерлерді алу;</w:t>
      </w:r>
    </w:p>
    <w:bookmarkEnd w:id="2030"/>
    <w:bookmarkStart w:name="z2042" w:id="2031"/>
    <w:p>
      <w:pPr>
        <w:spacing w:after="0"/>
        <w:ind w:left="0"/>
        <w:jc w:val="both"/>
      </w:pPr>
      <w:r>
        <w:rPr>
          <w:rFonts w:ascii="Times New Roman"/>
          <w:b w:val="false"/>
          <w:i w:val="false"/>
          <w:color w:val="000000"/>
          <w:sz w:val="28"/>
        </w:rPr>
        <w:t>
      тест-объектілер мен денситометрді пайдалана отырып сынама бедерлердің сапасын бақылау.</w:t>
      </w:r>
    </w:p>
    <w:bookmarkEnd w:id="2031"/>
    <w:bookmarkStart w:name="z2043" w:id="2032"/>
    <w:p>
      <w:pPr>
        <w:spacing w:after="0"/>
        <w:ind w:left="0"/>
        <w:jc w:val="both"/>
      </w:pPr>
      <w:r>
        <w:rPr>
          <w:rFonts w:ascii="Times New Roman"/>
          <w:b w:val="false"/>
          <w:i w:val="false"/>
          <w:color w:val="000000"/>
          <w:sz w:val="28"/>
        </w:rPr>
        <w:t>
      360. Білуге тиіс:</w:t>
      </w:r>
    </w:p>
    <w:bookmarkEnd w:id="2032"/>
    <w:bookmarkStart w:name="z2044" w:id="2033"/>
    <w:p>
      <w:pPr>
        <w:spacing w:after="0"/>
        <w:ind w:left="0"/>
        <w:jc w:val="both"/>
      </w:pPr>
      <w:r>
        <w:rPr>
          <w:rFonts w:ascii="Times New Roman"/>
          <w:b w:val="false"/>
          <w:i w:val="false"/>
          <w:color w:val="000000"/>
          <w:sz w:val="28"/>
        </w:rPr>
        <w:t>
      кез келген тәсілмен литоофсет формларын дайындаудың технологиялық процесін: баспа формаларына, білікшелер мен материалдарға, деколь бедеріне қойылатын технологиялық талаптарды;</w:t>
      </w:r>
    </w:p>
    <w:bookmarkEnd w:id="2033"/>
    <w:bookmarkStart w:name="z2045" w:id="2034"/>
    <w:p>
      <w:pPr>
        <w:spacing w:after="0"/>
        <w:ind w:left="0"/>
        <w:jc w:val="both"/>
      </w:pPr>
      <w:r>
        <w:rPr>
          <w:rFonts w:ascii="Times New Roman"/>
          <w:b w:val="false"/>
          <w:i w:val="false"/>
          <w:color w:val="000000"/>
          <w:sz w:val="28"/>
        </w:rPr>
        <w:t>
      басу қағаздарының, басу және көшіру бояуларының қасиетін;</w:t>
      </w:r>
    </w:p>
    <w:bookmarkEnd w:id="2034"/>
    <w:bookmarkStart w:name="z2046" w:id="2035"/>
    <w:p>
      <w:pPr>
        <w:spacing w:after="0"/>
        <w:ind w:left="0"/>
        <w:jc w:val="both"/>
      </w:pPr>
      <w:r>
        <w:rPr>
          <w:rFonts w:ascii="Times New Roman"/>
          <w:b w:val="false"/>
          <w:i w:val="false"/>
          <w:color w:val="000000"/>
          <w:sz w:val="28"/>
        </w:rPr>
        <w:t>
      баспа формаларын өңдеуге арналған ерітінділердің рецептін;</w:t>
      </w:r>
    </w:p>
    <w:bookmarkEnd w:id="2035"/>
    <w:bookmarkStart w:name="z2047" w:id="2036"/>
    <w:p>
      <w:pPr>
        <w:spacing w:after="0"/>
        <w:ind w:left="0"/>
        <w:jc w:val="both"/>
      </w:pPr>
      <w:r>
        <w:rPr>
          <w:rFonts w:ascii="Times New Roman"/>
          <w:b w:val="false"/>
          <w:i w:val="false"/>
          <w:color w:val="000000"/>
          <w:sz w:val="28"/>
        </w:rPr>
        <w:t>
      картография элементтерін;</w:t>
      </w:r>
    </w:p>
    <w:bookmarkEnd w:id="2036"/>
    <w:bookmarkStart w:name="z2048" w:id="2037"/>
    <w:p>
      <w:pPr>
        <w:spacing w:after="0"/>
        <w:ind w:left="0"/>
        <w:jc w:val="both"/>
      </w:pPr>
      <w:r>
        <w:rPr>
          <w:rFonts w:ascii="Times New Roman"/>
          <w:b w:val="false"/>
          <w:i w:val="false"/>
          <w:color w:val="000000"/>
          <w:sz w:val="28"/>
        </w:rPr>
        <w:t>
      керамикалық бояулардың және оларды еріткіштердің қасиетін;</w:t>
      </w:r>
    </w:p>
    <w:bookmarkEnd w:id="2037"/>
    <w:bookmarkStart w:name="z2049" w:id="2038"/>
    <w:p>
      <w:pPr>
        <w:spacing w:after="0"/>
        <w:ind w:left="0"/>
        <w:jc w:val="both"/>
      </w:pPr>
      <w:r>
        <w:rPr>
          <w:rFonts w:ascii="Times New Roman"/>
          <w:b w:val="false"/>
          <w:i w:val="false"/>
          <w:color w:val="000000"/>
          <w:sz w:val="28"/>
        </w:rPr>
        <w:t>
      денситометрде жұмыс істеу тәсілдерін;</w:t>
      </w:r>
    </w:p>
    <w:bookmarkEnd w:id="2038"/>
    <w:bookmarkStart w:name="z2050" w:id="2039"/>
    <w:p>
      <w:pPr>
        <w:spacing w:after="0"/>
        <w:ind w:left="0"/>
        <w:jc w:val="both"/>
      </w:pPr>
      <w:r>
        <w:rPr>
          <w:rFonts w:ascii="Times New Roman"/>
          <w:b w:val="false"/>
          <w:i w:val="false"/>
          <w:color w:val="000000"/>
          <w:sz w:val="28"/>
        </w:rPr>
        <w:t>
      офсетті сынау-баспалық станогын реттеу тәсілдерін.</w:t>
      </w:r>
    </w:p>
    <w:bookmarkEnd w:id="2039"/>
    <w:bookmarkStart w:name="z2051" w:id="2040"/>
    <w:p>
      <w:pPr>
        <w:spacing w:after="0"/>
        <w:ind w:left="0"/>
        <w:jc w:val="both"/>
      </w:pPr>
      <w:r>
        <w:rPr>
          <w:rFonts w:ascii="Times New Roman"/>
          <w:b w:val="false"/>
          <w:i w:val="false"/>
          <w:color w:val="000000"/>
          <w:sz w:val="28"/>
        </w:rPr>
        <w:t>
      361. Жұмыс үлгілері:</w:t>
      </w:r>
    </w:p>
    <w:bookmarkEnd w:id="2040"/>
    <w:bookmarkStart w:name="z2052" w:id="2041"/>
    <w:p>
      <w:pPr>
        <w:spacing w:after="0"/>
        <w:ind w:left="0"/>
        <w:jc w:val="both"/>
      </w:pPr>
      <w:r>
        <w:rPr>
          <w:rFonts w:ascii="Times New Roman"/>
          <w:b w:val="false"/>
          <w:i w:val="false"/>
          <w:color w:val="000000"/>
          <w:sz w:val="28"/>
        </w:rPr>
        <w:t>
      1) сурет өлшемі 45х60 см қоса алғанда редакциялық бедерлер;</w:t>
      </w:r>
    </w:p>
    <w:bookmarkEnd w:id="2041"/>
    <w:bookmarkStart w:name="z2053" w:id="2042"/>
    <w:p>
      <w:pPr>
        <w:spacing w:after="0"/>
        <w:ind w:left="0"/>
        <w:jc w:val="both"/>
      </w:pPr>
      <w:r>
        <w:rPr>
          <w:rFonts w:ascii="Times New Roman"/>
          <w:b w:val="false"/>
          <w:i w:val="false"/>
          <w:color w:val="000000"/>
          <w:sz w:val="28"/>
        </w:rPr>
        <w:t>
      2) сынау бедерлері – бір бояулы және көп бояулы басудың машина формасынан;</w:t>
      </w:r>
    </w:p>
    <w:bookmarkEnd w:id="2042"/>
    <w:bookmarkStart w:name="z2054" w:id="2043"/>
    <w:p>
      <w:pPr>
        <w:spacing w:after="0"/>
        <w:ind w:left="0"/>
        <w:jc w:val="both"/>
      </w:pPr>
      <w:r>
        <w:rPr>
          <w:rFonts w:ascii="Times New Roman"/>
          <w:b w:val="false"/>
          <w:i w:val="false"/>
          <w:color w:val="000000"/>
          <w:sz w:val="28"/>
        </w:rPr>
        <w:t>
      3) сурет өлшемі 45х60 см қоса алғанда шағын тиражды жұмыстар;</w:t>
      </w:r>
    </w:p>
    <w:bookmarkEnd w:id="2043"/>
    <w:bookmarkStart w:name="z2055" w:id="2044"/>
    <w:p>
      <w:pPr>
        <w:spacing w:after="0"/>
        <w:ind w:left="0"/>
        <w:jc w:val="both"/>
      </w:pPr>
      <w:r>
        <w:rPr>
          <w:rFonts w:ascii="Times New Roman"/>
          <w:b w:val="false"/>
          <w:i w:val="false"/>
          <w:color w:val="000000"/>
          <w:sz w:val="28"/>
        </w:rPr>
        <w:t>
      4) бір бояулы жұмыстар.</w:t>
      </w:r>
    </w:p>
    <w:bookmarkEnd w:id="2044"/>
    <w:bookmarkStart w:name="z2056" w:id="2045"/>
    <w:p>
      <w:pPr>
        <w:spacing w:after="0"/>
        <w:ind w:left="0"/>
        <w:jc w:val="both"/>
      </w:pPr>
      <w:r>
        <w:rPr>
          <w:rFonts w:ascii="Times New Roman"/>
          <w:b w:val="false"/>
          <w:i w:val="false"/>
          <w:color w:val="000000"/>
          <w:sz w:val="28"/>
        </w:rPr>
        <w:t>
      Параграф 4. Жазық баспа сынаушысы, 5-разряд</w:t>
      </w:r>
    </w:p>
    <w:bookmarkEnd w:id="2045"/>
    <w:bookmarkStart w:name="z2057" w:id="2046"/>
    <w:p>
      <w:pPr>
        <w:spacing w:after="0"/>
        <w:ind w:left="0"/>
        <w:jc w:val="both"/>
      </w:pPr>
      <w:r>
        <w:rPr>
          <w:rFonts w:ascii="Times New Roman"/>
          <w:b w:val="false"/>
          <w:i w:val="false"/>
          <w:color w:val="000000"/>
          <w:sz w:val="28"/>
        </w:rPr>
        <w:t>
      362. Жұмыс сипаттамасы:</w:t>
      </w:r>
    </w:p>
    <w:bookmarkEnd w:id="2046"/>
    <w:bookmarkStart w:name="z2058" w:id="2047"/>
    <w:p>
      <w:pPr>
        <w:spacing w:after="0"/>
        <w:ind w:left="0"/>
        <w:jc w:val="both"/>
      </w:pPr>
      <w:r>
        <w:rPr>
          <w:rFonts w:ascii="Times New Roman"/>
          <w:b w:val="false"/>
          <w:i w:val="false"/>
          <w:color w:val="000000"/>
          <w:sz w:val="28"/>
        </w:rPr>
        <w:t>
      боялаулардың бөлек орналастырып немесе араласқан тонды алу үшін екеуден артық емес бояу жағып, бір-көп бояулы баспалар, бір бояулы растр жұмыстары, дуплекстер, көп бояулы жұмыстар үшін қарапайым штрихты және декоративтік элементтермен, қолжазбалармен, бедерсіз плашкалармен жұмыс істеуге арналған түпнұсқалы және машиналы формалардан қалыпты жағдайларда сынама бедерлерді алу;</w:t>
      </w:r>
    </w:p>
    <w:bookmarkEnd w:id="2047"/>
    <w:bookmarkStart w:name="z2059" w:id="2048"/>
    <w:p>
      <w:pPr>
        <w:spacing w:after="0"/>
        <w:ind w:left="0"/>
        <w:jc w:val="both"/>
      </w:pPr>
      <w:r>
        <w:rPr>
          <w:rFonts w:ascii="Times New Roman"/>
          <w:b w:val="false"/>
          <w:i w:val="false"/>
          <w:color w:val="000000"/>
          <w:sz w:val="28"/>
        </w:rPr>
        <w:t>
      деколь суретін түпнұсқалық тастан қағазға және суретті өңдеп және газ жанарғымен күйдіріп қағаздан тасқа көшіру;</w:t>
      </w:r>
    </w:p>
    <w:bookmarkEnd w:id="2048"/>
    <w:bookmarkStart w:name="z2060" w:id="2049"/>
    <w:p>
      <w:pPr>
        <w:spacing w:after="0"/>
        <w:ind w:left="0"/>
        <w:jc w:val="both"/>
      </w:pPr>
      <w:r>
        <w:rPr>
          <w:rFonts w:ascii="Times New Roman"/>
          <w:b w:val="false"/>
          <w:i w:val="false"/>
          <w:color w:val="000000"/>
          <w:sz w:val="28"/>
        </w:rPr>
        <w:t>
      сынама бедерлерді алу;</w:t>
      </w:r>
    </w:p>
    <w:bookmarkEnd w:id="2049"/>
    <w:bookmarkStart w:name="z2061" w:id="2050"/>
    <w:p>
      <w:pPr>
        <w:spacing w:after="0"/>
        <w:ind w:left="0"/>
        <w:jc w:val="both"/>
      </w:pPr>
      <w:r>
        <w:rPr>
          <w:rFonts w:ascii="Times New Roman"/>
          <w:b w:val="false"/>
          <w:i w:val="false"/>
          <w:color w:val="000000"/>
          <w:sz w:val="28"/>
        </w:rPr>
        <w:t>
      бедерлерді бояумен опалау;</w:t>
      </w:r>
    </w:p>
    <w:bookmarkEnd w:id="2050"/>
    <w:bookmarkStart w:name="z2062" w:id="2051"/>
    <w:p>
      <w:pPr>
        <w:spacing w:after="0"/>
        <w:ind w:left="0"/>
        <w:jc w:val="both"/>
      </w:pPr>
      <w:r>
        <w:rPr>
          <w:rFonts w:ascii="Times New Roman"/>
          <w:b w:val="false"/>
          <w:i w:val="false"/>
          <w:color w:val="000000"/>
          <w:sz w:val="28"/>
        </w:rPr>
        <w:t>
      түсті таңдау кезінде бояулардың дозасын есептеу;</w:t>
      </w:r>
    </w:p>
    <w:bookmarkEnd w:id="2051"/>
    <w:bookmarkStart w:name="z2063" w:id="2052"/>
    <w:p>
      <w:pPr>
        <w:spacing w:after="0"/>
        <w:ind w:left="0"/>
        <w:jc w:val="both"/>
      </w:pPr>
      <w:r>
        <w:rPr>
          <w:rFonts w:ascii="Times New Roman"/>
          <w:b w:val="false"/>
          <w:i w:val="false"/>
          <w:color w:val="000000"/>
          <w:sz w:val="28"/>
        </w:rPr>
        <w:t>
      сурет паспортын жасау. сынау-баспалық станогында карталарды редакциялық түзету және шағын тиражды жұмыстар үшін бедерлерді басу;</w:t>
      </w:r>
    </w:p>
    <w:bookmarkEnd w:id="2052"/>
    <w:bookmarkStart w:name="z2064" w:id="2053"/>
    <w:p>
      <w:pPr>
        <w:spacing w:after="0"/>
        <w:ind w:left="0"/>
        <w:jc w:val="both"/>
      </w:pPr>
      <w:r>
        <w:rPr>
          <w:rFonts w:ascii="Times New Roman"/>
          <w:b w:val="false"/>
          <w:i w:val="false"/>
          <w:color w:val="000000"/>
          <w:sz w:val="28"/>
        </w:rPr>
        <w:t>
      шығарылған карталардың бедерлеріне "арнайы жүктемелерді" басу.</w:t>
      </w:r>
    </w:p>
    <w:bookmarkEnd w:id="2053"/>
    <w:bookmarkStart w:name="z2065" w:id="2054"/>
    <w:p>
      <w:pPr>
        <w:spacing w:after="0"/>
        <w:ind w:left="0"/>
        <w:jc w:val="both"/>
      </w:pPr>
      <w:r>
        <w:rPr>
          <w:rFonts w:ascii="Times New Roman"/>
          <w:b w:val="false"/>
          <w:i w:val="false"/>
          <w:color w:val="000000"/>
          <w:sz w:val="28"/>
        </w:rPr>
        <w:t>
      363. Білуге тиіс:</w:t>
      </w:r>
    </w:p>
    <w:bookmarkEnd w:id="2054"/>
    <w:bookmarkStart w:name="z2066" w:id="2055"/>
    <w:p>
      <w:pPr>
        <w:spacing w:after="0"/>
        <w:ind w:left="0"/>
        <w:jc w:val="both"/>
      </w:pPr>
      <w:r>
        <w:rPr>
          <w:rFonts w:ascii="Times New Roman"/>
          <w:b w:val="false"/>
          <w:i w:val="false"/>
          <w:color w:val="000000"/>
          <w:sz w:val="28"/>
        </w:rPr>
        <w:t>
      көп түсті түпнұсқаларды қайта жасау принциптерін;</w:t>
      </w:r>
    </w:p>
    <w:bookmarkEnd w:id="2055"/>
    <w:bookmarkStart w:name="z2067" w:id="2056"/>
    <w:p>
      <w:pPr>
        <w:spacing w:after="0"/>
        <w:ind w:left="0"/>
        <w:jc w:val="both"/>
      </w:pPr>
      <w:r>
        <w:rPr>
          <w:rFonts w:ascii="Times New Roman"/>
          <w:b w:val="false"/>
          <w:i w:val="false"/>
          <w:color w:val="000000"/>
          <w:sz w:val="28"/>
        </w:rPr>
        <w:t>
      негативтерді, диапозитивтер мен формаларды түзеу тәсілдерін;</w:t>
      </w:r>
    </w:p>
    <w:bookmarkEnd w:id="2056"/>
    <w:bookmarkStart w:name="z2068" w:id="2057"/>
    <w:p>
      <w:pPr>
        <w:spacing w:after="0"/>
        <w:ind w:left="0"/>
        <w:jc w:val="both"/>
      </w:pPr>
      <w:r>
        <w:rPr>
          <w:rFonts w:ascii="Times New Roman"/>
          <w:b w:val="false"/>
          <w:i w:val="false"/>
          <w:color w:val="000000"/>
          <w:sz w:val="28"/>
        </w:rPr>
        <w:t>
      басу бояуларының түржиынын;</w:t>
      </w:r>
    </w:p>
    <w:bookmarkEnd w:id="2057"/>
    <w:bookmarkStart w:name="z2069" w:id="2058"/>
    <w:p>
      <w:pPr>
        <w:spacing w:after="0"/>
        <w:ind w:left="0"/>
        <w:jc w:val="both"/>
      </w:pPr>
      <w:r>
        <w:rPr>
          <w:rFonts w:ascii="Times New Roman"/>
          <w:b w:val="false"/>
          <w:i w:val="false"/>
          <w:color w:val="000000"/>
          <w:sz w:val="28"/>
        </w:rPr>
        <w:t>
      басу кезінде бояуларды жағу тәртібін, оларды араластыру тәсілдерін;</w:t>
      </w:r>
    </w:p>
    <w:bookmarkEnd w:id="2058"/>
    <w:bookmarkStart w:name="z2070" w:id="2059"/>
    <w:p>
      <w:pPr>
        <w:spacing w:after="0"/>
        <w:ind w:left="0"/>
        <w:jc w:val="both"/>
      </w:pPr>
      <w:r>
        <w:rPr>
          <w:rFonts w:ascii="Times New Roman"/>
          <w:b w:val="false"/>
          <w:i w:val="false"/>
          <w:color w:val="000000"/>
          <w:sz w:val="28"/>
        </w:rPr>
        <w:t>
      бояулардың оптикалық тығыздығын.</w:t>
      </w:r>
    </w:p>
    <w:bookmarkEnd w:id="2059"/>
    <w:bookmarkStart w:name="z2071" w:id="2060"/>
    <w:p>
      <w:pPr>
        <w:spacing w:after="0"/>
        <w:ind w:left="0"/>
        <w:jc w:val="both"/>
      </w:pPr>
      <w:r>
        <w:rPr>
          <w:rFonts w:ascii="Times New Roman"/>
          <w:b w:val="false"/>
          <w:i w:val="false"/>
          <w:color w:val="000000"/>
          <w:sz w:val="28"/>
        </w:rPr>
        <w:t>
      364. Жұмыс үлгілері:</w:t>
      </w:r>
    </w:p>
    <w:bookmarkEnd w:id="2060"/>
    <w:bookmarkStart w:name="z2072" w:id="2061"/>
    <w:p>
      <w:pPr>
        <w:spacing w:after="0"/>
        <w:ind w:left="0"/>
        <w:jc w:val="both"/>
      </w:pPr>
      <w:r>
        <w:rPr>
          <w:rFonts w:ascii="Times New Roman"/>
          <w:b w:val="false"/>
          <w:i w:val="false"/>
          <w:color w:val="000000"/>
          <w:sz w:val="28"/>
        </w:rPr>
        <w:t>
      1) декольдің сынама бедерлері;</w:t>
      </w:r>
    </w:p>
    <w:bookmarkEnd w:id="2061"/>
    <w:bookmarkStart w:name="z2073" w:id="2062"/>
    <w:p>
      <w:pPr>
        <w:spacing w:after="0"/>
        <w:ind w:left="0"/>
        <w:jc w:val="both"/>
      </w:pPr>
      <w:r>
        <w:rPr>
          <w:rFonts w:ascii="Times New Roman"/>
          <w:b w:val="false"/>
          <w:i w:val="false"/>
          <w:color w:val="000000"/>
          <w:sz w:val="28"/>
        </w:rPr>
        <w:t>
      2) формалардың түзеуге дейін және кейін сынама бедерлері;</w:t>
      </w:r>
    </w:p>
    <w:bookmarkEnd w:id="2062"/>
    <w:bookmarkStart w:name="z2074" w:id="2063"/>
    <w:p>
      <w:pPr>
        <w:spacing w:after="0"/>
        <w:ind w:left="0"/>
        <w:jc w:val="both"/>
      </w:pPr>
      <w:r>
        <w:rPr>
          <w:rFonts w:ascii="Times New Roman"/>
          <w:b w:val="false"/>
          <w:i w:val="false"/>
          <w:color w:val="000000"/>
          <w:sz w:val="28"/>
        </w:rPr>
        <w:t>
      3) арнайы бұйымдарға, маркаларға, маркалы ашық хаттарға, конверттерге және жоғары көркемдік жұмыстарға арналған машиналы формалардан сынама бедерлер (энциклопедиялық басылымдарға, атластарға және тағы басқа қосымша бет) жапсырмалар;</w:t>
      </w:r>
    </w:p>
    <w:bookmarkEnd w:id="2063"/>
    <w:bookmarkStart w:name="z2075" w:id="2064"/>
    <w:p>
      <w:pPr>
        <w:spacing w:after="0"/>
        <w:ind w:left="0"/>
        <w:jc w:val="both"/>
      </w:pPr>
      <w:r>
        <w:rPr>
          <w:rFonts w:ascii="Times New Roman"/>
          <w:b w:val="false"/>
          <w:i w:val="false"/>
          <w:color w:val="000000"/>
          <w:sz w:val="28"/>
        </w:rPr>
        <w:t>
      4) сурет мөлшері 45х105 см қоса алғанда редакциялы бедерлер;</w:t>
      </w:r>
    </w:p>
    <w:bookmarkEnd w:id="2064"/>
    <w:bookmarkStart w:name="z2076" w:id="2065"/>
    <w:p>
      <w:pPr>
        <w:spacing w:after="0"/>
        <w:ind w:left="0"/>
        <w:jc w:val="both"/>
      </w:pPr>
      <w:r>
        <w:rPr>
          <w:rFonts w:ascii="Times New Roman"/>
          <w:b w:val="false"/>
          <w:i w:val="false"/>
          <w:color w:val="000000"/>
          <w:sz w:val="28"/>
        </w:rPr>
        <w:t>
      5) сурет мөлшері 45х 60 см артық шағын тиражды жұмыстар;</w:t>
      </w:r>
    </w:p>
    <w:bookmarkEnd w:id="2065"/>
    <w:bookmarkStart w:name="z2077" w:id="2066"/>
    <w:p>
      <w:pPr>
        <w:spacing w:after="0"/>
        <w:ind w:left="0"/>
        <w:jc w:val="both"/>
      </w:pPr>
      <w:r>
        <w:rPr>
          <w:rFonts w:ascii="Times New Roman"/>
          <w:b w:val="false"/>
          <w:i w:val="false"/>
          <w:color w:val="000000"/>
          <w:sz w:val="28"/>
        </w:rPr>
        <w:t>
      6) көп бояулы жұмыстар.</w:t>
      </w:r>
    </w:p>
    <w:bookmarkEnd w:id="2066"/>
    <w:bookmarkStart w:name="z2078" w:id="2067"/>
    <w:p>
      <w:pPr>
        <w:spacing w:after="0"/>
        <w:ind w:left="0"/>
        <w:jc w:val="both"/>
      </w:pPr>
      <w:r>
        <w:rPr>
          <w:rFonts w:ascii="Times New Roman"/>
          <w:b w:val="false"/>
          <w:i w:val="false"/>
          <w:color w:val="000000"/>
          <w:sz w:val="28"/>
        </w:rPr>
        <w:t>
      Параграф 5. Жазық баспа сынаушысы, 6-разряд</w:t>
      </w:r>
    </w:p>
    <w:bookmarkEnd w:id="2067"/>
    <w:bookmarkStart w:name="z2079" w:id="2068"/>
    <w:p>
      <w:pPr>
        <w:spacing w:after="0"/>
        <w:ind w:left="0"/>
        <w:jc w:val="both"/>
      </w:pPr>
      <w:r>
        <w:rPr>
          <w:rFonts w:ascii="Times New Roman"/>
          <w:b w:val="false"/>
          <w:i w:val="false"/>
          <w:color w:val="000000"/>
          <w:sz w:val="28"/>
        </w:rPr>
        <w:t>
      365. Жұмыс сипаттамасы:</w:t>
      </w:r>
    </w:p>
    <w:bookmarkEnd w:id="2068"/>
    <w:bookmarkStart w:name="z2080" w:id="2069"/>
    <w:p>
      <w:pPr>
        <w:spacing w:after="0"/>
        <w:ind w:left="0"/>
        <w:jc w:val="both"/>
      </w:pPr>
      <w:r>
        <w:rPr>
          <w:rFonts w:ascii="Times New Roman"/>
          <w:b w:val="false"/>
          <w:i w:val="false"/>
          <w:color w:val="000000"/>
          <w:sz w:val="28"/>
        </w:rPr>
        <w:t>
      ұсақ графикалық бөлшектермен күрделі жұмыстарға арналған, жіңішке айналмалы қаріппен бедерсіз жұмыстарға арналған, көп түсті растр жұмыстары, күрделі түс аужыратумен, көп градациялық ауысымдармен, түпнұсқаның фактурасын тапсырумен жоғары көркемдік көп бояулы жұмыстарға арналған түпнұсқалы формадан қалыпты жағдайларда сынама бедерлерді алу;</w:t>
      </w:r>
    </w:p>
    <w:bookmarkEnd w:id="2069"/>
    <w:bookmarkStart w:name="z2081" w:id="2070"/>
    <w:p>
      <w:pPr>
        <w:spacing w:after="0"/>
        <w:ind w:left="0"/>
        <w:jc w:val="both"/>
      </w:pPr>
      <w:r>
        <w:rPr>
          <w:rFonts w:ascii="Times New Roman"/>
          <w:b w:val="false"/>
          <w:i w:val="false"/>
          <w:color w:val="000000"/>
          <w:sz w:val="28"/>
        </w:rPr>
        <w:t>
      түпнұсқалы суреттерді көбейту жолымен машиналы форма үшін ауыстыруларды жасау;</w:t>
      </w:r>
    </w:p>
    <w:bookmarkEnd w:id="2070"/>
    <w:bookmarkStart w:name="z2082" w:id="2071"/>
    <w:p>
      <w:pPr>
        <w:spacing w:after="0"/>
        <w:ind w:left="0"/>
        <w:jc w:val="both"/>
      </w:pPr>
      <w:r>
        <w:rPr>
          <w:rFonts w:ascii="Times New Roman"/>
          <w:b w:val="false"/>
          <w:i w:val="false"/>
          <w:color w:val="000000"/>
          <w:sz w:val="28"/>
        </w:rPr>
        <w:t>
      түпнұсқалы формада жетіспейтін штрихтар мен кескіндерді қалпына келтіру;</w:t>
      </w:r>
    </w:p>
    <w:bookmarkEnd w:id="2071"/>
    <w:bookmarkStart w:name="z2083" w:id="2072"/>
    <w:p>
      <w:pPr>
        <w:spacing w:after="0"/>
        <w:ind w:left="0"/>
        <w:jc w:val="both"/>
      </w:pPr>
      <w:r>
        <w:rPr>
          <w:rFonts w:ascii="Times New Roman"/>
          <w:b w:val="false"/>
          <w:i w:val="false"/>
          <w:color w:val="000000"/>
          <w:sz w:val="28"/>
        </w:rPr>
        <w:t>
      түпнұсқалы формалардың кітапханасын жүргізу.</w:t>
      </w:r>
    </w:p>
    <w:bookmarkEnd w:id="2072"/>
    <w:bookmarkStart w:name="z2084" w:id="2073"/>
    <w:p>
      <w:pPr>
        <w:spacing w:after="0"/>
        <w:ind w:left="0"/>
        <w:jc w:val="both"/>
      </w:pPr>
      <w:r>
        <w:rPr>
          <w:rFonts w:ascii="Times New Roman"/>
          <w:b w:val="false"/>
          <w:i w:val="false"/>
          <w:color w:val="000000"/>
          <w:sz w:val="28"/>
        </w:rPr>
        <w:t>
      366. Білуге тиіс:</w:t>
      </w:r>
    </w:p>
    <w:bookmarkEnd w:id="2073"/>
    <w:bookmarkStart w:name="z2085" w:id="2074"/>
    <w:p>
      <w:pPr>
        <w:spacing w:after="0"/>
        <w:ind w:left="0"/>
        <w:jc w:val="both"/>
      </w:pPr>
      <w:r>
        <w:rPr>
          <w:rFonts w:ascii="Times New Roman"/>
          <w:b w:val="false"/>
          <w:i w:val="false"/>
          <w:color w:val="000000"/>
          <w:sz w:val="28"/>
        </w:rPr>
        <w:t>
      түс тану негіздері (түсті талдау және синтезі туралы түсінік);</w:t>
      </w:r>
    </w:p>
    <w:bookmarkEnd w:id="2074"/>
    <w:bookmarkStart w:name="z2086" w:id="2075"/>
    <w:p>
      <w:pPr>
        <w:spacing w:after="0"/>
        <w:ind w:left="0"/>
        <w:jc w:val="both"/>
      </w:pPr>
      <w:r>
        <w:rPr>
          <w:rFonts w:ascii="Times New Roman"/>
          <w:b w:val="false"/>
          <w:i w:val="false"/>
          <w:color w:val="000000"/>
          <w:sz w:val="28"/>
        </w:rPr>
        <w:t>
      тұрақты сақталатын бедер-телқұжаттарының сапасына қойылатын талаптар;</w:t>
      </w:r>
    </w:p>
    <w:bookmarkEnd w:id="2075"/>
    <w:bookmarkStart w:name="z2087" w:id="2076"/>
    <w:p>
      <w:pPr>
        <w:spacing w:after="0"/>
        <w:ind w:left="0"/>
        <w:jc w:val="both"/>
      </w:pPr>
      <w:r>
        <w:rPr>
          <w:rFonts w:ascii="Times New Roman"/>
          <w:b w:val="false"/>
          <w:i w:val="false"/>
          <w:color w:val="000000"/>
          <w:sz w:val="28"/>
        </w:rPr>
        <w:t>
      өлшеу жүйесімен жарақтандырылған көп бояулы сынау-баспалық станоктарды пайдалану ережесі және сынама баспаны бақылау;</w:t>
      </w:r>
    </w:p>
    <w:bookmarkEnd w:id="2076"/>
    <w:bookmarkStart w:name="z2088" w:id="2077"/>
    <w:p>
      <w:pPr>
        <w:spacing w:after="0"/>
        <w:ind w:left="0"/>
        <w:jc w:val="both"/>
      </w:pPr>
      <w:r>
        <w:rPr>
          <w:rFonts w:ascii="Times New Roman"/>
          <w:b w:val="false"/>
          <w:i w:val="false"/>
          <w:color w:val="000000"/>
          <w:sz w:val="28"/>
        </w:rPr>
        <w:t>
      түс сынамаларын алу үшін қондырғылардың құрылғысы және пайдалану принципі.</w:t>
      </w:r>
    </w:p>
    <w:bookmarkEnd w:id="2077"/>
    <w:bookmarkStart w:name="z2089" w:id="2078"/>
    <w:p>
      <w:pPr>
        <w:spacing w:after="0"/>
        <w:ind w:left="0"/>
        <w:jc w:val="both"/>
      </w:pPr>
      <w:r>
        <w:rPr>
          <w:rFonts w:ascii="Times New Roman"/>
          <w:b w:val="false"/>
          <w:i w:val="false"/>
          <w:color w:val="000000"/>
          <w:sz w:val="28"/>
        </w:rPr>
        <w:t>
      367. Жұмыс үлгілері:</w:t>
      </w:r>
    </w:p>
    <w:bookmarkEnd w:id="2078"/>
    <w:bookmarkStart w:name="z2090" w:id="2079"/>
    <w:p>
      <w:pPr>
        <w:spacing w:after="0"/>
        <w:ind w:left="0"/>
        <w:jc w:val="both"/>
      </w:pPr>
      <w:r>
        <w:rPr>
          <w:rFonts w:ascii="Times New Roman"/>
          <w:b w:val="false"/>
          <w:i w:val="false"/>
          <w:color w:val="000000"/>
          <w:sz w:val="28"/>
        </w:rPr>
        <w:t>
      1) барлық масштабтағы тұрақты сақтау картасының бедер-телқұжаттары;</w:t>
      </w:r>
    </w:p>
    <w:bookmarkEnd w:id="2079"/>
    <w:bookmarkStart w:name="z2091" w:id="2080"/>
    <w:p>
      <w:pPr>
        <w:spacing w:after="0"/>
        <w:ind w:left="0"/>
        <w:jc w:val="both"/>
      </w:pPr>
      <w:r>
        <w:rPr>
          <w:rFonts w:ascii="Times New Roman"/>
          <w:b w:val="false"/>
          <w:i w:val="false"/>
          <w:color w:val="000000"/>
          <w:sz w:val="28"/>
        </w:rPr>
        <w:t>
      2) винипроздағы, ледериндегі және тағы басқа бедерлер;</w:t>
      </w:r>
    </w:p>
    <w:bookmarkEnd w:id="2080"/>
    <w:bookmarkStart w:name="z2092" w:id="2081"/>
    <w:p>
      <w:pPr>
        <w:spacing w:after="0"/>
        <w:ind w:left="0"/>
        <w:jc w:val="both"/>
      </w:pPr>
      <w:r>
        <w:rPr>
          <w:rFonts w:ascii="Times New Roman"/>
          <w:b w:val="false"/>
          <w:i w:val="false"/>
          <w:color w:val="000000"/>
          <w:sz w:val="28"/>
        </w:rPr>
        <w:t>
      3) ұсақ масштабты карталардың, атластардың, көп бояулы көркемдік этикеткалардың, грамоталардың және тағы басқа түпнұсқалы формалардан сынама бедерлер;</w:t>
      </w:r>
    </w:p>
    <w:bookmarkEnd w:id="2081"/>
    <w:bookmarkStart w:name="z2093" w:id="2082"/>
    <w:p>
      <w:pPr>
        <w:spacing w:after="0"/>
        <w:ind w:left="0"/>
        <w:jc w:val="both"/>
      </w:pPr>
      <w:r>
        <w:rPr>
          <w:rFonts w:ascii="Times New Roman"/>
          <w:b w:val="false"/>
          <w:i w:val="false"/>
          <w:color w:val="000000"/>
          <w:sz w:val="28"/>
        </w:rPr>
        <w:t>
      4) сурет өлшемі 45х105 см артық редакциялық бедерлер.</w:t>
      </w:r>
    </w:p>
    <w:bookmarkEnd w:id="2082"/>
    <w:bookmarkStart w:name="z2094" w:id="2083"/>
    <w:p>
      <w:pPr>
        <w:spacing w:after="0"/>
        <w:ind w:left="0"/>
        <w:jc w:val="both"/>
      </w:pPr>
      <w:r>
        <w:rPr>
          <w:rFonts w:ascii="Times New Roman"/>
          <w:b w:val="false"/>
          <w:i w:val="false"/>
          <w:color w:val="000000"/>
          <w:sz w:val="28"/>
        </w:rPr>
        <w:t>
      46. Ретушер</w:t>
      </w:r>
    </w:p>
    <w:bookmarkEnd w:id="2083"/>
    <w:bookmarkStart w:name="z2095" w:id="2084"/>
    <w:p>
      <w:pPr>
        <w:spacing w:after="0"/>
        <w:ind w:left="0"/>
        <w:jc w:val="both"/>
      </w:pPr>
      <w:r>
        <w:rPr>
          <w:rFonts w:ascii="Times New Roman"/>
          <w:b w:val="false"/>
          <w:i w:val="false"/>
          <w:color w:val="000000"/>
          <w:sz w:val="28"/>
        </w:rPr>
        <w:t>
      Параграф 1. Ретушер, 2-разряд</w:t>
      </w:r>
    </w:p>
    <w:bookmarkEnd w:id="2084"/>
    <w:bookmarkStart w:name="z2096" w:id="2085"/>
    <w:p>
      <w:pPr>
        <w:spacing w:after="0"/>
        <w:ind w:left="0"/>
        <w:jc w:val="both"/>
      </w:pPr>
      <w:r>
        <w:rPr>
          <w:rFonts w:ascii="Times New Roman"/>
          <w:b w:val="false"/>
          <w:i w:val="false"/>
          <w:color w:val="000000"/>
          <w:sz w:val="28"/>
        </w:rPr>
        <w:t>
      368. Жұмыс сипаттамасы:</w:t>
      </w:r>
    </w:p>
    <w:bookmarkEnd w:id="2085"/>
    <w:bookmarkStart w:name="z2097" w:id="2086"/>
    <w:p>
      <w:pPr>
        <w:spacing w:after="0"/>
        <w:ind w:left="0"/>
        <w:jc w:val="both"/>
      </w:pPr>
      <w:r>
        <w:rPr>
          <w:rFonts w:ascii="Times New Roman"/>
          <w:b w:val="false"/>
          <w:i w:val="false"/>
          <w:color w:val="000000"/>
          <w:sz w:val="28"/>
        </w:rPr>
        <w:t>
      қара-ақ репродукция, сондай-ақ типографиялық әдіспен басылған түпнұсқалар үшін негативтер мен диапозитивтерді техникалық ретуштеу (жолдарды бояу және дақтарды кетіру).</w:t>
      </w:r>
    </w:p>
    <w:bookmarkEnd w:id="2086"/>
    <w:bookmarkStart w:name="z2098" w:id="2087"/>
    <w:p>
      <w:pPr>
        <w:spacing w:after="0"/>
        <w:ind w:left="0"/>
        <w:jc w:val="both"/>
      </w:pPr>
      <w:r>
        <w:rPr>
          <w:rFonts w:ascii="Times New Roman"/>
          <w:b w:val="false"/>
          <w:i w:val="false"/>
          <w:color w:val="000000"/>
          <w:sz w:val="28"/>
        </w:rPr>
        <w:t>
      369. Білуге тиіс:</w:t>
      </w:r>
    </w:p>
    <w:bookmarkEnd w:id="2087"/>
    <w:bookmarkStart w:name="z2099" w:id="2088"/>
    <w:p>
      <w:pPr>
        <w:spacing w:after="0"/>
        <w:ind w:left="0"/>
        <w:jc w:val="both"/>
      </w:pPr>
      <w:r>
        <w:rPr>
          <w:rFonts w:ascii="Times New Roman"/>
          <w:b w:val="false"/>
          <w:i w:val="false"/>
          <w:color w:val="000000"/>
          <w:sz w:val="28"/>
        </w:rPr>
        <w:t>
      фотографиялық кескінді алу принципі;</w:t>
      </w:r>
    </w:p>
    <w:bookmarkEnd w:id="2088"/>
    <w:bookmarkStart w:name="z2100" w:id="2089"/>
    <w:p>
      <w:pPr>
        <w:spacing w:after="0"/>
        <w:ind w:left="0"/>
        <w:jc w:val="both"/>
      </w:pPr>
      <w:r>
        <w:rPr>
          <w:rFonts w:ascii="Times New Roman"/>
          <w:b w:val="false"/>
          <w:i w:val="false"/>
          <w:color w:val="000000"/>
          <w:sz w:val="28"/>
        </w:rPr>
        <w:t>
      ретушерлік бояу қасиеті және оны жағу тәсілдері;</w:t>
      </w:r>
    </w:p>
    <w:bookmarkEnd w:id="2089"/>
    <w:bookmarkStart w:name="z2101" w:id="2090"/>
    <w:p>
      <w:pPr>
        <w:spacing w:after="0"/>
        <w:ind w:left="0"/>
        <w:jc w:val="both"/>
      </w:pPr>
      <w:r>
        <w:rPr>
          <w:rFonts w:ascii="Times New Roman"/>
          <w:b w:val="false"/>
          <w:i w:val="false"/>
          <w:color w:val="000000"/>
          <w:sz w:val="28"/>
        </w:rPr>
        <w:t>
      қолданылатын құралдың міндеті.</w:t>
      </w:r>
    </w:p>
    <w:bookmarkEnd w:id="2090"/>
    <w:bookmarkStart w:name="z2102" w:id="2091"/>
    <w:p>
      <w:pPr>
        <w:spacing w:after="0"/>
        <w:ind w:left="0"/>
        <w:jc w:val="both"/>
      </w:pPr>
      <w:r>
        <w:rPr>
          <w:rFonts w:ascii="Times New Roman"/>
          <w:b w:val="false"/>
          <w:i w:val="false"/>
          <w:color w:val="000000"/>
          <w:sz w:val="28"/>
        </w:rPr>
        <w:t>
      Параграф 2. Ретушер, 3-разряд</w:t>
      </w:r>
    </w:p>
    <w:bookmarkEnd w:id="2091"/>
    <w:bookmarkStart w:name="z2103" w:id="2092"/>
    <w:p>
      <w:pPr>
        <w:spacing w:after="0"/>
        <w:ind w:left="0"/>
        <w:jc w:val="both"/>
      </w:pPr>
      <w:r>
        <w:rPr>
          <w:rFonts w:ascii="Times New Roman"/>
          <w:b w:val="false"/>
          <w:i w:val="false"/>
          <w:color w:val="000000"/>
          <w:sz w:val="28"/>
        </w:rPr>
        <w:t>
      370. Жұмыс сипаттамасы:</w:t>
      </w:r>
    </w:p>
    <w:bookmarkEnd w:id="2092"/>
    <w:bookmarkStart w:name="z2104" w:id="2093"/>
    <w:p>
      <w:pPr>
        <w:spacing w:after="0"/>
        <w:ind w:left="0"/>
        <w:jc w:val="both"/>
      </w:pPr>
      <w:r>
        <w:rPr>
          <w:rFonts w:ascii="Times New Roman"/>
          <w:b w:val="false"/>
          <w:i w:val="false"/>
          <w:color w:val="000000"/>
          <w:sz w:val="28"/>
        </w:rPr>
        <w:t>
      бояу элементтері бөлек орналастырылған көп түсті репродукцияға арналған негативті және диапозитивті штрихтерді ретуштеу; суреттің ірі бөлшектерімен және тондардың күрт градациялық ауысымдары бар қара-ақ және дуплекс-репродукция үшін растрлы және жартылай тонды негативті және диапозитивтерді ретуштеу; жекелеген әріптер мен белгілерді қалыпқа келтіре отырып (түзетіп) мәтінді диапозитивтер мен негативтерді ретуштеу. Нота белгілерінің түкті штрихтарын қалпына келтіре отырып, нота түпнұсқаларын ретуштеу;</w:t>
      </w:r>
    </w:p>
    <w:bookmarkEnd w:id="2093"/>
    <w:bookmarkStart w:name="z2105" w:id="2094"/>
    <w:p>
      <w:pPr>
        <w:spacing w:after="0"/>
        <w:ind w:left="0"/>
        <w:jc w:val="both"/>
      </w:pPr>
      <w:r>
        <w:rPr>
          <w:rFonts w:ascii="Times New Roman"/>
          <w:b w:val="false"/>
          <w:i w:val="false"/>
          <w:color w:val="000000"/>
          <w:sz w:val="28"/>
        </w:rPr>
        <w:t>
      күрделі емес карталардың негативтерін бөліп-бөліп ретуштеу. "Құймаларды" және "бозғылт" бойынша "жақпаларды", сондай-ақ түсіру қабатын ірі масштабты карталардың негативтері мен позитивтеріне пайдаланумен орындау.</w:t>
      </w:r>
    </w:p>
    <w:bookmarkEnd w:id="2094"/>
    <w:bookmarkStart w:name="z2106" w:id="2095"/>
    <w:p>
      <w:pPr>
        <w:spacing w:after="0"/>
        <w:ind w:left="0"/>
        <w:jc w:val="both"/>
      </w:pPr>
      <w:r>
        <w:rPr>
          <w:rFonts w:ascii="Times New Roman"/>
          <w:b w:val="false"/>
          <w:i w:val="false"/>
          <w:color w:val="000000"/>
          <w:sz w:val="28"/>
        </w:rPr>
        <w:t>
      371. Білуге тиіс:</w:t>
      </w:r>
    </w:p>
    <w:bookmarkEnd w:id="2095"/>
    <w:bookmarkStart w:name="z2107" w:id="2096"/>
    <w:p>
      <w:pPr>
        <w:spacing w:after="0"/>
        <w:ind w:left="0"/>
        <w:jc w:val="both"/>
      </w:pPr>
      <w:r>
        <w:rPr>
          <w:rFonts w:ascii="Times New Roman"/>
          <w:b w:val="false"/>
          <w:i w:val="false"/>
          <w:color w:val="000000"/>
          <w:sz w:val="28"/>
        </w:rPr>
        <w:t>
      басу тәсілдері бойынша басылатын және проблемалық элементтердің пайда болу принциптері;</w:t>
      </w:r>
    </w:p>
    <w:bookmarkEnd w:id="2096"/>
    <w:bookmarkStart w:name="z2108" w:id="2097"/>
    <w:p>
      <w:pPr>
        <w:spacing w:after="0"/>
        <w:ind w:left="0"/>
        <w:jc w:val="both"/>
      </w:pPr>
      <w:r>
        <w:rPr>
          <w:rFonts w:ascii="Times New Roman"/>
          <w:b w:val="false"/>
          <w:i w:val="false"/>
          <w:color w:val="000000"/>
          <w:sz w:val="28"/>
        </w:rPr>
        <w:t>
      әр түрлі басу тәсілдері кезінде негативтер мен диапозитивтерге қойылатын техникалық талаптар;</w:t>
      </w:r>
    </w:p>
    <w:bookmarkEnd w:id="2097"/>
    <w:bookmarkStart w:name="z2109" w:id="2098"/>
    <w:p>
      <w:pPr>
        <w:spacing w:after="0"/>
        <w:ind w:left="0"/>
        <w:jc w:val="both"/>
      </w:pPr>
      <w:r>
        <w:rPr>
          <w:rFonts w:ascii="Times New Roman"/>
          <w:b w:val="false"/>
          <w:i w:val="false"/>
          <w:color w:val="000000"/>
          <w:sz w:val="28"/>
        </w:rPr>
        <w:t>
      фотопленка сорттары;</w:t>
      </w:r>
    </w:p>
    <w:bookmarkEnd w:id="2098"/>
    <w:bookmarkStart w:name="z2110" w:id="2099"/>
    <w:p>
      <w:pPr>
        <w:spacing w:after="0"/>
        <w:ind w:left="0"/>
        <w:jc w:val="both"/>
      </w:pPr>
      <w:r>
        <w:rPr>
          <w:rFonts w:ascii="Times New Roman"/>
          <w:b w:val="false"/>
          <w:i w:val="false"/>
          <w:color w:val="000000"/>
          <w:sz w:val="28"/>
        </w:rPr>
        <w:t>
      ерітінділердің рецепттері және оларды ретуштеу кезінде қолдану;</w:t>
      </w:r>
    </w:p>
    <w:bookmarkEnd w:id="2099"/>
    <w:bookmarkStart w:name="z2111" w:id="2100"/>
    <w:p>
      <w:pPr>
        <w:spacing w:after="0"/>
        <w:ind w:left="0"/>
        <w:jc w:val="both"/>
      </w:pPr>
      <w:r>
        <w:rPr>
          <w:rFonts w:ascii="Times New Roman"/>
          <w:b w:val="false"/>
          <w:i w:val="false"/>
          <w:color w:val="000000"/>
          <w:sz w:val="28"/>
        </w:rPr>
        <w:t>
      растрлы фотография негіздері;</w:t>
      </w:r>
    </w:p>
    <w:bookmarkEnd w:id="2100"/>
    <w:bookmarkStart w:name="z2112" w:id="2101"/>
    <w:p>
      <w:pPr>
        <w:spacing w:after="0"/>
        <w:ind w:left="0"/>
        <w:jc w:val="both"/>
      </w:pPr>
      <w:r>
        <w:rPr>
          <w:rFonts w:ascii="Times New Roman"/>
          <w:b w:val="false"/>
          <w:i w:val="false"/>
          <w:color w:val="000000"/>
          <w:sz w:val="28"/>
        </w:rPr>
        <w:t>
      градациялық шәкіл бойынша фотографиялық кескінді бақылау әдістері;</w:t>
      </w:r>
    </w:p>
    <w:bookmarkEnd w:id="2101"/>
    <w:bookmarkStart w:name="z2113" w:id="2102"/>
    <w:p>
      <w:pPr>
        <w:spacing w:after="0"/>
        <w:ind w:left="0"/>
        <w:jc w:val="both"/>
      </w:pPr>
      <w:r>
        <w:rPr>
          <w:rFonts w:ascii="Times New Roman"/>
          <w:b w:val="false"/>
          <w:i w:val="false"/>
          <w:color w:val="000000"/>
          <w:sz w:val="28"/>
        </w:rPr>
        <w:t>
      топографиялық және арнайы карталардың шартты белгілері және түсті бедерлердегі олардың кескіндері;</w:t>
      </w:r>
    </w:p>
    <w:bookmarkEnd w:id="2102"/>
    <w:bookmarkStart w:name="z2114" w:id="2103"/>
    <w:p>
      <w:pPr>
        <w:spacing w:after="0"/>
        <w:ind w:left="0"/>
        <w:jc w:val="both"/>
      </w:pPr>
      <w:r>
        <w:rPr>
          <w:rFonts w:ascii="Times New Roman"/>
          <w:b w:val="false"/>
          <w:i w:val="false"/>
          <w:color w:val="000000"/>
          <w:sz w:val="28"/>
        </w:rPr>
        <w:t>
      "құймалар" және бөліп-бөліп ретуштеудің макеті.</w:t>
      </w:r>
    </w:p>
    <w:bookmarkEnd w:id="2103"/>
    <w:bookmarkStart w:name="z2115" w:id="2104"/>
    <w:p>
      <w:pPr>
        <w:spacing w:after="0"/>
        <w:ind w:left="0"/>
        <w:jc w:val="both"/>
      </w:pPr>
      <w:r>
        <w:rPr>
          <w:rFonts w:ascii="Times New Roman"/>
          <w:b w:val="false"/>
          <w:i w:val="false"/>
          <w:color w:val="000000"/>
          <w:sz w:val="28"/>
        </w:rPr>
        <w:t>
      Параграф 3. Ретушер, 4-разряд</w:t>
      </w:r>
    </w:p>
    <w:bookmarkEnd w:id="2104"/>
    <w:bookmarkStart w:name="z2116" w:id="2105"/>
    <w:p>
      <w:pPr>
        <w:spacing w:after="0"/>
        <w:ind w:left="0"/>
        <w:jc w:val="both"/>
      </w:pPr>
      <w:r>
        <w:rPr>
          <w:rFonts w:ascii="Times New Roman"/>
          <w:b w:val="false"/>
          <w:i w:val="false"/>
          <w:color w:val="000000"/>
          <w:sz w:val="28"/>
        </w:rPr>
        <w:t>
      372. Жұмыс сипаттамасы:</w:t>
      </w:r>
    </w:p>
    <w:bookmarkEnd w:id="2105"/>
    <w:bookmarkStart w:name="z2117" w:id="2106"/>
    <w:p>
      <w:pPr>
        <w:spacing w:after="0"/>
        <w:ind w:left="0"/>
        <w:jc w:val="both"/>
      </w:pPr>
      <w:r>
        <w:rPr>
          <w:rFonts w:ascii="Times New Roman"/>
          <w:b w:val="false"/>
          <w:i w:val="false"/>
          <w:color w:val="000000"/>
          <w:sz w:val="28"/>
        </w:rPr>
        <w:t>
      тонның күрт градациялық ауысуымен және күрделі емес түс ажыратумен көп түсті репродукцияға; суреттің ұсақ бөлшектері бар және тонның ақырын ауысуымен қара-ақ және дуплекс-репродукцияға арналған растрлы және жартылай тонды негативтер мен диапозитивтерді; бояу элементтерін араластыра отырып, көп түсті репродукцияға арналған штрихты негативтер мен диапозитивтерді ретуштеу;</w:t>
      </w:r>
    </w:p>
    <w:bookmarkEnd w:id="2106"/>
    <w:bookmarkStart w:name="z2118" w:id="2107"/>
    <w:p>
      <w:pPr>
        <w:spacing w:after="0"/>
        <w:ind w:left="0"/>
        <w:jc w:val="both"/>
      </w:pPr>
      <w:r>
        <w:rPr>
          <w:rFonts w:ascii="Times New Roman"/>
          <w:b w:val="false"/>
          <w:i w:val="false"/>
          <w:color w:val="000000"/>
          <w:sz w:val="28"/>
        </w:rPr>
        <w:t>
      құрамды жұмыстарға (тор, штрих) негативтерді жабу;</w:t>
      </w:r>
    </w:p>
    <w:bookmarkEnd w:id="2107"/>
    <w:bookmarkStart w:name="z2119" w:id="2108"/>
    <w:p>
      <w:pPr>
        <w:spacing w:after="0"/>
        <w:ind w:left="0"/>
        <w:jc w:val="both"/>
      </w:pPr>
      <w:r>
        <w:rPr>
          <w:rFonts w:ascii="Times New Roman"/>
          <w:b w:val="false"/>
          <w:i w:val="false"/>
          <w:color w:val="000000"/>
          <w:sz w:val="28"/>
        </w:rPr>
        <w:t>
      сурет тіле отырып, топографиялық карталардың бөліп-бөліп ретуштеу;</w:t>
      </w:r>
    </w:p>
    <w:bookmarkEnd w:id="2108"/>
    <w:bookmarkStart w:name="z2120" w:id="2109"/>
    <w:p>
      <w:pPr>
        <w:spacing w:after="0"/>
        <w:ind w:left="0"/>
        <w:jc w:val="both"/>
      </w:pPr>
      <w:r>
        <w:rPr>
          <w:rFonts w:ascii="Times New Roman"/>
          <w:b w:val="false"/>
          <w:i w:val="false"/>
          <w:color w:val="000000"/>
          <w:sz w:val="28"/>
        </w:rPr>
        <w:t>
      контурдың негативтерінде немесе контурдың "бозғылт" кескіні бойынша оюланған негізде координатты торларды кесу;</w:t>
      </w:r>
    </w:p>
    <w:bookmarkEnd w:id="2109"/>
    <w:bookmarkStart w:name="z2121" w:id="2110"/>
    <w:p>
      <w:pPr>
        <w:spacing w:after="0"/>
        <w:ind w:left="0"/>
        <w:jc w:val="both"/>
      </w:pPr>
      <w:r>
        <w:rPr>
          <w:rFonts w:ascii="Times New Roman"/>
          <w:b w:val="false"/>
          <w:i w:val="false"/>
          <w:color w:val="000000"/>
          <w:sz w:val="28"/>
        </w:rPr>
        <w:t>
      түзетуге сәйкес жекелеген шартты белгілерді, қаріптерді, нота белгілерін қоя отырып, позитивтер мен диапозитивтерді түзету.</w:t>
      </w:r>
    </w:p>
    <w:bookmarkEnd w:id="2110"/>
    <w:bookmarkStart w:name="z2122" w:id="2111"/>
    <w:p>
      <w:pPr>
        <w:spacing w:after="0"/>
        <w:ind w:left="0"/>
        <w:jc w:val="both"/>
      </w:pPr>
      <w:r>
        <w:rPr>
          <w:rFonts w:ascii="Times New Roman"/>
          <w:b w:val="false"/>
          <w:i w:val="false"/>
          <w:color w:val="000000"/>
          <w:sz w:val="28"/>
        </w:rPr>
        <w:t>
      373. Білуге тиіс:</w:t>
      </w:r>
    </w:p>
    <w:bookmarkEnd w:id="2111"/>
    <w:bookmarkStart w:name="z2123" w:id="2112"/>
    <w:p>
      <w:pPr>
        <w:spacing w:after="0"/>
        <w:ind w:left="0"/>
        <w:jc w:val="both"/>
      </w:pPr>
      <w:r>
        <w:rPr>
          <w:rFonts w:ascii="Times New Roman"/>
          <w:b w:val="false"/>
          <w:i w:val="false"/>
          <w:color w:val="000000"/>
          <w:sz w:val="28"/>
        </w:rPr>
        <w:t>
      жартылай тонды көп түсті түпнұсқаларды шығару принципі;</w:t>
      </w:r>
    </w:p>
    <w:bookmarkEnd w:id="2112"/>
    <w:bookmarkStart w:name="z2124" w:id="2113"/>
    <w:p>
      <w:pPr>
        <w:spacing w:after="0"/>
        <w:ind w:left="0"/>
        <w:jc w:val="both"/>
      </w:pPr>
      <w:r>
        <w:rPr>
          <w:rFonts w:ascii="Times New Roman"/>
          <w:b w:val="false"/>
          <w:i w:val="false"/>
          <w:color w:val="000000"/>
          <w:sz w:val="28"/>
        </w:rPr>
        <w:t>
      түс ажырату негативтері мен диапозитивтерінің сапасына қойылатын техникалық талаптар;</w:t>
      </w:r>
    </w:p>
    <w:bookmarkEnd w:id="2113"/>
    <w:bookmarkStart w:name="z2125" w:id="2114"/>
    <w:p>
      <w:pPr>
        <w:spacing w:after="0"/>
        <w:ind w:left="0"/>
        <w:jc w:val="both"/>
      </w:pPr>
      <w:r>
        <w:rPr>
          <w:rFonts w:ascii="Times New Roman"/>
          <w:b w:val="false"/>
          <w:i w:val="false"/>
          <w:color w:val="000000"/>
          <w:sz w:val="28"/>
        </w:rPr>
        <w:t>
      суретті тілу, негативтерге, позитивтерге және формаларға қолжазбаларды қою техникасы;</w:t>
      </w:r>
    </w:p>
    <w:bookmarkEnd w:id="2114"/>
    <w:bookmarkStart w:name="z2126" w:id="2115"/>
    <w:p>
      <w:pPr>
        <w:spacing w:after="0"/>
        <w:ind w:left="0"/>
        <w:jc w:val="both"/>
      </w:pPr>
      <w:r>
        <w:rPr>
          <w:rFonts w:ascii="Times New Roman"/>
          <w:b w:val="false"/>
          <w:i w:val="false"/>
          <w:color w:val="000000"/>
          <w:sz w:val="28"/>
        </w:rPr>
        <w:t>
      бояуларды араластыруға шектеулер;</w:t>
      </w:r>
    </w:p>
    <w:bookmarkEnd w:id="2115"/>
    <w:bookmarkStart w:name="z2127" w:id="2116"/>
    <w:p>
      <w:pPr>
        <w:spacing w:after="0"/>
        <w:ind w:left="0"/>
        <w:jc w:val="both"/>
      </w:pPr>
      <w:r>
        <w:rPr>
          <w:rFonts w:ascii="Times New Roman"/>
          <w:b w:val="false"/>
          <w:i w:val="false"/>
          <w:color w:val="000000"/>
          <w:sz w:val="28"/>
        </w:rPr>
        <w:t>
      картографиялық қаріптер сызықтары;</w:t>
      </w:r>
    </w:p>
    <w:bookmarkEnd w:id="2116"/>
    <w:bookmarkStart w:name="z2128" w:id="2117"/>
    <w:p>
      <w:pPr>
        <w:spacing w:after="0"/>
        <w:ind w:left="0"/>
        <w:jc w:val="both"/>
      </w:pPr>
      <w:r>
        <w:rPr>
          <w:rFonts w:ascii="Times New Roman"/>
          <w:b w:val="false"/>
          <w:i w:val="false"/>
          <w:color w:val="000000"/>
          <w:sz w:val="28"/>
        </w:rPr>
        <w:t>
      оюланған негіздерді жасау принципі және қолданылатын құралдың міндеті.</w:t>
      </w:r>
    </w:p>
    <w:bookmarkEnd w:id="2117"/>
    <w:bookmarkStart w:name="z2129" w:id="2118"/>
    <w:p>
      <w:pPr>
        <w:spacing w:after="0"/>
        <w:ind w:left="0"/>
        <w:jc w:val="both"/>
      </w:pPr>
      <w:r>
        <w:rPr>
          <w:rFonts w:ascii="Times New Roman"/>
          <w:b w:val="false"/>
          <w:i w:val="false"/>
          <w:color w:val="000000"/>
          <w:sz w:val="28"/>
        </w:rPr>
        <w:t>
      Параграф 4. Ретушер, 5-разряд</w:t>
      </w:r>
    </w:p>
    <w:bookmarkEnd w:id="2118"/>
    <w:bookmarkStart w:name="z2130" w:id="2119"/>
    <w:p>
      <w:pPr>
        <w:spacing w:after="0"/>
        <w:ind w:left="0"/>
        <w:jc w:val="both"/>
      </w:pPr>
      <w:r>
        <w:rPr>
          <w:rFonts w:ascii="Times New Roman"/>
          <w:b w:val="false"/>
          <w:i w:val="false"/>
          <w:color w:val="000000"/>
          <w:sz w:val="28"/>
        </w:rPr>
        <w:t>
      374. Жұмыс сипаттамасы:</w:t>
      </w:r>
    </w:p>
    <w:bookmarkEnd w:id="2119"/>
    <w:bookmarkStart w:name="z2131" w:id="2120"/>
    <w:p>
      <w:pPr>
        <w:spacing w:after="0"/>
        <w:ind w:left="0"/>
        <w:jc w:val="both"/>
      </w:pPr>
      <w:r>
        <w:rPr>
          <w:rFonts w:ascii="Times New Roman"/>
          <w:b w:val="false"/>
          <w:i w:val="false"/>
          <w:color w:val="000000"/>
          <w:sz w:val="28"/>
        </w:rPr>
        <w:t>
      жартылай тондарды едәуір жетілдіруді талап ететін түс ажырату күрделі көп түсті репродукцияға, жоғары көркемдік жұмыстардың (энциклопедиялық және тағы басқа басылымдарға қосымша, маркалар) қара-ақ және дуплекс-репродукцияға арналған растрлы және жартылай тонды негативтер мен диапозитивтерді; анықтап салуды қажет ететін суреттің жұқа графикалық элементтері, көркемдік оюлары, тәждері бар көп түсті репродукцияға арналған штрихты негативтер мен дипазитивтерді ретуштеу;</w:t>
      </w:r>
    </w:p>
    <w:bookmarkEnd w:id="2120"/>
    <w:bookmarkStart w:name="z2132" w:id="2121"/>
    <w:p>
      <w:pPr>
        <w:spacing w:after="0"/>
        <w:ind w:left="0"/>
        <w:jc w:val="both"/>
      </w:pPr>
      <w:r>
        <w:rPr>
          <w:rFonts w:ascii="Times New Roman"/>
          <w:b w:val="false"/>
          <w:i w:val="false"/>
          <w:color w:val="000000"/>
          <w:sz w:val="28"/>
        </w:rPr>
        <w:t>
      құю жұмыстарын жүргізу және торларды күрделі карталардың негативтеріне "жағу";</w:t>
      </w:r>
    </w:p>
    <w:bookmarkEnd w:id="2121"/>
    <w:bookmarkStart w:name="z2133" w:id="2122"/>
    <w:p>
      <w:pPr>
        <w:spacing w:after="0"/>
        <w:ind w:left="0"/>
        <w:jc w:val="both"/>
      </w:pPr>
      <w:r>
        <w:rPr>
          <w:rFonts w:ascii="Times New Roman"/>
          <w:b w:val="false"/>
          <w:i w:val="false"/>
          <w:color w:val="000000"/>
          <w:sz w:val="28"/>
        </w:rPr>
        <w:t>
      ұсақ масштабты карталарды бөліп-бөліп ретуштеу.</w:t>
      </w:r>
    </w:p>
    <w:bookmarkEnd w:id="2122"/>
    <w:bookmarkStart w:name="z2134" w:id="2123"/>
    <w:p>
      <w:pPr>
        <w:spacing w:after="0"/>
        <w:ind w:left="0"/>
        <w:jc w:val="both"/>
      </w:pPr>
      <w:r>
        <w:rPr>
          <w:rFonts w:ascii="Times New Roman"/>
          <w:b w:val="false"/>
          <w:i w:val="false"/>
          <w:color w:val="000000"/>
          <w:sz w:val="28"/>
        </w:rPr>
        <w:t>
      375. Білуге тиіс:</w:t>
      </w:r>
    </w:p>
    <w:bookmarkEnd w:id="2123"/>
    <w:bookmarkStart w:name="z2135" w:id="2124"/>
    <w:p>
      <w:pPr>
        <w:spacing w:after="0"/>
        <w:ind w:left="0"/>
        <w:jc w:val="both"/>
      </w:pPr>
      <w:r>
        <w:rPr>
          <w:rFonts w:ascii="Times New Roman"/>
          <w:b w:val="false"/>
          <w:i w:val="false"/>
          <w:color w:val="000000"/>
          <w:sz w:val="28"/>
        </w:rPr>
        <w:t>
      түсті түзеу әдістері;</w:t>
      </w:r>
    </w:p>
    <w:bookmarkEnd w:id="2124"/>
    <w:bookmarkStart w:name="z2136" w:id="2125"/>
    <w:p>
      <w:pPr>
        <w:spacing w:after="0"/>
        <w:ind w:left="0"/>
        <w:jc w:val="both"/>
      </w:pPr>
      <w:r>
        <w:rPr>
          <w:rFonts w:ascii="Times New Roman"/>
          <w:b w:val="false"/>
          <w:i w:val="false"/>
          <w:color w:val="000000"/>
          <w:sz w:val="28"/>
        </w:rPr>
        <w:t>
      атлас ретушерді салу; түс тану элементтерін (түсті талдау және синтезі туралы түсінік);</w:t>
      </w:r>
    </w:p>
    <w:bookmarkEnd w:id="2125"/>
    <w:bookmarkStart w:name="z2137" w:id="2126"/>
    <w:p>
      <w:pPr>
        <w:spacing w:after="0"/>
        <w:ind w:left="0"/>
        <w:jc w:val="both"/>
      </w:pPr>
      <w:r>
        <w:rPr>
          <w:rFonts w:ascii="Times New Roman"/>
          <w:b w:val="false"/>
          <w:i w:val="false"/>
          <w:color w:val="000000"/>
          <w:sz w:val="28"/>
        </w:rPr>
        <w:t>
      басу бояуларының нөмірлері мен эталондары;</w:t>
      </w:r>
    </w:p>
    <w:bookmarkEnd w:id="2126"/>
    <w:bookmarkStart w:name="z2138" w:id="2127"/>
    <w:p>
      <w:pPr>
        <w:spacing w:after="0"/>
        <w:ind w:left="0"/>
        <w:jc w:val="both"/>
      </w:pPr>
      <w:r>
        <w:rPr>
          <w:rFonts w:ascii="Times New Roman"/>
          <w:b w:val="false"/>
          <w:i w:val="false"/>
          <w:color w:val="000000"/>
          <w:sz w:val="28"/>
        </w:rPr>
        <w:t>
      көп бояулы баспа кезінде бояуларды жағу тәртібі.</w:t>
      </w:r>
    </w:p>
    <w:bookmarkEnd w:id="2127"/>
    <w:bookmarkStart w:name="z2139" w:id="2128"/>
    <w:p>
      <w:pPr>
        <w:spacing w:after="0"/>
        <w:ind w:left="0"/>
        <w:jc w:val="both"/>
      </w:pPr>
      <w:r>
        <w:rPr>
          <w:rFonts w:ascii="Times New Roman"/>
          <w:b w:val="false"/>
          <w:i w:val="false"/>
          <w:color w:val="000000"/>
          <w:sz w:val="28"/>
        </w:rPr>
        <w:t>
      Параграф 5. Ретушер, 6-разряд</w:t>
      </w:r>
    </w:p>
    <w:bookmarkEnd w:id="2128"/>
    <w:bookmarkStart w:name="z2140" w:id="2129"/>
    <w:p>
      <w:pPr>
        <w:spacing w:after="0"/>
        <w:ind w:left="0"/>
        <w:jc w:val="both"/>
      </w:pPr>
      <w:r>
        <w:rPr>
          <w:rFonts w:ascii="Times New Roman"/>
          <w:b w:val="false"/>
          <w:i w:val="false"/>
          <w:color w:val="000000"/>
          <w:sz w:val="28"/>
        </w:rPr>
        <w:t>
      376. Жұмыс сипаттамасы:</w:t>
      </w:r>
    </w:p>
    <w:bookmarkEnd w:id="2129"/>
    <w:bookmarkStart w:name="z2141" w:id="2130"/>
    <w:p>
      <w:pPr>
        <w:spacing w:after="0"/>
        <w:ind w:left="0"/>
        <w:jc w:val="both"/>
      </w:pPr>
      <w:r>
        <w:rPr>
          <w:rFonts w:ascii="Times New Roman"/>
          <w:b w:val="false"/>
          <w:i w:val="false"/>
          <w:color w:val="000000"/>
          <w:sz w:val="28"/>
        </w:rPr>
        <w:t>
      фактура түпнұсқаларын (медициналық атластар, кескіндемелер мен графикалар туындыларының репродукциясы, көркемдік басылымдар, теңіз атластары және т.п.) дәл сақтай отырып, кез келген үлгіде орындалған түпнұсқалардан көп түсті репродукцияға арналған жоғары көркемдік жұмыстардың негативтері мен позитивтерінде ретушерлік жұмыстардың барлық түрін, сондай-ақ түс түзеу маскаларын қолдана отырып, бөлшектерді аса жетілдіруді талап ететін күрделі түс ажырату, жартылай тонның үлкен гаммасы бар жұмыстарды орындау;</w:t>
      </w:r>
    </w:p>
    <w:bookmarkEnd w:id="2130"/>
    <w:bookmarkStart w:name="z2142" w:id="2131"/>
    <w:p>
      <w:pPr>
        <w:spacing w:after="0"/>
        <w:ind w:left="0"/>
        <w:jc w:val="both"/>
      </w:pPr>
      <w:r>
        <w:rPr>
          <w:rFonts w:ascii="Times New Roman"/>
          <w:b w:val="false"/>
          <w:i w:val="false"/>
          <w:color w:val="000000"/>
          <w:sz w:val="28"/>
        </w:rPr>
        <w:t>
      аэрографтың көмегімен жетілдіруді талап ететін негативтер мен диапозитивтерде ретушерлік жұмыстардың барлық түрін орындау.</w:t>
      </w:r>
    </w:p>
    <w:bookmarkEnd w:id="2131"/>
    <w:bookmarkStart w:name="z2143" w:id="2132"/>
    <w:p>
      <w:pPr>
        <w:spacing w:after="0"/>
        <w:ind w:left="0"/>
        <w:jc w:val="both"/>
      </w:pPr>
      <w:r>
        <w:rPr>
          <w:rFonts w:ascii="Times New Roman"/>
          <w:b w:val="false"/>
          <w:i w:val="false"/>
          <w:color w:val="000000"/>
          <w:sz w:val="28"/>
        </w:rPr>
        <w:t>
      377. Білуге тиіс:</w:t>
      </w:r>
    </w:p>
    <w:bookmarkEnd w:id="2132"/>
    <w:bookmarkStart w:name="z2144" w:id="2133"/>
    <w:p>
      <w:pPr>
        <w:spacing w:after="0"/>
        <w:ind w:left="0"/>
        <w:jc w:val="both"/>
      </w:pPr>
      <w:r>
        <w:rPr>
          <w:rFonts w:ascii="Times New Roman"/>
          <w:b w:val="false"/>
          <w:i w:val="false"/>
          <w:color w:val="000000"/>
          <w:sz w:val="28"/>
        </w:rPr>
        <w:t>
      денситометрді пайдалана отырып, бақылау шкалалары бойынша негативтер мен диапозитивтердің сапасын айқындау әдістері;</w:t>
      </w:r>
    </w:p>
    <w:bookmarkEnd w:id="2133"/>
    <w:bookmarkStart w:name="z2145" w:id="2134"/>
    <w:p>
      <w:pPr>
        <w:spacing w:after="0"/>
        <w:ind w:left="0"/>
        <w:jc w:val="both"/>
      </w:pPr>
      <w:r>
        <w:rPr>
          <w:rFonts w:ascii="Times New Roman"/>
          <w:b w:val="false"/>
          <w:i w:val="false"/>
          <w:color w:val="000000"/>
          <w:sz w:val="28"/>
        </w:rPr>
        <w:t>
      жарықсүзігінің спектрлі сипаттамасы.</w:t>
      </w:r>
    </w:p>
    <w:bookmarkEnd w:id="2134"/>
    <w:bookmarkStart w:name="z2146" w:id="2135"/>
    <w:p>
      <w:pPr>
        <w:spacing w:after="0"/>
        <w:ind w:left="0"/>
        <w:jc w:val="both"/>
      </w:pPr>
      <w:r>
        <w:rPr>
          <w:rFonts w:ascii="Times New Roman"/>
          <w:b w:val="false"/>
          <w:i w:val="false"/>
          <w:color w:val="000000"/>
          <w:sz w:val="28"/>
        </w:rPr>
        <w:t>
      378. Орта кәсіптік білім қажет.</w:t>
      </w:r>
    </w:p>
    <w:bookmarkEnd w:id="2135"/>
    <w:bookmarkStart w:name="z2147" w:id="2136"/>
    <w:p>
      <w:pPr>
        <w:spacing w:after="0"/>
        <w:ind w:left="0"/>
        <w:jc w:val="both"/>
      </w:pPr>
      <w:r>
        <w:rPr>
          <w:rFonts w:ascii="Times New Roman"/>
          <w:b w:val="false"/>
          <w:i w:val="false"/>
          <w:color w:val="000000"/>
          <w:sz w:val="28"/>
        </w:rPr>
        <w:t>
      Параграф 6. Ретушер, 7-разряд</w:t>
      </w:r>
    </w:p>
    <w:bookmarkEnd w:id="2136"/>
    <w:bookmarkStart w:name="z2148" w:id="2137"/>
    <w:p>
      <w:pPr>
        <w:spacing w:after="0"/>
        <w:ind w:left="0"/>
        <w:jc w:val="both"/>
      </w:pPr>
      <w:r>
        <w:rPr>
          <w:rFonts w:ascii="Times New Roman"/>
          <w:b w:val="false"/>
          <w:i w:val="false"/>
          <w:color w:val="000000"/>
          <w:sz w:val="28"/>
        </w:rPr>
        <w:t>
      379. Жұмыс сипаттамасы:</w:t>
      </w:r>
    </w:p>
    <w:bookmarkEnd w:id="2137"/>
    <w:bookmarkStart w:name="z2149" w:id="2138"/>
    <w:p>
      <w:pPr>
        <w:spacing w:after="0"/>
        <w:ind w:left="0"/>
        <w:jc w:val="both"/>
      </w:pPr>
      <w:r>
        <w:rPr>
          <w:rFonts w:ascii="Times New Roman"/>
          <w:b w:val="false"/>
          <w:i w:val="false"/>
          <w:color w:val="000000"/>
          <w:sz w:val="28"/>
        </w:rPr>
        <w:t>
      гознак бұйымдарының (ақша бұйымдары, бағалы қағаздар – сертификаттар, аккредиттер, акциялар, сақтандыру полистері, қазыналық міндеттемелер, облигациялар; чек және жинақтау кітапшалары, маркалар, паспорттық құжаттамалар және тағы басқа).</w:t>
      </w:r>
    </w:p>
    <w:bookmarkEnd w:id="2138"/>
    <w:bookmarkStart w:name="z2150" w:id="2139"/>
    <w:p>
      <w:pPr>
        <w:spacing w:after="0"/>
        <w:ind w:left="0"/>
        <w:jc w:val="both"/>
      </w:pPr>
      <w:r>
        <w:rPr>
          <w:rFonts w:ascii="Times New Roman"/>
          <w:b w:val="false"/>
          <w:i w:val="false"/>
          <w:color w:val="000000"/>
          <w:sz w:val="28"/>
        </w:rPr>
        <w:t>
      380. Білуге тиіс:</w:t>
      </w:r>
    </w:p>
    <w:bookmarkEnd w:id="2139"/>
    <w:bookmarkStart w:name="z2151" w:id="2140"/>
    <w:p>
      <w:pPr>
        <w:spacing w:after="0"/>
        <w:ind w:left="0"/>
        <w:jc w:val="both"/>
      </w:pPr>
      <w:r>
        <w:rPr>
          <w:rFonts w:ascii="Times New Roman"/>
          <w:b w:val="false"/>
          <w:i w:val="false"/>
          <w:color w:val="000000"/>
          <w:sz w:val="28"/>
        </w:rPr>
        <w:t>
      Гознак өнімдерінің негативтері мен диапозитивтерінің сапасын айқындау әдістері.</w:t>
      </w:r>
    </w:p>
    <w:bookmarkEnd w:id="2140"/>
    <w:bookmarkStart w:name="z2152" w:id="2141"/>
    <w:p>
      <w:pPr>
        <w:spacing w:after="0"/>
        <w:ind w:left="0"/>
        <w:jc w:val="both"/>
      </w:pPr>
      <w:r>
        <w:rPr>
          <w:rFonts w:ascii="Times New Roman"/>
          <w:b w:val="false"/>
          <w:i w:val="false"/>
          <w:color w:val="000000"/>
          <w:sz w:val="28"/>
        </w:rPr>
        <w:t>
      381. Орта кәсіптік білім қажет.</w:t>
      </w:r>
    </w:p>
    <w:bookmarkEnd w:id="2141"/>
    <w:bookmarkStart w:name="z2153" w:id="2142"/>
    <w:p>
      <w:pPr>
        <w:spacing w:after="0"/>
        <w:ind w:left="0"/>
        <w:jc w:val="both"/>
      </w:pPr>
      <w:r>
        <w:rPr>
          <w:rFonts w:ascii="Times New Roman"/>
          <w:b w:val="false"/>
          <w:i w:val="false"/>
          <w:color w:val="000000"/>
          <w:sz w:val="28"/>
        </w:rPr>
        <w:t>
      47. Стереотипер</w:t>
      </w:r>
    </w:p>
    <w:bookmarkEnd w:id="2142"/>
    <w:bookmarkStart w:name="z2154" w:id="2143"/>
    <w:p>
      <w:pPr>
        <w:spacing w:after="0"/>
        <w:ind w:left="0"/>
        <w:jc w:val="both"/>
      </w:pPr>
      <w:r>
        <w:rPr>
          <w:rFonts w:ascii="Times New Roman"/>
          <w:b w:val="false"/>
          <w:i w:val="false"/>
          <w:color w:val="000000"/>
          <w:sz w:val="28"/>
        </w:rPr>
        <w:t>
      Параграф 1. Стереотипер, 2-разряд</w:t>
      </w:r>
    </w:p>
    <w:bookmarkEnd w:id="2143"/>
    <w:bookmarkStart w:name="z2155" w:id="2144"/>
    <w:p>
      <w:pPr>
        <w:spacing w:after="0"/>
        <w:ind w:left="0"/>
        <w:jc w:val="both"/>
      </w:pPr>
      <w:r>
        <w:rPr>
          <w:rFonts w:ascii="Times New Roman"/>
          <w:b w:val="false"/>
          <w:i w:val="false"/>
          <w:color w:val="000000"/>
          <w:sz w:val="28"/>
        </w:rPr>
        <w:t>
      382. Жұмыс сипаттамасы:</w:t>
      </w:r>
    </w:p>
    <w:bookmarkEnd w:id="2144"/>
    <w:bookmarkStart w:name="z2156" w:id="2145"/>
    <w:p>
      <w:pPr>
        <w:spacing w:after="0"/>
        <w:ind w:left="0"/>
        <w:jc w:val="both"/>
      </w:pPr>
      <w:r>
        <w:rPr>
          <w:rFonts w:ascii="Times New Roman"/>
          <w:b w:val="false"/>
          <w:i w:val="false"/>
          <w:color w:val="000000"/>
          <w:sz w:val="28"/>
        </w:rPr>
        <w:t>
      форма мен матрица материалдарын матрицалауға даярлау;</w:t>
      </w:r>
    </w:p>
    <w:bookmarkEnd w:id="2145"/>
    <w:bookmarkStart w:name="z2157" w:id="2146"/>
    <w:p>
      <w:pPr>
        <w:spacing w:after="0"/>
        <w:ind w:left="0"/>
        <w:jc w:val="both"/>
      </w:pPr>
      <w:r>
        <w:rPr>
          <w:rFonts w:ascii="Times New Roman"/>
          <w:b w:val="false"/>
          <w:i w:val="false"/>
          <w:color w:val="000000"/>
          <w:sz w:val="28"/>
        </w:rPr>
        <w:t>
      жолақтарды түсіру және жайып салу;</w:t>
      </w:r>
    </w:p>
    <w:bookmarkEnd w:id="2146"/>
    <w:bookmarkStart w:name="z2158" w:id="2147"/>
    <w:p>
      <w:pPr>
        <w:spacing w:after="0"/>
        <w:ind w:left="0"/>
        <w:jc w:val="both"/>
      </w:pPr>
      <w:r>
        <w:rPr>
          <w:rFonts w:ascii="Times New Roman"/>
          <w:b w:val="false"/>
          <w:i w:val="false"/>
          <w:color w:val="000000"/>
          <w:sz w:val="28"/>
        </w:rPr>
        <w:t>
      формаларды айналдыра қоршау, аяқтау және тексеру;</w:t>
      </w:r>
    </w:p>
    <w:bookmarkEnd w:id="2147"/>
    <w:bookmarkStart w:name="z2159" w:id="2148"/>
    <w:p>
      <w:pPr>
        <w:spacing w:after="0"/>
        <w:ind w:left="0"/>
        <w:jc w:val="both"/>
      </w:pPr>
      <w:r>
        <w:rPr>
          <w:rFonts w:ascii="Times New Roman"/>
          <w:b w:val="false"/>
          <w:i w:val="false"/>
          <w:color w:val="000000"/>
          <w:sz w:val="28"/>
        </w:rPr>
        <w:t>
      матрицалы картонды ылғалдау;</w:t>
      </w:r>
    </w:p>
    <w:bookmarkEnd w:id="2148"/>
    <w:bookmarkStart w:name="z2160" w:id="2149"/>
    <w:p>
      <w:pPr>
        <w:spacing w:after="0"/>
        <w:ind w:left="0"/>
        <w:jc w:val="both"/>
      </w:pPr>
      <w:r>
        <w:rPr>
          <w:rFonts w:ascii="Times New Roman"/>
          <w:b w:val="false"/>
          <w:i w:val="false"/>
          <w:color w:val="000000"/>
          <w:sz w:val="28"/>
        </w:rPr>
        <w:t>
      пластмасса материалдың табақтарына каучук қою және графит жағу;</w:t>
      </w:r>
    </w:p>
    <w:bookmarkEnd w:id="2149"/>
    <w:bookmarkStart w:name="z2161" w:id="2150"/>
    <w:p>
      <w:pPr>
        <w:spacing w:after="0"/>
        <w:ind w:left="0"/>
        <w:jc w:val="both"/>
      </w:pPr>
      <w:r>
        <w:rPr>
          <w:rFonts w:ascii="Times New Roman"/>
          <w:b w:val="false"/>
          <w:i w:val="false"/>
          <w:color w:val="000000"/>
          <w:sz w:val="28"/>
        </w:rPr>
        <w:t>
      картонды матрицаларды құюға, жабыстыруға және даярлау және матрицаларды картонмен жапсырып тастау.</w:t>
      </w:r>
    </w:p>
    <w:bookmarkEnd w:id="2150"/>
    <w:bookmarkStart w:name="z2162" w:id="2151"/>
    <w:p>
      <w:pPr>
        <w:spacing w:after="0"/>
        <w:ind w:left="0"/>
        <w:jc w:val="both"/>
      </w:pPr>
      <w:r>
        <w:rPr>
          <w:rFonts w:ascii="Times New Roman"/>
          <w:b w:val="false"/>
          <w:i w:val="false"/>
          <w:color w:val="000000"/>
          <w:sz w:val="28"/>
        </w:rPr>
        <w:t>
      383. Білуге тиіс:</w:t>
      </w:r>
    </w:p>
    <w:bookmarkEnd w:id="2151"/>
    <w:bookmarkStart w:name="z2163" w:id="2152"/>
    <w:p>
      <w:pPr>
        <w:spacing w:after="0"/>
        <w:ind w:left="0"/>
        <w:jc w:val="both"/>
      </w:pPr>
      <w:r>
        <w:rPr>
          <w:rFonts w:ascii="Times New Roman"/>
          <w:b w:val="false"/>
          <w:i w:val="false"/>
          <w:color w:val="000000"/>
          <w:sz w:val="28"/>
        </w:rPr>
        <w:t>
      басылым форматтары;</w:t>
      </w:r>
    </w:p>
    <w:bookmarkEnd w:id="2152"/>
    <w:bookmarkStart w:name="z2164" w:id="2153"/>
    <w:p>
      <w:pPr>
        <w:spacing w:after="0"/>
        <w:ind w:left="0"/>
        <w:jc w:val="both"/>
      </w:pPr>
      <w:r>
        <w:rPr>
          <w:rFonts w:ascii="Times New Roman"/>
          <w:b w:val="false"/>
          <w:i w:val="false"/>
          <w:color w:val="000000"/>
          <w:sz w:val="28"/>
        </w:rPr>
        <w:t>
      екі, төрт және сегіз жолақты түсіру түрлері;</w:t>
      </w:r>
    </w:p>
    <w:bookmarkEnd w:id="2153"/>
    <w:bookmarkStart w:name="z2165" w:id="2154"/>
    <w:p>
      <w:pPr>
        <w:spacing w:after="0"/>
        <w:ind w:left="0"/>
        <w:jc w:val="both"/>
      </w:pPr>
      <w:r>
        <w:rPr>
          <w:rFonts w:ascii="Times New Roman"/>
          <w:b w:val="false"/>
          <w:i w:val="false"/>
          <w:color w:val="000000"/>
          <w:sz w:val="28"/>
        </w:rPr>
        <w:t>
      жайып салу нормалары;</w:t>
      </w:r>
    </w:p>
    <w:bookmarkEnd w:id="2154"/>
    <w:bookmarkStart w:name="z2166" w:id="2155"/>
    <w:p>
      <w:pPr>
        <w:spacing w:after="0"/>
        <w:ind w:left="0"/>
        <w:jc w:val="both"/>
      </w:pPr>
      <w:r>
        <w:rPr>
          <w:rFonts w:ascii="Times New Roman"/>
          <w:b w:val="false"/>
          <w:i w:val="false"/>
          <w:color w:val="000000"/>
          <w:sz w:val="28"/>
        </w:rPr>
        <w:t>
      өлшеудің типографиялық жүйесі;</w:t>
      </w:r>
    </w:p>
    <w:bookmarkEnd w:id="2155"/>
    <w:bookmarkStart w:name="z2167" w:id="2156"/>
    <w:p>
      <w:pPr>
        <w:spacing w:after="0"/>
        <w:ind w:left="0"/>
        <w:jc w:val="both"/>
      </w:pPr>
      <w:r>
        <w:rPr>
          <w:rFonts w:ascii="Times New Roman"/>
          <w:b w:val="false"/>
          <w:i w:val="false"/>
          <w:color w:val="000000"/>
          <w:sz w:val="28"/>
        </w:rPr>
        <w:t>
      проблемалық материалдар түрлері;</w:t>
      </w:r>
    </w:p>
    <w:bookmarkEnd w:id="2156"/>
    <w:bookmarkStart w:name="z2168" w:id="2157"/>
    <w:p>
      <w:pPr>
        <w:spacing w:after="0"/>
        <w:ind w:left="0"/>
        <w:jc w:val="both"/>
      </w:pPr>
      <w:r>
        <w:rPr>
          <w:rFonts w:ascii="Times New Roman"/>
          <w:b w:val="false"/>
          <w:i w:val="false"/>
          <w:color w:val="000000"/>
          <w:sz w:val="28"/>
        </w:rPr>
        <w:t>
      теру мен клишеге қойылатын техникалық талаптарды;</w:t>
      </w:r>
    </w:p>
    <w:bookmarkEnd w:id="2157"/>
    <w:bookmarkStart w:name="z2169" w:id="2158"/>
    <w:p>
      <w:pPr>
        <w:spacing w:after="0"/>
        <w:ind w:left="0"/>
        <w:jc w:val="both"/>
      </w:pPr>
      <w:r>
        <w:rPr>
          <w:rFonts w:ascii="Times New Roman"/>
          <w:b w:val="false"/>
          <w:i w:val="false"/>
          <w:color w:val="000000"/>
          <w:sz w:val="28"/>
        </w:rPr>
        <w:t>
      пластмассадан жасалған материалдардың қасиеттері.</w:t>
      </w:r>
    </w:p>
    <w:bookmarkEnd w:id="2158"/>
    <w:bookmarkStart w:name="z2170" w:id="2159"/>
    <w:p>
      <w:pPr>
        <w:spacing w:after="0"/>
        <w:ind w:left="0"/>
        <w:jc w:val="both"/>
      </w:pPr>
      <w:r>
        <w:rPr>
          <w:rFonts w:ascii="Times New Roman"/>
          <w:b w:val="false"/>
          <w:i w:val="false"/>
          <w:color w:val="000000"/>
          <w:sz w:val="28"/>
        </w:rPr>
        <w:t>
      Параграф 2. Стереотипер, 4-разряд</w:t>
      </w:r>
    </w:p>
    <w:bookmarkEnd w:id="2159"/>
    <w:bookmarkStart w:name="z2171" w:id="2160"/>
    <w:p>
      <w:pPr>
        <w:spacing w:after="0"/>
        <w:ind w:left="0"/>
        <w:jc w:val="both"/>
      </w:pPr>
      <w:r>
        <w:rPr>
          <w:rFonts w:ascii="Times New Roman"/>
          <w:b w:val="false"/>
          <w:i w:val="false"/>
          <w:color w:val="000000"/>
          <w:sz w:val="28"/>
        </w:rPr>
        <w:t>
      384. Жұмыс сипаттамасы:</w:t>
      </w:r>
    </w:p>
    <w:bookmarkEnd w:id="2160"/>
    <w:bookmarkStart w:name="z2172" w:id="2161"/>
    <w:p>
      <w:pPr>
        <w:spacing w:after="0"/>
        <w:ind w:left="0"/>
        <w:jc w:val="both"/>
      </w:pPr>
      <w:r>
        <w:rPr>
          <w:rFonts w:ascii="Times New Roman"/>
          <w:b w:val="false"/>
          <w:i w:val="false"/>
          <w:color w:val="000000"/>
          <w:sz w:val="28"/>
        </w:rPr>
        <w:t>
      типографиялық қорытпадан стереотиптерді дайындау бойынша жекелеген операцияларды орындау;</w:t>
      </w:r>
    </w:p>
    <w:bookmarkEnd w:id="2161"/>
    <w:bookmarkStart w:name="z2173" w:id="2162"/>
    <w:p>
      <w:pPr>
        <w:spacing w:after="0"/>
        <w:ind w:left="0"/>
        <w:jc w:val="both"/>
      </w:pPr>
      <w:r>
        <w:rPr>
          <w:rFonts w:ascii="Times New Roman"/>
          <w:b w:val="false"/>
          <w:i w:val="false"/>
          <w:color w:val="000000"/>
          <w:sz w:val="28"/>
        </w:rPr>
        <w:t>
      қол, механикалық және гидравликалық престерде матрицаларды престеу;</w:t>
      </w:r>
    </w:p>
    <w:bookmarkEnd w:id="2162"/>
    <w:bookmarkStart w:name="z2174" w:id="2163"/>
    <w:p>
      <w:pPr>
        <w:spacing w:after="0"/>
        <w:ind w:left="0"/>
        <w:jc w:val="both"/>
      </w:pPr>
      <w:r>
        <w:rPr>
          <w:rFonts w:ascii="Times New Roman"/>
          <w:b w:val="false"/>
          <w:i w:val="false"/>
          <w:color w:val="000000"/>
          <w:sz w:val="28"/>
        </w:rPr>
        <w:t>
      формалар мен материалдарды матрицалауға даярлау сапасын бақылау;</w:t>
      </w:r>
    </w:p>
    <w:bookmarkEnd w:id="2163"/>
    <w:bookmarkStart w:name="z2175" w:id="2164"/>
    <w:p>
      <w:pPr>
        <w:spacing w:after="0"/>
        <w:ind w:left="0"/>
        <w:jc w:val="both"/>
      </w:pPr>
      <w:r>
        <w:rPr>
          <w:rFonts w:ascii="Times New Roman"/>
          <w:b w:val="false"/>
          <w:i w:val="false"/>
          <w:color w:val="000000"/>
          <w:sz w:val="28"/>
        </w:rPr>
        <w:t>
      форманың мәліметтерін алу;</w:t>
      </w:r>
    </w:p>
    <w:bookmarkEnd w:id="2164"/>
    <w:bookmarkStart w:name="z2176" w:id="2165"/>
    <w:p>
      <w:pPr>
        <w:spacing w:after="0"/>
        <w:ind w:left="0"/>
        <w:jc w:val="both"/>
      </w:pPr>
      <w:r>
        <w:rPr>
          <w:rFonts w:ascii="Times New Roman"/>
          <w:b w:val="false"/>
          <w:i w:val="false"/>
          <w:color w:val="000000"/>
          <w:sz w:val="28"/>
        </w:rPr>
        <w:t>
      формаға қажетті қысымды есептеу;</w:t>
      </w:r>
    </w:p>
    <w:bookmarkEnd w:id="2165"/>
    <w:bookmarkStart w:name="z2177" w:id="2166"/>
    <w:p>
      <w:pPr>
        <w:spacing w:after="0"/>
        <w:ind w:left="0"/>
        <w:jc w:val="both"/>
      </w:pPr>
      <w:r>
        <w:rPr>
          <w:rFonts w:ascii="Times New Roman"/>
          <w:b w:val="false"/>
          <w:i w:val="false"/>
          <w:color w:val="000000"/>
          <w:sz w:val="28"/>
        </w:rPr>
        <w:t>
      су өлшеу шыныларында судың деңгейін, пресс плиталарының температурасын тексеру;</w:t>
      </w:r>
    </w:p>
    <w:bookmarkEnd w:id="2166"/>
    <w:bookmarkStart w:name="z2178" w:id="2167"/>
    <w:p>
      <w:pPr>
        <w:spacing w:after="0"/>
        <w:ind w:left="0"/>
        <w:jc w:val="both"/>
      </w:pPr>
      <w:r>
        <w:rPr>
          <w:rFonts w:ascii="Times New Roman"/>
          <w:b w:val="false"/>
          <w:i w:val="false"/>
          <w:color w:val="000000"/>
          <w:sz w:val="28"/>
        </w:rPr>
        <w:t>
      стереотиптерді қол, жартылай автоматты және автоматты станоктарға құйып алу және клишені стереотиптерге құю;</w:t>
      </w:r>
    </w:p>
    <w:bookmarkEnd w:id="2167"/>
    <w:bookmarkStart w:name="z2179" w:id="2168"/>
    <w:p>
      <w:pPr>
        <w:spacing w:after="0"/>
        <w:ind w:left="0"/>
        <w:jc w:val="both"/>
      </w:pPr>
      <w:r>
        <w:rPr>
          <w:rFonts w:ascii="Times New Roman"/>
          <w:b w:val="false"/>
          <w:i w:val="false"/>
          <w:color w:val="000000"/>
          <w:sz w:val="28"/>
        </w:rPr>
        <w:t>
      матрицаларды картонмен желімдеу және жапсырып қою. Қажетті радиус бойынша иілту;</w:t>
      </w:r>
    </w:p>
    <w:bookmarkEnd w:id="2168"/>
    <w:bookmarkStart w:name="z2180" w:id="2169"/>
    <w:p>
      <w:pPr>
        <w:spacing w:after="0"/>
        <w:ind w:left="0"/>
        <w:jc w:val="both"/>
      </w:pPr>
      <w:r>
        <w:rPr>
          <w:rFonts w:ascii="Times New Roman"/>
          <w:b w:val="false"/>
          <w:i w:val="false"/>
          <w:color w:val="000000"/>
          <w:sz w:val="28"/>
        </w:rPr>
        <w:t>
      пышақтарды дәнекерлеу;</w:t>
      </w:r>
    </w:p>
    <w:bookmarkEnd w:id="2169"/>
    <w:bookmarkStart w:name="z2181" w:id="2170"/>
    <w:p>
      <w:pPr>
        <w:spacing w:after="0"/>
        <w:ind w:left="0"/>
        <w:jc w:val="both"/>
      </w:pPr>
      <w:r>
        <w:rPr>
          <w:rFonts w:ascii="Times New Roman"/>
          <w:b w:val="false"/>
          <w:i w:val="false"/>
          <w:color w:val="000000"/>
          <w:sz w:val="28"/>
        </w:rPr>
        <w:t>
      қызмет көрсетілетін станоктың жұмысын тексеру;</w:t>
      </w:r>
    </w:p>
    <w:bookmarkEnd w:id="2170"/>
    <w:bookmarkStart w:name="z2182" w:id="2171"/>
    <w:p>
      <w:pPr>
        <w:spacing w:after="0"/>
        <w:ind w:left="0"/>
        <w:jc w:val="both"/>
      </w:pPr>
      <w:r>
        <w:rPr>
          <w:rFonts w:ascii="Times New Roman"/>
          <w:b w:val="false"/>
          <w:i w:val="false"/>
          <w:color w:val="000000"/>
          <w:sz w:val="28"/>
        </w:rPr>
        <w:t>
      құйып алудың технологиялық режимін және матрицаларды престеуді бақылау;</w:t>
      </w:r>
    </w:p>
    <w:bookmarkEnd w:id="2171"/>
    <w:bookmarkStart w:name="z2183" w:id="2172"/>
    <w:p>
      <w:pPr>
        <w:spacing w:after="0"/>
        <w:ind w:left="0"/>
        <w:jc w:val="both"/>
      </w:pPr>
      <w:r>
        <w:rPr>
          <w:rFonts w:ascii="Times New Roman"/>
          <w:b w:val="false"/>
          <w:i w:val="false"/>
          <w:color w:val="000000"/>
          <w:sz w:val="28"/>
        </w:rPr>
        <w:t>
      типографиялық қорытпадан жасалған клише мен стереотиптерді никельдеу;</w:t>
      </w:r>
    </w:p>
    <w:bookmarkEnd w:id="2172"/>
    <w:bookmarkStart w:name="z2184" w:id="2173"/>
    <w:p>
      <w:pPr>
        <w:spacing w:after="0"/>
        <w:ind w:left="0"/>
        <w:jc w:val="both"/>
      </w:pPr>
      <w:r>
        <w:rPr>
          <w:rFonts w:ascii="Times New Roman"/>
          <w:b w:val="false"/>
          <w:i w:val="false"/>
          <w:color w:val="000000"/>
          <w:sz w:val="28"/>
        </w:rPr>
        <w:t>
      майсыздандыру;</w:t>
      </w:r>
    </w:p>
    <w:bookmarkEnd w:id="2173"/>
    <w:bookmarkStart w:name="z2185" w:id="2174"/>
    <w:p>
      <w:pPr>
        <w:spacing w:after="0"/>
        <w:ind w:left="0"/>
        <w:jc w:val="both"/>
      </w:pPr>
      <w:r>
        <w:rPr>
          <w:rFonts w:ascii="Times New Roman"/>
          <w:b w:val="false"/>
          <w:i w:val="false"/>
          <w:color w:val="000000"/>
          <w:sz w:val="28"/>
        </w:rPr>
        <w:t>
      қысқыштармен бекіту және гальваникалық ванналарға тиеу;</w:t>
      </w:r>
    </w:p>
    <w:bookmarkEnd w:id="2174"/>
    <w:bookmarkStart w:name="z2186" w:id="2175"/>
    <w:p>
      <w:pPr>
        <w:spacing w:after="0"/>
        <w:ind w:left="0"/>
        <w:jc w:val="both"/>
      </w:pPr>
      <w:r>
        <w:rPr>
          <w:rFonts w:ascii="Times New Roman"/>
          <w:b w:val="false"/>
          <w:i w:val="false"/>
          <w:color w:val="000000"/>
          <w:sz w:val="28"/>
        </w:rPr>
        <w:t>
      металмен жабылатын алаңды есептеу;</w:t>
      </w:r>
    </w:p>
    <w:bookmarkEnd w:id="2175"/>
    <w:bookmarkStart w:name="z2187" w:id="2176"/>
    <w:p>
      <w:pPr>
        <w:spacing w:after="0"/>
        <w:ind w:left="0"/>
        <w:jc w:val="both"/>
      </w:pPr>
      <w:r>
        <w:rPr>
          <w:rFonts w:ascii="Times New Roman"/>
          <w:b w:val="false"/>
          <w:i w:val="false"/>
          <w:color w:val="000000"/>
          <w:sz w:val="28"/>
        </w:rPr>
        <w:t>
      процесті жүргізу режимін таңдау;</w:t>
      </w:r>
    </w:p>
    <w:bookmarkEnd w:id="2176"/>
    <w:bookmarkStart w:name="z2188" w:id="2177"/>
    <w:p>
      <w:pPr>
        <w:spacing w:after="0"/>
        <w:ind w:left="0"/>
        <w:jc w:val="both"/>
      </w:pPr>
      <w:r>
        <w:rPr>
          <w:rFonts w:ascii="Times New Roman"/>
          <w:b w:val="false"/>
          <w:i w:val="false"/>
          <w:color w:val="000000"/>
          <w:sz w:val="28"/>
        </w:rPr>
        <w:t>
      клише мен стереотиптерді никелдеу үшін электролитті құру және сүзгілеу;</w:t>
      </w:r>
    </w:p>
    <w:bookmarkEnd w:id="2177"/>
    <w:bookmarkStart w:name="z2189" w:id="2178"/>
    <w:p>
      <w:pPr>
        <w:spacing w:after="0"/>
        <w:ind w:left="0"/>
        <w:jc w:val="both"/>
      </w:pPr>
      <w:r>
        <w:rPr>
          <w:rFonts w:ascii="Times New Roman"/>
          <w:b w:val="false"/>
          <w:i w:val="false"/>
          <w:color w:val="000000"/>
          <w:sz w:val="28"/>
        </w:rPr>
        <w:t>
      гальваникалық прессті бақылау;</w:t>
      </w:r>
    </w:p>
    <w:bookmarkEnd w:id="2178"/>
    <w:bookmarkStart w:name="z2190" w:id="2179"/>
    <w:p>
      <w:pPr>
        <w:spacing w:after="0"/>
        <w:ind w:left="0"/>
        <w:jc w:val="both"/>
      </w:pPr>
      <w:r>
        <w:rPr>
          <w:rFonts w:ascii="Times New Roman"/>
          <w:b w:val="false"/>
          <w:i w:val="false"/>
          <w:color w:val="000000"/>
          <w:sz w:val="28"/>
        </w:rPr>
        <w:t>
      өңдеу үшін ерітінділер даярлау және никельдегеннен кейін стереотиптер мен клишелерді өңдеу;</w:t>
      </w:r>
    </w:p>
    <w:bookmarkEnd w:id="2179"/>
    <w:bookmarkStart w:name="z2191" w:id="2180"/>
    <w:p>
      <w:pPr>
        <w:spacing w:after="0"/>
        <w:ind w:left="0"/>
        <w:jc w:val="both"/>
      </w:pPr>
      <w:r>
        <w:rPr>
          <w:rFonts w:ascii="Times New Roman"/>
          <w:b w:val="false"/>
          <w:i w:val="false"/>
          <w:color w:val="000000"/>
          <w:sz w:val="28"/>
        </w:rPr>
        <w:t>
      гальваникалық ванналарды, штоктар мен анодтарды тазарту;</w:t>
      </w:r>
    </w:p>
    <w:bookmarkEnd w:id="2180"/>
    <w:bookmarkStart w:name="z2192" w:id="2181"/>
    <w:p>
      <w:pPr>
        <w:spacing w:after="0"/>
        <w:ind w:left="0"/>
        <w:jc w:val="both"/>
      </w:pPr>
      <w:r>
        <w:rPr>
          <w:rFonts w:ascii="Times New Roman"/>
          <w:b w:val="false"/>
          <w:i w:val="false"/>
          <w:color w:val="000000"/>
          <w:sz w:val="28"/>
        </w:rPr>
        <w:t>
      стереотиптерді өсетін, фрезерлі, фацетті-шетжақты арнайы және әмбебап станоктарда және қолмен штихелмен, қашаумен және басқа да арнаулы құралдармен өңдеу;</w:t>
      </w:r>
    </w:p>
    <w:bookmarkEnd w:id="2181"/>
    <w:bookmarkStart w:name="z2193" w:id="2182"/>
    <w:p>
      <w:pPr>
        <w:spacing w:after="0"/>
        <w:ind w:left="0"/>
        <w:jc w:val="both"/>
      </w:pPr>
      <w:r>
        <w:rPr>
          <w:rFonts w:ascii="Times New Roman"/>
          <w:b w:val="false"/>
          <w:i w:val="false"/>
          <w:color w:val="000000"/>
          <w:sz w:val="28"/>
        </w:rPr>
        <w:t>
      құйылмаларды кесу;</w:t>
      </w:r>
    </w:p>
    <w:bookmarkEnd w:id="2182"/>
    <w:bookmarkStart w:name="z2194" w:id="2183"/>
    <w:p>
      <w:pPr>
        <w:spacing w:after="0"/>
        <w:ind w:left="0"/>
        <w:jc w:val="both"/>
      </w:pPr>
      <w:r>
        <w:rPr>
          <w:rFonts w:ascii="Times New Roman"/>
          <w:b w:val="false"/>
          <w:i w:val="false"/>
          <w:color w:val="000000"/>
          <w:sz w:val="28"/>
        </w:rPr>
        <w:t>
      өсімі бойынша өңдеу;</w:t>
      </w:r>
    </w:p>
    <w:bookmarkEnd w:id="2183"/>
    <w:bookmarkStart w:name="z2195" w:id="2184"/>
    <w:p>
      <w:pPr>
        <w:spacing w:after="0"/>
        <w:ind w:left="0"/>
        <w:jc w:val="both"/>
      </w:pPr>
      <w:r>
        <w:rPr>
          <w:rFonts w:ascii="Times New Roman"/>
          <w:b w:val="false"/>
          <w:i w:val="false"/>
          <w:color w:val="000000"/>
          <w:sz w:val="28"/>
        </w:rPr>
        <w:t>
      қолданылатын станоктарда тақыр учаскелерді фрезерлеу және бүйір қырларын сүргілеу;</w:t>
      </w:r>
    </w:p>
    <w:bookmarkEnd w:id="2184"/>
    <w:bookmarkStart w:name="z2196" w:id="2185"/>
    <w:p>
      <w:pPr>
        <w:spacing w:after="0"/>
        <w:ind w:left="0"/>
        <w:jc w:val="both"/>
      </w:pPr>
      <w:r>
        <w:rPr>
          <w:rFonts w:ascii="Times New Roman"/>
          <w:b w:val="false"/>
          <w:i w:val="false"/>
          <w:color w:val="000000"/>
          <w:sz w:val="28"/>
        </w:rPr>
        <w:t>
      басу элементтерін дәнекерлеумен қайта қалпына келтіру;</w:t>
      </w:r>
    </w:p>
    <w:bookmarkEnd w:id="2185"/>
    <w:bookmarkStart w:name="z2197" w:id="2186"/>
    <w:p>
      <w:pPr>
        <w:spacing w:after="0"/>
        <w:ind w:left="0"/>
        <w:jc w:val="both"/>
      </w:pPr>
      <w:r>
        <w:rPr>
          <w:rFonts w:ascii="Times New Roman"/>
          <w:b w:val="false"/>
          <w:i w:val="false"/>
          <w:color w:val="000000"/>
          <w:sz w:val="28"/>
        </w:rPr>
        <w:t>
      кате кеткен литерлер мен белгілерді бұрғылап тастау және қажеттерін дәнекерлеу;</w:t>
      </w:r>
    </w:p>
    <w:bookmarkEnd w:id="2186"/>
    <w:bookmarkStart w:name="z2198" w:id="2187"/>
    <w:p>
      <w:pPr>
        <w:spacing w:after="0"/>
        <w:ind w:left="0"/>
        <w:jc w:val="both"/>
      </w:pPr>
      <w:r>
        <w:rPr>
          <w:rFonts w:ascii="Times New Roman"/>
          <w:b w:val="false"/>
          <w:i w:val="false"/>
          <w:color w:val="000000"/>
          <w:sz w:val="28"/>
        </w:rPr>
        <w:t>
      клишені салыстырып тексеру және тіреуіштер мен типографиялық қорытпадан жасалған стереотиптерге бекіту;</w:t>
      </w:r>
    </w:p>
    <w:bookmarkEnd w:id="2187"/>
    <w:bookmarkStart w:name="z2199" w:id="2188"/>
    <w:p>
      <w:pPr>
        <w:spacing w:after="0"/>
        <w:ind w:left="0"/>
        <w:jc w:val="both"/>
      </w:pPr>
      <w:r>
        <w:rPr>
          <w:rFonts w:ascii="Times New Roman"/>
          <w:b w:val="false"/>
          <w:i w:val="false"/>
          <w:color w:val="000000"/>
          <w:sz w:val="28"/>
        </w:rPr>
        <w:t>
      клише мен нота тақталарының тіреуіштері құю және өңдеу;</w:t>
      </w:r>
    </w:p>
    <w:bookmarkEnd w:id="2188"/>
    <w:bookmarkStart w:name="z2200" w:id="2189"/>
    <w:p>
      <w:pPr>
        <w:spacing w:after="0"/>
        <w:ind w:left="0"/>
        <w:jc w:val="both"/>
      </w:pPr>
      <w:r>
        <w:rPr>
          <w:rFonts w:ascii="Times New Roman"/>
          <w:b w:val="false"/>
          <w:i w:val="false"/>
          <w:color w:val="000000"/>
          <w:sz w:val="28"/>
        </w:rPr>
        <w:t>
      қолданылатын жабдықтардың жұмысындағы ақаулықтарды жою;</w:t>
      </w:r>
    </w:p>
    <w:bookmarkEnd w:id="2189"/>
    <w:bookmarkStart w:name="z2201" w:id="2190"/>
    <w:p>
      <w:pPr>
        <w:spacing w:after="0"/>
        <w:ind w:left="0"/>
        <w:jc w:val="both"/>
      </w:pPr>
      <w:r>
        <w:rPr>
          <w:rFonts w:ascii="Times New Roman"/>
          <w:b w:val="false"/>
          <w:i w:val="false"/>
          <w:color w:val="000000"/>
          <w:sz w:val="28"/>
        </w:rPr>
        <w:t>
      қызмет көрсетілетін станоктарды тазарту және майлау.</w:t>
      </w:r>
    </w:p>
    <w:bookmarkEnd w:id="2190"/>
    <w:bookmarkStart w:name="z2202" w:id="2191"/>
    <w:p>
      <w:pPr>
        <w:spacing w:after="0"/>
        <w:ind w:left="0"/>
        <w:jc w:val="both"/>
      </w:pPr>
      <w:r>
        <w:rPr>
          <w:rFonts w:ascii="Times New Roman"/>
          <w:b w:val="false"/>
          <w:i w:val="false"/>
          <w:color w:val="000000"/>
          <w:sz w:val="28"/>
        </w:rPr>
        <w:t>
      385. Білуге тиіс:</w:t>
      </w:r>
    </w:p>
    <w:bookmarkEnd w:id="2191"/>
    <w:bookmarkStart w:name="z2203" w:id="2192"/>
    <w:p>
      <w:pPr>
        <w:spacing w:after="0"/>
        <w:ind w:left="0"/>
        <w:jc w:val="both"/>
      </w:pPr>
      <w:r>
        <w:rPr>
          <w:rFonts w:ascii="Times New Roman"/>
          <w:b w:val="false"/>
          <w:i w:val="false"/>
          <w:color w:val="000000"/>
          <w:sz w:val="28"/>
        </w:rPr>
        <w:t>
      картоннан жасалатын матрицалар мен типографиялық қорытпадан жасалатын стереотиптерді дайындаудың технологиялық процесі;</w:t>
      </w:r>
    </w:p>
    <w:bookmarkEnd w:id="2192"/>
    <w:bookmarkStart w:name="z2204" w:id="2193"/>
    <w:p>
      <w:pPr>
        <w:spacing w:after="0"/>
        <w:ind w:left="0"/>
        <w:jc w:val="both"/>
      </w:pPr>
      <w:r>
        <w:rPr>
          <w:rFonts w:ascii="Times New Roman"/>
          <w:b w:val="false"/>
          <w:i w:val="false"/>
          <w:color w:val="000000"/>
          <w:sz w:val="28"/>
        </w:rPr>
        <w:t>
      формаларды бақылау әдісі және бақылау-өлшеу аппаратураларын қолдану ережесі;</w:t>
      </w:r>
    </w:p>
    <w:bookmarkEnd w:id="2193"/>
    <w:bookmarkStart w:name="z2205" w:id="2194"/>
    <w:p>
      <w:pPr>
        <w:spacing w:after="0"/>
        <w:ind w:left="0"/>
        <w:jc w:val="both"/>
      </w:pPr>
      <w:r>
        <w:rPr>
          <w:rFonts w:ascii="Times New Roman"/>
          <w:b w:val="false"/>
          <w:i w:val="false"/>
          <w:color w:val="000000"/>
          <w:sz w:val="28"/>
        </w:rPr>
        <w:t>
      формаға қажетті қысымды айқындау тәсілдері;</w:t>
      </w:r>
    </w:p>
    <w:bookmarkEnd w:id="2194"/>
    <w:bookmarkStart w:name="z2206" w:id="2195"/>
    <w:p>
      <w:pPr>
        <w:spacing w:after="0"/>
        <w:ind w:left="0"/>
        <w:jc w:val="both"/>
      </w:pPr>
      <w:r>
        <w:rPr>
          <w:rFonts w:ascii="Times New Roman"/>
          <w:b w:val="false"/>
          <w:i w:val="false"/>
          <w:color w:val="000000"/>
          <w:sz w:val="28"/>
        </w:rPr>
        <w:t>
      матрицалау (ылғалдылық, қысым, температура) режимдері;</w:t>
      </w:r>
    </w:p>
    <w:bookmarkEnd w:id="2195"/>
    <w:bookmarkStart w:name="z2207" w:id="2196"/>
    <w:p>
      <w:pPr>
        <w:spacing w:after="0"/>
        <w:ind w:left="0"/>
        <w:jc w:val="both"/>
      </w:pPr>
      <w:r>
        <w:rPr>
          <w:rFonts w:ascii="Times New Roman"/>
          <w:b w:val="false"/>
          <w:i w:val="false"/>
          <w:color w:val="000000"/>
          <w:sz w:val="28"/>
        </w:rPr>
        <w:t>
      типографиялық қорытпаның құрамы мен қасиеттері;</w:t>
      </w:r>
    </w:p>
    <w:bookmarkEnd w:id="2196"/>
    <w:bookmarkStart w:name="z2208" w:id="2197"/>
    <w:p>
      <w:pPr>
        <w:spacing w:after="0"/>
        <w:ind w:left="0"/>
        <w:jc w:val="both"/>
      </w:pPr>
      <w:r>
        <w:rPr>
          <w:rFonts w:ascii="Times New Roman"/>
          <w:b w:val="false"/>
          <w:i w:val="false"/>
          <w:color w:val="000000"/>
          <w:sz w:val="28"/>
        </w:rPr>
        <w:t>
      стереотиптері құю режимдері;</w:t>
      </w:r>
    </w:p>
    <w:bookmarkEnd w:id="2197"/>
    <w:bookmarkStart w:name="z2209" w:id="2198"/>
    <w:p>
      <w:pPr>
        <w:spacing w:after="0"/>
        <w:ind w:left="0"/>
        <w:jc w:val="both"/>
      </w:pPr>
      <w:r>
        <w:rPr>
          <w:rFonts w:ascii="Times New Roman"/>
          <w:b w:val="false"/>
          <w:i w:val="false"/>
          <w:color w:val="000000"/>
          <w:sz w:val="28"/>
        </w:rPr>
        <w:t>
      ротациялы машиналарда бүктеу түрлері және стереотиптерді түсіру жүйесі;</w:t>
      </w:r>
    </w:p>
    <w:bookmarkEnd w:id="2198"/>
    <w:bookmarkStart w:name="z2210" w:id="2199"/>
    <w:p>
      <w:pPr>
        <w:spacing w:after="0"/>
        <w:ind w:left="0"/>
        <w:jc w:val="both"/>
      </w:pPr>
      <w:r>
        <w:rPr>
          <w:rFonts w:ascii="Times New Roman"/>
          <w:b w:val="false"/>
          <w:i w:val="false"/>
          <w:color w:val="000000"/>
          <w:sz w:val="28"/>
        </w:rPr>
        <w:t>
      стереотиптер мен клишені никельдеу үшін электролит құрамы;</w:t>
      </w:r>
    </w:p>
    <w:bookmarkEnd w:id="2199"/>
    <w:bookmarkStart w:name="z2211" w:id="2200"/>
    <w:p>
      <w:pPr>
        <w:spacing w:after="0"/>
        <w:ind w:left="0"/>
        <w:jc w:val="both"/>
      </w:pPr>
      <w:r>
        <w:rPr>
          <w:rFonts w:ascii="Times New Roman"/>
          <w:b w:val="false"/>
          <w:i w:val="false"/>
          <w:color w:val="000000"/>
          <w:sz w:val="28"/>
        </w:rPr>
        <w:t>
      ерітінділердің рецепті және әр түрлі тираждықты жабу кезінде гидравликалық ванналардың жұмыс режимі;</w:t>
      </w:r>
    </w:p>
    <w:bookmarkEnd w:id="2200"/>
    <w:bookmarkStart w:name="z2212" w:id="2201"/>
    <w:p>
      <w:pPr>
        <w:spacing w:after="0"/>
        <w:ind w:left="0"/>
        <w:jc w:val="both"/>
      </w:pPr>
      <w:r>
        <w:rPr>
          <w:rFonts w:ascii="Times New Roman"/>
          <w:b w:val="false"/>
          <w:i w:val="false"/>
          <w:color w:val="000000"/>
          <w:sz w:val="28"/>
        </w:rPr>
        <w:t>
      металл жабындыларының сапасына қойылатын техникалық талаптарды;</w:t>
      </w:r>
    </w:p>
    <w:bookmarkEnd w:id="2201"/>
    <w:bookmarkStart w:name="z2213" w:id="2202"/>
    <w:p>
      <w:pPr>
        <w:spacing w:after="0"/>
        <w:ind w:left="0"/>
        <w:jc w:val="both"/>
      </w:pPr>
      <w:r>
        <w:rPr>
          <w:rFonts w:ascii="Times New Roman"/>
          <w:b w:val="false"/>
          <w:i w:val="false"/>
          <w:color w:val="000000"/>
          <w:sz w:val="28"/>
        </w:rPr>
        <w:t>
      электролиттегі гальваникалық шөгінділерге зиянды қоспалардың әсер және оларды жою тәсілдері;</w:t>
      </w:r>
    </w:p>
    <w:bookmarkEnd w:id="2202"/>
    <w:bookmarkStart w:name="z2214" w:id="2203"/>
    <w:p>
      <w:pPr>
        <w:spacing w:after="0"/>
        <w:ind w:left="0"/>
        <w:jc w:val="both"/>
      </w:pPr>
      <w:r>
        <w:rPr>
          <w:rFonts w:ascii="Times New Roman"/>
          <w:b w:val="false"/>
          <w:i w:val="false"/>
          <w:color w:val="000000"/>
          <w:sz w:val="28"/>
        </w:rPr>
        <w:t>
      галивано-электр техникаларының элементтері;</w:t>
      </w:r>
    </w:p>
    <w:bookmarkEnd w:id="2203"/>
    <w:bookmarkStart w:name="z2215" w:id="2204"/>
    <w:p>
      <w:pPr>
        <w:spacing w:after="0"/>
        <w:ind w:left="0"/>
        <w:jc w:val="both"/>
      </w:pPr>
      <w:r>
        <w:rPr>
          <w:rFonts w:ascii="Times New Roman"/>
          <w:b w:val="false"/>
          <w:i w:val="false"/>
          <w:color w:val="000000"/>
          <w:sz w:val="28"/>
        </w:rPr>
        <w:t>
      ванналардың электр жабдықтарын басқару ережесін;</w:t>
      </w:r>
    </w:p>
    <w:bookmarkEnd w:id="2204"/>
    <w:bookmarkStart w:name="z2216" w:id="2205"/>
    <w:p>
      <w:pPr>
        <w:spacing w:after="0"/>
        <w:ind w:left="0"/>
        <w:jc w:val="both"/>
      </w:pPr>
      <w:r>
        <w:rPr>
          <w:rFonts w:ascii="Times New Roman"/>
          <w:b w:val="false"/>
          <w:i w:val="false"/>
          <w:color w:val="000000"/>
          <w:sz w:val="28"/>
        </w:rPr>
        <w:t>
      матрицаларды престеу үшін престерді, стереотиптерді құю үшін станоктарды, өсетін, фрезерлі және фацетті-шетжақты станоктарды, стереотиптерді өңдеу кезінде қолданылатын циркульді және дискілі араларды реттеу тәсілдерін.</w:t>
      </w:r>
    </w:p>
    <w:bookmarkEnd w:id="2205"/>
    <w:bookmarkStart w:name="z2217" w:id="2206"/>
    <w:p>
      <w:pPr>
        <w:spacing w:after="0"/>
        <w:ind w:left="0"/>
        <w:jc w:val="both"/>
      </w:pPr>
      <w:r>
        <w:rPr>
          <w:rFonts w:ascii="Times New Roman"/>
          <w:b w:val="false"/>
          <w:i w:val="false"/>
          <w:color w:val="000000"/>
          <w:sz w:val="28"/>
        </w:rPr>
        <w:t>
      386. Жұмыс үлгілері;</w:t>
      </w:r>
    </w:p>
    <w:bookmarkEnd w:id="2206"/>
    <w:bookmarkStart w:name="z2218" w:id="2207"/>
    <w:p>
      <w:pPr>
        <w:spacing w:after="0"/>
        <w:ind w:left="0"/>
        <w:jc w:val="both"/>
      </w:pPr>
      <w:r>
        <w:rPr>
          <w:rFonts w:ascii="Times New Roman"/>
          <w:b w:val="false"/>
          <w:i w:val="false"/>
          <w:color w:val="000000"/>
          <w:sz w:val="28"/>
        </w:rPr>
        <w:t>
      1) картонды матрицалар – престеу;</w:t>
      </w:r>
    </w:p>
    <w:bookmarkEnd w:id="2207"/>
    <w:bookmarkStart w:name="z2219" w:id="2208"/>
    <w:p>
      <w:pPr>
        <w:spacing w:after="0"/>
        <w:ind w:left="0"/>
        <w:jc w:val="both"/>
      </w:pPr>
      <w:r>
        <w:rPr>
          <w:rFonts w:ascii="Times New Roman"/>
          <w:b w:val="false"/>
          <w:i w:val="false"/>
          <w:color w:val="000000"/>
          <w:sz w:val="28"/>
        </w:rPr>
        <w:t>
      2) клише астындағы тіреуіштер – құю және өңдеу;</w:t>
      </w:r>
    </w:p>
    <w:bookmarkEnd w:id="2208"/>
    <w:bookmarkStart w:name="z2220" w:id="2209"/>
    <w:p>
      <w:pPr>
        <w:spacing w:after="0"/>
        <w:ind w:left="0"/>
        <w:jc w:val="both"/>
      </w:pPr>
      <w:r>
        <w:rPr>
          <w:rFonts w:ascii="Times New Roman"/>
          <w:b w:val="false"/>
          <w:i w:val="false"/>
          <w:color w:val="000000"/>
          <w:sz w:val="28"/>
        </w:rPr>
        <w:t>
      3) стереотиптер – клишені бекіту;</w:t>
      </w:r>
    </w:p>
    <w:bookmarkEnd w:id="2209"/>
    <w:bookmarkStart w:name="z2221" w:id="2210"/>
    <w:p>
      <w:pPr>
        <w:spacing w:after="0"/>
        <w:ind w:left="0"/>
        <w:jc w:val="both"/>
      </w:pPr>
      <w:r>
        <w:rPr>
          <w:rFonts w:ascii="Times New Roman"/>
          <w:b w:val="false"/>
          <w:i w:val="false"/>
          <w:color w:val="000000"/>
          <w:sz w:val="28"/>
        </w:rPr>
        <w:t>
      4) стереотиптер мен клишелер – никельдеу;</w:t>
      </w:r>
    </w:p>
    <w:bookmarkEnd w:id="2210"/>
    <w:bookmarkStart w:name="z2222" w:id="2211"/>
    <w:p>
      <w:pPr>
        <w:spacing w:after="0"/>
        <w:ind w:left="0"/>
        <w:jc w:val="both"/>
      </w:pPr>
      <w:r>
        <w:rPr>
          <w:rFonts w:ascii="Times New Roman"/>
          <w:b w:val="false"/>
          <w:i w:val="false"/>
          <w:color w:val="000000"/>
          <w:sz w:val="28"/>
        </w:rPr>
        <w:t>
      5) типографиялық қорытпадан жасалған стереотиптер - өңдеу;</w:t>
      </w:r>
    </w:p>
    <w:bookmarkEnd w:id="2211"/>
    <w:bookmarkStart w:name="z2223" w:id="2212"/>
    <w:p>
      <w:pPr>
        <w:spacing w:after="0"/>
        <w:ind w:left="0"/>
        <w:jc w:val="both"/>
      </w:pPr>
      <w:r>
        <w:rPr>
          <w:rFonts w:ascii="Times New Roman"/>
          <w:b w:val="false"/>
          <w:i w:val="false"/>
          <w:color w:val="000000"/>
          <w:sz w:val="28"/>
        </w:rPr>
        <w:t>
      6) стереотиптер (жазық және ротациялы) – құю.</w:t>
      </w:r>
    </w:p>
    <w:bookmarkEnd w:id="2212"/>
    <w:bookmarkStart w:name="z2224" w:id="2213"/>
    <w:p>
      <w:pPr>
        <w:spacing w:after="0"/>
        <w:ind w:left="0"/>
        <w:jc w:val="both"/>
      </w:pPr>
      <w:r>
        <w:rPr>
          <w:rFonts w:ascii="Times New Roman"/>
          <w:b w:val="false"/>
          <w:i w:val="false"/>
          <w:color w:val="000000"/>
          <w:sz w:val="28"/>
        </w:rPr>
        <w:t>
      Параграф 3. Стереотипер, 5-разряд</w:t>
      </w:r>
    </w:p>
    <w:bookmarkEnd w:id="2213"/>
    <w:bookmarkStart w:name="z2225" w:id="2214"/>
    <w:p>
      <w:pPr>
        <w:spacing w:after="0"/>
        <w:ind w:left="0"/>
        <w:jc w:val="both"/>
      </w:pPr>
      <w:r>
        <w:rPr>
          <w:rFonts w:ascii="Times New Roman"/>
          <w:b w:val="false"/>
          <w:i w:val="false"/>
          <w:color w:val="000000"/>
          <w:sz w:val="28"/>
        </w:rPr>
        <w:t>
      387. Жұмыс сипаттамасы:</w:t>
      </w:r>
    </w:p>
    <w:bookmarkEnd w:id="2214"/>
    <w:bookmarkStart w:name="z2226" w:id="2215"/>
    <w:p>
      <w:pPr>
        <w:spacing w:after="0"/>
        <w:ind w:left="0"/>
        <w:jc w:val="both"/>
      </w:pPr>
      <w:r>
        <w:rPr>
          <w:rFonts w:ascii="Times New Roman"/>
          <w:b w:val="false"/>
          <w:i w:val="false"/>
          <w:color w:val="000000"/>
          <w:sz w:val="28"/>
        </w:rPr>
        <w:t>
      типографиялық қорытындыдан стереотиптерді, бұқаралық басылымды басу үшін гальванопластикалық стереотиптерді дайындау бойынша операциялар кешенін орындау, сондай-ақ жекелеген күрделі операцияларды орындау;</w:t>
      </w:r>
    </w:p>
    <w:bookmarkEnd w:id="2215"/>
    <w:bookmarkStart w:name="z2227" w:id="2216"/>
    <w:p>
      <w:pPr>
        <w:spacing w:after="0"/>
        <w:ind w:left="0"/>
        <w:jc w:val="both"/>
      </w:pPr>
      <w:r>
        <w:rPr>
          <w:rFonts w:ascii="Times New Roman"/>
          <w:b w:val="false"/>
          <w:i w:val="false"/>
          <w:color w:val="000000"/>
          <w:sz w:val="28"/>
        </w:rPr>
        <w:t>
      матрицалау үшін формалар мен матрицалық материалдарды даярлау;</w:t>
      </w:r>
    </w:p>
    <w:bookmarkEnd w:id="2216"/>
    <w:bookmarkStart w:name="z2228" w:id="2217"/>
    <w:p>
      <w:pPr>
        <w:spacing w:after="0"/>
        <w:ind w:left="0"/>
        <w:jc w:val="both"/>
      </w:pPr>
      <w:r>
        <w:rPr>
          <w:rFonts w:ascii="Times New Roman"/>
          <w:b w:val="false"/>
          <w:i w:val="false"/>
          <w:color w:val="000000"/>
          <w:sz w:val="28"/>
        </w:rPr>
        <w:t>
      қол, механикалық және гидравликалық престерде картоннан, пластмассадан, балауыздан және қорғасыннан жасалған матрицаларды престеу;</w:t>
      </w:r>
    </w:p>
    <w:bookmarkEnd w:id="2217"/>
    <w:bookmarkStart w:name="z2229" w:id="2218"/>
    <w:p>
      <w:pPr>
        <w:spacing w:after="0"/>
        <w:ind w:left="0"/>
        <w:jc w:val="both"/>
      </w:pPr>
      <w:r>
        <w:rPr>
          <w:rFonts w:ascii="Times New Roman"/>
          <w:b w:val="false"/>
          <w:i w:val="false"/>
          <w:color w:val="000000"/>
          <w:sz w:val="28"/>
        </w:rPr>
        <w:t>
      матрицаларды қолмен қағып-соғу;</w:t>
      </w:r>
    </w:p>
    <w:bookmarkEnd w:id="2218"/>
    <w:bookmarkStart w:name="z2230" w:id="2219"/>
    <w:p>
      <w:pPr>
        <w:spacing w:after="0"/>
        <w:ind w:left="0"/>
        <w:jc w:val="both"/>
      </w:pPr>
      <w:r>
        <w:rPr>
          <w:rFonts w:ascii="Times New Roman"/>
          <w:b w:val="false"/>
          <w:i w:val="false"/>
          <w:color w:val="000000"/>
          <w:sz w:val="28"/>
        </w:rPr>
        <w:t>
      матрицалық папкалар дайындау;</w:t>
      </w:r>
    </w:p>
    <w:bookmarkEnd w:id="2219"/>
    <w:bookmarkStart w:name="z2231" w:id="2220"/>
    <w:p>
      <w:pPr>
        <w:spacing w:after="0"/>
        <w:ind w:left="0"/>
        <w:jc w:val="both"/>
      </w:pPr>
      <w:r>
        <w:rPr>
          <w:rFonts w:ascii="Times New Roman"/>
          <w:b w:val="false"/>
          <w:i w:val="false"/>
          <w:color w:val="000000"/>
          <w:sz w:val="28"/>
        </w:rPr>
        <w:t>
      типографиялық қорытпалардан жасалған стереотиптерді құю және әр түрлі типті станоктар мен престерде пластмассалы стереотиптерді престеу;</w:t>
      </w:r>
    </w:p>
    <w:bookmarkEnd w:id="2220"/>
    <w:bookmarkStart w:name="z2232" w:id="2221"/>
    <w:p>
      <w:pPr>
        <w:spacing w:after="0"/>
        <w:ind w:left="0"/>
        <w:jc w:val="both"/>
      </w:pPr>
      <w:r>
        <w:rPr>
          <w:rFonts w:ascii="Times New Roman"/>
          <w:b w:val="false"/>
          <w:i w:val="false"/>
          <w:color w:val="000000"/>
          <w:sz w:val="28"/>
        </w:rPr>
        <w:t>
      матрицалар мен металды литерден гальваникалық шөгінділерді алу;</w:t>
      </w:r>
    </w:p>
    <w:bookmarkEnd w:id="2221"/>
    <w:bookmarkStart w:name="z2233" w:id="2222"/>
    <w:p>
      <w:pPr>
        <w:spacing w:after="0"/>
        <w:ind w:left="0"/>
        <w:jc w:val="both"/>
      </w:pPr>
      <w:r>
        <w:rPr>
          <w:rFonts w:ascii="Times New Roman"/>
          <w:b w:val="false"/>
          <w:i w:val="false"/>
          <w:color w:val="000000"/>
          <w:sz w:val="28"/>
        </w:rPr>
        <w:t>
      гальваникалық шөгінділерді матрицалардан бөлу, оларды құюға даярлау және қорытпамен құю;</w:t>
      </w:r>
    </w:p>
    <w:bookmarkEnd w:id="2222"/>
    <w:bookmarkStart w:name="z2234" w:id="2223"/>
    <w:p>
      <w:pPr>
        <w:spacing w:after="0"/>
        <w:ind w:left="0"/>
        <w:jc w:val="both"/>
      </w:pPr>
      <w:r>
        <w:rPr>
          <w:rFonts w:ascii="Times New Roman"/>
          <w:b w:val="false"/>
          <w:i w:val="false"/>
          <w:color w:val="000000"/>
          <w:sz w:val="28"/>
        </w:rPr>
        <w:t>
      стереотиптерді қолданылатын станоктарда және қолмен бөлу;</w:t>
      </w:r>
    </w:p>
    <w:bookmarkEnd w:id="2223"/>
    <w:bookmarkStart w:name="z2235" w:id="2224"/>
    <w:p>
      <w:pPr>
        <w:spacing w:after="0"/>
        <w:ind w:left="0"/>
        <w:jc w:val="both"/>
      </w:pPr>
      <w:r>
        <w:rPr>
          <w:rFonts w:ascii="Times New Roman"/>
          <w:b w:val="false"/>
          <w:i w:val="false"/>
          <w:color w:val="000000"/>
          <w:sz w:val="28"/>
        </w:rPr>
        <w:t>
      стереотиптерді түзеу (қате кеткен литерлер мен белгілерді бұрғылап тастау және қажеттерін дәнекерлеу);</w:t>
      </w:r>
    </w:p>
    <w:bookmarkEnd w:id="2224"/>
    <w:bookmarkStart w:name="z2236" w:id="2225"/>
    <w:p>
      <w:pPr>
        <w:spacing w:after="0"/>
        <w:ind w:left="0"/>
        <w:jc w:val="both"/>
      </w:pPr>
      <w:r>
        <w:rPr>
          <w:rFonts w:ascii="Times New Roman"/>
          <w:b w:val="false"/>
          <w:i w:val="false"/>
          <w:color w:val="000000"/>
          <w:sz w:val="28"/>
        </w:rPr>
        <w:t>
      гальваникалық стереотиптерді тегістеу;</w:t>
      </w:r>
    </w:p>
    <w:bookmarkEnd w:id="2225"/>
    <w:bookmarkStart w:name="z2237" w:id="2226"/>
    <w:p>
      <w:pPr>
        <w:spacing w:after="0"/>
        <w:ind w:left="0"/>
        <w:jc w:val="both"/>
      </w:pPr>
      <w:r>
        <w:rPr>
          <w:rFonts w:ascii="Times New Roman"/>
          <w:b w:val="false"/>
          <w:i w:val="false"/>
          <w:color w:val="000000"/>
          <w:sz w:val="28"/>
        </w:rPr>
        <w:t>
      типографиялық қорытпадан жасалған стереотиптерді, гальваникалық стереотиптер мен клишелерді хромдау;</w:t>
      </w:r>
    </w:p>
    <w:bookmarkEnd w:id="2226"/>
    <w:bookmarkStart w:name="z2238" w:id="2227"/>
    <w:p>
      <w:pPr>
        <w:spacing w:after="0"/>
        <w:ind w:left="0"/>
        <w:jc w:val="both"/>
      </w:pPr>
      <w:r>
        <w:rPr>
          <w:rFonts w:ascii="Times New Roman"/>
          <w:b w:val="false"/>
          <w:i w:val="false"/>
          <w:color w:val="000000"/>
          <w:sz w:val="28"/>
        </w:rPr>
        <w:t>
      гальванопластикалық шөгінділерді алу үшін электролитті жасау, сүзгілеу әрі түзеу және хромдау;</w:t>
      </w:r>
    </w:p>
    <w:bookmarkEnd w:id="2227"/>
    <w:bookmarkStart w:name="z2239" w:id="2228"/>
    <w:p>
      <w:pPr>
        <w:spacing w:after="0"/>
        <w:ind w:left="0"/>
        <w:jc w:val="both"/>
      </w:pPr>
      <w:r>
        <w:rPr>
          <w:rFonts w:ascii="Times New Roman"/>
          <w:b w:val="false"/>
          <w:i w:val="false"/>
          <w:color w:val="000000"/>
          <w:sz w:val="28"/>
        </w:rPr>
        <w:t>
      ерітінділерді дайындау;</w:t>
      </w:r>
    </w:p>
    <w:bookmarkEnd w:id="2228"/>
    <w:bookmarkStart w:name="z2240" w:id="2229"/>
    <w:p>
      <w:pPr>
        <w:spacing w:after="0"/>
        <w:ind w:left="0"/>
        <w:jc w:val="both"/>
      </w:pPr>
      <w:r>
        <w:rPr>
          <w:rFonts w:ascii="Times New Roman"/>
          <w:b w:val="false"/>
          <w:i w:val="false"/>
          <w:color w:val="000000"/>
          <w:sz w:val="28"/>
        </w:rPr>
        <w:t>
      электролиз процесін жүргізу;</w:t>
      </w:r>
    </w:p>
    <w:bookmarkEnd w:id="2229"/>
    <w:bookmarkStart w:name="z2241" w:id="2230"/>
    <w:p>
      <w:pPr>
        <w:spacing w:after="0"/>
        <w:ind w:left="0"/>
        <w:jc w:val="both"/>
      </w:pPr>
      <w:r>
        <w:rPr>
          <w:rFonts w:ascii="Times New Roman"/>
          <w:b w:val="false"/>
          <w:i w:val="false"/>
          <w:color w:val="000000"/>
          <w:sz w:val="28"/>
        </w:rPr>
        <w:t>
      гальваникалық шөгінділер мен металл жабындыларының ақауларын анықтау және түзету;</w:t>
      </w:r>
    </w:p>
    <w:bookmarkEnd w:id="2230"/>
    <w:bookmarkStart w:name="z2242" w:id="2231"/>
    <w:p>
      <w:pPr>
        <w:spacing w:after="0"/>
        <w:ind w:left="0"/>
        <w:jc w:val="both"/>
      </w:pPr>
      <w:r>
        <w:rPr>
          <w:rFonts w:ascii="Times New Roman"/>
          <w:b w:val="false"/>
          <w:i w:val="false"/>
          <w:color w:val="000000"/>
          <w:sz w:val="28"/>
        </w:rPr>
        <w:t>
      қолданылатын жабдықтардың жұмысындағы ақауларды жою;</w:t>
      </w:r>
    </w:p>
    <w:bookmarkEnd w:id="2231"/>
    <w:bookmarkStart w:name="z2243" w:id="2232"/>
    <w:p>
      <w:pPr>
        <w:spacing w:after="0"/>
        <w:ind w:left="0"/>
        <w:jc w:val="both"/>
      </w:pPr>
      <w:r>
        <w:rPr>
          <w:rFonts w:ascii="Times New Roman"/>
          <w:b w:val="false"/>
          <w:i w:val="false"/>
          <w:color w:val="000000"/>
          <w:sz w:val="28"/>
        </w:rPr>
        <w:t>
      қызмет көрсетілетін станоктарды тазарту және майлау;</w:t>
      </w:r>
    </w:p>
    <w:bookmarkEnd w:id="2232"/>
    <w:bookmarkStart w:name="z2244" w:id="2233"/>
    <w:p>
      <w:pPr>
        <w:spacing w:after="0"/>
        <w:ind w:left="0"/>
        <w:jc w:val="both"/>
      </w:pPr>
      <w:r>
        <w:rPr>
          <w:rFonts w:ascii="Times New Roman"/>
          <w:b w:val="false"/>
          <w:i w:val="false"/>
          <w:color w:val="000000"/>
          <w:sz w:val="28"/>
        </w:rPr>
        <w:t>
      гальваникалық шөгінділерді қорытпамен толтыру;</w:t>
      </w:r>
    </w:p>
    <w:bookmarkEnd w:id="2233"/>
    <w:bookmarkStart w:name="z2245" w:id="2234"/>
    <w:p>
      <w:pPr>
        <w:spacing w:after="0"/>
        <w:ind w:left="0"/>
        <w:jc w:val="both"/>
      </w:pPr>
      <w:r>
        <w:rPr>
          <w:rFonts w:ascii="Times New Roman"/>
          <w:b w:val="false"/>
          <w:i w:val="false"/>
          <w:color w:val="000000"/>
          <w:sz w:val="28"/>
        </w:rPr>
        <w:t>
      матрицалардан гальваникалық шөгінділерді бөлу;</w:t>
      </w:r>
    </w:p>
    <w:bookmarkEnd w:id="2234"/>
    <w:bookmarkStart w:name="z2246" w:id="2235"/>
    <w:p>
      <w:pPr>
        <w:spacing w:after="0"/>
        <w:ind w:left="0"/>
        <w:jc w:val="both"/>
      </w:pPr>
      <w:r>
        <w:rPr>
          <w:rFonts w:ascii="Times New Roman"/>
          <w:b w:val="false"/>
          <w:i w:val="false"/>
          <w:color w:val="000000"/>
          <w:sz w:val="28"/>
        </w:rPr>
        <w:t>
      кері жағын қағып-соғу;</w:t>
      </w:r>
    </w:p>
    <w:bookmarkEnd w:id="2235"/>
    <w:bookmarkStart w:name="z2247" w:id="2236"/>
    <w:p>
      <w:pPr>
        <w:spacing w:after="0"/>
        <w:ind w:left="0"/>
        <w:jc w:val="both"/>
      </w:pPr>
      <w:r>
        <w:rPr>
          <w:rFonts w:ascii="Times New Roman"/>
          <w:b w:val="false"/>
          <w:i w:val="false"/>
          <w:color w:val="000000"/>
          <w:sz w:val="28"/>
        </w:rPr>
        <w:t>
      бұрыштарды бүгу;</w:t>
      </w:r>
    </w:p>
    <w:bookmarkEnd w:id="2236"/>
    <w:bookmarkStart w:name="z2248" w:id="2237"/>
    <w:p>
      <w:pPr>
        <w:spacing w:after="0"/>
        <w:ind w:left="0"/>
        <w:jc w:val="both"/>
      </w:pPr>
      <w:r>
        <w:rPr>
          <w:rFonts w:ascii="Times New Roman"/>
          <w:b w:val="false"/>
          <w:i w:val="false"/>
          <w:color w:val="000000"/>
          <w:sz w:val="28"/>
        </w:rPr>
        <w:t>
      тақыр жерлерді декстридті бор қоспасымен өңдеу;</w:t>
      </w:r>
    </w:p>
    <w:bookmarkEnd w:id="2237"/>
    <w:bookmarkStart w:name="z2249" w:id="2238"/>
    <w:p>
      <w:pPr>
        <w:spacing w:after="0"/>
        <w:ind w:left="0"/>
        <w:jc w:val="both"/>
      </w:pPr>
      <w:r>
        <w:rPr>
          <w:rFonts w:ascii="Times New Roman"/>
          <w:b w:val="false"/>
          <w:i w:val="false"/>
          <w:color w:val="000000"/>
          <w:sz w:val="28"/>
        </w:rPr>
        <w:t>
      арнайы престерде ыстықтай сулау, флюс жағу және қорытпалар құю;</w:t>
      </w:r>
    </w:p>
    <w:bookmarkEnd w:id="2238"/>
    <w:bookmarkStart w:name="z2250" w:id="2239"/>
    <w:p>
      <w:pPr>
        <w:spacing w:after="0"/>
        <w:ind w:left="0"/>
        <w:jc w:val="both"/>
      </w:pPr>
      <w:r>
        <w:rPr>
          <w:rFonts w:ascii="Times New Roman"/>
          <w:b w:val="false"/>
          <w:i w:val="false"/>
          <w:color w:val="000000"/>
          <w:sz w:val="28"/>
        </w:rPr>
        <w:t>
      гальванопластикалық стереотиптер үшін картоннан жасалған матрицаларды престеу жөнінде операциялар кешенін орындау.</w:t>
      </w:r>
    </w:p>
    <w:bookmarkEnd w:id="2239"/>
    <w:bookmarkStart w:name="z2251" w:id="2240"/>
    <w:p>
      <w:pPr>
        <w:spacing w:after="0"/>
        <w:ind w:left="0"/>
        <w:jc w:val="both"/>
      </w:pPr>
      <w:r>
        <w:rPr>
          <w:rFonts w:ascii="Times New Roman"/>
          <w:b w:val="false"/>
          <w:i w:val="false"/>
          <w:color w:val="000000"/>
          <w:sz w:val="28"/>
        </w:rPr>
        <w:t>
      388. Білуге тиіс:</w:t>
      </w:r>
    </w:p>
    <w:bookmarkEnd w:id="2240"/>
    <w:bookmarkStart w:name="z2252" w:id="2241"/>
    <w:p>
      <w:pPr>
        <w:spacing w:after="0"/>
        <w:ind w:left="0"/>
        <w:jc w:val="both"/>
      </w:pPr>
      <w:r>
        <w:rPr>
          <w:rFonts w:ascii="Times New Roman"/>
          <w:b w:val="false"/>
          <w:i w:val="false"/>
          <w:color w:val="000000"/>
          <w:sz w:val="28"/>
        </w:rPr>
        <w:t>
      матрицалардың дайындаудың техникалық процестері және пластмассадан, балауыздан, қорғасыннан және металлды литерден жасалған матрицалардан гальваникалық шөгінділерді алу;</w:t>
      </w:r>
    </w:p>
    <w:bookmarkEnd w:id="2241"/>
    <w:bookmarkStart w:name="z2253" w:id="2242"/>
    <w:p>
      <w:pPr>
        <w:spacing w:after="0"/>
        <w:ind w:left="0"/>
        <w:jc w:val="both"/>
      </w:pPr>
      <w:r>
        <w:rPr>
          <w:rFonts w:ascii="Times New Roman"/>
          <w:b w:val="false"/>
          <w:i w:val="false"/>
          <w:color w:val="000000"/>
          <w:sz w:val="28"/>
        </w:rPr>
        <w:t>
      гальваноплатика принциптері;</w:t>
      </w:r>
    </w:p>
    <w:bookmarkEnd w:id="2242"/>
    <w:bookmarkStart w:name="z2254" w:id="2243"/>
    <w:p>
      <w:pPr>
        <w:spacing w:after="0"/>
        <w:ind w:left="0"/>
        <w:jc w:val="both"/>
      </w:pPr>
      <w:r>
        <w:rPr>
          <w:rFonts w:ascii="Times New Roman"/>
          <w:b w:val="false"/>
          <w:i w:val="false"/>
          <w:color w:val="000000"/>
          <w:sz w:val="28"/>
        </w:rPr>
        <w:t>
      хромдау үшін электролиттің құрамын және мыс гальваникалық шөгінділерді алу;</w:t>
      </w:r>
    </w:p>
    <w:bookmarkEnd w:id="2243"/>
    <w:bookmarkStart w:name="z2255" w:id="2244"/>
    <w:p>
      <w:pPr>
        <w:spacing w:after="0"/>
        <w:ind w:left="0"/>
        <w:jc w:val="both"/>
      </w:pPr>
      <w:r>
        <w:rPr>
          <w:rFonts w:ascii="Times New Roman"/>
          <w:b w:val="false"/>
          <w:i w:val="false"/>
          <w:color w:val="000000"/>
          <w:sz w:val="28"/>
        </w:rPr>
        <w:t>
      гальваникалық ванналардың жұмыс режимін;</w:t>
      </w:r>
    </w:p>
    <w:bookmarkEnd w:id="2244"/>
    <w:bookmarkStart w:name="z2256" w:id="2245"/>
    <w:p>
      <w:pPr>
        <w:spacing w:after="0"/>
        <w:ind w:left="0"/>
        <w:jc w:val="both"/>
      </w:pPr>
      <w:r>
        <w:rPr>
          <w:rFonts w:ascii="Times New Roman"/>
          <w:b w:val="false"/>
          <w:i w:val="false"/>
          <w:color w:val="000000"/>
          <w:sz w:val="28"/>
        </w:rPr>
        <w:t>
      гальваникалық техника бойынша қажетті есептеулер.</w:t>
      </w:r>
    </w:p>
    <w:bookmarkEnd w:id="2245"/>
    <w:bookmarkStart w:name="z2257" w:id="2246"/>
    <w:p>
      <w:pPr>
        <w:spacing w:after="0"/>
        <w:ind w:left="0"/>
        <w:jc w:val="both"/>
      </w:pPr>
      <w:r>
        <w:rPr>
          <w:rFonts w:ascii="Times New Roman"/>
          <w:b w:val="false"/>
          <w:i w:val="false"/>
          <w:color w:val="000000"/>
          <w:sz w:val="28"/>
        </w:rPr>
        <w:t>
      389. Жұмыс үлгілері:</w:t>
      </w:r>
    </w:p>
    <w:bookmarkEnd w:id="2246"/>
    <w:bookmarkStart w:name="z2258" w:id="2247"/>
    <w:p>
      <w:pPr>
        <w:spacing w:after="0"/>
        <w:ind w:left="0"/>
        <w:jc w:val="both"/>
      </w:pPr>
      <w:r>
        <w:rPr>
          <w:rFonts w:ascii="Times New Roman"/>
          <w:b w:val="false"/>
          <w:i w:val="false"/>
          <w:color w:val="000000"/>
          <w:sz w:val="28"/>
        </w:rPr>
        <w:t>
      1) матрицалардан гальваникалық шөгінділер – гальваникалық ваннада алу;</w:t>
      </w:r>
    </w:p>
    <w:bookmarkEnd w:id="2247"/>
    <w:bookmarkStart w:name="z2259" w:id="2248"/>
    <w:p>
      <w:pPr>
        <w:spacing w:after="0"/>
        <w:ind w:left="0"/>
        <w:jc w:val="both"/>
      </w:pPr>
      <w:r>
        <w:rPr>
          <w:rFonts w:ascii="Times New Roman"/>
          <w:b w:val="false"/>
          <w:i w:val="false"/>
          <w:color w:val="000000"/>
          <w:sz w:val="28"/>
        </w:rPr>
        <w:t>
      2) гальванопластикалық стереотиптер – құю және бөлу;</w:t>
      </w:r>
    </w:p>
    <w:bookmarkEnd w:id="2248"/>
    <w:bookmarkStart w:name="z2260" w:id="2249"/>
    <w:p>
      <w:pPr>
        <w:spacing w:after="0"/>
        <w:ind w:left="0"/>
        <w:jc w:val="both"/>
      </w:pPr>
      <w:r>
        <w:rPr>
          <w:rFonts w:ascii="Times New Roman"/>
          <w:b w:val="false"/>
          <w:i w:val="false"/>
          <w:color w:val="000000"/>
          <w:sz w:val="28"/>
        </w:rPr>
        <w:t>
      3) гальванопластикалық стереотиптер – түзету;</w:t>
      </w:r>
    </w:p>
    <w:bookmarkEnd w:id="2249"/>
    <w:bookmarkStart w:name="z2261" w:id="2250"/>
    <w:p>
      <w:pPr>
        <w:spacing w:after="0"/>
        <w:ind w:left="0"/>
        <w:jc w:val="both"/>
      </w:pPr>
      <w:r>
        <w:rPr>
          <w:rFonts w:ascii="Times New Roman"/>
          <w:b w:val="false"/>
          <w:i w:val="false"/>
          <w:color w:val="000000"/>
          <w:sz w:val="28"/>
        </w:rPr>
        <w:t>
      4) гальванопластикалық стереотиптерге арналған матрицалар – престеу;</w:t>
      </w:r>
    </w:p>
    <w:bookmarkEnd w:id="2250"/>
    <w:bookmarkStart w:name="z2262" w:id="2251"/>
    <w:p>
      <w:pPr>
        <w:spacing w:after="0"/>
        <w:ind w:left="0"/>
        <w:jc w:val="both"/>
      </w:pPr>
      <w:r>
        <w:rPr>
          <w:rFonts w:ascii="Times New Roman"/>
          <w:b w:val="false"/>
          <w:i w:val="false"/>
          <w:color w:val="000000"/>
          <w:sz w:val="28"/>
        </w:rPr>
        <w:t>
      5) стереотиптер – хромдау.</w:t>
      </w:r>
    </w:p>
    <w:bookmarkEnd w:id="2251"/>
    <w:bookmarkStart w:name="z2263" w:id="2252"/>
    <w:p>
      <w:pPr>
        <w:spacing w:after="0"/>
        <w:ind w:left="0"/>
        <w:jc w:val="both"/>
      </w:pPr>
      <w:r>
        <w:rPr>
          <w:rFonts w:ascii="Times New Roman"/>
          <w:b w:val="false"/>
          <w:i w:val="false"/>
          <w:color w:val="000000"/>
          <w:sz w:val="28"/>
        </w:rPr>
        <w:t>
      Толық дайындау.</w:t>
      </w:r>
    </w:p>
    <w:bookmarkEnd w:id="2252"/>
    <w:bookmarkStart w:name="z2264" w:id="2253"/>
    <w:p>
      <w:pPr>
        <w:spacing w:after="0"/>
        <w:ind w:left="0"/>
        <w:jc w:val="both"/>
      </w:pPr>
      <w:r>
        <w:rPr>
          <w:rFonts w:ascii="Times New Roman"/>
          <w:b w:val="false"/>
          <w:i w:val="false"/>
          <w:color w:val="000000"/>
          <w:sz w:val="28"/>
        </w:rPr>
        <w:t>
      1) бояу элементтерін араластырмай көп бояулы басу үшін гальванопластикалық стереотиптер;</w:t>
      </w:r>
    </w:p>
    <w:bookmarkEnd w:id="2253"/>
    <w:bookmarkStart w:name="z2265" w:id="2254"/>
    <w:p>
      <w:pPr>
        <w:spacing w:after="0"/>
        <w:ind w:left="0"/>
        <w:jc w:val="both"/>
      </w:pPr>
      <w:r>
        <w:rPr>
          <w:rFonts w:ascii="Times New Roman"/>
          <w:b w:val="false"/>
          <w:i w:val="false"/>
          <w:color w:val="000000"/>
          <w:sz w:val="28"/>
        </w:rPr>
        <w:t>
      2) 34 лин/см дейін линиатуралары немесе ірі графикалық элементтері бар гальванопластикалық стереотиптер;</w:t>
      </w:r>
    </w:p>
    <w:bookmarkEnd w:id="2254"/>
    <w:bookmarkStart w:name="z2266" w:id="2255"/>
    <w:p>
      <w:pPr>
        <w:spacing w:after="0"/>
        <w:ind w:left="0"/>
        <w:jc w:val="both"/>
      </w:pPr>
      <w:r>
        <w:rPr>
          <w:rFonts w:ascii="Times New Roman"/>
          <w:b w:val="false"/>
          <w:i w:val="false"/>
          <w:color w:val="000000"/>
          <w:sz w:val="28"/>
        </w:rPr>
        <w:t>
      3) пластмассадан жасалған стереотиптер;</w:t>
      </w:r>
    </w:p>
    <w:bookmarkEnd w:id="2255"/>
    <w:bookmarkStart w:name="z2267" w:id="2256"/>
    <w:p>
      <w:pPr>
        <w:spacing w:after="0"/>
        <w:ind w:left="0"/>
        <w:jc w:val="both"/>
      </w:pPr>
      <w:r>
        <w:rPr>
          <w:rFonts w:ascii="Times New Roman"/>
          <w:b w:val="false"/>
          <w:i w:val="false"/>
          <w:color w:val="000000"/>
          <w:sz w:val="28"/>
        </w:rPr>
        <w:t>
      4) типографиялық қорытпадан жасалған стереотиптер.</w:t>
      </w:r>
    </w:p>
    <w:bookmarkEnd w:id="2256"/>
    <w:bookmarkStart w:name="z2268" w:id="2257"/>
    <w:p>
      <w:pPr>
        <w:spacing w:after="0"/>
        <w:ind w:left="0"/>
        <w:jc w:val="both"/>
      </w:pPr>
      <w:r>
        <w:rPr>
          <w:rFonts w:ascii="Times New Roman"/>
          <w:b w:val="false"/>
          <w:i w:val="false"/>
          <w:color w:val="000000"/>
          <w:sz w:val="28"/>
        </w:rPr>
        <w:t>
      Параграф 4. Стереотипер, 6-разряд</w:t>
      </w:r>
    </w:p>
    <w:bookmarkEnd w:id="2257"/>
    <w:bookmarkStart w:name="z2269" w:id="2258"/>
    <w:p>
      <w:pPr>
        <w:spacing w:after="0"/>
        <w:ind w:left="0"/>
        <w:jc w:val="both"/>
      </w:pPr>
      <w:r>
        <w:rPr>
          <w:rFonts w:ascii="Times New Roman"/>
          <w:b w:val="false"/>
          <w:i w:val="false"/>
          <w:color w:val="000000"/>
          <w:sz w:val="28"/>
        </w:rPr>
        <w:t>
      390. Жұмыс сипаттамасы:</w:t>
      </w:r>
    </w:p>
    <w:bookmarkEnd w:id="2258"/>
    <w:bookmarkStart w:name="z2270" w:id="2259"/>
    <w:p>
      <w:pPr>
        <w:spacing w:after="0"/>
        <w:ind w:left="0"/>
        <w:jc w:val="both"/>
      </w:pPr>
      <w:r>
        <w:rPr>
          <w:rFonts w:ascii="Times New Roman"/>
          <w:b w:val="false"/>
          <w:i w:val="false"/>
          <w:color w:val="000000"/>
          <w:sz w:val="28"/>
        </w:rPr>
        <w:t>
      жоғары линиатурасы немесе жұқа графикалық элементтері бар растрлы бейнелері бар жұмыстар үшін гальванопластикалық стереотиптерді дайындау бойынша операциялар кешенін орындау, сондай-ақ арнайы бұйымдар, энциклопедиялық және жоғары көркемдік басылымдар үшін гальванопластикалық стереотиптерді дайындау бойынша жекелеген операциялар орындау;</w:t>
      </w:r>
    </w:p>
    <w:bookmarkEnd w:id="2259"/>
    <w:bookmarkStart w:name="z2271" w:id="2260"/>
    <w:p>
      <w:pPr>
        <w:spacing w:after="0"/>
        <w:ind w:left="0"/>
        <w:jc w:val="both"/>
      </w:pPr>
      <w:r>
        <w:rPr>
          <w:rFonts w:ascii="Times New Roman"/>
          <w:b w:val="false"/>
          <w:i w:val="false"/>
          <w:color w:val="000000"/>
          <w:sz w:val="28"/>
        </w:rPr>
        <w:t>
      жекелеген матрицалардан немесе стереотиптерден топтық штемпельдер жасау және жекелеген элементтерді штемпельдерге кесу.</w:t>
      </w:r>
    </w:p>
    <w:bookmarkEnd w:id="2260"/>
    <w:bookmarkStart w:name="z2272" w:id="2261"/>
    <w:p>
      <w:pPr>
        <w:spacing w:after="0"/>
        <w:ind w:left="0"/>
        <w:jc w:val="both"/>
      </w:pPr>
      <w:r>
        <w:rPr>
          <w:rFonts w:ascii="Times New Roman"/>
          <w:b w:val="false"/>
          <w:i w:val="false"/>
          <w:color w:val="000000"/>
          <w:sz w:val="28"/>
        </w:rPr>
        <w:t>
      391. Білуге тиіс:</w:t>
      </w:r>
    </w:p>
    <w:bookmarkEnd w:id="2261"/>
    <w:bookmarkStart w:name="z2273" w:id="2262"/>
    <w:p>
      <w:pPr>
        <w:spacing w:after="0"/>
        <w:ind w:left="0"/>
        <w:jc w:val="both"/>
      </w:pPr>
      <w:r>
        <w:rPr>
          <w:rFonts w:ascii="Times New Roman"/>
          <w:b w:val="false"/>
          <w:i w:val="false"/>
          <w:color w:val="000000"/>
          <w:sz w:val="28"/>
        </w:rPr>
        <w:t>
      жоғары басуда жартылай тонды және көп түсті түпнұсқаларды шығару принципі;</w:t>
      </w:r>
    </w:p>
    <w:bookmarkEnd w:id="2262"/>
    <w:bookmarkStart w:name="z2274" w:id="2263"/>
    <w:p>
      <w:pPr>
        <w:spacing w:after="0"/>
        <w:ind w:left="0"/>
        <w:jc w:val="both"/>
      </w:pPr>
      <w:r>
        <w:rPr>
          <w:rFonts w:ascii="Times New Roman"/>
          <w:b w:val="false"/>
          <w:i w:val="false"/>
          <w:color w:val="000000"/>
          <w:sz w:val="28"/>
        </w:rPr>
        <w:t>
      гальваникалық клишелерді дайындаудың технологиялық процесін;</w:t>
      </w:r>
    </w:p>
    <w:bookmarkEnd w:id="2263"/>
    <w:bookmarkStart w:name="z2275" w:id="2264"/>
    <w:p>
      <w:pPr>
        <w:spacing w:after="0"/>
        <w:ind w:left="0"/>
        <w:jc w:val="both"/>
      </w:pPr>
      <w:r>
        <w:rPr>
          <w:rFonts w:ascii="Times New Roman"/>
          <w:b w:val="false"/>
          <w:i w:val="false"/>
          <w:color w:val="000000"/>
          <w:sz w:val="28"/>
        </w:rPr>
        <w:t>
      бояуларды араластыруға шектеулер;</w:t>
      </w:r>
    </w:p>
    <w:bookmarkEnd w:id="2264"/>
    <w:bookmarkStart w:name="z2276" w:id="2265"/>
    <w:p>
      <w:pPr>
        <w:spacing w:after="0"/>
        <w:ind w:left="0"/>
        <w:jc w:val="both"/>
      </w:pPr>
      <w:r>
        <w:rPr>
          <w:rFonts w:ascii="Times New Roman"/>
          <w:b w:val="false"/>
          <w:i w:val="false"/>
          <w:color w:val="000000"/>
          <w:sz w:val="28"/>
        </w:rPr>
        <w:t>
      жоғары басудағы металл жабындыларың барлық түрі үшін гальваникалық процесті даярлай және жүргізу ережесін.</w:t>
      </w:r>
    </w:p>
    <w:bookmarkEnd w:id="2265"/>
    <w:bookmarkStart w:name="z2277" w:id="2266"/>
    <w:p>
      <w:pPr>
        <w:spacing w:after="0"/>
        <w:ind w:left="0"/>
        <w:jc w:val="both"/>
      </w:pPr>
      <w:r>
        <w:rPr>
          <w:rFonts w:ascii="Times New Roman"/>
          <w:b w:val="false"/>
          <w:i w:val="false"/>
          <w:color w:val="000000"/>
          <w:sz w:val="28"/>
        </w:rPr>
        <w:t>
      392. Жұмыс үлгілері:</w:t>
      </w:r>
    </w:p>
    <w:bookmarkEnd w:id="2266"/>
    <w:bookmarkStart w:name="z2278" w:id="2267"/>
    <w:p>
      <w:pPr>
        <w:spacing w:after="0"/>
        <w:ind w:left="0"/>
        <w:jc w:val="both"/>
      </w:pPr>
      <w:r>
        <w:rPr>
          <w:rFonts w:ascii="Times New Roman"/>
          <w:b w:val="false"/>
          <w:i w:val="false"/>
          <w:color w:val="000000"/>
          <w:sz w:val="28"/>
        </w:rPr>
        <w:t>
      1) арнайы бұйымдарға арналған гальванопластикалық стереотиптер (ақша бұйымдары, паспорттар, куәліктер, азаматтық жағдай актілері) – құю және өңдеу.</w:t>
      </w:r>
    </w:p>
    <w:bookmarkEnd w:id="2267"/>
    <w:bookmarkStart w:name="z2279" w:id="2268"/>
    <w:p>
      <w:pPr>
        <w:spacing w:after="0"/>
        <w:ind w:left="0"/>
        <w:jc w:val="both"/>
      </w:pPr>
      <w:r>
        <w:rPr>
          <w:rFonts w:ascii="Times New Roman"/>
          <w:b w:val="false"/>
          <w:i w:val="false"/>
          <w:color w:val="000000"/>
          <w:sz w:val="28"/>
        </w:rPr>
        <w:t>
      Толық дайындау.</w:t>
      </w:r>
    </w:p>
    <w:bookmarkEnd w:id="2268"/>
    <w:bookmarkStart w:name="z2280" w:id="2269"/>
    <w:p>
      <w:pPr>
        <w:spacing w:after="0"/>
        <w:ind w:left="0"/>
        <w:jc w:val="both"/>
      </w:pPr>
      <w:r>
        <w:rPr>
          <w:rFonts w:ascii="Times New Roman"/>
          <w:b w:val="false"/>
          <w:i w:val="false"/>
          <w:color w:val="000000"/>
          <w:sz w:val="28"/>
        </w:rPr>
        <w:t>
      1) гальваникалық клише;</w:t>
      </w:r>
    </w:p>
    <w:bookmarkEnd w:id="2269"/>
    <w:bookmarkStart w:name="z2281" w:id="2270"/>
    <w:p>
      <w:pPr>
        <w:spacing w:after="0"/>
        <w:ind w:left="0"/>
        <w:jc w:val="both"/>
      </w:pPr>
      <w:r>
        <w:rPr>
          <w:rFonts w:ascii="Times New Roman"/>
          <w:b w:val="false"/>
          <w:i w:val="false"/>
          <w:color w:val="000000"/>
          <w:sz w:val="28"/>
        </w:rPr>
        <w:t>
      2) каучукты гербті мөрлер және үкіметтік органдарға арналған штампылар;</w:t>
      </w:r>
    </w:p>
    <w:bookmarkEnd w:id="2270"/>
    <w:bookmarkStart w:name="z2282" w:id="2271"/>
    <w:p>
      <w:pPr>
        <w:spacing w:after="0"/>
        <w:ind w:left="0"/>
        <w:jc w:val="both"/>
      </w:pPr>
      <w:r>
        <w:rPr>
          <w:rFonts w:ascii="Times New Roman"/>
          <w:b w:val="false"/>
          <w:i w:val="false"/>
          <w:color w:val="000000"/>
          <w:sz w:val="28"/>
        </w:rPr>
        <w:t>
      3) бояу элементтері араласқан көп бояулы басуға арналған арналған гальванопластикалық стереотиптер;</w:t>
      </w:r>
    </w:p>
    <w:bookmarkEnd w:id="2271"/>
    <w:bookmarkStart w:name="z2283" w:id="2272"/>
    <w:p>
      <w:pPr>
        <w:spacing w:after="0"/>
        <w:ind w:left="0"/>
        <w:jc w:val="both"/>
      </w:pPr>
      <w:r>
        <w:rPr>
          <w:rFonts w:ascii="Times New Roman"/>
          <w:b w:val="false"/>
          <w:i w:val="false"/>
          <w:color w:val="000000"/>
          <w:sz w:val="28"/>
        </w:rPr>
        <w:t>
      4) 34 лин/см жоғары линиатуралары немесе ұсақ графикалық элементтері бар гальванопластикалық стереотиптер.</w:t>
      </w:r>
    </w:p>
    <w:bookmarkEnd w:id="2272"/>
    <w:bookmarkStart w:name="z2284" w:id="2273"/>
    <w:p>
      <w:pPr>
        <w:spacing w:after="0"/>
        <w:ind w:left="0"/>
        <w:jc w:val="both"/>
      </w:pPr>
      <w:r>
        <w:rPr>
          <w:rFonts w:ascii="Times New Roman"/>
          <w:b w:val="false"/>
          <w:i w:val="false"/>
          <w:color w:val="000000"/>
          <w:sz w:val="28"/>
        </w:rPr>
        <w:t>
      48. Клишелерді күйдірмелеуші</w:t>
      </w:r>
    </w:p>
    <w:bookmarkEnd w:id="2273"/>
    <w:bookmarkStart w:name="z2285" w:id="2274"/>
    <w:p>
      <w:pPr>
        <w:spacing w:after="0"/>
        <w:ind w:left="0"/>
        <w:jc w:val="both"/>
      </w:pPr>
      <w:r>
        <w:rPr>
          <w:rFonts w:ascii="Times New Roman"/>
          <w:b w:val="false"/>
          <w:i w:val="false"/>
          <w:color w:val="000000"/>
          <w:sz w:val="28"/>
        </w:rPr>
        <w:t>
      Параграф 1. Клишелерді күйдірмелеуші, 2-разряд</w:t>
      </w:r>
    </w:p>
    <w:bookmarkEnd w:id="2274"/>
    <w:bookmarkStart w:name="z2286" w:id="2275"/>
    <w:p>
      <w:pPr>
        <w:spacing w:after="0"/>
        <w:ind w:left="0"/>
        <w:jc w:val="both"/>
      </w:pPr>
      <w:r>
        <w:rPr>
          <w:rFonts w:ascii="Times New Roman"/>
          <w:b w:val="false"/>
          <w:i w:val="false"/>
          <w:color w:val="000000"/>
          <w:sz w:val="28"/>
        </w:rPr>
        <w:t>
      393. Жұмыс сипаттамасы:</w:t>
      </w:r>
    </w:p>
    <w:bookmarkEnd w:id="2275"/>
    <w:bookmarkStart w:name="z2287" w:id="2276"/>
    <w:p>
      <w:pPr>
        <w:spacing w:after="0"/>
        <w:ind w:left="0"/>
        <w:jc w:val="both"/>
      </w:pPr>
      <w:r>
        <w:rPr>
          <w:rFonts w:ascii="Times New Roman"/>
          <w:b w:val="false"/>
          <w:i w:val="false"/>
          <w:color w:val="000000"/>
          <w:sz w:val="28"/>
        </w:rPr>
        <w:t>
      клишелерді күйдірмелеу бойынша дайындық жұмыстарын орындау;</w:t>
      </w:r>
    </w:p>
    <w:bookmarkEnd w:id="2276"/>
    <w:bookmarkStart w:name="z2288" w:id="2277"/>
    <w:p>
      <w:pPr>
        <w:spacing w:after="0"/>
        <w:ind w:left="0"/>
        <w:jc w:val="both"/>
      </w:pPr>
      <w:r>
        <w:rPr>
          <w:rFonts w:ascii="Times New Roman"/>
          <w:b w:val="false"/>
          <w:i w:val="false"/>
          <w:color w:val="000000"/>
          <w:sz w:val="28"/>
        </w:rPr>
        <w:t>
      көшірмелерді бақылау және ретуштеу;</w:t>
      </w:r>
    </w:p>
    <w:bookmarkEnd w:id="2277"/>
    <w:bookmarkStart w:name="z2289" w:id="2278"/>
    <w:p>
      <w:pPr>
        <w:spacing w:after="0"/>
        <w:ind w:left="0"/>
        <w:jc w:val="both"/>
      </w:pPr>
      <w:r>
        <w:rPr>
          <w:rFonts w:ascii="Times New Roman"/>
          <w:b w:val="false"/>
          <w:i w:val="false"/>
          <w:color w:val="000000"/>
          <w:sz w:val="28"/>
        </w:rPr>
        <w:t>
      көшірмелердің айналмалы жағын қышқылға төзімді лактармен жабу;</w:t>
      </w:r>
    </w:p>
    <w:bookmarkEnd w:id="2278"/>
    <w:bookmarkStart w:name="z2290" w:id="2279"/>
    <w:p>
      <w:pPr>
        <w:spacing w:after="0"/>
        <w:ind w:left="0"/>
        <w:jc w:val="both"/>
      </w:pPr>
      <w:r>
        <w:rPr>
          <w:rFonts w:ascii="Times New Roman"/>
          <w:b w:val="false"/>
          <w:i w:val="false"/>
          <w:color w:val="000000"/>
          <w:sz w:val="28"/>
        </w:rPr>
        <w:t>
      бақылау шәкілдері мен белгі кресттерін сызу, көшірмелерді қыздыру, түзету және салқындату;</w:t>
      </w:r>
    </w:p>
    <w:bookmarkEnd w:id="2279"/>
    <w:bookmarkStart w:name="z2291" w:id="2280"/>
    <w:p>
      <w:pPr>
        <w:spacing w:after="0"/>
        <w:ind w:left="0"/>
        <w:jc w:val="both"/>
      </w:pPr>
      <w:r>
        <w:rPr>
          <w:rFonts w:ascii="Times New Roman"/>
          <w:b w:val="false"/>
          <w:i w:val="false"/>
          <w:color w:val="000000"/>
          <w:sz w:val="28"/>
        </w:rPr>
        <w:t>
      рецепт бойынша күйдіру ерітінділерін жасау;</w:t>
      </w:r>
    </w:p>
    <w:bookmarkEnd w:id="2280"/>
    <w:bookmarkStart w:name="z2292" w:id="2281"/>
    <w:p>
      <w:pPr>
        <w:spacing w:after="0"/>
        <w:ind w:left="0"/>
        <w:jc w:val="both"/>
      </w:pPr>
      <w:r>
        <w:rPr>
          <w:rFonts w:ascii="Times New Roman"/>
          <w:b w:val="false"/>
          <w:i w:val="false"/>
          <w:color w:val="000000"/>
          <w:sz w:val="28"/>
        </w:rPr>
        <w:t>
      клишеден бояулар мен эмальды жуу;</w:t>
      </w:r>
    </w:p>
    <w:bookmarkEnd w:id="2281"/>
    <w:bookmarkStart w:name="z2293" w:id="2282"/>
    <w:p>
      <w:pPr>
        <w:spacing w:after="0"/>
        <w:ind w:left="0"/>
        <w:jc w:val="both"/>
      </w:pPr>
      <w:r>
        <w:rPr>
          <w:rFonts w:ascii="Times New Roman"/>
          <w:b w:val="false"/>
          <w:i w:val="false"/>
          <w:color w:val="000000"/>
          <w:sz w:val="28"/>
        </w:rPr>
        <w:t>
      күйдіру машиналары мен ванналарды тазарту;</w:t>
      </w:r>
    </w:p>
    <w:bookmarkEnd w:id="2282"/>
    <w:bookmarkStart w:name="z2294" w:id="2283"/>
    <w:p>
      <w:pPr>
        <w:spacing w:after="0"/>
        <w:ind w:left="0"/>
        <w:jc w:val="both"/>
      </w:pPr>
      <w:r>
        <w:rPr>
          <w:rFonts w:ascii="Times New Roman"/>
          <w:b w:val="false"/>
          <w:i w:val="false"/>
          <w:color w:val="000000"/>
          <w:sz w:val="28"/>
        </w:rPr>
        <w:t>
      шыны пластиналарды, металлды формалар мен пластикалық фото формаларды, оларды қайта пайдалану үшін күйдірмелеу.</w:t>
      </w:r>
    </w:p>
    <w:bookmarkEnd w:id="2283"/>
    <w:bookmarkStart w:name="z2295" w:id="2284"/>
    <w:p>
      <w:pPr>
        <w:spacing w:after="0"/>
        <w:ind w:left="0"/>
        <w:jc w:val="both"/>
      </w:pPr>
      <w:r>
        <w:rPr>
          <w:rFonts w:ascii="Times New Roman"/>
          <w:b w:val="false"/>
          <w:i w:val="false"/>
          <w:color w:val="000000"/>
          <w:sz w:val="28"/>
        </w:rPr>
        <w:t>
      394. Білуге тиіс:</w:t>
      </w:r>
    </w:p>
    <w:bookmarkEnd w:id="2284"/>
    <w:bookmarkStart w:name="z2296" w:id="2285"/>
    <w:p>
      <w:pPr>
        <w:spacing w:after="0"/>
        <w:ind w:left="0"/>
        <w:jc w:val="both"/>
      </w:pPr>
      <w:r>
        <w:rPr>
          <w:rFonts w:ascii="Times New Roman"/>
          <w:b w:val="false"/>
          <w:i w:val="false"/>
          <w:color w:val="000000"/>
          <w:sz w:val="28"/>
        </w:rPr>
        <w:t>
      штрихты және растрлы клишелерді күйдірмелеудің негізгі принциптерін;</w:t>
      </w:r>
    </w:p>
    <w:bookmarkEnd w:id="2285"/>
    <w:bookmarkStart w:name="z2297" w:id="2286"/>
    <w:p>
      <w:pPr>
        <w:spacing w:after="0"/>
        <w:ind w:left="0"/>
        <w:jc w:val="both"/>
      </w:pPr>
      <w:r>
        <w:rPr>
          <w:rFonts w:ascii="Times New Roman"/>
          <w:b w:val="false"/>
          <w:i w:val="false"/>
          <w:color w:val="000000"/>
          <w:sz w:val="28"/>
        </w:rPr>
        <w:t>
      қолданылатын материалдар мен растрлардың сипаттамасын;</w:t>
      </w:r>
    </w:p>
    <w:bookmarkEnd w:id="2286"/>
    <w:bookmarkStart w:name="z2298" w:id="2287"/>
    <w:p>
      <w:pPr>
        <w:spacing w:after="0"/>
        <w:ind w:left="0"/>
        <w:jc w:val="both"/>
      </w:pPr>
      <w:r>
        <w:rPr>
          <w:rFonts w:ascii="Times New Roman"/>
          <w:b w:val="false"/>
          <w:i w:val="false"/>
          <w:color w:val="000000"/>
          <w:sz w:val="28"/>
        </w:rPr>
        <w:t>
      күйдірмелеу машиналары мен ванналардың құрылғысын және пайдалану ережесін.</w:t>
      </w:r>
    </w:p>
    <w:bookmarkEnd w:id="2287"/>
    <w:bookmarkStart w:name="z2299" w:id="2288"/>
    <w:p>
      <w:pPr>
        <w:spacing w:after="0"/>
        <w:ind w:left="0"/>
        <w:jc w:val="both"/>
      </w:pPr>
      <w:r>
        <w:rPr>
          <w:rFonts w:ascii="Times New Roman"/>
          <w:b w:val="false"/>
          <w:i w:val="false"/>
          <w:color w:val="000000"/>
          <w:sz w:val="28"/>
        </w:rPr>
        <w:t>
      Параграф 2. Клишелерді күйдірмелеуші, 4-разряд</w:t>
      </w:r>
    </w:p>
    <w:bookmarkEnd w:id="2288"/>
    <w:bookmarkStart w:name="z2300" w:id="2289"/>
    <w:p>
      <w:pPr>
        <w:spacing w:after="0"/>
        <w:ind w:left="0"/>
        <w:jc w:val="both"/>
      </w:pPr>
      <w:r>
        <w:rPr>
          <w:rFonts w:ascii="Times New Roman"/>
          <w:b w:val="false"/>
          <w:i w:val="false"/>
          <w:color w:val="000000"/>
          <w:sz w:val="28"/>
        </w:rPr>
        <w:t>
      395. Жұмыс сипаттамасы:</w:t>
      </w:r>
    </w:p>
    <w:bookmarkEnd w:id="2289"/>
    <w:bookmarkStart w:name="z2301" w:id="2290"/>
    <w:p>
      <w:pPr>
        <w:spacing w:after="0"/>
        <w:ind w:left="0"/>
        <w:jc w:val="both"/>
      </w:pPr>
      <w:r>
        <w:rPr>
          <w:rFonts w:ascii="Times New Roman"/>
          <w:b w:val="false"/>
          <w:i w:val="false"/>
          <w:color w:val="000000"/>
          <w:sz w:val="28"/>
        </w:rPr>
        <w:t>
      ірі штрихты элементтері және еркін үлгіде орындалған суреттері бар бір бояулы баспаға арналған штрихты клишелері күйдірмелеу;</w:t>
      </w:r>
    </w:p>
    <w:bookmarkEnd w:id="2290"/>
    <w:bookmarkStart w:name="z2302" w:id="2291"/>
    <w:p>
      <w:pPr>
        <w:spacing w:after="0"/>
        <w:ind w:left="0"/>
        <w:jc w:val="both"/>
      </w:pPr>
      <w:r>
        <w:rPr>
          <w:rFonts w:ascii="Times New Roman"/>
          <w:b w:val="false"/>
          <w:i w:val="false"/>
          <w:color w:val="000000"/>
          <w:sz w:val="28"/>
        </w:rPr>
        <w:t>
      байқау үшін басу;</w:t>
      </w:r>
    </w:p>
    <w:bookmarkEnd w:id="2291"/>
    <w:bookmarkStart w:name="z2303" w:id="2292"/>
    <w:p>
      <w:pPr>
        <w:spacing w:after="0"/>
        <w:ind w:left="0"/>
        <w:jc w:val="both"/>
      </w:pPr>
      <w:r>
        <w:rPr>
          <w:rFonts w:ascii="Times New Roman"/>
          <w:b w:val="false"/>
          <w:i w:val="false"/>
          <w:color w:val="000000"/>
          <w:sz w:val="28"/>
        </w:rPr>
        <w:t>
      корректуралық түзетулерді енгізу;</w:t>
      </w:r>
    </w:p>
    <w:bookmarkEnd w:id="2292"/>
    <w:bookmarkStart w:name="z2304" w:id="2293"/>
    <w:p>
      <w:pPr>
        <w:spacing w:after="0"/>
        <w:ind w:left="0"/>
        <w:jc w:val="both"/>
      </w:pPr>
      <w:r>
        <w:rPr>
          <w:rFonts w:ascii="Times New Roman"/>
          <w:b w:val="false"/>
          <w:i w:val="false"/>
          <w:color w:val="000000"/>
          <w:sz w:val="28"/>
        </w:rPr>
        <w:t>
      ірі және ұсақ штрихты элементтері бар фирмалық белгілерді күйдірмелеу және сызу;</w:t>
      </w:r>
    </w:p>
    <w:bookmarkEnd w:id="2293"/>
    <w:bookmarkStart w:name="z2305" w:id="2294"/>
    <w:p>
      <w:pPr>
        <w:spacing w:after="0"/>
        <w:ind w:left="0"/>
        <w:jc w:val="both"/>
      </w:pPr>
      <w:r>
        <w:rPr>
          <w:rFonts w:ascii="Times New Roman"/>
          <w:b w:val="false"/>
          <w:i w:val="false"/>
          <w:color w:val="000000"/>
          <w:sz w:val="28"/>
        </w:rPr>
        <w:t>
      кинофильмдердің дубляжы үшін матрицалардың субтитрлерін күйдірмелеу.</w:t>
      </w:r>
    </w:p>
    <w:bookmarkEnd w:id="2294"/>
    <w:bookmarkStart w:name="z2306" w:id="2295"/>
    <w:p>
      <w:pPr>
        <w:spacing w:after="0"/>
        <w:ind w:left="0"/>
        <w:jc w:val="both"/>
      </w:pPr>
      <w:r>
        <w:rPr>
          <w:rFonts w:ascii="Times New Roman"/>
          <w:b w:val="false"/>
          <w:i w:val="false"/>
          <w:color w:val="000000"/>
          <w:sz w:val="28"/>
        </w:rPr>
        <w:t>
      396. Білуге тиіс:</w:t>
      </w:r>
    </w:p>
    <w:bookmarkEnd w:id="2295"/>
    <w:bookmarkStart w:name="z2307" w:id="2296"/>
    <w:p>
      <w:pPr>
        <w:spacing w:after="0"/>
        <w:ind w:left="0"/>
        <w:jc w:val="both"/>
      </w:pPr>
      <w:r>
        <w:rPr>
          <w:rFonts w:ascii="Times New Roman"/>
          <w:b w:val="false"/>
          <w:i w:val="false"/>
          <w:color w:val="000000"/>
          <w:sz w:val="28"/>
        </w:rPr>
        <w:t>
      жоғары баспада штрихты түпнұсқаларды шығару принципі;</w:t>
      </w:r>
    </w:p>
    <w:bookmarkEnd w:id="2296"/>
    <w:bookmarkStart w:name="z2308" w:id="2297"/>
    <w:p>
      <w:pPr>
        <w:spacing w:after="0"/>
        <w:ind w:left="0"/>
        <w:jc w:val="both"/>
      </w:pPr>
      <w:r>
        <w:rPr>
          <w:rFonts w:ascii="Times New Roman"/>
          <w:b w:val="false"/>
          <w:i w:val="false"/>
          <w:color w:val="000000"/>
          <w:sz w:val="28"/>
        </w:rPr>
        <w:t>
      өлшеудің типографиялық жүйесі;</w:t>
      </w:r>
    </w:p>
    <w:bookmarkEnd w:id="2297"/>
    <w:bookmarkStart w:name="z2309" w:id="2298"/>
    <w:p>
      <w:pPr>
        <w:spacing w:after="0"/>
        <w:ind w:left="0"/>
        <w:jc w:val="both"/>
      </w:pPr>
      <w:r>
        <w:rPr>
          <w:rFonts w:ascii="Times New Roman"/>
          <w:b w:val="false"/>
          <w:i w:val="false"/>
          <w:color w:val="000000"/>
          <w:sz w:val="28"/>
        </w:rPr>
        <w:t>
      бояуларға және қолданылатын басқа да материалдарға қойылатын техникалық талаптар;</w:t>
      </w:r>
    </w:p>
    <w:bookmarkEnd w:id="2298"/>
    <w:bookmarkStart w:name="z2310" w:id="2299"/>
    <w:p>
      <w:pPr>
        <w:spacing w:after="0"/>
        <w:ind w:left="0"/>
        <w:jc w:val="both"/>
      </w:pPr>
      <w:r>
        <w:rPr>
          <w:rFonts w:ascii="Times New Roman"/>
          <w:b w:val="false"/>
          <w:i w:val="false"/>
          <w:color w:val="000000"/>
          <w:sz w:val="28"/>
        </w:rPr>
        <w:t>
      қолданылатын ерітінділердің рецепттері;</w:t>
      </w:r>
    </w:p>
    <w:bookmarkEnd w:id="2299"/>
    <w:bookmarkStart w:name="z2311" w:id="2300"/>
    <w:p>
      <w:pPr>
        <w:spacing w:after="0"/>
        <w:ind w:left="0"/>
        <w:jc w:val="both"/>
      </w:pPr>
      <w:r>
        <w:rPr>
          <w:rFonts w:ascii="Times New Roman"/>
          <w:b w:val="false"/>
          <w:i w:val="false"/>
          <w:color w:val="000000"/>
          <w:sz w:val="28"/>
        </w:rPr>
        <w:t>
      штрих клишелерін күйдірмелеу режимдері;</w:t>
      </w:r>
    </w:p>
    <w:bookmarkEnd w:id="2300"/>
    <w:bookmarkStart w:name="z2312" w:id="2301"/>
    <w:p>
      <w:pPr>
        <w:spacing w:after="0"/>
        <w:ind w:left="0"/>
        <w:jc w:val="both"/>
      </w:pPr>
      <w:r>
        <w:rPr>
          <w:rFonts w:ascii="Times New Roman"/>
          <w:b w:val="false"/>
          <w:i w:val="false"/>
          <w:color w:val="000000"/>
          <w:sz w:val="28"/>
        </w:rPr>
        <w:t>
      басу процесі туралы негізгі мәліметтерді.</w:t>
      </w:r>
    </w:p>
    <w:bookmarkEnd w:id="2301"/>
    <w:bookmarkStart w:name="z2313" w:id="2302"/>
    <w:p>
      <w:pPr>
        <w:spacing w:after="0"/>
        <w:ind w:left="0"/>
        <w:jc w:val="both"/>
      </w:pPr>
      <w:r>
        <w:rPr>
          <w:rFonts w:ascii="Times New Roman"/>
          <w:b w:val="false"/>
          <w:i w:val="false"/>
          <w:color w:val="000000"/>
          <w:sz w:val="28"/>
        </w:rPr>
        <w:t>
      Параграф 3. Клишелерді күйдірмелеуші, 5-разряд</w:t>
      </w:r>
    </w:p>
    <w:bookmarkEnd w:id="2302"/>
    <w:bookmarkStart w:name="z2314" w:id="2303"/>
    <w:p>
      <w:pPr>
        <w:spacing w:after="0"/>
        <w:ind w:left="0"/>
        <w:jc w:val="both"/>
      </w:pPr>
      <w:r>
        <w:rPr>
          <w:rFonts w:ascii="Times New Roman"/>
          <w:b w:val="false"/>
          <w:i w:val="false"/>
          <w:color w:val="000000"/>
          <w:sz w:val="28"/>
        </w:rPr>
        <w:t>
      397. Жұмыс сипаттамасы:</w:t>
      </w:r>
    </w:p>
    <w:bookmarkEnd w:id="2303"/>
    <w:bookmarkStart w:name="z2315" w:id="2304"/>
    <w:p>
      <w:pPr>
        <w:spacing w:after="0"/>
        <w:ind w:left="0"/>
        <w:jc w:val="both"/>
      </w:pPr>
      <w:r>
        <w:rPr>
          <w:rFonts w:ascii="Times New Roman"/>
          <w:b w:val="false"/>
          <w:i w:val="false"/>
          <w:color w:val="000000"/>
          <w:sz w:val="28"/>
        </w:rPr>
        <w:t>
      эмульсиялық күйдірмелеу машиналарында және қолмен ұсақ штрихты элементтері бар бір бояулы баспаға арналған клишелерді күйдірмелеу, жарнамалық сипаттағы күрделі емес тыстар, плакаттар және тағы басқа типтегі басылымдар үшін 48 лин/см дейін растрлы және көшірмелерде тазартып штрихтау – көп бояулы баспаға арналған клишелерді күйдірмелеу.</w:t>
      </w:r>
    </w:p>
    <w:bookmarkEnd w:id="2304"/>
    <w:bookmarkStart w:name="z2316" w:id="2305"/>
    <w:p>
      <w:pPr>
        <w:spacing w:after="0"/>
        <w:ind w:left="0"/>
        <w:jc w:val="both"/>
      </w:pPr>
      <w:r>
        <w:rPr>
          <w:rFonts w:ascii="Times New Roman"/>
          <w:b w:val="false"/>
          <w:i w:val="false"/>
          <w:color w:val="000000"/>
          <w:sz w:val="28"/>
        </w:rPr>
        <w:t>
      398. Білуге тиіс:</w:t>
      </w:r>
    </w:p>
    <w:bookmarkEnd w:id="2305"/>
    <w:bookmarkStart w:name="z2317" w:id="2306"/>
    <w:p>
      <w:pPr>
        <w:spacing w:after="0"/>
        <w:ind w:left="0"/>
        <w:jc w:val="both"/>
      </w:pPr>
      <w:r>
        <w:rPr>
          <w:rFonts w:ascii="Times New Roman"/>
          <w:b w:val="false"/>
          <w:i w:val="false"/>
          <w:color w:val="000000"/>
          <w:sz w:val="28"/>
        </w:rPr>
        <w:t>
      жоғары басудағы жартылай тонды және көп түсті түпнұсқаларды шығару принципі;</w:t>
      </w:r>
    </w:p>
    <w:bookmarkEnd w:id="2306"/>
    <w:bookmarkStart w:name="z2318" w:id="2307"/>
    <w:p>
      <w:pPr>
        <w:spacing w:after="0"/>
        <w:ind w:left="0"/>
        <w:jc w:val="both"/>
      </w:pPr>
      <w:r>
        <w:rPr>
          <w:rFonts w:ascii="Times New Roman"/>
          <w:b w:val="false"/>
          <w:i w:val="false"/>
          <w:color w:val="000000"/>
          <w:sz w:val="28"/>
        </w:rPr>
        <w:t>
      растрлардың түрлері мен линиатуралары;</w:t>
      </w:r>
    </w:p>
    <w:bookmarkEnd w:id="2307"/>
    <w:bookmarkStart w:name="z2319" w:id="2308"/>
    <w:p>
      <w:pPr>
        <w:spacing w:after="0"/>
        <w:ind w:left="0"/>
        <w:jc w:val="both"/>
      </w:pPr>
      <w:r>
        <w:rPr>
          <w:rFonts w:ascii="Times New Roman"/>
          <w:b w:val="false"/>
          <w:i w:val="false"/>
          <w:color w:val="000000"/>
          <w:sz w:val="28"/>
        </w:rPr>
        <w:t>
      растрлы клишелер мен көп баспаға арналған клишелерді күйдірмелеу режимі;</w:t>
      </w:r>
    </w:p>
    <w:bookmarkEnd w:id="2308"/>
    <w:bookmarkStart w:name="z2320" w:id="2309"/>
    <w:p>
      <w:pPr>
        <w:spacing w:after="0"/>
        <w:ind w:left="0"/>
        <w:jc w:val="both"/>
      </w:pPr>
      <w:r>
        <w:rPr>
          <w:rFonts w:ascii="Times New Roman"/>
          <w:b w:val="false"/>
          <w:i w:val="false"/>
          <w:color w:val="000000"/>
          <w:sz w:val="28"/>
        </w:rPr>
        <w:t>
      оймалау процесі туралы жалпы мәліметтер;</w:t>
      </w:r>
    </w:p>
    <w:bookmarkEnd w:id="2309"/>
    <w:bookmarkStart w:name="z2321" w:id="2310"/>
    <w:p>
      <w:pPr>
        <w:spacing w:after="0"/>
        <w:ind w:left="0"/>
        <w:jc w:val="both"/>
      </w:pPr>
      <w:r>
        <w:rPr>
          <w:rFonts w:ascii="Times New Roman"/>
          <w:b w:val="false"/>
          <w:i w:val="false"/>
          <w:color w:val="000000"/>
          <w:sz w:val="28"/>
        </w:rPr>
        <w:t>
      эмульсиялық күйдірмелеу режимдері;</w:t>
      </w:r>
    </w:p>
    <w:bookmarkEnd w:id="2310"/>
    <w:bookmarkStart w:name="z2322" w:id="2311"/>
    <w:p>
      <w:pPr>
        <w:spacing w:after="0"/>
        <w:ind w:left="0"/>
        <w:jc w:val="both"/>
      </w:pPr>
      <w:r>
        <w:rPr>
          <w:rFonts w:ascii="Times New Roman"/>
          <w:b w:val="false"/>
          <w:i w:val="false"/>
          <w:color w:val="000000"/>
          <w:sz w:val="28"/>
        </w:rPr>
        <w:t>
      эмульсиялық күйдірмелеу машиналарының жұмыс принципі.</w:t>
      </w:r>
    </w:p>
    <w:bookmarkEnd w:id="2311"/>
    <w:bookmarkStart w:name="z2323" w:id="2312"/>
    <w:p>
      <w:pPr>
        <w:spacing w:after="0"/>
        <w:ind w:left="0"/>
        <w:jc w:val="both"/>
      </w:pPr>
      <w:r>
        <w:rPr>
          <w:rFonts w:ascii="Times New Roman"/>
          <w:b w:val="false"/>
          <w:i w:val="false"/>
          <w:color w:val="000000"/>
          <w:sz w:val="28"/>
        </w:rPr>
        <w:t>
      Параграф 4. Клишелерді күйдірмелеуші, 6-разряд</w:t>
      </w:r>
    </w:p>
    <w:bookmarkEnd w:id="2312"/>
    <w:bookmarkStart w:name="z2324" w:id="2313"/>
    <w:p>
      <w:pPr>
        <w:spacing w:after="0"/>
        <w:ind w:left="0"/>
        <w:jc w:val="both"/>
      </w:pPr>
      <w:r>
        <w:rPr>
          <w:rFonts w:ascii="Times New Roman"/>
          <w:b w:val="false"/>
          <w:i w:val="false"/>
          <w:color w:val="000000"/>
          <w:sz w:val="28"/>
        </w:rPr>
        <w:t>
      399. Жұмыс сипаттамасы:</w:t>
      </w:r>
    </w:p>
    <w:bookmarkEnd w:id="2313"/>
    <w:bookmarkStart w:name="z2325" w:id="2314"/>
    <w:p>
      <w:pPr>
        <w:spacing w:after="0"/>
        <w:ind w:left="0"/>
        <w:jc w:val="both"/>
      </w:pPr>
      <w:r>
        <w:rPr>
          <w:rFonts w:ascii="Times New Roman"/>
          <w:b w:val="false"/>
          <w:i w:val="false"/>
          <w:color w:val="000000"/>
          <w:sz w:val="28"/>
        </w:rPr>
        <w:t>
      аса жауапты басылымдар, жоғары көркемдік альбомдар, мерейтой монографиялары және тағы басқа үшін 54 лин/см жоғары және 54 лин/см дейін линиатурасы бар бір бояулы баспаға арналған клишені күйдірмелеу;</w:t>
      </w:r>
    </w:p>
    <w:bookmarkEnd w:id="2314"/>
    <w:bookmarkStart w:name="z2326" w:id="2315"/>
    <w:p>
      <w:pPr>
        <w:spacing w:after="0"/>
        <w:ind w:left="0"/>
        <w:jc w:val="both"/>
      </w:pPr>
      <w:r>
        <w:rPr>
          <w:rFonts w:ascii="Times New Roman"/>
          <w:b w:val="false"/>
          <w:i w:val="false"/>
          <w:color w:val="000000"/>
          <w:sz w:val="28"/>
        </w:rPr>
        <w:t>
      көркемдік басылымдар үшін 48 лин/см жоғары және 48 лин/см дейін линиатурасы бар көп бояулы баспаға арналған клишені күйдіру;</w:t>
      </w:r>
    </w:p>
    <w:bookmarkEnd w:id="2315"/>
    <w:bookmarkStart w:name="z2327" w:id="2316"/>
    <w:p>
      <w:pPr>
        <w:spacing w:after="0"/>
        <w:ind w:left="0"/>
        <w:jc w:val="both"/>
      </w:pPr>
      <w:r>
        <w:rPr>
          <w:rFonts w:ascii="Times New Roman"/>
          <w:b w:val="false"/>
          <w:i w:val="false"/>
          <w:color w:val="000000"/>
          <w:sz w:val="28"/>
        </w:rPr>
        <w:t>
      эмульсиялық күйдірмелеу машиналарында 54 лин/см жоғары бір бояулы баспаға арналған растрлы клишені және көп бояулы баспаға арналған клишені күйдірмелеу;</w:t>
      </w:r>
    </w:p>
    <w:bookmarkEnd w:id="2316"/>
    <w:bookmarkStart w:name="z2328" w:id="2317"/>
    <w:p>
      <w:pPr>
        <w:spacing w:after="0"/>
        <w:ind w:left="0"/>
        <w:jc w:val="both"/>
      </w:pPr>
      <w:r>
        <w:rPr>
          <w:rFonts w:ascii="Times New Roman"/>
          <w:b w:val="false"/>
          <w:i w:val="false"/>
          <w:color w:val="000000"/>
          <w:sz w:val="28"/>
        </w:rPr>
        <w:t>
      гознак жұмысы үшін жездегі, мыстағы офсет типтік формаларды дайындау;</w:t>
      </w:r>
    </w:p>
    <w:bookmarkEnd w:id="2317"/>
    <w:bookmarkStart w:name="z2329" w:id="2318"/>
    <w:p>
      <w:pPr>
        <w:spacing w:after="0"/>
        <w:ind w:left="0"/>
        <w:jc w:val="both"/>
      </w:pPr>
      <w:r>
        <w:rPr>
          <w:rFonts w:ascii="Times New Roman"/>
          <w:b w:val="false"/>
          <w:i w:val="false"/>
          <w:color w:val="000000"/>
          <w:sz w:val="28"/>
        </w:rPr>
        <w:t>
      көп бояулы баспаға арналған клишелерді түзеу.</w:t>
      </w:r>
    </w:p>
    <w:bookmarkEnd w:id="2318"/>
    <w:bookmarkStart w:name="z2330" w:id="2319"/>
    <w:p>
      <w:pPr>
        <w:spacing w:after="0"/>
        <w:ind w:left="0"/>
        <w:jc w:val="both"/>
      </w:pPr>
      <w:r>
        <w:rPr>
          <w:rFonts w:ascii="Times New Roman"/>
          <w:b w:val="false"/>
          <w:i w:val="false"/>
          <w:color w:val="000000"/>
          <w:sz w:val="28"/>
        </w:rPr>
        <w:t>
      400. Білуге тиіс:</w:t>
      </w:r>
    </w:p>
    <w:bookmarkEnd w:id="2319"/>
    <w:bookmarkStart w:name="z2331" w:id="2320"/>
    <w:p>
      <w:pPr>
        <w:spacing w:after="0"/>
        <w:ind w:left="0"/>
        <w:jc w:val="both"/>
      </w:pPr>
      <w:r>
        <w:rPr>
          <w:rFonts w:ascii="Times New Roman"/>
          <w:b w:val="false"/>
          <w:i w:val="false"/>
          <w:color w:val="000000"/>
          <w:sz w:val="28"/>
        </w:rPr>
        <w:t>
      көп бояулы баспаға арналған клишені күйдірмелеу режимдері;</w:t>
      </w:r>
    </w:p>
    <w:bookmarkEnd w:id="2320"/>
    <w:bookmarkStart w:name="z2332" w:id="2321"/>
    <w:p>
      <w:pPr>
        <w:spacing w:after="0"/>
        <w:ind w:left="0"/>
        <w:jc w:val="both"/>
      </w:pPr>
      <w:r>
        <w:rPr>
          <w:rFonts w:ascii="Times New Roman"/>
          <w:b w:val="false"/>
          <w:i w:val="false"/>
          <w:color w:val="000000"/>
          <w:sz w:val="28"/>
        </w:rPr>
        <w:t>
      көп түсті түпнұсқаларды шығару принципі;</w:t>
      </w:r>
    </w:p>
    <w:bookmarkEnd w:id="2321"/>
    <w:bookmarkStart w:name="z2333" w:id="2322"/>
    <w:p>
      <w:pPr>
        <w:spacing w:after="0"/>
        <w:ind w:left="0"/>
        <w:jc w:val="both"/>
      </w:pPr>
      <w:r>
        <w:rPr>
          <w:rFonts w:ascii="Times New Roman"/>
          <w:b w:val="false"/>
          <w:i w:val="false"/>
          <w:color w:val="000000"/>
          <w:sz w:val="28"/>
        </w:rPr>
        <w:t>
      түс тану негіздері (түсті талдау және синтездеу негіздері);</w:t>
      </w:r>
    </w:p>
    <w:bookmarkEnd w:id="2322"/>
    <w:bookmarkStart w:name="z2334" w:id="2323"/>
    <w:p>
      <w:pPr>
        <w:spacing w:after="0"/>
        <w:ind w:left="0"/>
        <w:jc w:val="both"/>
      </w:pPr>
      <w:r>
        <w:rPr>
          <w:rFonts w:ascii="Times New Roman"/>
          <w:b w:val="false"/>
          <w:i w:val="false"/>
          <w:color w:val="000000"/>
          <w:sz w:val="28"/>
        </w:rPr>
        <w:t>
      бояуларды араластыру ережесі;</w:t>
      </w:r>
    </w:p>
    <w:bookmarkEnd w:id="2323"/>
    <w:bookmarkStart w:name="z2335" w:id="2324"/>
    <w:p>
      <w:pPr>
        <w:spacing w:after="0"/>
        <w:ind w:left="0"/>
        <w:jc w:val="both"/>
      </w:pPr>
      <w:r>
        <w:rPr>
          <w:rFonts w:ascii="Times New Roman"/>
          <w:b w:val="false"/>
          <w:i w:val="false"/>
          <w:color w:val="000000"/>
          <w:sz w:val="28"/>
        </w:rPr>
        <w:t>
      безендіру және көп бояулы басуға арналған қағаздың сорттары;</w:t>
      </w:r>
    </w:p>
    <w:bookmarkEnd w:id="2324"/>
    <w:bookmarkStart w:name="z2336" w:id="2325"/>
    <w:p>
      <w:pPr>
        <w:spacing w:after="0"/>
        <w:ind w:left="0"/>
        <w:jc w:val="both"/>
      </w:pPr>
      <w:r>
        <w:rPr>
          <w:rFonts w:ascii="Times New Roman"/>
          <w:b w:val="false"/>
          <w:i w:val="false"/>
          <w:color w:val="000000"/>
          <w:sz w:val="28"/>
        </w:rPr>
        <w:t>
      эмульсиялық күйдірмелеу машиналарының құрылғысын және негізгі тораптарын реттеу ережесін.</w:t>
      </w:r>
    </w:p>
    <w:bookmarkEnd w:id="2325"/>
    <w:bookmarkStart w:name="z2337" w:id="2326"/>
    <w:p>
      <w:pPr>
        <w:spacing w:after="0"/>
        <w:ind w:left="0"/>
        <w:jc w:val="both"/>
      </w:pPr>
      <w:r>
        <w:rPr>
          <w:rFonts w:ascii="Times New Roman"/>
          <w:b w:val="false"/>
          <w:i w:val="false"/>
          <w:color w:val="000000"/>
          <w:sz w:val="28"/>
        </w:rPr>
        <w:t>
      49. Терең баспа формаларын күйдірмелеуші</w:t>
      </w:r>
    </w:p>
    <w:bookmarkEnd w:id="2326"/>
    <w:bookmarkStart w:name="z2338" w:id="2327"/>
    <w:p>
      <w:pPr>
        <w:spacing w:after="0"/>
        <w:ind w:left="0"/>
        <w:jc w:val="both"/>
      </w:pPr>
      <w:r>
        <w:rPr>
          <w:rFonts w:ascii="Times New Roman"/>
          <w:b w:val="false"/>
          <w:i w:val="false"/>
          <w:color w:val="000000"/>
          <w:sz w:val="28"/>
        </w:rPr>
        <w:t>
      Параграф 1. Терең баспа формаларын күйдірмелеуші, 4-разряд</w:t>
      </w:r>
    </w:p>
    <w:bookmarkEnd w:id="2327"/>
    <w:bookmarkStart w:name="z2339" w:id="2328"/>
    <w:p>
      <w:pPr>
        <w:spacing w:after="0"/>
        <w:ind w:left="0"/>
        <w:jc w:val="both"/>
      </w:pPr>
      <w:r>
        <w:rPr>
          <w:rFonts w:ascii="Times New Roman"/>
          <w:b w:val="false"/>
          <w:i w:val="false"/>
          <w:color w:val="000000"/>
          <w:sz w:val="28"/>
        </w:rPr>
        <w:t>
      401. Жұмыс сипаттамасы:</w:t>
      </w:r>
    </w:p>
    <w:bookmarkEnd w:id="2328"/>
    <w:bookmarkStart w:name="z2340" w:id="2329"/>
    <w:p>
      <w:pPr>
        <w:spacing w:after="0"/>
        <w:ind w:left="0"/>
        <w:jc w:val="both"/>
      </w:pPr>
      <w:r>
        <w:rPr>
          <w:rFonts w:ascii="Times New Roman"/>
          <w:b w:val="false"/>
          <w:i w:val="false"/>
          <w:color w:val="000000"/>
          <w:sz w:val="28"/>
        </w:rPr>
        <w:t>
      штрихты және мәтінді формаларды қолмен және машиналық әдіспен күйдірмелеу;</w:t>
      </w:r>
    </w:p>
    <w:bookmarkEnd w:id="2329"/>
    <w:bookmarkStart w:name="z2341" w:id="2330"/>
    <w:p>
      <w:pPr>
        <w:spacing w:after="0"/>
        <w:ind w:left="0"/>
        <w:jc w:val="both"/>
      </w:pPr>
      <w:r>
        <w:rPr>
          <w:rFonts w:ascii="Times New Roman"/>
          <w:b w:val="false"/>
          <w:i w:val="false"/>
          <w:color w:val="000000"/>
          <w:sz w:val="28"/>
        </w:rPr>
        <w:t>
      сылау алдында пигментті көшірменің сапасын тексеру;</w:t>
      </w:r>
    </w:p>
    <w:bookmarkEnd w:id="2330"/>
    <w:bookmarkStart w:name="z2342" w:id="2331"/>
    <w:p>
      <w:pPr>
        <w:spacing w:after="0"/>
        <w:ind w:left="0"/>
        <w:jc w:val="both"/>
      </w:pPr>
      <w:r>
        <w:rPr>
          <w:rFonts w:ascii="Times New Roman"/>
          <w:b w:val="false"/>
          <w:i w:val="false"/>
          <w:color w:val="000000"/>
          <w:sz w:val="28"/>
        </w:rPr>
        <w:t>
      белгілерді қарындашпен және сызықтарды рейсфедермен белгілеу;</w:t>
      </w:r>
    </w:p>
    <w:bookmarkEnd w:id="2331"/>
    <w:bookmarkStart w:name="z2343" w:id="2332"/>
    <w:p>
      <w:pPr>
        <w:spacing w:after="0"/>
        <w:ind w:left="0"/>
        <w:jc w:val="both"/>
      </w:pPr>
      <w:r>
        <w:rPr>
          <w:rFonts w:ascii="Times New Roman"/>
          <w:b w:val="false"/>
          <w:i w:val="false"/>
          <w:color w:val="000000"/>
          <w:sz w:val="28"/>
        </w:rPr>
        <w:t>
      жаққышпен сылау және кептіру;</w:t>
      </w:r>
    </w:p>
    <w:bookmarkEnd w:id="2332"/>
    <w:bookmarkStart w:name="z2344" w:id="2333"/>
    <w:p>
      <w:pPr>
        <w:spacing w:after="0"/>
        <w:ind w:left="0"/>
        <w:jc w:val="both"/>
      </w:pPr>
      <w:r>
        <w:rPr>
          <w:rFonts w:ascii="Times New Roman"/>
          <w:b w:val="false"/>
          <w:i w:val="false"/>
          <w:color w:val="000000"/>
          <w:sz w:val="28"/>
        </w:rPr>
        <w:t>
      диапозитивтің түпнұсқасымен, монтажымен және пигментті көшірмелермен танысу;</w:t>
      </w:r>
    </w:p>
    <w:bookmarkEnd w:id="2333"/>
    <w:bookmarkStart w:name="z2345" w:id="2334"/>
    <w:p>
      <w:pPr>
        <w:spacing w:after="0"/>
        <w:ind w:left="0"/>
        <w:jc w:val="both"/>
      </w:pPr>
      <w:r>
        <w:rPr>
          <w:rFonts w:ascii="Times New Roman"/>
          <w:b w:val="false"/>
          <w:i w:val="false"/>
          <w:color w:val="000000"/>
          <w:sz w:val="28"/>
        </w:rPr>
        <w:t>
      рецептура бойынша күйдіру үшін ерітінділерді жасау;</w:t>
      </w:r>
    </w:p>
    <w:bookmarkEnd w:id="2334"/>
    <w:bookmarkStart w:name="z2346" w:id="2335"/>
    <w:p>
      <w:pPr>
        <w:spacing w:after="0"/>
        <w:ind w:left="0"/>
        <w:jc w:val="both"/>
      </w:pPr>
      <w:r>
        <w:rPr>
          <w:rFonts w:ascii="Times New Roman"/>
          <w:b w:val="false"/>
          <w:i w:val="false"/>
          <w:color w:val="000000"/>
          <w:sz w:val="28"/>
        </w:rPr>
        <w:t>
      мәтінді формаларды жуу және өңдеу;</w:t>
      </w:r>
    </w:p>
    <w:bookmarkEnd w:id="2335"/>
    <w:bookmarkStart w:name="z2347" w:id="2336"/>
    <w:p>
      <w:pPr>
        <w:spacing w:after="0"/>
        <w:ind w:left="0"/>
        <w:jc w:val="both"/>
      </w:pPr>
      <w:r>
        <w:rPr>
          <w:rFonts w:ascii="Times New Roman"/>
          <w:b w:val="false"/>
          <w:i w:val="false"/>
          <w:color w:val="000000"/>
          <w:sz w:val="28"/>
        </w:rPr>
        <w:t>
      күйдірмеленген мәтінді формадан жиектерді түсіру;</w:t>
      </w:r>
    </w:p>
    <w:bookmarkEnd w:id="2336"/>
    <w:bookmarkStart w:name="z2348" w:id="2337"/>
    <w:p>
      <w:pPr>
        <w:spacing w:after="0"/>
        <w:ind w:left="0"/>
        <w:jc w:val="both"/>
      </w:pPr>
      <w:r>
        <w:rPr>
          <w:rFonts w:ascii="Times New Roman"/>
          <w:b w:val="false"/>
          <w:i w:val="false"/>
          <w:color w:val="000000"/>
          <w:sz w:val="28"/>
        </w:rPr>
        <w:t>
      күйдірмелеу станоктары мен машиналарын тексеру және тазалау.</w:t>
      </w:r>
    </w:p>
    <w:bookmarkEnd w:id="2337"/>
    <w:bookmarkStart w:name="z2349" w:id="2338"/>
    <w:p>
      <w:pPr>
        <w:spacing w:after="0"/>
        <w:ind w:left="0"/>
        <w:jc w:val="both"/>
      </w:pPr>
      <w:r>
        <w:rPr>
          <w:rFonts w:ascii="Times New Roman"/>
          <w:b w:val="false"/>
          <w:i w:val="false"/>
          <w:color w:val="000000"/>
          <w:sz w:val="28"/>
        </w:rPr>
        <w:t>
      402. Білуге тиіс:</w:t>
      </w:r>
    </w:p>
    <w:bookmarkEnd w:id="2338"/>
    <w:bookmarkStart w:name="z2350" w:id="2339"/>
    <w:p>
      <w:pPr>
        <w:spacing w:after="0"/>
        <w:ind w:left="0"/>
        <w:jc w:val="both"/>
      </w:pPr>
      <w:r>
        <w:rPr>
          <w:rFonts w:ascii="Times New Roman"/>
          <w:b w:val="false"/>
          <w:i w:val="false"/>
          <w:color w:val="000000"/>
          <w:sz w:val="28"/>
        </w:rPr>
        <w:t>
      терең баспада басатын және тақыр элементтердің пайда болу принциптері;</w:t>
      </w:r>
    </w:p>
    <w:bookmarkEnd w:id="2339"/>
    <w:bookmarkStart w:name="z2351" w:id="2340"/>
    <w:p>
      <w:pPr>
        <w:spacing w:after="0"/>
        <w:ind w:left="0"/>
        <w:jc w:val="both"/>
      </w:pPr>
      <w:r>
        <w:rPr>
          <w:rFonts w:ascii="Times New Roman"/>
          <w:b w:val="false"/>
          <w:i w:val="false"/>
          <w:color w:val="000000"/>
          <w:sz w:val="28"/>
        </w:rPr>
        <w:t>
      формалы цилиндрге аударылған пигментті көшіргіштердің, қолданылатын материалдарға, мәтінді және штрихты форманың сапасына қойылатын техникалық талаптар;</w:t>
      </w:r>
    </w:p>
    <w:bookmarkEnd w:id="2340"/>
    <w:bookmarkStart w:name="z2352" w:id="2341"/>
    <w:p>
      <w:pPr>
        <w:spacing w:after="0"/>
        <w:ind w:left="0"/>
        <w:jc w:val="both"/>
      </w:pPr>
      <w:r>
        <w:rPr>
          <w:rFonts w:ascii="Times New Roman"/>
          <w:b w:val="false"/>
          <w:i w:val="false"/>
          <w:color w:val="000000"/>
          <w:sz w:val="28"/>
        </w:rPr>
        <w:t>
      күйдірмелеуге арналған ерітіндінің құрамы;</w:t>
      </w:r>
    </w:p>
    <w:bookmarkEnd w:id="2341"/>
    <w:bookmarkStart w:name="z2353" w:id="2342"/>
    <w:p>
      <w:pPr>
        <w:spacing w:after="0"/>
        <w:ind w:left="0"/>
        <w:jc w:val="both"/>
      </w:pPr>
      <w:r>
        <w:rPr>
          <w:rFonts w:ascii="Times New Roman"/>
          <w:b w:val="false"/>
          <w:i w:val="false"/>
          <w:color w:val="000000"/>
          <w:sz w:val="28"/>
        </w:rPr>
        <w:t>
      күйдірмелеу режимдері;</w:t>
      </w:r>
    </w:p>
    <w:bookmarkEnd w:id="2342"/>
    <w:bookmarkStart w:name="z2354" w:id="2343"/>
    <w:p>
      <w:pPr>
        <w:spacing w:after="0"/>
        <w:ind w:left="0"/>
        <w:jc w:val="both"/>
      </w:pPr>
      <w:r>
        <w:rPr>
          <w:rFonts w:ascii="Times New Roman"/>
          <w:b w:val="false"/>
          <w:i w:val="false"/>
          <w:color w:val="000000"/>
          <w:sz w:val="28"/>
        </w:rPr>
        <w:t>
      күйдірмелеу машиналарын реттеу тәсілдерін.</w:t>
      </w:r>
    </w:p>
    <w:bookmarkEnd w:id="2343"/>
    <w:bookmarkStart w:name="z2355" w:id="2344"/>
    <w:p>
      <w:pPr>
        <w:spacing w:after="0"/>
        <w:ind w:left="0"/>
        <w:jc w:val="both"/>
      </w:pPr>
      <w:r>
        <w:rPr>
          <w:rFonts w:ascii="Times New Roman"/>
          <w:b w:val="false"/>
          <w:i w:val="false"/>
          <w:color w:val="000000"/>
          <w:sz w:val="28"/>
        </w:rPr>
        <w:t>
      Параграф 2. Терең баспа формаларын күйдірмелеуші, 5-разряд</w:t>
      </w:r>
    </w:p>
    <w:bookmarkEnd w:id="2344"/>
    <w:bookmarkStart w:name="z2356" w:id="2345"/>
    <w:p>
      <w:pPr>
        <w:spacing w:after="0"/>
        <w:ind w:left="0"/>
        <w:jc w:val="both"/>
      </w:pPr>
      <w:r>
        <w:rPr>
          <w:rFonts w:ascii="Times New Roman"/>
          <w:b w:val="false"/>
          <w:i w:val="false"/>
          <w:color w:val="000000"/>
          <w:sz w:val="28"/>
        </w:rPr>
        <w:t>
      403. Жұмыс сипаттамасы:</w:t>
      </w:r>
    </w:p>
    <w:bookmarkEnd w:id="2345"/>
    <w:bookmarkStart w:name="z2357" w:id="2346"/>
    <w:p>
      <w:pPr>
        <w:spacing w:after="0"/>
        <w:ind w:left="0"/>
        <w:jc w:val="both"/>
      </w:pPr>
      <w:r>
        <w:rPr>
          <w:rFonts w:ascii="Times New Roman"/>
          <w:b w:val="false"/>
          <w:i w:val="false"/>
          <w:color w:val="000000"/>
          <w:sz w:val="28"/>
        </w:rPr>
        <w:t>
      қолмен және машиналық әдіспен тонды безендірілген және араластырылған бір бояулы баспаға арналған формаларды күйдірмелеу;</w:t>
      </w:r>
    </w:p>
    <w:bookmarkEnd w:id="2346"/>
    <w:bookmarkStart w:name="z2358" w:id="2347"/>
    <w:p>
      <w:pPr>
        <w:spacing w:after="0"/>
        <w:ind w:left="0"/>
        <w:jc w:val="both"/>
      </w:pPr>
      <w:r>
        <w:rPr>
          <w:rFonts w:ascii="Times New Roman"/>
          <w:b w:val="false"/>
          <w:i w:val="false"/>
          <w:color w:val="000000"/>
          <w:sz w:val="28"/>
        </w:rPr>
        <w:t>
      түпнұсқамен, монтажбен және пигментті көшірмемен танысу;</w:t>
      </w:r>
    </w:p>
    <w:bookmarkEnd w:id="2347"/>
    <w:bookmarkStart w:name="z2359" w:id="2348"/>
    <w:p>
      <w:pPr>
        <w:spacing w:after="0"/>
        <w:ind w:left="0"/>
        <w:jc w:val="both"/>
      </w:pPr>
      <w:r>
        <w:rPr>
          <w:rFonts w:ascii="Times New Roman"/>
          <w:b w:val="false"/>
          <w:i w:val="false"/>
          <w:color w:val="000000"/>
          <w:sz w:val="28"/>
        </w:rPr>
        <w:t>
      белгілерді қарындашпен және сызықтарды рейсфедермен белгілеу;</w:t>
      </w:r>
    </w:p>
    <w:bookmarkEnd w:id="2348"/>
    <w:bookmarkStart w:name="z2360" w:id="2349"/>
    <w:p>
      <w:pPr>
        <w:spacing w:after="0"/>
        <w:ind w:left="0"/>
        <w:jc w:val="both"/>
      </w:pPr>
      <w:r>
        <w:rPr>
          <w:rFonts w:ascii="Times New Roman"/>
          <w:b w:val="false"/>
          <w:i w:val="false"/>
          <w:color w:val="000000"/>
          <w:sz w:val="28"/>
        </w:rPr>
        <w:t>
      жаққышпен сылау және кептіру;</w:t>
      </w:r>
    </w:p>
    <w:bookmarkEnd w:id="2349"/>
    <w:bookmarkStart w:name="z2361" w:id="2350"/>
    <w:p>
      <w:pPr>
        <w:spacing w:after="0"/>
        <w:ind w:left="0"/>
        <w:jc w:val="both"/>
      </w:pPr>
      <w:r>
        <w:rPr>
          <w:rFonts w:ascii="Times New Roman"/>
          <w:b w:val="false"/>
          <w:i w:val="false"/>
          <w:color w:val="000000"/>
          <w:sz w:val="28"/>
        </w:rPr>
        <w:t>
      формадағы ақауларды оймалаумен түзету;</w:t>
      </w:r>
    </w:p>
    <w:bookmarkEnd w:id="2350"/>
    <w:bookmarkStart w:name="z2362" w:id="2351"/>
    <w:p>
      <w:pPr>
        <w:spacing w:after="0"/>
        <w:ind w:left="0"/>
        <w:jc w:val="both"/>
      </w:pPr>
      <w:r>
        <w:rPr>
          <w:rFonts w:ascii="Times New Roman"/>
          <w:b w:val="false"/>
          <w:i w:val="false"/>
          <w:color w:val="000000"/>
          <w:sz w:val="28"/>
        </w:rPr>
        <w:t>
      формаларды ажарлағыш көмірмен және зімпара қағазбен жұмсарту.</w:t>
      </w:r>
    </w:p>
    <w:bookmarkEnd w:id="2351"/>
    <w:bookmarkStart w:name="z2363" w:id="2352"/>
    <w:p>
      <w:pPr>
        <w:spacing w:after="0"/>
        <w:ind w:left="0"/>
        <w:jc w:val="both"/>
      </w:pPr>
      <w:r>
        <w:rPr>
          <w:rFonts w:ascii="Times New Roman"/>
          <w:b w:val="false"/>
          <w:i w:val="false"/>
          <w:color w:val="000000"/>
          <w:sz w:val="28"/>
        </w:rPr>
        <w:t>
      404. Білуге тиіс:</w:t>
      </w:r>
    </w:p>
    <w:bookmarkEnd w:id="2352"/>
    <w:bookmarkStart w:name="z2364" w:id="2353"/>
    <w:p>
      <w:pPr>
        <w:spacing w:after="0"/>
        <w:ind w:left="0"/>
        <w:jc w:val="both"/>
      </w:pPr>
      <w:r>
        <w:rPr>
          <w:rFonts w:ascii="Times New Roman"/>
          <w:b w:val="false"/>
          <w:i w:val="false"/>
          <w:color w:val="000000"/>
          <w:sz w:val="28"/>
        </w:rPr>
        <w:t>
      жартылай тонды диапозитивтерге қойылатын техникалық талаптар;</w:t>
      </w:r>
    </w:p>
    <w:bookmarkEnd w:id="2353"/>
    <w:bookmarkStart w:name="z2365" w:id="2354"/>
    <w:p>
      <w:pPr>
        <w:spacing w:after="0"/>
        <w:ind w:left="0"/>
        <w:jc w:val="both"/>
      </w:pPr>
      <w:r>
        <w:rPr>
          <w:rFonts w:ascii="Times New Roman"/>
          <w:b w:val="false"/>
          <w:i w:val="false"/>
          <w:color w:val="000000"/>
          <w:sz w:val="28"/>
        </w:rPr>
        <w:t>
      күйдірмелеуге арналған ерітінділердің қасиеті;</w:t>
      </w:r>
    </w:p>
    <w:bookmarkEnd w:id="2354"/>
    <w:bookmarkStart w:name="z2366" w:id="2355"/>
    <w:p>
      <w:pPr>
        <w:spacing w:after="0"/>
        <w:ind w:left="0"/>
        <w:jc w:val="both"/>
      </w:pPr>
      <w:r>
        <w:rPr>
          <w:rFonts w:ascii="Times New Roman"/>
          <w:b w:val="false"/>
          <w:i w:val="false"/>
          <w:color w:val="000000"/>
          <w:sz w:val="28"/>
        </w:rPr>
        <w:t>
      ерітіндіні концентрациялауды бақылау әдісі және оларды түзету ережесі;</w:t>
      </w:r>
    </w:p>
    <w:bookmarkEnd w:id="2355"/>
    <w:bookmarkStart w:name="z2367" w:id="2356"/>
    <w:p>
      <w:pPr>
        <w:spacing w:after="0"/>
        <w:ind w:left="0"/>
        <w:jc w:val="both"/>
      </w:pPr>
      <w:r>
        <w:rPr>
          <w:rFonts w:ascii="Times New Roman"/>
          <w:b w:val="false"/>
          <w:i w:val="false"/>
          <w:color w:val="000000"/>
          <w:sz w:val="28"/>
        </w:rPr>
        <w:t>
      диапозитивтердің, бояудың, қағаздың сипатына қарай баспа формаларын күйдірмелеу тереңдігін айқындау әдістері;</w:t>
      </w:r>
    </w:p>
    <w:bookmarkEnd w:id="2356"/>
    <w:bookmarkStart w:name="z2368" w:id="2357"/>
    <w:p>
      <w:pPr>
        <w:spacing w:after="0"/>
        <w:ind w:left="0"/>
        <w:jc w:val="both"/>
      </w:pPr>
      <w:r>
        <w:rPr>
          <w:rFonts w:ascii="Times New Roman"/>
          <w:b w:val="false"/>
          <w:i w:val="false"/>
          <w:color w:val="000000"/>
          <w:sz w:val="28"/>
        </w:rPr>
        <w:t>
      түзеуде қолданылатын материалдар мен құралдың сипаттамасы және олармен жұмыс істеу ережесі;</w:t>
      </w:r>
    </w:p>
    <w:bookmarkEnd w:id="2357"/>
    <w:bookmarkStart w:name="z2369" w:id="2358"/>
    <w:p>
      <w:pPr>
        <w:spacing w:after="0"/>
        <w:ind w:left="0"/>
        <w:jc w:val="both"/>
      </w:pPr>
      <w:r>
        <w:rPr>
          <w:rFonts w:ascii="Times New Roman"/>
          <w:b w:val="false"/>
          <w:i w:val="false"/>
          <w:color w:val="000000"/>
          <w:sz w:val="28"/>
        </w:rPr>
        <w:t>
      формалы цилиндрлер мен баспа формаларын өңдеу сапасына қойылатын талаптар;</w:t>
      </w:r>
    </w:p>
    <w:bookmarkEnd w:id="2358"/>
    <w:bookmarkStart w:name="z2370" w:id="2359"/>
    <w:p>
      <w:pPr>
        <w:spacing w:after="0"/>
        <w:ind w:left="0"/>
        <w:jc w:val="both"/>
      </w:pPr>
      <w:r>
        <w:rPr>
          <w:rFonts w:ascii="Times New Roman"/>
          <w:b w:val="false"/>
          <w:i w:val="false"/>
          <w:color w:val="000000"/>
          <w:sz w:val="28"/>
        </w:rPr>
        <w:t>
      формаларды, оларды екі процесте дайындау кезінде күйдірмелеу ерекшеліктері.</w:t>
      </w:r>
    </w:p>
    <w:bookmarkEnd w:id="2359"/>
    <w:bookmarkStart w:name="z2371" w:id="2360"/>
    <w:p>
      <w:pPr>
        <w:spacing w:after="0"/>
        <w:ind w:left="0"/>
        <w:jc w:val="both"/>
      </w:pPr>
      <w:r>
        <w:rPr>
          <w:rFonts w:ascii="Times New Roman"/>
          <w:b w:val="false"/>
          <w:i w:val="false"/>
          <w:color w:val="000000"/>
          <w:sz w:val="28"/>
        </w:rPr>
        <w:t>
      405. Жұмыс үлгілері:</w:t>
      </w:r>
    </w:p>
    <w:bookmarkEnd w:id="2360"/>
    <w:bookmarkStart w:name="z2372" w:id="2361"/>
    <w:p>
      <w:pPr>
        <w:spacing w:after="0"/>
        <w:ind w:left="0"/>
        <w:jc w:val="both"/>
      </w:pPr>
      <w:r>
        <w:rPr>
          <w:rFonts w:ascii="Times New Roman"/>
          <w:b w:val="false"/>
          <w:i w:val="false"/>
          <w:color w:val="000000"/>
          <w:sz w:val="28"/>
        </w:rPr>
        <w:t>
      1) тонды безендірілген бір бояулы кітап-журнал өнімдерін басуға арналған формала.</w:t>
      </w:r>
    </w:p>
    <w:bookmarkEnd w:id="2361"/>
    <w:bookmarkStart w:name="z2373" w:id="2362"/>
    <w:p>
      <w:pPr>
        <w:spacing w:after="0"/>
        <w:ind w:left="0"/>
        <w:jc w:val="both"/>
      </w:pPr>
      <w:r>
        <w:rPr>
          <w:rFonts w:ascii="Times New Roman"/>
          <w:b w:val="false"/>
          <w:i w:val="false"/>
          <w:color w:val="000000"/>
          <w:sz w:val="28"/>
        </w:rPr>
        <w:t>
      Параграф 3. Терең баспа формаларын күйдірмелеуші, 6-разряд</w:t>
      </w:r>
    </w:p>
    <w:bookmarkEnd w:id="2362"/>
    <w:bookmarkStart w:name="z2374" w:id="2363"/>
    <w:p>
      <w:pPr>
        <w:spacing w:after="0"/>
        <w:ind w:left="0"/>
        <w:jc w:val="both"/>
      </w:pPr>
      <w:r>
        <w:rPr>
          <w:rFonts w:ascii="Times New Roman"/>
          <w:b w:val="false"/>
          <w:i w:val="false"/>
          <w:color w:val="000000"/>
          <w:sz w:val="28"/>
        </w:rPr>
        <w:t>
      406. Жұмыс сипаттамасы:</w:t>
      </w:r>
    </w:p>
    <w:bookmarkEnd w:id="2363"/>
    <w:bookmarkStart w:name="z2375" w:id="2364"/>
    <w:p>
      <w:pPr>
        <w:spacing w:after="0"/>
        <w:ind w:left="0"/>
        <w:jc w:val="both"/>
      </w:pPr>
      <w:r>
        <w:rPr>
          <w:rFonts w:ascii="Times New Roman"/>
          <w:b w:val="false"/>
          <w:i w:val="false"/>
          <w:color w:val="000000"/>
          <w:sz w:val="28"/>
        </w:rPr>
        <w:t>
      қолмен және машиналық әдіспен жоғары көркемдік жұмыстардың бір бояулы баспаға арналған формаларын, көп бояулы және екі бояулы (дуплекс) баспаға арналған формаларды күйдірмелеу; күйдірмелеу кезінде формадағы ақауларды жою.</w:t>
      </w:r>
    </w:p>
    <w:bookmarkEnd w:id="2364"/>
    <w:bookmarkStart w:name="z2376" w:id="2365"/>
    <w:p>
      <w:pPr>
        <w:spacing w:after="0"/>
        <w:ind w:left="0"/>
        <w:jc w:val="both"/>
      </w:pPr>
      <w:r>
        <w:rPr>
          <w:rFonts w:ascii="Times New Roman"/>
          <w:b w:val="false"/>
          <w:i w:val="false"/>
          <w:color w:val="000000"/>
          <w:sz w:val="28"/>
        </w:rPr>
        <w:t>
      407. Білуге тиіс:</w:t>
      </w:r>
    </w:p>
    <w:bookmarkEnd w:id="2365"/>
    <w:bookmarkStart w:name="z2377" w:id="2366"/>
    <w:p>
      <w:pPr>
        <w:spacing w:after="0"/>
        <w:ind w:left="0"/>
        <w:jc w:val="both"/>
      </w:pPr>
      <w:r>
        <w:rPr>
          <w:rFonts w:ascii="Times New Roman"/>
          <w:b w:val="false"/>
          <w:i w:val="false"/>
          <w:color w:val="000000"/>
          <w:sz w:val="28"/>
        </w:rPr>
        <w:t>
      терең баспада көп түсті түпнұсқаларды шығару принципі;</w:t>
      </w:r>
    </w:p>
    <w:bookmarkEnd w:id="2366"/>
    <w:bookmarkStart w:name="z2378" w:id="2367"/>
    <w:p>
      <w:pPr>
        <w:spacing w:after="0"/>
        <w:ind w:left="0"/>
        <w:jc w:val="both"/>
      </w:pPr>
      <w:r>
        <w:rPr>
          <w:rFonts w:ascii="Times New Roman"/>
          <w:b w:val="false"/>
          <w:i w:val="false"/>
          <w:color w:val="000000"/>
          <w:sz w:val="28"/>
        </w:rPr>
        <w:t>
      түс ажырату диапозитивтері сапасына қойылатын техникалық талаптар;</w:t>
      </w:r>
    </w:p>
    <w:bookmarkEnd w:id="2367"/>
    <w:bookmarkStart w:name="z2379" w:id="2368"/>
    <w:p>
      <w:pPr>
        <w:spacing w:after="0"/>
        <w:ind w:left="0"/>
        <w:jc w:val="both"/>
      </w:pPr>
      <w:r>
        <w:rPr>
          <w:rFonts w:ascii="Times New Roman"/>
          <w:b w:val="false"/>
          <w:i w:val="false"/>
          <w:color w:val="000000"/>
          <w:sz w:val="28"/>
        </w:rPr>
        <w:t>
      баспа бояуларының колористі қасиетін;</w:t>
      </w:r>
    </w:p>
    <w:bookmarkEnd w:id="2368"/>
    <w:bookmarkStart w:name="z2380" w:id="2369"/>
    <w:p>
      <w:pPr>
        <w:spacing w:after="0"/>
        <w:ind w:left="0"/>
        <w:jc w:val="both"/>
      </w:pPr>
      <w:r>
        <w:rPr>
          <w:rFonts w:ascii="Times New Roman"/>
          <w:b w:val="false"/>
          <w:i w:val="false"/>
          <w:color w:val="000000"/>
          <w:sz w:val="28"/>
        </w:rPr>
        <w:t>
      формаларды түзеуге қолданылатын қышқылға төзімді және басқа да материалдардың ерітінділерінің құрамы мен қасиеті;</w:t>
      </w:r>
    </w:p>
    <w:bookmarkEnd w:id="2369"/>
    <w:bookmarkStart w:name="z2381" w:id="2370"/>
    <w:p>
      <w:pPr>
        <w:spacing w:after="0"/>
        <w:ind w:left="0"/>
        <w:jc w:val="both"/>
      </w:pPr>
      <w:r>
        <w:rPr>
          <w:rFonts w:ascii="Times New Roman"/>
          <w:b w:val="false"/>
          <w:i w:val="false"/>
          <w:color w:val="000000"/>
          <w:sz w:val="28"/>
        </w:rPr>
        <w:t>
      көп бояулы баспаға арналған күйдірмелеу формаларының ерекшеліктері.</w:t>
      </w:r>
    </w:p>
    <w:bookmarkEnd w:id="2370"/>
    <w:bookmarkStart w:name="z2382" w:id="2371"/>
    <w:p>
      <w:pPr>
        <w:spacing w:after="0"/>
        <w:ind w:left="0"/>
        <w:jc w:val="both"/>
      </w:pPr>
      <w:r>
        <w:rPr>
          <w:rFonts w:ascii="Times New Roman"/>
          <w:b w:val="false"/>
          <w:i w:val="false"/>
          <w:color w:val="000000"/>
          <w:sz w:val="28"/>
        </w:rPr>
        <w:t>
      408. Жұмыс үлгілері:</w:t>
      </w:r>
    </w:p>
    <w:bookmarkEnd w:id="2371"/>
    <w:bookmarkStart w:name="z2383" w:id="2372"/>
    <w:p>
      <w:pPr>
        <w:spacing w:after="0"/>
        <w:ind w:left="0"/>
        <w:jc w:val="both"/>
      </w:pPr>
      <w:r>
        <w:rPr>
          <w:rFonts w:ascii="Times New Roman"/>
          <w:b w:val="false"/>
          <w:i w:val="false"/>
          <w:color w:val="000000"/>
          <w:sz w:val="28"/>
        </w:rPr>
        <w:t>
      1) жоғары көркемдік альбомдарды, мерейтой монографияларын, мұражай суреттерінің репродукцияларын бір бояулы басуға арналған формалар;</w:t>
      </w:r>
    </w:p>
    <w:bookmarkEnd w:id="2372"/>
    <w:bookmarkStart w:name="z2384" w:id="2373"/>
    <w:p>
      <w:pPr>
        <w:spacing w:after="0"/>
        <w:ind w:left="0"/>
        <w:jc w:val="both"/>
      </w:pPr>
      <w:r>
        <w:rPr>
          <w:rFonts w:ascii="Times New Roman"/>
          <w:b w:val="false"/>
          <w:i w:val="false"/>
          <w:color w:val="000000"/>
          <w:sz w:val="28"/>
        </w:rPr>
        <w:t>
      2) дуплекс тәсілімен және көп бояулы басуға арналған формалар;</w:t>
      </w:r>
    </w:p>
    <w:bookmarkEnd w:id="2373"/>
    <w:bookmarkStart w:name="z2385" w:id="2374"/>
    <w:p>
      <w:pPr>
        <w:spacing w:after="0"/>
        <w:ind w:left="0"/>
        <w:jc w:val="both"/>
      </w:pPr>
      <w:r>
        <w:rPr>
          <w:rFonts w:ascii="Times New Roman"/>
          <w:b w:val="false"/>
          <w:i w:val="false"/>
          <w:color w:val="000000"/>
          <w:sz w:val="28"/>
        </w:rPr>
        <w:t>
      3) маркалардың формалары.</w:t>
      </w:r>
    </w:p>
    <w:bookmarkEnd w:id="2374"/>
    <w:bookmarkStart w:name="z2386" w:id="2375"/>
    <w:p>
      <w:pPr>
        <w:spacing w:after="0"/>
        <w:ind w:left="0"/>
        <w:jc w:val="both"/>
      </w:pPr>
      <w:r>
        <w:rPr>
          <w:rFonts w:ascii="Times New Roman"/>
          <w:b w:val="false"/>
          <w:i w:val="false"/>
          <w:color w:val="000000"/>
          <w:sz w:val="28"/>
        </w:rPr>
        <w:t>
      50. Трафаретші</w:t>
      </w:r>
    </w:p>
    <w:bookmarkEnd w:id="2375"/>
    <w:bookmarkStart w:name="z2387" w:id="2376"/>
    <w:p>
      <w:pPr>
        <w:spacing w:after="0"/>
        <w:ind w:left="0"/>
        <w:jc w:val="both"/>
      </w:pPr>
      <w:r>
        <w:rPr>
          <w:rFonts w:ascii="Times New Roman"/>
          <w:b w:val="false"/>
          <w:i w:val="false"/>
          <w:color w:val="000000"/>
          <w:sz w:val="28"/>
        </w:rPr>
        <w:t>
      Параграф 1. Трафаретші, 3-разряд</w:t>
      </w:r>
    </w:p>
    <w:bookmarkEnd w:id="2376"/>
    <w:bookmarkStart w:name="z2388" w:id="2377"/>
    <w:p>
      <w:pPr>
        <w:spacing w:after="0"/>
        <w:ind w:left="0"/>
        <w:jc w:val="both"/>
      </w:pPr>
      <w:r>
        <w:rPr>
          <w:rFonts w:ascii="Times New Roman"/>
          <w:b w:val="false"/>
          <w:i w:val="false"/>
          <w:color w:val="000000"/>
          <w:sz w:val="28"/>
        </w:rPr>
        <w:t>
      409. Жұмыс сипаттамасы:</w:t>
      </w:r>
    </w:p>
    <w:bookmarkEnd w:id="2377"/>
    <w:bookmarkStart w:name="z2389" w:id="2378"/>
    <w:p>
      <w:pPr>
        <w:spacing w:after="0"/>
        <w:ind w:left="0"/>
        <w:jc w:val="both"/>
      </w:pPr>
      <w:r>
        <w:rPr>
          <w:rFonts w:ascii="Times New Roman"/>
          <w:b w:val="false"/>
          <w:i w:val="false"/>
          <w:color w:val="000000"/>
          <w:sz w:val="28"/>
        </w:rPr>
        <w:t>
      мәтінді және бейнелеудің ірі элементтері бар басуға арналған күрделі емес баспа формаларын қолмен кесу әдісімен дайындау;</w:t>
      </w:r>
    </w:p>
    <w:bookmarkEnd w:id="2378"/>
    <w:bookmarkStart w:name="z2390" w:id="2379"/>
    <w:p>
      <w:pPr>
        <w:spacing w:after="0"/>
        <w:ind w:left="0"/>
        <w:jc w:val="both"/>
      </w:pPr>
      <w:r>
        <w:rPr>
          <w:rFonts w:ascii="Times New Roman"/>
          <w:b w:val="false"/>
          <w:i w:val="false"/>
          <w:color w:val="000000"/>
          <w:sz w:val="28"/>
        </w:rPr>
        <w:t>
      түпнұсқадан "абристі" калька бойынша алу;</w:t>
      </w:r>
    </w:p>
    <w:bookmarkEnd w:id="2379"/>
    <w:bookmarkStart w:name="z2391" w:id="2380"/>
    <w:p>
      <w:pPr>
        <w:spacing w:after="0"/>
        <w:ind w:left="0"/>
        <w:jc w:val="both"/>
      </w:pPr>
      <w:r>
        <w:rPr>
          <w:rFonts w:ascii="Times New Roman"/>
          <w:b w:val="false"/>
          <w:i w:val="false"/>
          <w:color w:val="000000"/>
          <w:sz w:val="28"/>
        </w:rPr>
        <w:t>
      арнайы материалда трафарет кесу;</w:t>
      </w:r>
    </w:p>
    <w:bookmarkEnd w:id="2380"/>
    <w:bookmarkStart w:name="z2392" w:id="2381"/>
    <w:p>
      <w:pPr>
        <w:spacing w:after="0"/>
        <w:ind w:left="0"/>
        <w:jc w:val="both"/>
      </w:pPr>
      <w:r>
        <w:rPr>
          <w:rFonts w:ascii="Times New Roman"/>
          <w:b w:val="false"/>
          <w:i w:val="false"/>
          <w:color w:val="000000"/>
          <w:sz w:val="28"/>
        </w:rPr>
        <w:t>
      трафаретті желімделетін құраммен жабу және оны капрон, нейлон немесе металл електерімен іліктіру;</w:t>
      </w:r>
    </w:p>
    <w:bookmarkEnd w:id="2381"/>
    <w:bookmarkStart w:name="z2393" w:id="2382"/>
    <w:p>
      <w:pPr>
        <w:spacing w:after="0"/>
        <w:ind w:left="0"/>
        <w:jc w:val="both"/>
      </w:pPr>
      <w:r>
        <w:rPr>
          <w:rFonts w:ascii="Times New Roman"/>
          <w:b w:val="false"/>
          <w:i w:val="false"/>
          <w:color w:val="000000"/>
          <w:sz w:val="28"/>
        </w:rPr>
        <w:t>
      формаларды өңдеу;</w:t>
      </w:r>
    </w:p>
    <w:bookmarkEnd w:id="2382"/>
    <w:bookmarkStart w:name="z2394" w:id="2383"/>
    <w:p>
      <w:pPr>
        <w:spacing w:after="0"/>
        <w:ind w:left="0"/>
        <w:jc w:val="both"/>
      </w:pPr>
      <w:r>
        <w:rPr>
          <w:rFonts w:ascii="Times New Roman"/>
          <w:b w:val="false"/>
          <w:i w:val="false"/>
          <w:color w:val="000000"/>
          <w:sz w:val="28"/>
        </w:rPr>
        <w:t>
      торларды рамаларға керу;</w:t>
      </w:r>
    </w:p>
    <w:bookmarkEnd w:id="2383"/>
    <w:bookmarkStart w:name="z2395" w:id="2384"/>
    <w:p>
      <w:pPr>
        <w:spacing w:after="0"/>
        <w:ind w:left="0"/>
        <w:jc w:val="both"/>
      </w:pPr>
      <w:r>
        <w:rPr>
          <w:rFonts w:ascii="Times New Roman"/>
          <w:b w:val="false"/>
          <w:i w:val="false"/>
          <w:color w:val="000000"/>
          <w:sz w:val="28"/>
        </w:rPr>
        <w:t>
      түпнұсқаға сәйкес бояуларды іріктеу;</w:t>
      </w:r>
    </w:p>
    <w:bookmarkEnd w:id="2384"/>
    <w:bookmarkStart w:name="z2396" w:id="2385"/>
    <w:p>
      <w:pPr>
        <w:spacing w:after="0"/>
        <w:ind w:left="0"/>
        <w:jc w:val="both"/>
      </w:pPr>
      <w:r>
        <w:rPr>
          <w:rFonts w:ascii="Times New Roman"/>
          <w:b w:val="false"/>
          <w:i w:val="false"/>
          <w:color w:val="000000"/>
          <w:sz w:val="28"/>
        </w:rPr>
        <w:t>
      байқау үшін басу.</w:t>
      </w:r>
    </w:p>
    <w:bookmarkEnd w:id="2385"/>
    <w:bookmarkStart w:name="z2397" w:id="2386"/>
    <w:p>
      <w:pPr>
        <w:spacing w:after="0"/>
        <w:ind w:left="0"/>
        <w:jc w:val="both"/>
      </w:pPr>
      <w:r>
        <w:rPr>
          <w:rFonts w:ascii="Times New Roman"/>
          <w:b w:val="false"/>
          <w:i w:val="false"/>
          <w:color w:val="000000"/>
          <w:sz w:val="28"/>
        </w:rPr>
        <w:t>
      410. Білуге тиіс:</w:t>
      </w:r>
    </w:p>
    <w:bookmarkEnd w:id="2386"/>
    <w:bookmarkStart w:name="z2398" w:id="2387"/>
    <w:p>
      <w:pPr>
        <w:spacing w:after="0"/>
        <w:ind w:left="0"/>
        <w:jc w:val="both"/>
      </w:pPr>
      <w:r>
        <w:rPr>
          <w:rFonts w:ascii="Times New Roman"/>
          <w:b w:val="false"/>
          <w:i w:val="false"/>
          <w:color w:val="000000"/>
          <w:sz w:val="28"/>
        </w:rPr>
        <w:t>
      трафаретті баспа формаларын дайындаудың технологиясы;</w:t>
      </w:r>
    </w:p>
    <w:bookmarkEnd w:id="2387"/>
    <w:bookmarkStart w:name="z2399" w:id="2388"/>
    <w:p>
      <w:pPr>
        <w:spacing w:after="0"/>
        <w:ind w:left="0"/>
        <w:jc w:val="both"/>
      </w:pPr>
      <w:r>
        <w:rPr>
          <w:rFonts w:ascii="Times New Roman"/>
          <w:b w:val="false"/>
          <w:i w:val="false"/>
          <w:color w:val="000000"/>
          <w:sz w:val="28"/>
        </w:rPr>
        <w:t>
      қажетті түсті алу үшін бояуларды араластыру ережесін;</w:t>
      </w:r>
    </w:p>
    <w:bookmarkEnd w:id="2388"/>
    <w:bookmarkStart w:name="z2400" w:id="2389"/>
    <w:p>
      <w:pPr>
        <w:spacing w:after="0"/>
        <w:ind w:left="0"/>
        <w:jc w:val="both"/>
      </w:pPr>
      <w:r>
        <w:rPr>
          <w:rFonts w:ascii="Times New Roman"/>
          <w:b w:val="false"/>
          <w:i w:val="false"/>
          <w:color w:val="000000"/>
          <w:sz w:val="28"/>
        </w:rPr>
        <w:t>
      трафаретті формадан басудың негізгі принциптері.</w:t>
      </w:r>
    </w:p>
    <w:bookmarkEnd w:id="2389"/>
    <w:bookmarkStart w:name="z2401" w:id="2390"/>
    <w:p>
      <w:pPr>
        <w:spacing w:after="0"/>
        <w:ind w:left="0"/>
        <w:jc w:val="both"/>
      </w:pPr>
      <w:r>
        <w:rPr>
          <w:rFonts w:ascii="Times New Roman"/>
          <w:b w:val="false"/>
          <w:i w:val="false"/>
          <w:color w:val="000000"/>
          <w:sz w:val="28"/>
        </w:rPr>
        <w:t>
      Параграф 2. Трафаретші, 4-й разряд</w:t>
      </w:r>
    </w:p>
    <w:bookmarkEnd w:id="2390"/>
    <w:bookmarkStart w:name="z2402" w:id="2391"/>
    <w:p>
      <w:pPr>
        <w:spacing w:after="0"/>
        <w:ind w:left="0"/>
        <w:jc w:val="both"/>
      </w:pPr>
      <w:r>
        <w:rPr>
          <w:rFonts w:ascii="Times New Roman"/>
          <w:b w:val="false"/>
          <w:i w:val="false"/>
          <w:color w:val="000000"/>
          <w:sz w:val="28"/>
        </w:rPr>
        <w:t>
      411. Жұмыс сипаттамасы:</w:t>
      </w:r>
    </w:p>
    <w:bookmarkEnd w:id="2391"/>
    <w:bookmarkStart w:name="z2403" w:id="2392"/>
    <w:p>
      <w:pPr>
        <w:spacing w:after="0"/>
        <w:ind w:left="0"/>
        <w:jc w:val="both"/>
      </w:pPr>
      <w:r>
        <w:rPr>
          <w:rFonts w:ascii="Times New Roman"/>
          <w:b w:val="false"/>
          <w:i w:val="false"/>
          <w:color w:val="000000"/>
          <w:sz w:val="28"/>
        </w:rPr>
        <w:t>
      әр түрлі көшіргіш қабаттарды капрон, нейлон немесе металл електеріне тікелей жағу кезінде позитивті көшіру жолымен трафаретті баспа формаларын дайындау;</w:t>
      </w:r>
    </w:p>
    <w:bookmarkEnd w:id="2392"/>
    <w:bookmarkStart w:name="z2404" w:id="2393"/>
    <w:p>
      <w:pPr>
        <w:spacing w:after="0"/>
        <w:ind w:left="0"/>
        <w:jc w:val="both"/>
      </w:pPr>
      <w:r>
        <w:rPr>
          <w:rFonts w:ascii="Times New Roman"/>
          <w:b w:val="false"/>
          <w:i w:val="false"/>
          <w:color w:val="000000"/>
          <w:sz w:val="28"/>
        </w:rPr>
        <w:t>
      диапозитивтерді қайта қарау;</w:t>
      </w:r>
    </w:p>
    <w:bookmarkEnd w:id="2393"/>
    <w:bookmarkStart w:name="z2405" w:id="2394"/>
    <w:p>
      <w:pPr>
        <w:spacing w:after="0"/>
        <w:ind w:left="0"/>
        <w:jc w:val="both"/>
      </w:pPr>
      <w:r>
        <w:rPr>
          <w:rFonts w:ascii="Times New Roman"/>
          <w:b w:val="false"/>
          <w:i w:val="false"/>
          <w:color w:val="000000"/>
          <w:sz w:val="28"/>
        </w:rPr>
        <w:t>
      електерді керу, оған жарық сезгіш қабатты жағу;</w:t>
      </w:r>
    </w:p>
    <w:bookmarkEnd w:id="2394"/>
    <w:bookmarkStart w:name="z2406" w:id="2395"/>
    <w:p>
      <w:pPr>
        <w:spacing w:after="0"/>
        <w:ind w:left="0"/>
        <w:jc w:val="both"/>
      </w:pPr>
      <w:r>
        <w:rPr>
          <w:rFonts w:ascii="Times New Roman"/>
          <w:b w:val="false"/>
          <w:i w:val="false"/>
          <w:color w:val="000000"/>
          <w:sz w:val="28"/>
        </w:rPr>
        <w:t>
      кептіру;</w:t>
      </w:r>
    </w:p>
    <w:bookmarkEnd w:id="2395"/>
    <w:bookmarkStart w:name="z2407" w:id="2396"/>
    <w:p>
      <w:pPr>
        <w:spacing w:after="0"/>
        <w:ind w:left="0"/>
        <w:jc w:val="both"/>
      </w:pPr>
      <w:r>
        <w:rPr>
          <w:rFonts w:ascii="Times New Roman"/>
          <w:b w:val="false"/>
          <w:i w:val="false"/>
          <w:color w:val="000000"/>
          <w:sz w:val="28"/>
        </w:rPr>
        <w:t>
      формаларды өңдеу және түзеу;</w:t>
      </w:r>
    </w:p>
    <w:bookmarkEnd w:id="2396"/>
    <w:bookmarkStart w:name="z2408" w:id="2397"/>
    <w:p>
      <w:pPr>
        <w:spacing w:after="0"/>
        <w:ind w:left="0"/>
        <w:jc w:val="both"/>
      </w:pPr>
      <w:r>
        <w:rPr>
          <w:rFonts w:ascii="Times New Roman"/>
          <w:b w:val="false"/>
          <w:i w:val="false"/>
          <w:color w:val="000000"/>
          <w:sz w:val="28"/>
        </w:rPr>
        <w:t>
      көшіргіш рамалардың жұмысын тексеру;</w:t>
      </w:r>
    </w:p>
    <w:bookmarkEnd w:id="2397"/>
    <w:bookmarkStart w:name="z2409" w:id="2398"/>
    <w:p>
      <w:pPr>
        <w:spacing w:after="0"/>
        <w:ind w:left="0"/>
        <w:jc w:val="both"/>
      </w:pPr>
      <w:r>
        <w:rPr>
          <w:rFonts w:ascii="Times New Roman"/>
          <w:b w:val="false"/>
          <w:i w:val="false"/>
          <w:color w:val="000000"/>
          <w:sz w:val="28"/>
        </w:rPr>
        <w:t>
      елекке кескінді пигментті тәсілмен жағу кезінде трафаретті баспа формаларын дайындау;</w:t>
      </w:r>
    </w:p>
    <w:bookmarkEnd w:id="2398"/>
    <w:bookmarkStart w:name="z2410" w:id="2399"/>
    <w:p>
      <w:pPr>
        <w:spacing w:after="0"/>
        <w:ind w:left="0"/>
        <w:jc w:val="both"/>
      </w:pPr>
      <w:r>
        <w:rPr>
          <w:rFonts w:ascii="Times New Roman"/>
          <w:b w:val="false"/>
          <w:i w:val="false"/>
          <w:color w:val="000000"/>
          <w:sz w:val="28"/>
        </w:rPr>
        <w:t>
      целлулоидті кесу және оған балауыз қабатын жағу;</w:t>
      </w:r>
    </w:p>
    <w:bookmarkEnd w:id="2399"/>
    <w:bookmarkStart w:name="z2411" w:id="2400"/>
    <w:p>
      <w:pPr>
        <w:spacing w:after="0"/>
        <w:ind w:left="0"/>
        <w:jc w:val="both"/>
      </w:pPr>
      <w:r>
        <w:rPr>
          <w:rFonts w:ascii="Times New Roman"/>
          <w:b w:val="false"/>
          <w:i w:val="false"/>
          <w:color w:val="000000"/>
          <w:sz w:val="28"/>
        </w:rPr>
        <w:t>
      диапозитивтердің монтажын көшірмелеу;</w:t>
      </w:r>
    </w:p>
    <w:bookmarkEnd w:id="2400"/>
    <w:bookmarkStart w:name="z2412" w:id="2401"/>
    <w:p>
      <w:pPr>
        <w:spacing w:after="0"/>
        <w:ind w:left="0"/>
        <w:jc w:val="both"/>
      </w:pPr>
      <w:r>
        <w:rPr>
          <w:rFonts w:ascii="Times New Roman"/>
          <w:b w:val="false"/>
          <w:i w:val="false"/>
          <w:color w:val="000000"/>
          <w:sz w:val="28"/>
        </w:rPr>
        <w:t>
      көшірмелерді көрсету;</w:t>
      </w:r>
    </w:p>
    <w:bookmarkEnd w:id="2401"/>
    <w:bookmarkStart w:name="z2413" w:id="2402"/>
    <w:p>
      <w:pPr>
        <w:spacing w:after="0"/>
        <w:ind w:left="0"/>
        <w:jc w:val="both"/>
      </w:pPr>
      <w:r>
        <w:rPr>
          <w:rFonts w:ascii="Times New Roman"/>
          <w:b w:val="false"/>
          <w:i w:val="false"/>
          <w:color w:val="000000"/>
          <w:sz w:val="28"/>
        </w:rPr>
        <w:t>
      формаларды өңдеу және түзеу;</w:t>
      </w:r>
    </w:p>
    <w:bookmarkEnd w:id="2402"/>
    <w:bookmarkStart w:name="z2414" w:id="2403"/>
    <w:p>
      <w:pPr>
        <w:spacing w:after="0"/>
        <w:ind w:left="0"/>
        <w:jc w:val="both"/>
      </w:pPr>
      <w:r>
        <w:rPr>
          <w:rFonts w:ascii="Times New Roman"/>
          <w:b w:val="false"/>
          <w:i w:val="false"/>
          <w:color w:val="000000"/>
          <w:sz w:val="28"/>
        </w:rPr>
        <w:t>
      ұсақ штрихты кескіндері бар мәтінді және безендіру жұмыстарына арналған трафаретті баспа формаларын қолмен кесу әдісімен дайындау.</w:t>
      </w:r>
    </w:p>
    <w:bookmarkEnd w:id="2403"/>
    <w:bookmarkStart w:name="z2415" w:id="2404"/>
    <w:p>
      <w:pPr>
        <w:spacing w:after="0"/>
        <w:ind w:left="0"/>
        <w:jc w:val="both"/>
      </w:pPr>
      <w:r>
        <w:rPr>
          <w:rFonts w:ascii="Times New Roman"/>
          <w:b w:val="false"/>
          <w:i w:val="false"/>
          <w:color w:val="000000"/>
          <w:sz w:val="28"/>
        </w:rPr>
        <w:t>
      412. Білуге тиіс:</w:t>
      </w:r>
    </w:p>
    <w:bookmarkEnd w:id="2404"/>
    <w:bookmarkStart w:name="z2416" w:id="2405"/>
    <w:p>
      <w:pPr>
        <w:spacing w:after="0"/>
        <w:ind w:left="0"/>
        <w:jc w:val="both"/>
      </w:pPr>
      <w:r>
        <w:rPr>
          <w:rFonts w:ascii="Times New Roman"/>
          <w:b w:val="false"/>
          <w:i w:val="false"/>
          <w:color w:val="000000"/>
          <w:sz w:val="28"/>
        </w:rPr>
        <w:t>
      диапозитивтерге қойылатын техникалық талаптар;</w:t>
      </w:r>
    </w:p>
    <w:bookmarkEnd w:id="2405"/>
    <w:bookmarkStart w:name="z2417" w:id="2406"/>
    <w:p>
      <w:pPr>
        <w:spacing w:after="0"/>
        <w:ind w:left="0"/>
        <w:jc w:val="both"/>
      </w:pPr>
      <w:r>
        <w:rPr>
          <w:rFonts w:ascii="Times New Roman"/>
          <w:b w:val="false"/>
          <w:i w:val="false"/>
          <w:color w:val="000000"/>
          <w:sz w:val="28"/>
        </w:rPr>
        <w:t>
      көшіру процесі;</w:t>
      </w:r>
    </w:p>
    <w:bookmarkEnd w:id="2406"/>
    <w:bookmarkStart w:name="z2418" w:id="2407"/>
    <w:p>
      <w:pPr>
        <w:spacing w:after="0"/>
        <w:ind w:left="0"/>
        <w:jc w:val="both"/>
      </w:pPr>
      <w:r>
        <w:rPr>
          <w:rFonts w:ascii="Times New Roman"/>
          <w:b w:val="false"/>
          <w:i w:val="false"/>
          <w:color w:val="000000"/>
          <w:sz w:val="28"/>
        </w:rPr>
        <w:t>
      әр түрлі көшіргі қабаттардағы және формалардағы, материалдардағы көшіру процестерінің ерекшеліктері;</w:t>
      </w:r>
    </w:p>
    <w:bookmarkEnd w:id="2407"/>
    <w:bookmarkStart w:name="z2419" w:id="2408"/>
    <w:p>
      <w:pPr>
        <w:spacing w:after="0"/>
        <w:ind w:left="0"/>
        <w:jc w:val="both"/>
      </w:pPr>
      <w:r>
        <w:rPr>
          <w:rFonts w:ascii="Times New Roman"/>
          <w:b w:val="false"/>
          <w:i w:val="false"/>
          <w:color w:val="000000"/>
          <w:sz w:val="28"/>
        </w:rPr>
        <w:t>
      диапозитивтің ерекшеліктеріне, жарық сезгіш қабаттың және басқа да факторлардың сипатына қарай экспозиция режимдері;</w:t>
      </w:r>
    </w:p>
    <w:bookmarkEnd w:id="2408"/>
    <w:bookmarkStart w:name="z2420" w:id="2409"/>
    <w:p>
      <w:pPr>
        <w:spacing w:after="0"/>
        <w:ind w:left="0"/>
        <w:jc w:val="both"/>
      </w:pPr>
      <w:r>
        <w:rPr>
          <w:rFonts w:ascii="Times New Roman"/>
          <w:b w:val="false"/>
          <w:i w:val="false"/>
          <w:color w:val="000000"/>
          <w:sz w:val="28"/>
        </w:rPr>
        <w:t>
      қолданылатын растарлардың құрамы мен қасиетін;</w:t>
      </w:r>
    </w:p>
    <w:bookmarkEnd w:id="2409"/>
    <w:bookmarkStart w:name="z2421" w:id="2410"/>
    <w:p>
      <w:pPr>
        <w:spacing w:after="0"/>
        <w:ind w:left="0"/>
        <w:jc w:val="both"/>
      </w:pPr>
      <w:r>
        <w:rPr>
          <w:rFonts w:ascii="Times New Roman"/>
          <w:b w:val="false"/>
          <w:i w:val="false"/>
          <w:color w:val="000000"/>
          <w:sz w:val="28"/>
        </w:rPr>
        <w:t>
      көшіргі жабдықтарын реттеу тәсілдерін.</w:t>
      </w:r>
    </w:p>
    <w:bookmarkEnd w:id="2410"/>
    <w:bookmarkStart w:name="z2422" w:id="2411"/>
    <w:p>
      <w:pPr>
        <w:spacing w:after="0"/>
        <w:ind w:left="0"/>
        <w:jc w:val="both"/>
      </w:pPr>
      <w:r>
        <w:rPr>
          <w:rFonts w:ascii="Times New Roman"/>
          <w:b w:val="false"/>
          <w:i w:val="false"/>
          <w:color w:val="000000"/>
          <w:sz w:val="28"/>
        </w:rPr>
        <w:t>
      Параграф 3. Трафаретші, 5-разряд</w:t>
      </w:r>
    </w:p>
    <w:bookmarkEnd w:id="2411"/>
    <w:bookmarkStart w:name="z2423" w:id="2412"/>
    <w:p>
      <w:pPr>
        <w:spacing w:after="0"/>
        <w:ind w:left="0"/>
        <w:jc w:val="both"/>
      </w:pPr>
      <w:r>
        <w:rPr>
          <w:rFonts w:ascii="Times New Roman"/>
          <w:b w:val="false"/>
          <w:i w:val="false"/>
          <w:color w:val="000000"/>
          <w:sz w:val="28"/>
        </w:rPr>
        <w:t>
      413. Жұмыс сипаттамасы:</w:t>
      </w:r>
    </w:p>
    <w:bookmarkEnd w:id="2412"/>
    <w:bookmarkStart w:name="z2424" w:id="2413"/>
    <w:p>
      <w:pPr>
        <w:spacing w:after="0"/>
        <w:ind w:left="0"/>
        <w:jc w:val="both"/>
      </w:pPr>
      <w:r>
        <w:rPr>
          <w:rFonts w:ascii="Times New Roman"/>
          <w:b w:val="false"/>
          <w:i w:val="false"/>
          <w:color w:val="000000"/>
          <w:sz w:val="28"/>
        </w:rPr>
        <w:t>
      кез келген әдіспен (кесу, тікелей, пигментті) тура шығаруды талап ететін трафаретті баспа формаларын дайындау;</w:t>
      </w:r>
    </w:p>
    <w:bookmarkEnd w:id="2413"/>
    <w:bookmarkStart w:name="z2425" w:id="2414"/>
    <w:p>
      <w:pPr>
        <w:spacing w:after="0"/>
        <w:ind w:left="0"/>
        <w:jc w:val="both"/>
      </w:pPr>
      <w:r>
        <w:rPr>
          <w:rFonts w:ascii="Times New Roman"/>
          <w:b w:val="false"/>
          <w:i w:val="false"/>
          <w:color w:val="000000"/>
          <w:sz w:val="28"/>
        </w:rPr>
        <w:t>
      түпнұсқаның сипатына қарай баспа формаларын дайындаудың тәсілдерін таңдау;</w:t>
      </w:r>
    </w:p>
    <w:bookmarkEnd w:id="2414"/>
    <w:bookmarkStart w:name="z2426" w:id="2415"/>
    <w:p>
      <w:pPr>
        <w:spacing w:after="0"/>
        <w:ind w:left="0"/>
        <w:jc w:val="both"/>
      </w:pPr>
      <w:r>
        <w:rPr>
          <w:rFonts w:ascii="Times New Roman"/>
          <w:b w:val="false"/>
          <w:i w:val="false"/>
          <w:color w:val="000000"/>
          <w:sz w:val="28"/>
        </w:rPr>
        <w:t>
      суретшінің шығармашылық пікірін және қолтаңбасын дәл жеткізу үшін құрамды баспа формаларын дайындау;</w:t>
      </w:r>
    </w:p>
    <w:bookmarkEnd w:id="2415"/>
    <w:bookmarkStart w:name="z2427" w:id="2416"/>
    <w:p>
      <w:pPr>
        <w:spacing w:after="0"/>
        <w:ind w:left="0"/>
        <w:jc w:val="both"/>
      </w:pPr>
      <w:r>
        <w:rPr>
          <w:rFonts w:ascii="Times New Roman"/>
          <w:b w:val="false"/>
          <w:i w:val="false"/>
          <w:color w:val="000000"/>
          <w:sz w:val="28"/>
        </w:rPr>
        <w:t>
      тордың нөміріне, сипатына, түпнұсқасына, тиражына қарай жарық сезгіш қабатты таңдау және дайындау;</w:t>
      </w:r>
    </w:p>
    <w:bookmarkEnd w:id="2416"/>
    <w:bookmarkStart w:name="z2428" w:id="2417"/>
    <w:p>
      <w:pPr>
        <w:spacing w:after="0"/>
        <w:ind w:left="0"/>
        <w:jc w:val="both"/>
      </w:pPr>
      <w:r>
        <w:rPr>
          <w:rFonts w:ascii="Times New Roman"/>
          <w:b w:val="false"/>
          <w:i w:val="false"/>
          <w:color w:val="000000"/>
          <w:sz w:val="28"/>
        </w:rPr>
        <w:t>
      әрбір берілген түпнұсқа үшін жарық сезгіш қабаттың тиімді қалыңдығын айқындау және торға қабат жағу;</w:t>
      </w:r>
    </w:p>
    <w:bookmarkEnd w:id="2417"/>
    <w:bookmarkStart w:name="z2429" w:id="2418"/>
    <w:p>
      <w:pPr>
        <w:spacing w:after="0"/>
        <w:ind w:left="0"/>
        <w:jc w:val="both"/>
      </w:pPr>
      <w:r>
        <w:rPr>
          <w:rFonts w:ascii="Times New Roman"/>
          <w:b w:val="false"/>
          <w:i w:val="false"/>
          <w:color w:val="000000"/>
          <w:sz w:val="28"/>
        </w:rPr>
        <w:t>
      аталған тордың нөміріне растрдың линиатурасын іріктеу;</w:t>
      </w:r>
    </w:p>
    <w:bookmarkEnd w:id="2418"/>
    <w:bookmarkStart w:name="z2430" w:id="2419"/>
    <w:p>
      <w:pPr>
        <w:spacing w:after="0"/>
        <w:ind w:left="0"/>
        <w:jc w:val="both"/>
      </w:pPr>
      <w:r>
        <w:rPr>
          <w:rFonts w:ascii="Times New Roman"/>
          <w:b w:val="false"/>
          <w:i w:val="false"/>
          <w:color w:val="000000"/>
          <w:sz w:val="28"/>
        </w:rPr>
        <w:t>
      растрлы жұмыстар кезінде экспозицияны айқындау;</w:t>
      </w:r>
    </w:p>
    <w:bookmarkEnd w:id="2419"/>
    <w:bookmarkStart w:name="z2431" w:id="2420"/>
    <w:p>
      <w:pPr>
        <w:spacing w:after="0"/>
        <w:ind w:left="0"/>
        <w:jc w:val="both"/>
      </w:pPr>
      <w:r>
        <w:rPr>
          <w:rFonts w:ascii="Times New Roman"/>
          <w:b w:val="false"/>
          <w:i w:val="false"/>
          <w:color w:val="000000"/>
          <w:sz w:val="28"/>
        </w:rPr>
        <w:t>
      қажетіне болған жағдайда суреттің масштабын немесе түпнұсқа суретінің жекелеген фрагменттерін өзгерту.</w:t>
      </w:r>
    </w:p>
    <w:bookmarkEnd w:id="2420"/>
    <w:bookmarkStart w:name="z2432" w:id="2421"/>
    <w:p>
      <w:pPr>
        <w:spacing w:after="0"/>
        <w:ind w:left="0"/>
        <w:jc w:val="both"/>
      </w:pPr>
      <w:r>
        <w:rPr>
          <w:rFonts w:ascii="Times New Roman"/>
          <w:b w:val="false"/>
          <w:i w:val="false"/>
          <w:color w:val="000000"/>
          <w:sz w:val="28"/>
        </w:rPr>
        <w:t>
      414. Білуге тиіс:</w:t>
      </w:r>
    </w:p>
    <w:bookmarkEnd w:id="2421"/>
    <w:bookmarkStart w:name="z2433" w:id="2422"/>
    <w:p>
      <w:pPr>
        <w:spacing w:after="0"/>
        <w:ind w:left="0"/>
        <w:jc w:val="both"/>
      </w:pPr>
      <w:r>
        <w:rPr>
          <w:rFonts w:ascii="Times New Roman"/>
          <w:b w:val="false"/>
          <w:i w:val="false"/>
          <w:color w:val="000000"/>
          <w:sz w:val="28"/>
        </w:rPr>
        <w:t>
      әр түрлі әдіспен (кесу, тікелей, пигментті) трафаретті формаларды дайындау технологиясын;</w:t>
      </w:r>
    </w:p>
    <w:bookmarkEnd w:id="2422"/>
    <w:bookmarkStart w:name="z2434" w:id="2423"/>
    <w:p>
      <w:pPr>
        <w:spacing w:after="0"/>
        <w:ind w:left="0"/>
        <w:jc w:val="both"/>
      </w:pPr>
      <w:r>
        <w:rPr>
          <w:rFonts w:ascii="Times New Roman"/>
          <w:b w:val="false"/>
          <w:i w:val="false"/>
          <w:color w:val="000000"/>
          <w:sz w:val="28"/>
        </w:rPr>
        <w:t>
      пигментті қағазға растрлы диапозитивтерді көшірудің технологиялық процесін;</w:t>
      </w:r>
    </w:p>
    <w:bookmarkEnd w:id="2423"/>
    <w:bookmarkStart w:name="z2435" w:id="2424"/>
    <w:p>
      <w:pPr>
        <w:spacing w:after="0"/>
        <w:ind w:left="0"/>
        <w:jc w:val="both"/>
      </w:pPr>
      <w:r>
        <w:rPr>
          <w:rFonts w:ascii="Times New Roman"/>
          <w:b w:val="false"/>
          <w:i w:val="false"/>
          <w:color w:val="000000"/>
          <w:sz w:val="28"/>
        </w:rPr>
        <w:t>
      графика мен сурет өнерінің негіздерін;</w:t>
      </w:r>
    </w:p>
    <w:bookmarkEnd w:id="2424"/>
    <w:bookmarkStart w:name="z2436" w:id="2425"/>
    <w:p>
      <w:pPr>
        <w:spacing w:after="0"/>
        <w:ind w:left="0"/>
        <w:jc w:val="both"/>
      </w:pPr>
      <w:r>
        <w:rPr>
          <w:rFonts w:ascii="Times New Roman"/>
          <w:b w:val="false"/>
          <w:i w:val="false"/>
          <w:color w:val="000000"/>
          <w:sz w:val="28"/>
        </w:rPr>
        <w:t>
      диапозитивтерді дайындаудың және оларды ретуштеудің технологиялық процесі.</w:t>
      </w:r>
    </w:p>
    <w:bookmarkEnd w:id="2425"/>
    <w:bookmarkStart w:name="z2437" w:id="2426"/>
    <w:p>
      <w:pPr>
        <w:spacing w:after="0"/>
        <w:ind w:left="0"/>
        <w:jc w:val="both"/>
      </w:pPr>
      <w:r>
        <w:rPr>
          <w:rFonts w:ascii="Times New Roman"/>
          <w:b w:val="false"/>
          <w:i w:val="false"/>
          <w:color w:val="000000"/>
          <w:sz w:val="28"/>
        </w:rPr>
        <w:t>
      51. Фотограф</w:t>
      </w:r>
    </w:p>
    <w:bookmarkEnd w:id="2426"/>
    <w:bookmarkStart w:name="z2438" w:id="2427"/>
    <w:p>
      <w:pPr>
        <w:spacing w:after="0"/>
        <w:ind w:left="0"/>
        <w:jc w:val="both"/>
      </w:pPr>
      <w:r>
        <w:rPr>
          <w:rFonts w:ascii="Times New Roman"/>
          <w:b w:val="false"/>
          <w:i w:val="false"/>
          <w:color w:val="000000"/>
          <w:sz w:val="28"/>
        </w:rPr>
        <w:t>
      Параграф 1. Фотограф, 3-разряд</w:t>
      </w:r>
    </w:p>
    <w:bookmarkEnd w:id="2427"/>
    <w:bookmarkStart w:name="z2439" w:id="2428"/>
    <w:p>
      <w:pPr>
        <w:spacing w:after="0"/>
        <w:ind w:left="0"/>
        <w:jc w:val="both"/>
      </w:pPr>
      <w:r>
        <w:rPr>
          <w:rFonts w:ascii="Times New Roman"/>
          <w:b w:val="false"/>
          <w:i w:val="false"/>
          <w:color w:val="000000"/>
          <w:sz w:val="28"/>
        </w:rPr>
        <w:t>
      415. Жұмыс сипаттамасы:</w:t>
      </w:r>
    </w:p>
    <w:bookmarkEnd w:id="2428"/>
    <w:bookmarkStart w:name="z2440" w:id="2429"/>
    <w:p>
      <w:pPr>
        <w:spacing w:after="0"/>
        <w:ind w:left="0"/>
        <w:jc w:val="both"/>
      </w:pPr>
      <w:r>
        <w:rPr>
          <w:rFonts w:ascii="Times New Roman"/>
          <w:b w:val="false"/>
          <w:i w:val="false"/>
          <w:color w:val="000000"/>
          <w:sz w:val="28"/>
        </w:rPr>
        <w:t>
      штрихты және растрлы негативтерден фотокескіндерді дайындау;</w:t>
      </w:r>
    </w:p>
    <w:bookmarkEnd w:id="2429"/>
    <w:bookmarkStart w:name="z2441" w:id="2430"/>
    <w:p>
      <w:pPr>
        <w:spacing w:after="0"/>
        <w:ind w:left="0"/>
        <w:jc w:val="both"/>
      </w:pPr>
      <w:r>
        <w:rPr>
          <w:rFonts w:ascii="Times New Roman"/>
          <w:b w:val="false"/>
          <w:i w:val="false"/>
          <w:color w:val="000000"/>
          <w:sz w:val="28"/>
        </w:rPr>
        <w:t>
      айқындауыштар мен фиксажды құрастыру;</w:t>
      </w:r>
    </w:p>
    <w:bookmarkEnd w:id="2430"/>
    <w:bookmarkStart w:name="z2442" w:id="2431"/>
    <w:p>
      <w:pPr>
        <w:spacing w:after="0"/>
        <w:ind w:left="0"/>
        <w:jc w:val="both"/>
      </w:pPr>
      <w:r>
        <w:rPr>
          <w:rFonts w:ascii="Times New Roman"/>
          <w:b w:val="false"/>
          <w:i w:val="false"/>
          <w:color w:val="000000"/>
          <w:sz w:val="28"/>
        </w:rPr>
        <w:t>
      негативтің тығыздығын айқындау;</w:t>
      </w:r>
    </w:p>
    <w:bookmarkEnd w:id="2431"/>
    <w:bookmarkStart w:name="z2443" w:id="2432"/>
    <w:p>
      <w:pPr>
        <w:spacing w:after="0"/>
        <w:ind w:left="0"/>
        <w:jc w:val="both"/>
      </w:pPr>
      <w:r>
        <w:rPr>
          <w:rFonts w:ascii="Times New Roman"/>
          <w:b w:val="false"/>
          <w:i w:val="false"/>
          <w:color w:val="000000"/>
          <w:sz w:val="28"/>
        </w:rPr>
        <w:t>
      негативтің тығыздығы мен градациясына сәйкес фотоқағазды таңдау;</w:t>
      </w:r>
    </w:p>
    <w:bookmarkEnd w:id="2432"/>
    <w:bookmarkStart w:name="z2444" w:id="2433"/>
    <w:p>
      <w:pPr>
        <w:spacing w:after="0"/>
        <w:ind w:left="0"/>
        <w:jc w:val="both"/>
      </w:pPr>
      <w:r>
        <w:rPr>
          <w:rFonts w:ascii="Times New Roman"/>
          <w:b w:val="false"/>
          <w:i w:val="false"/>
          <w:color w:val="000000"/>
          <w:sz w:val="28"/>
        </w:rPr>
        <w:t>
      сынама басуды дайындау;</w:t>
      </w:r>
    </w:p>
    <w:bookmarkEnd w:id="2433"/>
    <w:bookmarkStart w:name="z2445" w:id="2434"/>
    <w:p>
      <w:pPr>
        <w:spacing w:after="0"/>
        <w:ind w:left="0"/>
        <w:jc w:val="both"/>
      </w:pPr>
      <w:r>
        <w:rPr>
          <w:rFonts w:ascii="Times New Roman"/>
          <w:b w:val="false"/>
          <w:i w:val="false"/>
          <w:color w:val="000000"/>
          <w:sz w:val="28"/>
        </w:rPr>
        <w:t>
      экспозиция уақытын айқындау;</w:t>
      </w:r>
    </w:p>
    <w:bookmarkEnd w:id="2434"/>
    <w:bookmarkStart w:name="z2446" w:id="2435"/>
    <w:p>
      <w:pPr>
        <w:spacing w:after="0"/>
        <w:ind w:left="0"/>
        <w:jc w:val="both"/>
      </w:pPr>
      <w:r>
        <w:rPr>
          <w:rFonts w:ascii="Times New Roman"/>
          <w:b w:val="false"/>
          <w:i w:val="false"/>
          <w:color w:val="000000"/>
          <w:sz w:val="28"/>
        </w:rPr>
        <w:t>
      негативтен фотоқағазға басып шығару;</w:t>
      </w:r>
    </w:p>
    <w:bookmarkEnd w:id="2435"/>
    <w:bookmarkStart w:name="z2447" w:id="2436"/>
    <w:p>
      <w:pPr>
        <w:spacing w:after="0"/>
        <w:ind w:left="0"/>
        <w:jc w:val="both"/>
      </w:pPr>
      <w:r>
        <w:rPr>
          <w:rFonts w:ascii="Times New Roman"/>
          <w:b w:val="false"/>
          <w:i w:val="false"/>
          <w:color w:val="000000"/>
          <w:sz w:val="28"/>
        </w:rPr>
        <w:t>
      басуды айқындау және бекіту;</w:t>
      </w:r>
    </w:p>
    <w:bookmarkEnd w:id="2436"/>
    <w:bookmarkStart w:name="z2448" w:id="2437"/>
    <w:p>
      <w:pPr>
        <w:spacing w:after="0"/>
        <w:ind w:left="0"/>
        <w:jc w:val="both"/>
      </w:pPr>
      <w:r>
        <w:rPr>
          <w:rFonts w:ascii="Times New Roman"/>
          <w:b w:val="false"/>
          <w:i w:val="false"/>
          <w:color w:val="000000"/>
          <w:sz w:val="28"/>
        </w:rPr>
        <w:t>
      басып шығарудың сапасын;</w:t>
      </w:r>
    </w:p>
    <w:bookmarkEnd w:id="2437"/>
    <w:bookmarkStart w:name="z2449" w:id="2438"/>
    <w:p>
      <w:pPr>
        <w:spacing w:after="0"/>
        <w:ind w:left="0"/>
        <w:jc w:val="both"/>
      </w:pPr>
      <w:r>
        <w:rPr>
          <w:rFonts w:ascii="Times New Roman"/>
          <w:b w:val="false"/>
          <w:i w:val="false"/>
          <w:color w:val="000000"/>
          <w:sz w:val="28"/>
        </w:rPr>
        <w:t>
      басып шығаруды тапсырыс бойынша іріктеу;</w:t>
      </w:r>
    </w:p>
    <w:bookmarkEnd w:id="2438"/>
    <w:bookmarkStart w:name="z2450" w:id="2439"/>
    <w:p>
      <w:pPr>
        <w:spacing w:after="0"/>
        <w:ind w:left="0"/>
        <w:jc w:val="both"/>
      </w:pPr>
      <w:r>
        <w:rPr>
          <w:rFonts w:ascii="Times New Roman"/>
          <w:b w:val="false"/>
          <w:i w:val="false"/>
          <w:color w:val="000000"/>
          <w:sz w:val="28"/>
        </w:rPr>
        <w:t>
      пленканы дайындау, кассеталарды толтыру және айқындауыш қондырғылар мен автоматтарда фото материалдарды өңдеу, мәтінді диапозитивтерді, микрофиштер мен шағын фильмдерді іріктеу және сапасын бақылау.</w:t>
      </w:r>
    </w:p>
    <w:bookmarkEnd w:id="2439"/>
    <w:bookmarkStart w:name="z2451" w:id="2440"/>
    <w:p>
      <w:pPr>
        <w:spacing w:after="0"/>
        <w:ind w:left="0"/>
        <w:jc w:val="both"/>
      </w:pPr>
      <w:r>
        <w:rPr>
          <w:rFonts w:ascii="Times New Roman"/>
          <w:b w:val="false"/>
          <w:i w:val="false"/>
          <w:color w:val="000000"/>
          <w:sz w:val="28"/>
        </w:rPr>
        <w:t>
      416. Білуге тиіс:</w:t>
      </w:r>
    </w:p>
    <w:bookmarkEnd w:id="2440"/>
    <w:bookmarkStart w:name="z2452" w:id="2441"/>
    <w:p>
      <w:pPr>
        <w:spacing w:after="0"/>
        <w:ind w:left="0"/>
        <w:jc w:val="both"/>
      </w:pPr>
      <w:r>
        <w:rPr>
          <w:rFonts w:ascii="Times New Roman"/>
          <w:b w:val="false"/>
          <w:i w:val="false"/>
          <w:color w:val="000000"/>
          <w:sz w:val="28"/>
        </w:rPr>
        <w:t>
      фотобаспа техникасы;</w:t>
      </w:r>
    </w:p>
    <w:bookmarkEnd w:id="2441"/>
    <w:bookmarkStart w:name="z2453" w:id="2442"/>
    <w:p>
      <w:pPr>
        <w:spacing w:after="0"/>
        <w:ind w:left="0"/>
        <w:jc w:val="both"/>
      </w:pPr>
      <w:r>
        <w:rPr>
          <w:rFonts w:ascii="Times New Roman"/>
          <w:b w:val="false"/>
          <w:i w:val="false"/>
          <w:color w:val="000000"/>
          <w:sz w:val="28"/>
        </w:rPr>
        <w:t>
      айқындаушы және бекітуші ерітінділердің рецепттері;</w:t>
      </w:r>
    </w:p>
    <w:bookmarkEnd w:id="2442"/>
    <w:bookmarkStart w:name="z2454" w:id="2443"/>
    <w:p>
      <w:pPr>
        <w:spacing w:after="0"/>
        <w:ind w:left="0"/>
        <w:jc w:val="both"/>
      </w:pPr>
      <w:r>
        <w:rPr>
          <w:rFonts w:ascii="Times New Roman"/>
          <w:b w:val="false"/>
          <w:i w:val="false"/>
          <w:color w:val="000000"/>
          <w:sz w:val="28"/>
        </w:rPr>
        <w:t>
      негативке және фотобаспаларға, микрофиштер мен шағын фильмдерге, мәтінді диапозитивтерге қойылатын техникалық талапты;</w:t>
      </w:r>
    </w:p>
    <w:bookmarkEnd w:id="2443"/>
    <w:bookmarkStart w:name="z2455" w:id="2444"/>
    <w:p>
      <w:pPr>
        <w:spacing w:after="0"/>
        <w:ind w:left="0"/>
        <w:jc w:val="both"/>
      </w:pPr>
      <w:r>
        <w:rPr>
          <w:rFonts w:ascii="Times New Roman"/>
          <w:b w:val="false"/>
          <w:i w:val="false"/>
          <w:color w:val="000000"/>
          <w:sz w:val="28"/>
        </w:rPr>
        <w:t>
      айқындауыш қондырғылар мен автоматтардың құрылғысын, оларды пайдалану ережесін;</w:t>
      </w:r>
    </w:p>
    <w:bookmarkEnd w:id="2444"/>
    <w:bookmarkStart w:name="z2456" w:id="2445"/>
    <w:p>
      <w:pPr>
        <w:spacing w:after="0"/>
        <w:ind w:left="0"/>
        <w:jc w:val="both"/>
      </w:pPr>
      <w:r>
        <w:rPr>
          <w:rFonts w:ascii="Times New Roman"/>
          <w:b w:val="false"/>
          <w:i w:val="false"/>
          <w:color w:val="000000"/>
          <w:sz w:val="28"/>
        </w:rPr>
        <w:t>
      қолданылатын материалдардың сипаттамасы мен қасиеті.</w:t>
      </w:r>
    </w:p>
    <w:bookmarkEnd w:id="2445"/>
    <w:bookmarkStart w:name="z2457" w:id="2446"/>
    <w:p>
      <w:pPr>
        <w:spacing w:after="0"/>
        <w:ind w:left="0"/>
        <w:jc w:val="both"/>
      </w:pPr>
      <w:r>
        <w:rPr>
          <w:rFonts w:ascii="Times New Roman"/>
          <w:b w:val="false"/>
          <w:i w:val="false"/>
          <w:color w:val="000000"/>
          <w:sz w:val="28"/>
        </w:rPr>
        <w:t>
      Параграф 2. Фотограф, 4-разряд</w:t>
      </w:r>
    </w:p>
    <w:bookmarkEnd w:id="2446"/>
    <w:bookmarkStart w:name="z2458" w:id="2447"/>
    <w:p>
      <w:pPr>
        <w:spacing w:after="0"/>
        <w:ind w:left="0"/>
        <w:jc w:val="both"/>
      </w:pPr>
      <w:r>
        <w:rPr>
          <w:rFonts w:ascii="Times New Roman"/>
          <w:b w:val="false"/>
          <w:i w:val="false"/>
          <w:color w:val="000000"/>
          <w:sz w:val="28"/>
        </w:rPr>
        <w:t>
      417. Жұмыс сипаттамасы:</w:t>
      </w:r>
    </w:p>
    <w:bookmarkEnd w:id="2447"/>
    <w:bookmarkStart w:name="z2459" w:id="2448"/>
    <w:p>
      <w:pPr>
        <w:spacing w:after="0"/>
        <w:ind w:left="0"/>
        <w:jc w:val="both"/>
      </w:pPr>
      <w:r>
        <w:rPr>
          <w:rFonts w:ascii="Times New Roman"/>
          <w:b w:val="false"/>
          <w:i w:val="false"/>
          <w:color w:val="000000"/>
          <w:sz w:val="28"/>
        </w:rPr>
        <w:t>
      екі бояулы репродукция үшін маскасыз басудың және негативтер мен диапозитивтер дайындаудың барлық тәсілдері кезінде қара-ақ репродукция үшін мәтінді, штрихты, жартылай тонды және растрлы негативтер мен диапозитивтер дайындау;</w:t>
      </w:r>
    </w:p>
    <w:bookmarkEnd w:id="2448"/>
    <w:bookmarkStart w:name="z2460" w:id="2449"/>
    <w:p>
      <w:pPr>
        <w:spacing w:after="0"/>
        <w:ind w:left="0"/>
        <w:jc w:val="both"/>
      </w:pPr>
      <w:r>
        <w:rPr>
          <w:rFonts w:ascii="Times New Roman"/>
          <w:b w:val="false"/>
          <w:i w:val="false"/>
          <w:color w:val="000000"/>
          <w:sz w:val="28"/>
        </w:rPr>
        <w:t>
      түпнұсқа сапасын таңдау және тексеру;</w:t>
      </w:r>
    </w:p>
    <w:bookmarkEnd w:id="2449"/>
    <w:bookmarkStart w:name="z2461" w:id="2450"/>
    <w:p>
      <w:pPr>
        <w:spacing w:after="0"/>
        <w:ind w:left="0"/>
        <w:jc w:val="both"/>
      </w:pPr>
      <w:r>
        <w:rPr>
          <w:rFonts w:ascii="Times New Roman"/>
          <w:b w:val="false"/>
          <w:i w:val="false"/>
          <w:color w:val="000000"/>
          <w:sz w:val="28"/>
        </w:rPr>
        <w:t>
      фотоаппарат жұмысын тексеру;</w:t>
      </w:r>
    </w:p>
    <w:bookmarkEnd w:id="2450"/>
    <w:bookmarkStart w:name="z2462" w:id="2451"/>
    <w:p>
      <w:pPr>
        <w:spacing w:after="0"/>
        <w:ind w:left="0"/>
        <w:jc w:val="both"/>
      </w:pPr>
      <w:r>
        <w:rPr>
          <w:rFonts w:ascii="Times New Roman"/>
          <w:b w:val="false"/>
          <w:i w:val="false"/>
          <w:color w:val="000000"/>
          <w:sz w:val="28"/>
        </w:rPr>
        <w:t>
      растрлық қашықтықты, санды және диафрагма өлшемін, экспозиция уақытын және растрлы негативтер мен диапозитивтерді өңдеу шарттарын, сондай-ақ экспозиция уақытын және штрихты және жартылай автоматты негативтер мен диапозитивтердің шарттарын айқындау;</w:t>
      </w:r>
    </w:p>
    <w:bookmarkEnd w:id="2451"/>
    <w:bookmarkStart w:name="z2463" w:id="2452"/>
    <w:p>
      <w:pPr>
        <w:spacing w:after="0"/>
        <w:ind w:left="0"/>
        <w:jc w:val="both"/>
      </w:pPr>
      <w:r>
        <w:rPr>
          <w:rFonts w:ascii="Times New Roman"/>
          <w:b w:val="false"/>
          <w:i w:val="false"/>
          <w:color w:val="000000"/>
          <w:sz w:val="28"/>
        </w:rPr>
        <w:t>
      фотоаппаратпен түсіру;</w:t>
      </w:r>
    </w:p>
    <w:bookmarkEnd w:id="2452"/>
    <w:bookmarkStart w:name="z2464" w:id="2453"/>
    <w:p>
      <w:pPr>
        <w:spacing w:after="0"/>
        <w:ind w:left="0"/>
        <w:jc w:val="both"/>
      </w:pPr>
      <w:r>
        <w:rPr>
          <w:rFonts w:ascii="Times New Roman"/>
          <w:b w:val="false"/>
          <w:i w:val="false"/>
          <w:color w:val="000000"/>
          <w:sz w:val="28"/>
        </w:rPr>
        <w:t>
      негативтер мен диапозитивтерді өңдеу;</w:t>
      </w:r>
    </w:p>
    <w:bookmarkEnd w:id="2453"/>
    <w:bookmarkStart w:name="z2465" w:id="2454"/>
    <w:p>
      <w:pPr>
        <w:spacing w:after="0"/>
        <w:ind w:left="0"/>
        <w:jc w:val="both"/>
      </w:pPr>
      <w:r>
        <w:rPr>
          <w:rFonts w:ascii="Times New Roman"/>
          <w:b w:val="false"/>
          <w:i w:val="false"/>
          <w:color w:val="000000"/>
          <w:sz w:val="28"/>
        </w:rPr>
        <w:t>
      қара-ақ және түсті репродукциялар үшін негативтер мен диапозитивтерді контактылы дайындау;</w:t>
      </w:r>
    </w:p>
    <w:bookmarkEnd w:id="2454"/>
    <w:bookmarkStart w:name="z2466" w:id="2455"/>
    <w:p>
      <w:pPr>
        <w:spacing w:after="0"/>
        <w:ind w:left="0"/>
        <w:jc w:val="both"/>
      </w:pPr>
      <w:r>
        <w:rPr>
          <w:rFonts w:ascii="Times New Roman"/>
          <w:b w:val="false"/>
          <w:i w:val="false"/>
          <w:color w:val="000000"/>
          <w:sz w:val="28"/>
        </w:rPr>
        <w:t>
      фотоаппаратпен түсіру кезінде контакт растрларын қолдана отырып, негативтер мен диапозитивтердің барлық түрлерін жасап шығару;</w:t>
      </w:r>
    </w:p>
    <w:bookmarkEnd w:id="2455"/>
    <w:bookmarkStart w:name="z2467" w:id="2456"/>
    <w:p>
      <w:pPr>
        <w:spacing w:after="0"/>
        <w:ind w:left="0"/>
        <w:jc w:val="both"/>
      </w:pPr>
      <w:r>
        <w:rPr>
          <w:rFonts w:ascii="Times New Roman"/>
          <w:b w:val="false"/>
          <w:i w:val="false"/>
          <w:color w:val="000000"/>
          <w:sz w:val="28"/>
        </w:rPr>
        <w:t>
      картографиялық жазбаларды және арнайы фото теру қондырғыларында атауларды жасау;</w:t>
      </w:r>
    </w:p>
    <w:bookmarkEnd w:id="2456"/>
    <w:bookmarkStart w:name="z2468" w:id="2457"/>
    <w:p>
      <w:pPr>
        <w:spacing w:after="0"/>
        <w:ind w:left="0"/>
        <w:jc w:val="both"/>
      </w:pPr>
      <w:r>
        <w:rPr>
          <w:rFonts w:ascii="Times New Roman"/>
          <w:b w:val="false"/>
          <w:i w:val="false"/>
          <w:color w:val="000000"/>
          <w:sz w:val="28"/>
        </w:rPr>
        <w:t>
      фотоаппаратпен түпнұсқадан (кітап беттерінен, журналдардан) негативтерді жасап шығару, кассеталарды толтыру, жарықтандыру режимін таңдау;</w:t>
      </w:r>
    </w:p>
    <w:bookmarkEnd w:id="2457"/>
    <w:bookmarkStart w:name="z2469" w:id="2458"/>
    <w:p>
      <w:pPr>
        <w:spacing w:after="0"/>
        <w:ind w:left="0"/>
        <w:jc w:val="both"/>
      </w:pPr>
      <w:r>
        <w:rPr>
          <w:rFonts w:ascii="Times New Roman"/>
          <w:b w:val="false"/>
          <w:i w:val="false"/>
          <w:color w:val="000000"/>
          <w:sz w:val="28"/>
        </w:rPr>
        <w:t>
      фотокескіндер үшін штрихты және растрлы негативтерді жасап шығару;</w:t>
      </w:r>
    </w:p>
    <w:bookmarkEnd w:id="2458"/>
    <w:bookmarkStart w:name="z2470" w:id="2459"/>
    <w:p>
      <w:pPr>
        <w:spacing w:after="0"/>
        <w:ind w:left="0"/>
        <w:jc w:val="both"/>
      </w:pPr>
      <w:r>
        <w:rPr>
          <w:rFonts w:ascii="Times New Roman"/>
          <w:b w:val="false"/>
          <w:i w:val="false"/>
          <w:color w:val="000000"/>
          <w:sz w:val="28"/>
        </w:rPr>
        <w:t>
      теруден мәтінді диапозитивтерді дайындау;</w:t>
      </w:r>
    </w:p>
    <w:bookmarkEnd w:id="2459"/>
    <w:bookmarkStart w:name="z2471" w:id="2460"/>
    <w:p>
      <w:pPr>
        <w:spacing w:after="0"/>
        <w:ind w:left="0"/>
        <w:jc w:val="both"/>
      </w:pPr>
      <w:r>
        <w:rPr>
          <w:rFonts w:ascii="Times New Roman"/>
          <w:b w:val="false"/>
          <w:i w:val="false"/>
          <w:color w:val="000000"/>
          <w:sz w:val="28"/>
        </w:rPr>
        <w:t>
      теру жолақтарының сапасын тексеру;</w:t>
      </w:r>
    </w:p>
    <w:bookmarkEnd w:id="2460"/>
    <w:bookmarkStart w:name="z2472" w:id="2461"/>
    <w:p>
      <w:pPr>
        <w:spacing w:after="0"/>
        <w:ind w:left="0"/>
        <w:jc w:val="both"/>
      </w:pPr>
      <w:r>
        <w:rPr>
          <w:rFonts w:ascii="Times New Roman"/>
          <w:b w:val="false"/>
          <w:i w:val="false"/>
          <w:color w:val="000000"/>
          <w:sz w:val="28"/>
        </w:rPr>
        <w:t>
      шаншып тесу;</w:t>
      </w:r>
    </w:p>
    <w:bookmarkEnd w:id="2461"/>
    <w:bookmarkStart w:name="z2473" w:id="2462"/>
    <w:p>
      <w:pPr>
        <w:spacing w:after="0"/>
        <w:ind w:left="0"/>
        <w:jc w:val="both"/>
      </w:pPr>
      <w:r>
        <w:rPr>
          <w:rFonts w:ascii="Times New Roman"/>
          <w:b w:val="false"/>
          <w:i w:val="false"/>
          <w:color w:val="000000"/>
          <w:sz w:val="28"/>
        </w:rPr>
        <w:t>
      бояу бүрку;</w:t>
      </w:r>
    </w:p>
    <w:bookmarkEnd w:id="2462"/>
    <w:bookmarkStart w:name="z2474" w:id="2463"/>
    <w:p>
      <w:pPr>
        <w:spacing w:after="0"/>
        <w:ind w:left="0"/>
        <w:jc w:val="both"/>
      </w:pPr>
      <w:r>
        <w:rPr>
          <w:rFonts w:ascii="Times New Roman"/>
          <w:b w:val="false"/>
          <w:i w:val="false"/>
          <w:color w:val="000000"/>
          <w:sz w:val="28"/>
        </w:rPr>
        <w:t>
      көзілдірікті тазалау;</w:t>
      </w:r>
    </w:p>
    <w:bookmarkEnd w:id="2463"/>
    <w:bookmarkStart w:name="z2475" w:id="2464"/>
    <w:p>
      <w:pPr>
        <w:spacing w:after="0"/>
        <w:ind w:left="0"/>
        <w:jc w:val="both"/>
      </w:pPr>
      <w:r>
        <w:rPr>
          <w:rFonts w:ascii="Times New Roman"/>
          <w:b w:val="false"/>
          <w:i w:val="false"/>
          <w:color w:val="000000"/>
          <w:sz w:val="28"/>
        </w:rPr>
        <w:t>
      теруді фото қондырғыға қондыру және фотоға түсіру;</w:t>
      </w:r>
    </w:p>
    <w:bookmarkEnd w:id="2464"/>
    <w:bookmarkStart w:name="z2476" w:id="2465"/>
    <w:p>
      <w:pPr>
        <w:spacing w:after="0"/>
        <w:ind w:left="0"/>
        <w:jc w:val="both"/>
      </w:pPr>
      <w:r>
        <w:rPr>
          <w:rFonts w:ascii="Times New Roman"/>
          <w:b w:val="false"/>
          <w:i w:val="false"/>
          <w:color w:val="000000"/>
          <w:sz w:val="28"/>
        </w:rPr>
        <w:t>
      пленканы айқындау.</w:t>
      </w:r>
    </w:p>
    <w:bookmarkEnd w:id="2465"/>
    <w:bookmarkStart w:name="z2477" w:id="2466"/>
    <w:p>
      <w:pPr>
        <w:spacing w:after="0"/>
        <w:ind w:left="0"/>
        <w:jc w:val="both"/>
      </w:pPr>
      <w:r>
        <w:rPr>
          <w:rFonts w:ascii="Times New Roman"/>
          <w:b w:val="false"/>
          <w:i w:val="false"/>
          <w:color w:val="000000"/>
          <w:sz w:val="28"/>
        </w:rPr>
        <w:t>
      418. Білуге тиіс:</w:t>
      </w:r>
    </w:p>
    <w:bookmarkEnd w:id="2466"/>
    <w:bookmarkStart w:name="z2478" w:id="2467"/>
    <w:p>
      <w:pPr>
        <w:spacing w:after="0"/>
        <w:ind w:left="0"/>
        <w:jc w:val="both"/>
      </w:pPr>
      <w:r>
        <w:rPr>
          <w:rFonts w:ascii="Times New Roman"/>
          <w:b w:val="false"/>
          <w:i w:val="false"/>
          <w:color w:val="000000"/>
          <w:sz w:val="28"/>
        </w:rPr>
        <w:t>
      жоғары, жазық және терең баспа үшін түпнұсқаға, топографиялық және арнайы карталардың түпнұсқасына және теруге қойылатын техникалық талаптар;</w:t>
      </w:r>
    </w:p>
    <w:bookmarkEnd w:id="2467"/>
    <w:bookmarkStart w:name="z2479" w:id="2468"/>
    <w:p>
      <w:pPr>
        <w:spacing w:after="0"/>
        <w:ind w:left="0"/>
        <w:jc w:val="both"/>
      </w:pPr>
      <w:r>
        <w:rPr>
          <w:rFonts w:ascii="Times New Roman"/>
          <w:b w:val="false"/>
          <w:i w:val="false"/>
          <w:color w:val="000000"/>
          <w:sz w:val="28"/>
        </w:rPr>
        <w:t>
      фотографиялық бейнені алу принципі;</w:t>
      </w:r>
    </w:p>
    <w:bookmarkEnd w:id="2468"/>
    <w:bookmarkStart w:name="z2480" w:id="2469"/>
    <w:p>
      <w:pPr>
        <w:spacing w:after="0"/>
        <w:ind w:left="0"/>
        <w:jc w:val="both"/>
      </w:pPr>
      <w:r>
        <w:rPr>
          <w:rFonts w:ascii="Times New Roman"/>
          <w:b w:val="false"/>
          <w:i w:val="false"/>
          <w:color w:val="000000"/>
          <w:sz w:val="28"/>
        </w:rPr>
        <w:t>
      қолданылатын фото материал мен қаріптің гарнитураларына қарай экспозиция, айқындау және тіркеу режимдері;</w:t>
      </w:r>
    </w:p>
    <w:bookmarkEnd w:id="2469"/>
    <w:bookmarkStart w:name="z2481" w:id="2470"/>
    <w:p>
      <w:pPr>
        <w:spacing w:after="0"/>
        <w:ind w:left="0"/>
        <w:jc w:val="both"/>
      </w:pPr>
      <w:r>
        <w:rPr>
          <w:rFonts w:ascii="Times New Roman"/>
          <w:b w:val="false"/>
          <w:i w:val="false"/>
          <w:color w:val="000000"/>
          <w:sz w:val="28"/>
        </w:rPr>
        <w:t>
      фотографиялық қабаттардың сыныптауышы мен қасиеті; ерітінділердің рецепттері;</w:t>
      </w:r>
    </w:p>
    <w:bookmarkEnd w:id="2470"/>
    <w:bookmarkStart w:name="z2482" w:id="2471"/>
    <w:p>
      <w:pPr>
        <w:spacing w:after="0"/>
        <w:ind w:left="0"/>
        <w:jc w:val="both"/>
      </w:pPr>
      <w:r>
        <w:rPr>
          <w:rFonts w:ascii="Times New Roman"/>
          <w:b w:val="false"/>
          <w:i w:val="false"/>
          <w:color w:val="000000"/>
          <w:sz w:val="28"/>
        </w:rPr>
        <w:t>
      жартылай тонды түпнұсқаны шығару принципі;</w:t>
      </w:r>
    </w:p>
    <w:bookmarkEnd w:id="2471"/>
    <w:bookmarkStart w:name="z2483" w:id="2472"/>
    <w:p>
      <w:pPr>
        <w:spacing w:after="0"/>
        <w:ind w:left="0"/>
        <w:jc w:val="both"/>
      </w:pPr>
      <w:r>
        <w:rPr>
          <w:rFonts w:ascii="Times New Roman"/>
          <w:b w:val="false"/>
          <w:i w:val="false"/>
          <w:color w:val="000000"/>
          <w:sz w:val="28"/>
        </w:rPr>
        <w:t>
      растрлардың түрлері мен линиатурасы;</w:t>
      </w:r>
    </w:p>
    <w:bookmarkEnd w:id="2472"/>
    <w:bookmarkStart w:name="z2484" w:id="2473"/>
    <w:p>
      <w:pPr>
        <w:spacing w:after="0"/>
        <w:ind w:left="0"/>
        <w:jc w:val="both"/>
      </w:pPr>
      <w:r>
        <w:rPr>
          <w:rFonts w:ascii="Times New Roman"/>
          <w:b w:val="false"/>
          <w:i w:val="false"/>
          <w:color w:val="000000"/>
          <w:sz w:val="28"/>
        </w:rPr>
        <w:t>
      қолданылатын материалдардың техникалық сипаттамасы;</w:t>
      </w:r>
    </w:p>
    <w:bookmarkEnd w:id="2473"/>
    <w:bookmarkStart w:name="z2485" w:id="2474"/>
    <w:p>
      <w:pPr>
        <w:spacing w:after="0"/>
        <w:ind w:left="0"/>
        <w:jc w:val="both"/>
      </w:pPr>
      <w:r>
        <w:rPr>
          <w:rFonts w:ascii="Times New Roman"/>
          <w:b w:val="false"/>
          <w:i w:val="false"/>
          <w:color w:val="000000"/>
          <w:sz w:val="28"/>
        </w:rPr>
        <w:t>
      негативтер мен диапозитивтерді реуштеу әдісі;</w:t>
      </w:r>
    </w:p>
    <w:bookmarkEnd w:id="2474"/>
    <w:bookmarkStart w:name="z2486" w:id="2475"/>
    <w:p>
      <w:pPr>
        <w:spacing w:after="0"/>
        <w:ind w:left="0"/>
        <w:jc w:val="both"/>
      </w:pPr>
      <w:r>
        <w:rPr>
          <w:rFonts w:ascii="Times New Roman"/>
          <w:b w:val="false"/>
          <w:i w:val="false"/>
          <w:color w:val="000000"/>
          <w:sz w:val="28"/>
        </w:rPr>
        <w:t>
      бақылау шәкілдері мен денситометр бойынша фотографиялық бейнені бақылау әдістерін;</w:t>
      </w:r>
    </w:p>
    <w:bookmarkEnd w:id="2475"/>
    <w:bookmarkStart w:name="z2487" w:id="2476"/>
    <w:p>
      <w:pPr>
        <w:spacing w:after="0"/>
        <w:ind w:left="0"/>
        <w:jc w:val="both"/>
      </w:pPr>
      <w:r>
        <w:rPr>
          <w:rFonts w:ascii="Times New Roman"/>
          <w:b w:val="false"/>
          <w:i w:val="false"/>
          <w:color w:val="000000"/>
          <w:sz w:val="28"/>
        </w:rPr>
        <w:t>
      фотоаппараттарды реттеу тәсілдері.</w:t>
      </w:r>
    </w:p>
    <w:bookmarkEnd w:id="2476"/>
    <w:bookmarkStart w:name="z2488" w:id="2477"/>
    <w:p>
      <w:pPr>
        <w:spacing w:after="0"/>
        <w:ind w:left="0"/>
        <w:jc w:val="both"/>
      </w:pPr>
      <w:r>
        <w:rPr>
          <w:rFonts w:ascii="Times New Roman"/>
          <w:b w:val="false"/>
          <w:i w:val="false"/>
          <w:color w:val="000000"/>
          <w:sz w:val="28"/>
        </w:rPr>
        <w:t>
      Параграф 3. Фотограф, 5-разряд</w:t>
      </w:r>
    </w:p>
    <w:bookmarkEnd w:id="2477"/>
    <w:bookmarkStart w:name="z2489" w:id="2478"/>
    <w:p>
      <w:pPr>
        <w:spacing w:after="0"/>
        <w:ind w:left="0"/>
        <w:jc w:val="both"/>
      </w:pPr>
      <w:r>
        <w:rPr>
          <w:rFonts w:ascii="Times New Roman"/>
          <w:b w:val="false"/>
          <w:i w:val="false"/>
          <w:color w:val="000000"/>
          <w:sz w:val="28"/>
        </w:rPr>
        <w:t>
      419. Жұмыс сипаттамасы:</w:t>
      </w:r>
    </w:p>
    <w:bookmarkEnd w:id="2478"/>
    <w:bookmarkStart w:name="z2490" w:id="2479"/>
    <w:p>
      <w:pPr>
        <w:spacing w:after="0"/>
        <w:ind w:left="0"/>
        <w:jc w:val="both"/>
      </w:pPr>
      <w:r>
        <w:rPr>
          <w:rFonts w:ascii="Times New Roman"/>
          <w:b w:val="false"/>
          <w:i w:val="false"/>
          <w:color w:val="000000"/>
          <w:sz w:val="28"/>
        </w:rPr>
        <w:t>
      екі бояулы репродукция үшін жартылай тонды және растрлы негативтерді, ақ-қара репродукция үшін градациялық маскалар, түсті репродукция үшін штрихты негативтер мен диапозитивтерді дайындау;</w:t>
      </w:r>
    </w:p>
    <w:bookmarkEnd w:id="2479"/>
    <w:bookmarkStart w:name="z2491" w:id="2480"/>
    <w:p>
      <w:pPr>
        <w:spacing w:after="0"/>
        <w:ind w:left="0"/>
        <w:jc w:val="both"/>
      </w:pPr>
      <w:r>
        <w:rPr>
          <w:rFonts w:ascii="Times New Roman"/>
          <w:b w:val="false"/>
          <w:i w:val="false"/>
          <w:color w:val="000000"/>
          <w:sz w:val="28"/>
        </w:rPr>
        <w:t>
      жоғары жарықтандыру тәсілімен түпнұсқаларды түсіру;</w:t>
      </w:r>
    </w:p>
    <w:bookmarkEnd w:id="2480"/>
    <w:bookmarkStart w:name="z2492" w:id="2481"/>
    <w:p>
      <w:pPr>
        <w:spacing w:after="0"/>
        <w:ind w:left="0"/>
        <w:jc w:val="both"/>
      </w:pPr>
      <w:r>
        <w:rPr>
          <w:rFonts w:ascii="Times New Roman"/>
          <w:b w:val="false"/>
          <w:i w:val="false"/>
          <w:color w:val="000000"/>
          <w:sz w:val="28"/>
        </w:rPr>
        <w:t>
      картографиялық жұмыстар және терең баспаның түсті репродукциясы үшін негативтер мен диапозитивтерді контактылы дайындау;</w:t>
      </w:r>
    </w:p>
    <w:bookmarkEnd w:id="2481"/>
    <w:bookmarkStart w:name="z2493" w:id="2482"/>
    <w:p>
      <w:pPr>
        <w:spacing w:after="0"/>
        <w:ind w:left="0"/>
        <w:jc w:val="both"/>
      </w:pPr>
      <w:r>
        <w:rPr>
          <w:rFonts w:ascii="Times New Roman"/>
          <w:b w:val="false"/>
          <w:i w:val="false"/>
          <w:color w:val="000000"/>
          <w:sz w:val="28"/>
        </w:rPr>
        <w:t>
      түпнұсқалардан (сызбалардан, позитивтерден, мөлдір пленкалардан саңылаулы шағын фото көшіргіш аппараттарда негативтерді (диапозитивтерді) дайындау;</w:t>
      </w:r>
    </w:p>
    <w:bookmarkEnd w:id="2482"/>
    <w:bookmarkStart w:name="z2494" w:id="2483"/>
    <w:p>
      <w:pPr>
        <w:spacing w:after="0"/>
        <w:ind w:left="0"/>
        <w:jc w:val="both"/>
      </w:pPr>
      <w:r>
        <w:rPr>
          <w:rFonts w:ascii="Times New Roman"/>
          <w:b w:val="false"/>
          <w:i w:val="false"/>
          <w:color w:val="000000"/>
          <w:sz w:val="28"/>
        </w:rPr>
        <w:t>
      дуплекс, штрихты түсті репродукция, топографиялық және арнайы карталар үшін негативтер мен диапозитивтердің өңдеудің экспозиция уақытын және режимін айқындау;</w:t>
      </w:r>
    </w:p>
    <w:bookmarkEnd w:id="2483"/>
    <w:bookmarkStart w:name="z2495" w:id="2484"/>
    <w:p>
      <w:pPr>
        <w:spacing w:after="0"/>
        <w:ind w:left="0"/>
        <w:jc w:val="both"/>
      </w:pPr>
      <w:r>
        <w:rPr>
          <w:rFonts w:ascii="Times New Roman"/>
          <w:b w:val="false"/>
          <w:i w:val="false"/>
          <w:color w:val="000000"/>
          <w:sz w:val="28"/>
        </w:rPr>
        <w:t>
      массада нитропленканы бояумен шыны немесе пластикада топографиялық және арнайы карталар, басқа картографиялық өнім үшін бір түсті шағын диапозитивтерді дайындау;</w:t>
      </w:r>
    </w:p>
    <w:bookmarkEnd w:id="2484"/>
    <w:bookmarkStart w:name="z2496" w:id="2485"/>
    <w:p>
      <w:pPr>
        <w:spacing w:after="0"/>
        <w:ind w:left="0"/>
        <w:jc w:val="both"/>
      </w:pPr>
      <w:r>
        <w:rPr>
          <w:rFonts w:ascii="Times New Roman"/>
          <w:b w:val="false"/>
          <w:i w:val="false"/>
          <w:color w:val="000000"/>
          <w:sz w:val="28"/>
        </w:rPr>
        <w:t>
      ақ-қара фото материалдарда контакт тәсілімен топографиялық карталар үшін шағын негативтерді (шағын диапозитивтерді) дайындау.</w:t>
      </w:r>
    </w:p>
    <w:bookmarkEnd w:id="2485"/>
    <w:bookmarkStart w:name="z2497" w:id="2486"/>
    <w:p>
      <w:pPr>
        <w:spacing w:after="0"/>
        <w:ind w:left="0"/>
        <w:jc w:val="both"/>
      </w:pPr>
      <w:r>
        <w:rPr>
          <w:rFonts w:ascii="Times New Roman"/>
          <w:b w:val="false"/>
          <w:i w:val="false"/>
          <w:color w:val="000000"/>
          <w:sz w:val="28"/>
        </w:rPr>
        <w:t>
      420. Білуге тиіс:</w:t>
      </w:r>
    </w:p>
    <w:bookmarkEnd w:id="2486"/>
    <w:bookmarkStart w:name="z2498" w:id="2487"/>
    <w:p>
      <w:pPr>
        <w:spacing w:after="0"/>
        <w:ind w:left="0"/>
        <w:jc w:val="both"/>
      </w:pPr>
      <w:r>
        <w:rPr>
          <w:rFonts w:ascii="Times New Roman"/>
          <w:b w:val="false"/>
          <w:i w:val="false"/>
          <w:color w:val="000000"/>
          <w:sz w:val="28"/>
        </w:rPr>
        <w:t>
      түсті репродукция үшін түпнұсқаларды шығару принципі;</w:t>
      </w:r>
    </w:p>
    <w:bookmarkEnd w:id="2487"/>
    <w:bookmarkStart w:name="z2499" w:id="2488"/>
    <w:p>
      <w:pPr>
        <w:spacing w:after="0"/>
        <w:ind w:left="0"/>
        <w:jc w:val="both"/>
      </w:pPr>
      <w:r>
        <w:rPr>
          <w:rFonts w:ascii="Times New Roman"/>
          <w:b w:val="false"/>
          <w:i w:val="false"/>
          <w:color w:val="000000"/>
          <w:sz w:val="28"/>
        </w:rPr>
        <w:t>
      жарық сүзгілердің спектрлі сипаттамасы, сенситометрия элементтері және фото материал тану;</w:t>
      </w:r>
    </w:p>
    <w:bookmarkEnd w:id="2488"/>
    <w:bookmarkStart w:name="z2500" w:id="2489"/>
    <w:p>
      <w:pPr>
        <w:spacing w:after="0"/>
        <w:ind w:left="0"/>
        <w:jc w:val="both"/>
      </w:pPr>
      <w:r>
        <w:rPr>
          <w:rFonts w:ascii="Times New Roman"/>
          <w:b w:val="false"/>
          <w:i w:val="false"/>
          <w:color w:val="000000"/>
          <w:sz w:val="28"/>
        </w:rPr>
        <w:t>
      градациялық маскалаудың варианттары мен техникасы;</w:t>
      </w:r>
    </w:p>
    <w:bookmarkEnd w:id="2489"/>
    <w:bookmarkStart w:name="z2501" w:id="2490"/>
    <w:p>
      <w:pPr>
        <w:spacing w:after="0"/>
        <w:ind w:left="0"/>
        <w:jc w:val="both"/>
      </w:pPr>
      <w:r>
        <w:rPr>
          <w:rFonts w:ascii="Times New Roman"/>
          <w:b w:val="false"/>
          <w:i w:val="false"/>
          <w:color w:val="000000"/>
          <w:sz w:val="28"/>
        </w:rPr>
        <w:t>
      жарық сүзгілерін таңдау ережесі;</w:t>
      </w:r>
    </w:p>
    <w:bookmarkEnd w:id="2490"/>
    <w:bookmarkStart w:name="z2502" w:id="2491"/>
    <w:p>
      <w:pPr>
        <w:spacing w:after="0"/>
        <w:ind w:left="0"/>
        <w:jc w:val="both"/>
      </w:pPr>
      <w:r>
        <w:rPr>
          <w:rFonts w:ascii="Times New Roman"/>
          <w:b w:val="false"/>
          <w:i w:val="false"/>
          <w:color w:val="000000"/>
          <w:sz w:val="28"/>
        </w:rPr>
        <w:t>
      жарық сүзгілерінің қысқалығын айқындау және сүзгілерді экспозициялауды есептеу;</w:t>
      </w:r>
    </w:p>
    <w:bookmarkEnd w:id="2491"/>
    <w:bookmarkStart w:name="z2503" w:id="2492"/>
    <w:p>
      <w:pPr>
        <w:spacing w:after="0"/>
        <w:ind w:left="0"/>
        <w:jc w:val="both"/>
      </w:pPr>
      <w:r>
        <w:rPr>
          <w:rFonts w:ascii="Times New Roman"/>
          <w:b w:val="false"/>
          <w:i w:val="false"/>
          <w:color w:val="000000"/>
          <w:sz w:val="28"/>
        </w:rPr>
        <w:t>
      растрлы түсірулердің есептеу әдісін;</w:t>
      </w:r>
    </w:p>
    <w:bookmarkEnd w:id="2492"/>
    <w:bookmarkStart w:name="z2504" w:id="2493"/>
    <w:p>
      <w:pPr>
        <w:spacing w:after="0"/>
        <w:ind w:left="0"/>
        <w:jc w:val="both"/>
      </w:pPr>
      <w:r>
        <w:rPr>
          <w:rFonts w:ascii="Times New Roman"/>
          <w:b w:val="false"/>
          <w:i w:val="false"/>
          <w:color w:val="000000"/>
          <w:sz w:val="28"/>
        </w:rPr>
        <w:t>
      фото репродукция және шағын фото көшіргі аппараттарын реттеу тәсілдері;</w:t>
      </w:r>
    </w:p>
    <w:bookmarkEnd w:id="2493"/>
    <w:bookmarkStart w:name="z2505" w:id="2494"/>
    <w:p>
      <w:pPr>
        <w:spacing w:after="0"/>
        <w:ind w:left="0"/>
        <w:jc w:val="both"/>
      </w:pPr>
      <w:r>
        <w:rPr>
          <w:rFonts w:ascii="Times New Roman"/>
          <w:b w:val="false"/>
          <w:i w:val="false"/>
          <w:color w:val="000000"/>
          <w:sz w:val="28"/>
        </w:rPr>
        <w:t>
      нота теру тақталарынан фотоға түсіру ерекшеліктері.</w:t>
      </w:r>
    </w:p>
    <w:bookmarkEnd w:id="2494"/>
    <w:bookmarkStart w:name="z2506" w:id="2495"/>
    <w:p>
      <w:pPr>
        <w:spacing w:after="0"/>
        <w:ind w:left="0"/>
        <w:jc w:val="both"/>
      </w:pPr>
      <w:r>
        <w:rPr>
          <w:rFonts w:ascii="Times New Roman"/>
          <w:b w:val="false"/>
          <w:i w:val="false"/>
          <w:color w:val="000000"/>
          <w:sz w:val="28"/>
        </w:rPr>
        <w:t>
      Параграф 4. Фотограф, 6-разряд</w:t>
      </w:r>
    </w:p>
    <w:bookmarkEnd w:id="2495"/>
    <w:bookmarkStart w:name="z2507" w:id="2496"/>
    <w:p>
      <w:pPr>
        <w:spacing w:after="0"/>
        <w:ind w:left="0"/>
        <w:jc w:val="both"/>
      </w:pPr>
      <w:r>
        <w:rPr>
          <w:rFonts w:ascii="Times New Roman"/>
          <w:b w:val="false"/>
          <w:i w:val="false"/>
          <w:color w:val="000000"/>
          <w:sz w:val="28"/>
        </w:rPr>
        <w:t>
      421. Жұмыс сипаттамасы:</w:t>
      </w:r>
    </w:p>
    <w:bookmarkEnd w:id="2496"/>
    <w:bookmarkStart w:name="z2508" w:id="2497"/>
    <w:p>
      <w:pPr>
        <w:spacing w:after="0"/>
        <w:ind w:left="0"/>
        <w:jc w:val="both"/>
      </w:pPr>
      <w:r>
        <w:rPr>
          <w:rFonts w:ascii="Times New Roman"/>
          <w:b w:val="false"/>
          <w:i w:val="false"/>
          <w:color w:val="000000"/>
          <w:sz w:val="28"/>
        </w:rPr>
        <w:t>
      түсті репродукция, түсті түзеу және градациялық маскалар үшін жартылай тонды және растрлы негативтер мен диапозитивтерді дайындау;</w:t>
      </w:r>
    </w:p>
    <w:bookmarkEnd w:id="2497"/>
    <w:bookmarkStart w:name="z2509" w:id="2498"/>
    <w:p>
      <w:pPr>
        <w:spacing w:after="0"/>
        <w:ind w:left="0"/>
        <w:jc w:val="both"/>
      </w:pPr>
      <w:r>
        <w:rPr>
          <w:rFonts w:ascii="Times New Roman"/>
          <w:b w:val="false"/>
          <w:i w:val="false"/>
          <w:color w:val="000000"/>
          <w:sz w:val="28"/>
        </w:rPr>
        <w:t>
      репродукциялы фото аппараттарда және арнайы бақылау оптикалық және фото электронды қондырғылармен, қондырғылармен, аспаптармен және тіреуіштермен жабдықталған фото түс үлкейткіш бөлгіштерде түсірілген негативтер мен диапозитивтерді дайындау;</w:t>
      </w:r>
    </w:p>
    <w:bookmarkEnd w:id="2498"/>
    <w:bookmarkStart w:name="z2510" w:id="2499"/>
    <w:p>
      <w:pPr>
        <w:spacing w:after="0"/>
        <w:ind w:left="0"/>
        <w:jc w:val="both"/>
      </w:pPr>
      <w:r>
        <w:rPr>
          <w:rFonts w:ascii="Times New Roman"/>
          <w:b w:val="false"/>
          <w:i w:val="false"/>
          <w:color w:val="000000"/>
          <w:sz w:val="28"/>
        </w:rPr>
        <w:t>
      түсті негативтер мен диапозитивтерден, сондай-ақ мұражайлардан және сурет галереясынан түсіру;</w:t>
      </w:r>
    </w:p>
    <w:bookmarkEnd w:id="2499"/>
    <w:bookmarkStart w:name="z2511" w:id="2500"/>
    <w:p>
      <w:pPr>
        <w:spacing w:after="0"/>
        <w:ind w:left="0"/>
        <w:jc w:val="both"/>
      </w:pPr>
      <w:r>
        <w:rPr>
          <w:rFonts w:ascii="Times New Roman"/>
          <w:b w:val="false"/>
          <w:i w:val="false"/>
          <w:color w:val="000000"/>
          <w:sz w:val="28"/>
        </w:rPr>
        <w:t>
      люминесценттік түпнұсқадан түсіру;</w:t>
      </w:r>
    </w:p>
    <w:bookmarkEnd w:id="2500"/>
    <w:bookmarkStart w:name="z2512" w:id="2501"/>
    <w:p>
      <w:pPr>
        <w:spacing w:after="0"/>
        <w:ind w:left="0"/>
        <w:jc w:val="both"/>
      </w:pPr>
      <w:r>
        <w:rPr>
          <w:rFonts w:ascii="Times New Roman"/>
          <w:b w:val="false"/>
          <w:i w:val="false"/>
          <w:color w:val="000000"/>
          <w:sz w:val="28"/>
        </w:rPr>
        <w:t>
      топографиялық және арнайы карталардың, әр түрлі контактілі растрлардың негативтері мен диапозитивтерін дайындау;</w:t>
      </w:r>
    </w:p>
    <w:bookmarkEnd w:id="2501"/>
    <w:bookmarkStart w:name="z2513" w:id="2502"/>
    <w:p>
      <w:pPr>
        <w:spacing w:after="0"/>
        <w:ind w:left="0"/>
        <w:jc w:val="both"/>
      </w:pPr>
      <w:r>
        <w:rPr>
          <w:rFonts w:ascii="Times New Roman"/>
          <w:b w:val="false"/>
          <w:i w:val="false"/>
          <w:color w:val="000000"/>
          <w:sz w:val="28"/>
        </w:rPr>
        <w:t>
      түсті және ақ-қара фото материалдарда (ақ-қара фото материалдарда байланыстыру әдісімен топографиялық карталар үшін шағын негативтермен, шағын диапозитивтерден басқасы) проекциялық және байланыстыру әдісімен топографиялық және арнайы карталар, басқа да картографиялық өнім үшін шағын негативтерді (шағын диапозитивтерді) және шағын фильмдерді дайындау;</w:t>
      </w:r>
    </w:p>
    <w:bookmarkEnd w:id="2502"/>
    <w:bookmarkStart w:name="z2514" w:id="2503"/>
    <w:p>
      <w:pPr>
        <w:spacing w:after="0"/>
        <w:ind w:left="0"/>
        <w:jc w:val="both"/>
      </w:pPr>
      <w:r>
        <w:rPr>
          <w:rFonts w:ascii="Times New Roman"/>
          <w:b w:val="false"/>
          <w:i w:val="false"/>
          <w:color w:val="000000"/>
          <w:sz w:val="28"/>
        </w:rPr>
        <w:t>
      массада нитропленканы бояумен шыны немесе пластикада топографиялық және арнаулы карталар, басқа да картографиялық өнім үшін көп түсті (араласқан) шағын диапозитивтерді дайындау;</w:t>
      </w:r>
    </w:p>
    <w:bookmarkEnd w:id="2503"/>
    <w:bookmarkStart w:name="z2515" w:id="2504"/>
    <w:p>
      <w:pPr>
        <w:spacing w:after="0"/>
        <w:ind w:left="0"/>
        <w:jc w:val="both"/>
      </w:pPr>
      <w:r>
        <w:rPr>
          <w:rFonts w:ascii="Times New Roman"/>
          <w:b w:val="false"/>
          <w:i w:val="false"/>
          <w:color w:val="000000"/>
          <w:sz w:val="28"/>
        </w:rPr>
        <w:t>
      фото көбейткіш аппараттарда әр түрлі жұмыстарды көбейту;</w:t>
      </w:r>
    </w:p>
    <w:bookmarkEnd w:id="2504"/>
    <w:bookmarkStart w:name="z2516" w:id="2505"/>
    <w:p>
      <w:pPr>
        <w:spacing w:after="0"/>
        <w:ind w:left="0"/>
        <w:jc w:val="both"/>
      </w:pPr>
      <w:r>
        <w:rPr>
          <w:rFonts w:ascii="Times New Roman"/>
          <w:b w:val="false"/>
          <w:i w:val="false"/>
          <w:color w:val="000000"/>
          <w:sz w:val="28"/>
        </w:rPr>
        <w:t>
      негативтер мен диапозитивтерді дайындау және бейнені фарфорға көшіру;</w:t>
      </w:r>
    </w:p>
    <w:bookmarkEnd w:id="2505"/>
    <w:bookmarkStart w:name="z2517" w:id="2506"/>
    <w:p>
      <w:pPr>
        <w:spacing w:after="0"/>
        <w:ind w:left="0"/>
        <w:jc w:val="both"/>
      </w:pPr>
      <w:r>
        <w:rPr>
          <w:rFonts w:ascii="Times New Roman"/>
          <w:b w:val="false"/>
          <w:i w:val="false"/>
          <w:color w:val="000000"/>
          <w:sz w:val="28"/>
        </w:rPr>
        <w:t>
      лидоряларда бұйымдарды күйдіруге дайындау.</w:t>
      </w:r>
    </w:p>
    <w:bookmarkEnd w:id="2506"/>
    <w:bookmarkStart w:name="z2518" w:id="2507"/>
    <w:p>
      <w:pPr>
        <w:spacing w:after="0"/>
        <w:ind w:left="0"/>
        <w:jc w:val="both"/>
      </w:pPr>
      <w:r>
        <w:rPr>
          <w:rFonts w:ascii="Times New Roman"/>
          <w:b w:val="false"/>
          <w:i w:val="false"/>
          <w:color w:val="000000"/>
          <w:sz w:val="28"/>
        </w:rPr>
        <w:t>
      422. Білуге тиіс:</w:t>
      </w:r>
    </w:p>
    <w:bookmarkEnd w:id="2507"/>
    <w:bookmarkStart w:name="z2519" w:id="2508"/>
    <w:p>
      <w:pPr>
        <w:spacing w:after="0"/>
        <w:ind w:left="0"/>
        <w:jc w:val="both"/>
      </w:pPr>
      <w:r>
        <w:rPr>
          <w:rFonts w:ascii="Times New Roman"/>
          <w:b w:val="false"/>
          <w:i w:val="false"/>
          <w:color w:val="000000"/>
          <w:sz w:val="28"/>
        </w:rPr>
        <w:t>
      түс тану элементтері; түс ажырату негіздері;</w:t>
      </w:r>
    </w:p>
    <w:bookmarkEnd w:id="2508"/>
    <w:bookmarkStart w:name="z2520" w:id="2509"/>
    <w:p>
      <w:pPr>
        <w:spacing w:after="0"/>
        <w:ind w:left="0"/>
        <w:jc w:val="both"/>
      </w:pPr>
      <w:r>
        <w:rPr>
          <w:rFonts w:ascii="Times New Roman"/>
          <w:b w:val="false"/>
          <w:i w:val="false"/>
          <w:color w:val="000000"/>
          <w:sz w:val="28"/>
        </w:rPr>
        <w:t>
      градациялық және түс бөліп бүркемелеу принципі және тәсілдері;</w:t>
      </w:r>
    </w:p>
    <w:bookmarkEnd w:id="2509"/>
    <w:bookmarkStart w:name="z2521" w:id="2510"/>
    <w:p>
      <w:pPr>
        <w:spacing w:after="0"/>
        <w:ind w:left="0"/>
        <w:jc w:val="both"/>
      </w:pPr>
      <w:r>
        <w:rPr>
          <w:rFonts w:ascii="Times New Roman"/>
          <w:b w:val="false"/>
          <w:i w:val="false"/>
          <w:color w:val="000000"/>
          <w:sz w:val="28"/>
        </w:rPr>
        <w:t>
      түпнұсқалар мен фото формаларға қойылатын техникалық талаптар, оларды бақылау тәсілдері;</w:t>
      </w:r>
    </w:p>
    <w:bookmarkEnd w:id="2510"/>
    <w:bookmarkStart w:name="z2522" w:id="2511"/>
    <w:p>
      <w:pPr>
        <w:spacing w:after="0"/>
        <w:ind w:left="0"/>
        <w:jc w:val="both"/>
      </w:pPr>
      <w:r>
        <w:rPr>
          <w:rFonts w:ascii="Times New Roman"/>
          <w:b w:val="false"/>
          <w:i w:val="false"/>
          <w:color w:val="000000"/>
          <w:sz w:val="28"/>
        </w:rPr>
        <w:t>
      жарықтандыру бағдарламасын құрастыру;</w:t>
      </w:r>
    </w:p>
    <w:bookmarkEnd w:id="2511"/>
    <w:bookmarkStart w:name="z2523" w:id="2512"/>
    <w:p>
      <w:pPr>
        <w:spacing w:after="0"/>
        <w:ind w:left="0"/>
        <w:jc w:val="both"/>
      </w:pPr>
      <w:r>
        <w:rPr>
          <w:rFonts w:ascii="Times New Roman"/>
          <w:b w:val="false"/>
          <w:i w:val="false"/>
          <w:color w:val="000000"/>
          <w:sz w:val="28"/>
        </w:rPr>
        <w:t>
      түсті репродукцияға арналған тон клишесін күйдірмелеу ерекшеліктері;</w:t>
      </w:r>
    </w:p>
    <w:bookmarkEnd w:id="2512"/>
    <w:bookmarkStart w:name="z2524" w:id="2513"/>
    <w:p>
      <w:pPr>
        <w:spacing w:after="0"/>
        <w:ind w:left="0"/>
        <w:jc w:val="both"/>
      </w:pPr>
      <w:r>
        <w:rPr>
          <w:rFonts w:ascii="Times New Roman"/>
          <w:b w:val="false"/>
          <w:i w:val="false"/>
          <w:color w:val="000000"/>
          <w:sz w:val="28"/>
        </w:rPr>
        <w:t>
      түсірудің ерекше түрлеріне (вариомат, көп қабатты түсті кескіндерге арналған оптикалық тіреуіштер) арналған жабықтар мен арнаулы оптикалық аспаптардың құрылғысы және қызмет принциптері;</w:t>
      </w:r>
    </w:p>
    <w:bookmarkEnd w:id="2513"/>
    <w:bookmarkStart w:name="z2525" w:id="2514"/>
    <w:p>
      <w:pPr>
        <w:spacing w:after="0"/>
        <w:ind w:left="0"/>
        <w:jc w:val="both"/>
      </w:pPr>
      <w:r>
        <w:rPr>
          <w:rFonts w:ascii="Times New Roman"/>
          <w:b w:val="false"/>
          <w:i w:val="false"/>
          <w:color w:val="000000"/>
          <w:sz w:val="28"/>
        </w:rPr>
        <w:t>
      таблицалар бойынша топографиялық карта рамаларының теоретикалы өлшемдерін айқындау әдістері;</w:t>
      </w:r>
    </w:p>
    <w:bookmarkEnd w:id="2514"/>
    <w:bookmarkStart w:name="z2526" w:id="2515"/>
    <w:p>
      <w:pPr>
        <w:spacing w:after="0"/>
        <w:ind w:left="0"/>
        <w:jc w:val="both"/>
      </w:pPr>
      <w:r>
        <w:rPr>
          <w:rFonts w:ascii="Times New Roman"/>
          <w:b w:val="false"/>
          <w:i w:val="false"/>
          <w:color w:val="000000"/>
          <w:sz w:val="28"/>
        </w:rPr>
        <w:t>
      фото керамикада қолданылатын бояулар мен флюстердің қасиеті.</w:t>
      </w:r>
    </w:p>
    <w:bookmarkEnd w:id="2515"/>
    <w:bookmarkStart w:name="z2527" w:id="2516"/>
    <w:p>
      <w:pPr>
        <w:spacing w:after="0"/>
        <w:ind w:left="0"/>
        <w:jc w:val="both"/>
      </w:pPr>
      <w:r>
        <w:rPr>
          <w:rFonts w:ascii="Times New Roman"/>
          <w:b w:val="false"/>
          <w:i w:val="false"/>
          <w:color w:val="000000"/>
          <w:sz w:val="28"/>
        </w:rPr>
        <w:t>
      Параграф 5. Фотограф, 7-разряд</w:t>
      </w:r>
    </w:p>
    <w:bookmarkEnd w:id="2516"/>
    <w:bookmarkStart w:name="z2528" w:id="2517"/>
    <w:p>
      <w:pPr>
        <w:spacing w:after="0"/>
        <w:ind w:left="0"/>
        <w:jc w:val="both"/>
      </w:pPr>
      <w:r>
        <w:rPr>
          <w:rFonts w:ascii="Times New Roman"/>
          <w:b w:val="false"/>
          <w:i w:val="false"/>
          <w:color w:val="000000"/>
          <w:sz w:val="28"/>
        </w:rPr>
        <w:t>
      423. Жұмыс сипаттамасы:</w:t>
      </w:r>
    </w:p>
    <w:bookmarkEnd w:id="2517"/>
    <w:bookmarkStart w:name="z2529" w:id="2518"/>
    <w:p>
      <w:pPr>
        <w:spacing w:after="0"/>
        <w:ind w:left="0"/>
        <w:jc w:val="both"/>
      </w:pPr>
      <w:r>
        <w:rPr>
          <w:rFonts w:ascii="Times New Roman"/>
          <w:b w:val="false"/>
          <w:i w:val="false"/>
          <w:color w:val="000000"/>
          <w:sz w:val="28"/>
        </w:rPr>
        <w:t>
      шыны пластиналарда гильоштың күрделі суреттерін түсіру, түсті эскиздерден, күрделі түпнұсқалардан өтетін және шағылысқан жарықта Гознак кескіндерін түсіру және негативтер мен диапозитивтерді дайындау.</w:t>
      </w:r>
    </w:p>
    <w:bookmarkEnd w:id="2518"/>
    <w:bookmarkStart w:name="z2530" w:id="2519"/>
    <w:p>
      <w:pPr>
        <w:spacing w:after="0"/>
        <w:ind w:left="0"/>
        <w:jc w:val="both"/>
      </w:pPr>
      <w:r>
        <w:rPr>
          <w:rFonts w:ascii="Times New Roman"/>
          <w:b w:val="false"/>
          <w:i w:val="false"/>
          <w:color w:val="000000"/>
          <w:sz w:val="28"/>
        </w:rPr>
        <w:t>
      424. Білуге тиіс:</w:t>
      </w:r>
    </w:p>
    <w:bookmarkEnd w:id="2519"/>
    <w:bookmarkStart w:name="z2531" w:id="2520"/>
    <w:p>
      <w:pPr>
        <w:spacing w:after="0"/>
        <w:ind w:left="0"/>
        <w:jc w:val="both"/>
      </w:pPr>
      <w:r>
        <w:rPr>
          <w:rFonts w:ascii="Times New Roman"/>
          <w:b w:val="false"/>
          <w:i w:val="false"/>
          <w:color w:val="000000"/>
          <w:sz w:val="28"/>
        </w:rPr>
        <w:t>
      Гознак бұйымдарын фотоға түсіру ерекшеліктері және негативтер мен диапозитивтерді дайындау.</w:t>
      </w:r>
    </w:p>
    <w:bookmarkEnd w:id="2520"/>
    <w:bookmarkStart w:name="z2532" w:id="2521"/>
    <w:p>
      <w:pPr>
        <w:spacing w:after="0"/>
        <w:ind w:left="0"/>
        <w:jc w:val="both"/>
      </w:pPr>
      <w:r>
        <w:rPr>
          <w:rFonts w:ascii="Times New Roman"/>
          <w:b w:val="false"/>
          <w:i w:val="false"/>
          <w:color w:val="000000"/>
          <w:sz w:val="28"/>
        </w:rPr>
        <w:t>
      425. Орта кәсіптік білім қажет.</w:t>
      </w:r>
    </w:p>
    <w:bookmarkEnd w:id="2521"/>
    <w:bookmarkStart w:name="z2533" w:id="2522"/>
    <w:p>
      <w:pPr>
        <w:spacing w:after="0"/>
        <w:ind w:left="0"/>
        <w:jc w:val="both"/>
      </w:pPr>
      <w:r>
        <w:rPr>
          <w:rFonts w:ascii="Times New Roman"/>
          <w:b w:val="false"/>
          <w:i w:val="false"/>
          <w:color w:val="000000"/>
          <w:sz w:val="28"/>
        </w:rPr>
        <w:t>
      52. Фотоцинкограф</w:t>
      </w:r>
    </w:p>
    <w:bookmarkEnd w:id="2522"/>
    <w:bookmarkStart w:name="z2534" w:id="2523"/>
    <w:p>
      <w:pPr>
        <w:spacing w:after="0"/>
        <w:ind w:left="0"/>
        <w:jc w:val="both"/>
      </w:pPr>
      <w:r>
        <w:rPr>
          <w:rFonts w:ascii="Times New Roman"/>
          <w:b w:val="false"/>
          <w:i w:val="false"/>
          <w:color w:val="000000"/>
          <w:sz w:val="28"/>
        </w:rPr>
        <w:t>
      Параграф 1. Фотоцинкограф, 5-разряд</w:t>
      </w:r>
    </w:p>
    <w:bookmarkEnd w:id="2523"/>
    <w:bookmarkStart w:name="z2535" w:id="2524"/>
    <w:p>
      <w:pPr>
        <w:spacing w:after="0"/>
        <w:ind w:left="0"/>
        <w:jc w:val="both"/>
      </w:pPr>
      <w:r>
        <w:rPr>
          <w:rFonts w:ascii="Times New Roman"/>
          <w:b w:val="false"/>
          <w:i w:val="false"/>
          <w:color w:val="000000"/>
          <w:sz w:val="28"/>
        </w:rPr>
        <w:t>
      426. Жұмыс сипаттамасы:</w:t>
      </w:r>
    </w:p>
    <w:bookmarkEnd w:id="2524"/>
    <w:bookmarkStart w:name="z2536" w:id="2525"/>
    <w:p>
      <w:pPr>
        <w:spacing w:after="0"/>
        <w:ind w:left="0"/>
        <w:jc w:val="both"/>
      </w:pPr>
      <w:r>
        <w:rPr>
          <w:rFonts w:ascii="Times New Roman"/>
          <w:b w:val="false"/>
          <w:i w:val="false"/>
          <w:color w:val="000000"/>
          <w:sz w:val="28"/>
        </w:rPr>
        <w:t>
      байланыс арналары бойынша берілген негативтерден штрихты және растрлы клише дайындау жөнінде операциялар кешенін орындау. Клишені көшіру, күйдірмелеу;</w:t>
      </w:r>
    </w:p>
    <w:bookmarkEnd w:id="2525"/>
    <w:bookmarkStart w:name="z2537" w:id="2526"/>
    <w:p>
      <w:pPr>
        <w:spacing w:after="0"/>
        <w:ind w:left="0"/>
        <w:jc w:val="both"/>
      </w:pPr>
      <w:r>
        <w:rPr>
          <w:rFonts w:ascii="Times New Roman"/>
          <w:b w:val="false"/>
          <w:i w:val="false"/>
          <w:color w:val="000000"/>
          <w:sz w:val="28"/>
        </w:rPr>
        <w:t>
      сынама бедерлер алу;</w:t>
      </w:r>
    </w:p>
    <w:bookmarkEnd w:id="2526"/>
    <w:bookmarkStart w:name="z2538" w:id="2527"/>
    <w:p>
      <w:pPr>
        <w:spacing w:after="0"/>
        <w:ind w:left="0"/>
        <w:jc w:val="both"/>
      </w:pPr>
      <w:r>
        <w:rPr>
          <w:rFonts w:ascii="Times New Roman"/>
          <w:b w:val="false"/>
          <w:i w:val="false"/>
          <w:color w:val="000000"/>
          <w:sz w:val="28"/>
        </w:rPr>
        <w:t>
      клишелерді оймалау;</w:t>
      </w:r>
    </w:p>
    <w:bookmarkEnd w:id="2527"/>
    <w:bookmarkStart w:name="z2539" w:id="2528"/>
    <w:p>
      <w:pPr>
        <w:spacing w:after="0"/>
        <w:ind w:left="0"/>
        <w:jc w:val="both"/>
      </w:pPr>
      <w:r>
        <w:rPr>
          <w:rFonts w:ascii="Times New Roman"/>
          <w:b w:val="false"/>
          <w:i w:val="false"/>
          <w:color w:val="000000"/>
          <w:sz w:val="28"/>
        </w:rPr>
        <w:t>
      тіреуіште клишені өңдеу және бекіту;</w:t>
      </w:r>
    </w:p>
    <w:bookmarkEnd w:id="2528"/>
    <w:bookmarkStart w:name="z2540" w:id="2529"/>
    <w:p>
      <w:pPr>
        <w:spacing w:after="0"/>
        <w:ind w:left="0"/>
        <w:jc w:val="both"/>
      </w:pPr>
      <w:r>
        <w:rPr>
          <w:rFonts w:ascii="Times New Roman"/>
          <w:b w:val="false"/>
          <w:i w:val="false"/>
          <w:color w:val="000000"/>
          <w:sz w:val="28"/>
        </w:rPr>
        <w:t>
      әр түрлі металдардан рельеф кескіні бар фирмалық белгілерді дайындау жөнінде операциялар кешенін орындау;</w:t>
      </w:r>
    </w:p>
    <w:bookmarkEnd w:id="2529"/>
    <w:bookmarkStart w:name="z2541" w:id="2530"/>
    <w:p>
      <w:pPr>
        <w:spacing w:after="0"/>
        <w:ind w:left="0"/>
        <w:jc w:val="both"/>
      </w:pPr>
      <w:r>
        <w:rPr>
          <w:rFonts w:ascii="Times New Roman"/>
          <w:b w:val="false"/>
          <w:i w:val="false"/>
          <w:color w:val="000000"/>
          <w:sz w:val="28"/>
        </w:rPr>
        <w:t>
      пластиналарды даярлау: жарық сезгіш қабат ты жағу; көшіру; күйдірмелеу; цинк, никель немесе нитроэмаль қабатын жабу; лактау.</w:t>
      </w:r>
    </w:p>
    <w:bookmarkEnd w:id="2530"/>
    <w:bookmarkStart w:name="z2542" w:id="2531"/>
    <w:p>
      <w:pPr>
        <w:spacing w:after="0"/>
        <w:ind w:left="0"/>
        <w:jc w:val="both"/>
      </w:pPr>
      <w:r>
        <w:rPr>
          <w:rFonts w:ascii="Times New Roman"/>
          <w:b w:val="false"/>
          <w:i w:val="false"/>
          <w:color w:val="000000"/>
          <w:sz w:val="28"/>
        </w:rPr>
        <w:t>
      427. Білуге тиіс:</w:t>
      </w:r>
    </w:p>
    <w:bookmarkEnd w:id="2531"/>
    <w:bookmarkStart w:name="z2543" w:id="2532"/>
    <w:p>
      <w:pPr>
        <w:spacing w:after="0"/>
        <w:ind w:left="0"/>
        <w:jc w:val="both"/>
      </w:pPr>
      <w:r>
        <w:rPr>
          <w:rFonts w:ascii="Times New Roman"/>
          <w:b w:val="false"/>
          <w:i w:val="false"/>
          <w:color w:val="000000"/>
          <w:sz w:val="28"/>
        </w:rPr>
        <w:t>
      байланыс арналары бойынша түпнұсқаларды шығару принципі;</w:t>
      </w:r>
    </w:p>
    <w:bookmarkEnd w:id="2532"/>
    <w:bookmarkStart w:name="z2544" w:id="2533"/>
    <w:p>
      <w:pPr>
        <w:spacing w:after="0"/>
        <w:ind w:left="0"/>
        <w:jc w:val="both"/>
      </w:pPr>
      <w:r>
        <w:rPr>
          <w:rFonts w:ascii="Times New Roman"/>
          <w:b w:val="false"/>
          <w:i w:val="false"/>
          <w:color w:val="000000"/>
          <w:sz w:val="28"/>
        </w:rPr>
        <w:t>
      байланыс арналары бойынша алынған кескіндерге қойылатын технологиялық талаптар;</w:t>
      </w:r>
    </w:p>
    <w:bookmarkEnd w:id="2533"/>
    <w:bookmarkStart w:name="z2545" w:id="2534"/>
    <w:p>
      <w:pPr>
        <w:spacing w:after="0"/>
        <w:ind w:left="0"/>
        <w:jc w:val="both"/>
      </w:pPr>
      <w:r>
        <w:rPr>
          <w:rFonts w:ascii="Times New Roman"/>
          <w:b w:val="false"/>
          <w:i w:val="false"/>
          <w:color w:val="000000"/>
          <w:sz w:val="28"/>
        </w:rPr>
        <w:t>
      цинкография жабдықтарын пайдалану ережесі;</w:t>
      </w:r>
    </w:p>
    <w:bookmarkEnd w:id="2534"/>
    <w:bookmarkStart w:name="z2546" w:id="2535"/>
    <w:p>
      <w:pPr>
        <w:spacing w:after="0"/>
        <w:ind w:left="0"/>
        <w:jc w:val="both"/>
      </w:pPr>
      <w:r>
        <w:rPr>
          <w:rFonts w:ascii="Times New Roman"/>
          <w:b w:val="false"/>
          <w:i w:val="false"/>
          <w:color w:val="000000"/>
          <w:sz w:val="28"/>
        </w:rPr>
        <w:t>
      фирмалық белгілерді дайындаудың технологиялық процестері;</w:t>
      </w:r>
    </w:p>
    <w:bookmarkEnd w:id="2535"/>
    <w:bookmarkStart w:name="z2547" w:id="2536"/>
    <w:p>
      <w:pPr>
        <w:spacing w:after="0"/>
        <w:ind w:left="0"/>
        <w:jc w:val="both"/>
      </w:pPr>
      <w:r>
        <w:rPr>
          <w:rFonts w:ascii="Times New Roman"/>
          <w:b w:val="false"/>
          <w:i w:val="false"/>
          <w:color w:val="000000"/>
          <w:sz w:val="28"/>
        </w:rPr>
        <w:t>
      қолданылатын растарлардың рецепттері, күйдірмелеу режимдері.</w:t>
      </w:r>
    </w:p>
    <w:bookmarkEnd w:id="2536"/>
    <w:bookmarkStart w:name="z2548" w:id="2537"/>
    <w:p>
      <w:pPr>
        <w:spacing w:after="0"/>
        <w:ind w:left="0"/>
        <w:jc w:val="both"/>
      </w:pPr>
      <w:r>
        <w:rPr>
          <w:rFonts w:ascii="Times New Roman"/>
          <w:b w:val="false"/>
          <w:i w:val="false"/>
          <w:color w:val="000000"/>
          <w:sz w:val="28"/>
        </w:rPr>
        <w:t>
      Параграф 2. Фотоцинкограф, 6-разряд</w:t>
      </w:r>
    </w:p>
    <w:bookmarkEnd w:id="2537"/>
    <w:bookmarkStart w:name="z2549" w:id="2538"/>
    <w:p>
      <w:pPr>
        <w:spacing w:after="0"/>
        <w:ind w:left="0"/>
        <w:jc w:val="both"/>
      </w:pPr>
      <w:r>
        <w:rPr>
          <w:rFonts w:ascii="Times New Roman"/>
          <w:b w:val="false"/>
          <w:i w:val="false"/>
          <w:color w:val="000000"/>
          <w:sz w:val="28"/>
        </w:rPr>
        <w:t>
      428. Жұмыс сипаттамасы:</w:t>
      </w:r>
    </w:p>
    <w:bookmarkEnd w:id="2538"/>
    <w:bookmarkStart w:name="z2550" w:id="2539"/>
    <w:p>
      <w:pPr>
        <w:spacing w:after="0"/>
        <w:ind w:left="0"/>
        <w:jc w:val="both"/>
      </w:pPr>
      <w:r>
        <w:rPr>
          <w:rFonts w:ascii="Times New Roman"/>
          <w:b w:val="false"/>
          <w:i w:val="false"/>
          <w:color w:val="000000"/>
          <w:sz w:val="28"/>
        </w:rPr>
        <w:t>
      бір бояулы және көп бояулы репродукцияға арналған штрихты және растрлы клише дайындау жөнінде операцияларды кешенді орындау;</w:t>
      </w:r>
    </w:p>
    <w:bookmarkEnd w:id="2539"/>
    <w:bookmarkStart w:name="z2551" w:id="2540"/>
    <w:p>
      <w:pPr>
        <w:spacing w:after="0"/>
        <w:ind w:left="0"/>
        <w:jc w:val="both"/>
      </w:pPr>
      <w:r>
        <w:rPr>
          <w:rFonts w:ascii="Times New Roman"/>
          <w:b w:val="false"/>
          <w:i w:val="false"/>
          <w:color w:val="000000"/>
          <w:sz w:val="28"/>
        </w:rPr>
        <w:t>
      негативтер мен диапозитивтерді дайындау;</w:t>
      </w:r>
    </w:p>
    <w:bookmarkEnd w:id="2540"/>
    <w:bookmarkStart w:name="z2552" w:id="2541"/>
    <w:p>
      <w:pPr>
        <w:spacing w:after="0"/>
        <w:ind w:left="0"/>
        <w:jc w:val="both"/>
      </w:pPr>
      <w:r>
        <w:rPr>
          <w:rFonts w:ascii="Times New Roman"/>
          <w:b w:val="false"/>
          <w:i w:val="false"/>
          <w:color w:val="000000"/>
          <w:sz w:val="28"/>
        </w:rPr>
        <w:t>
      көшіру;</w:t>
      </w:r>
    </w:p>
    <w:bookmarkEnd w:id="2541"/>
    <w:bookmarkStart w:name="z2553" w:id="2542"/>
    <w:p>
      <w:pPr>
        <w:spacing w:after="0"/>
        <w:ind w:left="0"/>
        <w:jc w:val="both"/>
      </w:pPr>
      <w:r>
        <w:rPr>
          <w:rFonts w:ascii="Times New Roman"/>
          <w:b w:val="false"/>
          <w:i w:val="false"/>
          <w:color w:val="000000"/>
          <w:sz w:val="28"/>
        </w:rPr>
        <w:t>
      клишені күйдірмелеу;</w:t>
      </w:r>
    </w:p>
    <w:bookmarkEnd w:id="2542"/>
    <w:bookmarkStart w:name="z2554" w:id="2543"/>
    <w:p>
      <w:pPr>
        <w:spacing w:after="0"/>
        <w:ind w:left="0"/>
        <w:jc w:val="both"/>
      </w:pPr>
      <w:r>
        <w:rPr>
          <w:rFonts w:ascii="Times New Roman"/>
          <w:b w:val="false"/>
          <w:i w:val="false"/>
          <w:color w:val="000000"/>
          <w:sz w:val="28"/>
        </w:rPr>
        <w:t>
      сынама бедерлерді алу;</w:t>
      </w:r>
    </w:p>
    <w:bookmarkEnd w:id="2543"/>
    <w:bookmarkStart w:name="z2555" w:id="2544"/>
    <w:p>
      <w:pPr>
        <w:spacing w:after="0"/>
        <w:ind w:left="0"/>
        <w:jc w:val="both"/>
      </w:pPr>
      <w:r>
        <w:rPr>
          <w:rFonts w:ascii="Times New Roman"/>
          <w:b w:val="false"/>
          <w:i w:val="false"/>
          <w:color w:val="000000"/>
          <w:sz w:val="28"/>
        </w:rPr>
        <w:t>
      клишені оймалау;</w:t>
      </w:r>
    </w:p>
    <w:bookmarkEnd w:id="2544"/>
    <w:bookmarkStart w:name="z2556" w:id="2545"/>
    <w:p>
      <w:pPr>
        <w:spacing w:after="0"/>
        <w:ind w:left="0"/>
        <w:jc w:val="both"/>
      </w:pPr>
      <w:r>
        <w:rPr>
          <w:rFonts w:ascii="Times New Roman"/>
          <w:b w:val="false"/>
          <w:i w:val="false"/>
          <w:color w:val="000000"/>
          <w:sz w:val="28"/>
        </w:rPr>
        <w:t>
      тіреуіште клишені өңдеу, бекіту, жұмыс ерітінділерін даярлау;</w:t>
      </w:r>
    </w:p>
    <w:bookmarkEnd w:id="2545"/>
    <w:bookmarkStart w:name="z2557" w:id="2546"/>
    <w:p>
      <w:pPr>
        <w:spacing w:after="0"/>
        <w:ind w:left="0"/>
        <w:jc w:val="both"/>
      </w:pPr>
      <w:r>
        <w:rPr>
          <w:rFonts w:ascii="Times New Roman"/>
          <w:b w:val="false"/>
          <w:i w:val="false"/>
          <w:color w:val="000000"/>
          <w:sz w:val="28"/>
        </w:rPr>
        <w:t>
      барлық түрдегі фото цинкография жабдықтарын реттеу.</w:t>
      </w:r>
    </w:p>
    <w:bookmarkEnd w:id="2546"/>
    <w:bookmarkStart w:name="z2558" w:id="2547"/>
    <w:p>
      <w:pPr>
        <w:spacing w:after="0"/>
        <w:ind w:left="0"/>
        <w:jc w:val="both"/>
      </w:pPr>
      <w:r>
        <w:rPr>
          <w:rFonts w:ascii="Times New Roman"/>
          <w:b w:val="false"/>
          <w:i w:val="false"/>
          <w:color w:val="000000"/>
          <w:sz w:val="28"/>
        </w:rPr>
        <w:t>
      429. Білуге тиіс:</w:t>
      </w:r>
    </w:p>
    <w:bookmarkEnd w:id="2547"/>
    <w:bookmarkStart w:name="z2559" w:id="2548"/>
    <w:p>
      <w:pPr>
        <w:spacing w:after="0"/>
        <w:ind w:left="0"/>
        <w:jc w:val="both"/>
      </w:pPr>
      <w:r>
        <w:rPr>
          <w:rFonts w:ascii="Times New Roman"/>
          <w:b w:val="false"/>
          <w:i w:val="false"/>
          <w:color w:val="000000"/>
          <w:sz w:val="28"/>
        </w:rPr>
        <w:t>
      өлшеудің типографиялық жүйесі;</w:t>
      </w:r>
    </w:p>
    <w:bookmarkEnd w:id="2548"/>
    <w:bookmarkStart w:name="z2560" w:id="2549"/>
    <w:p>
      <w:pPr>
        <w:spacing w:after="0"/>
        <w:ind w:left="0"/>
        <w:jc w:val="both"/>
      </w:pPr>
      <w:r>
        <w:rPr>
          <w:rFonts w:ascii="Times New Roman"/>
          <w:b w:val="false"/>
          <w:i w:val="false"/>
          <w:color w:val="000000"/>
          <w:sz w:val="28"/>
        </w:rPr>
        <w:t>
      штрихты және жартылай тонды бір бояулы әрі көп бояулы түпнұсқаларды шығару принципі;</w:t>
      </w:r>
    </w:p>
    <w:bookmarkEnd w:id="2549"/>
    <w:bookmarkStart w:name="z2561" w:id="2550"/>
    <w:p>
      <w:pPr>
        <w:spacing w:after="0"/>
        <w:ind w:left="0"/>
        <w:jc w:val="both"/>
      </w:pPr>
      <w:r>
        <w:rPr>
          <w:rFonts w:ascii="Times New Roman"/>
          <w:b w:val="false"/>
          <w:i w:val="false"/>
          <w:color w:val="000000"/>
          <w:sz w:val="28"/>
        </w:rPr>
        <w:t>
      түс тану элементтері;</w:t>
      </w:r>
    </w:p>
    <w:bookmarkEnd w:id="2550"/>
    <w:bookmarkStart w:name="z2562" w:id="2551"/>
    <w:p>
      <w:pPr>
        <w:spacing w:after="0"/>
        <w:ind w:left="0"/>
        <w:jc w:val="both"/>
      </w:pPr>
      <w:r>
        <w:rPr>
          <w:rFonts w:ascii="Times New Roman"/>
          <w:b w:val="false"/>
          <w:i w:val="false"/>
          <w:color w:val="000000"/>
          <w:sz w:val="28"/>
        </w:rPr>
        <w:t>
      растрлардың түрлері мен линиатурасы;</w:t>
      </w:r>
    </w:p>
    <w:bookmarkEnd w:id="2551"/>
    <w:bookmarkStart w:name="z2563" w:id="2552"/>
    <w:p>
      <w:pPr>
        <w:spacing w:after="0"/>
        <w:ind w:left="0"/>
        <w:jc w:val="both"/>
      </w:pPr>
      <w:r>
        <w:rPr>
          <w:rFonts w:ascii="Times New Roman"/>
          <w:b w:val="false"/>
          <w:i w:val="false"/>
          <w:color w:val="000000"/>
          <w:sz w:val="28"/>
        </w:rPr>
        <w:t>
      жарық сүзгілері мен фото қабаттардың спектрлі сипаттамасы және оларға қойылатын техникалық талаптар;</w:t>
      </w:r>
    </w:p>
    <w:bookmarkEnd w:id="2552"/>
    <w:bookmarkStart w:name="z2564" w:id="2553"/>
    <w:p>
      <w:pPr>
        <w:spacing w:after="0"/>
        <w:ind w:left="0"/>
        <w:jc w:val="both"/>
      </w:pPr>
      <w:r>
        <w:rPr>
          <w:rFonts w:ascii="Times New Roman"/>
          <w:b w:val="false"/>
          <w:i w:val="false"/>
          <w:color w:val="000000"/>
          <w:sz w:val="28"/>
        </w:rPr>
        <w:t>
      қолданылатын ерітінділердің рецепттері мен сақтау шарттары;</w:t>
      </w:r>
    </w:p>
    <w:bookmarkEnd w:id="2553"/>
    <w:bookmarkStart w:name="z2565" w:id="2554"/>
    <w:p>
      <w:pPr>
        <w:spacing w:after="0"/>
        <w:ind w:left="0"/>
        <w:jc w:val="both"/>
      </w:pPr>
      <w:r>
        <w:rPr>
          <w:rFonts w:ascii="Times New Roman"/>
          <w:b w:val="false"/>
          <w:i w:val="false"/>
          <w:color w:val="000000"/>
          <w:sz w:val="28"/>
        </w:rPr>
        <w:t>
      клише дайындаудың барлық операцияларында процесс режимі;</w:t>
      </w:r>
    </w:p>
    <w:bookmarkEnd w:id="2554"/>
    <w:bookmarkStart w:name="z2566" w:id="2555"/>
    <w:p>
      <w:pPr>
        <w:spacing w:after="0"/>
        <w:ind w:left="0"/>
        <w:jc w:val="both"/>
      </w:pPr>
      <w:r>
        <w:rPr>
          <w:rFonts w:ascii="Times New Roman"/>
          <w:b w:val="false"/>
          <w:i w:val="false"/>
          <w:color w:val="000000"/>
          <w:sz w:val="28"/>
        </w:rPr>
        <w:t>
      негативтер мен диапозитивтерді түзеу әдісін;</w:t>
      </w:r>
    </w:p>
    <w:bookmarkEnd w:id="2555"/>
    <w:bookmarkStart w:name="z2567" w:id="2556"/>
    <w:p>
      <w:pPr>
        <w:spacing w:after="0"/>
        <w:ind w:left="0"/>
        <w:jc w:val="both"/>
      </w:pPr>
      <w:r>
        <w:rPr>
          <w:rFonts w:ascii="Times New Roman"/>
          <w:b w:val="false"/>
          <w:i w:val="false"/>
          <w:color w:val="000000"/>
          <w:sz w:val="28"/>
        </w:rPr>
        <w:t>
      көп бояулы баспа кезінде операциялардың орындалу және сынама бедерлерінің сапасына, қағазға және қолданылатын басқа да материалдарға қойылатын техникалық талаптар;</w:t>
      </w:r>
    </w:p>
    <w:bookmarkEnd w:id="2556"/>
    <w:bookmarkStart w:name="z2568" w:id="2557"/>
    <w:p>
      <w:pPr>
        <w:spacing w:after="0"/>
        <w:ind w:left="0"/>
        <w:jc w:val="both"/>
      </w:pPr>
      <w:r>
        <w:rPr>
          <w:rFonts w:ascii="Times New Roman"/>
          <w:b w:val="false"/>
          <w:i w:val="false"/>
          <w:color w:val="000000"/>
          <w:sz w:val="28"/>
        </w:rPr>
        <w:t>
      бояулардың нөмірлері мен құрамы, оларды араластыру ережесі;</w:t>
      </w:r>
    </w:p>
    <w:bookmarkEnd w:id="2557"/>
    <w:bookmarkStart w:name="z2569" w:id="2558"/>
    <w:p>
      <w:pPr>
        <w:spacing w:after="0"/>
        <w:ind w:left="0"/>
        <w:jc w:val="both"/>
      </w:pPr>
      <w:r>
        <w:rPr>
          <w:rFonts w:ascii="Times New Roman"/>
          <w:b w:val="false"/>
          <w:i w:val="false"/>
          <w:color w:val="000000"/>
          <w:sz w:val="28"/>
        </w:rPr>
        <w:t>
      фото аппаратын, көшіргі рамаларды, көшіргіш-көбейткіш машиналарды, күйдірмелеу машиналарды және басқа да фото цинкография жабдықтарын реттеу;</w:t>
      </w:r>
    </w:p>
    <w:bookmarkEnd w:id="2558"/>
    <w:bookmarkStart w:name="z2570" w:id="2559"/>
    <w:p>
      <w:pPr>
        <w:spacing w:after="0"/>
        <w:ind w:left="0"/>
        <w:jc w:val="both"/>
      </w:pPr>
      <w:r>
        <w:rPr>
          <w:rFonts w:ascii="Times New Roman"/>
          <w:b w:val="false"/>
          <w:i w:val="false"/>
          <w:color w:val="000000"/>
          <w:sz w:val="28"/>
        </w:rPr>
        <w:t>
      арнайы құрылғыларды (призмаларды, растрларды, диапозитивті тіреулерді және тағы басқа) қолдану шарттары.</w:t>
      </w:r>
    </w:p>
    <w:bookmarkEnd w:id="2559"/>
    <w:bookmarkStart w:name="z2571" w:id="2560"/>
    <w:p>
      <w:pPr>
        <w:spacing w:after="0"/>
        <w:ind w:left="0"/>
        <w:jc w:val="both"/>
      </w:pPr>
      <w:r>
        <w:rPr>
          <w:rFonts w:ascii="Times New Roman"/>
          <w:b w:val="false"/>
          <w:i w:val="false"/>
          <w:color w:val="000000"/>
          <w:sz w:val="28"/>
        </w:rPr>
        <w:t>
      53. Хромолитограф</w:t>
      </w:r>
    </w:p>
    <w:bookmarkEnd w:id="2560"/>
    <w:bookmarkStart w:name="z2572" w:id="2561"/>
    <w:p>
      <w:pPr>
        <w:spacing w:after="0"/>
        <w:ind w:left="0"/>
        <w:jc w:val="both"/>
      </w:pPr>
      <w:r>
        <w:rPr>
          <w:rFonts w:ascii="Times New Roman"/>
          <w:b w:val="false"/>
          <w:i w:val="false"/>
          <w:color w:val="000000"/>
          <w:sz w:val="28"/>
        </w:rPr>
        <w:t>
      Параграф 1. Хромолитограф, 5-разряд</w:t>
      </w:r>
    </w:p>
    <w:bookmarkEnd w:id="2561"/>
    <w:bookmarkStart w:name="z2573" w:id="2562"/>
    <w:p>
      <w:pPr>
        <w:spacing w:after="0"/>
        <w:ind w:left="0"/>
        <w:jc w:val="both"/>
      </w:pPr>
      <w:r>
        <w:rPr>
          <w:rFonts w:ascii="Times New Roman"/>
          <w:b w:val="false"/>
          <w:i w:val="false"/>
          <w:color w:val="000000"/>
          <w:sz w:val="28"/>
        </w:rPr>
        <w:t>
      430. Жұмыс сипаттамасы:</w:t>
      </w:r>
    </w:p>
    <w:bookmarkEnd w:id="2562"/>
    <w:bookmarkStart w:name="z2574" w:id="2563"/>
    <w:p>
      <w:pPr>
        <w:spacing w:after="0"/>
        <w:ind w:left="0"/>
        <w:jc w:val="both"/>
      </w:pPr>
      <w:r>
        <w:rPr>
          <w:rFonts w:ascii="Times New Roman"/>
          <w:b w:val="false"/>
          <w:i w:val="false"/>
          <w:color w:val="000000"/>
          <w:sz w:val="28"/>
        </w:rPr>
        <w:t>
      кескіндерді плюраға, желатинге аударма қағазға, литографиялық тасқа немесе металл пластиналарына жағу жолымен бір бояулы және көп бояулы баспаға арналған түпнұсқалы формаларды дайындау;</w:t>
      </w:r>
    </w:p>
    <w:bookmarkEnd w:id="2563"/>
    <w:bookmarkStart w:name="z2575" w:id="2564"/>
    <w:p>
      <w:pPr>
        <w:spacing w:after="0"/>
        <w:ind w:left="0"/>
        <w:jc w:val="both"/>
      </w:pPr>
      <w:r>
        <w:rPr>
          <w:rFonts w:ascii="Times New Roman"/>
          <w:b w:val="false"/>
          <w:i w:val="false"/>
          <w:color w:val="000000"/>
          <w:sz w:val="28"/>
        </w:rPr>
        <w:t>
      суреттің түпнұсқасымен танысу және формала материалдарды дайындау;</w:t>
      </w:r>
    </w:p>
    <w:bookmarkEnd w:id="2564"/>
    <w:bookmarkStart w:name="z2576" w:id="2565"/>
    <w:p>
      <w:pPr>
        <w:spacing w:after="0"/>
        <w:ind w:left="0"/>
        <w:jc w:val="both"/>
      </w:pPr>
      <w:r>
        <w:rPr>
          <w:rFonts w:ascii="Times New Roman"/>
          <w:b w:val="false"/>
          <w:i w:val="false"/>
          <w:color w:val="000000"/>
          <w:sz w:val="28"/>
        </w:rPr>
        <w:t>
      түпнұсқаны бояуларға ажырату;</w:t>
      </w:r>
    </w:p>
    <w:bookmarkEnd w:id="2565"/>
    <w:bookmarkStart w:name="z2577" w:id="2566"/>
    <w:p>
      <w:pPr>
        <w:spacing w:after="0"/>
        <w:ind w:left="0"/>
        <w:jc w:val="both"/>
      </w:pPr>
      <w:r>
        <w:rPr>
          <w:rFonts w:ascii="Times New Roman"/>
          <w:b w:val="false"/>
          <w:i w:val="false"/>
          <w:color w:val="000000"/>
          <w:sz w:val="28"/>
        </w:rPr>
        <w:t>
      формалық материалда суреттің әр түрлі элементтерінің орналасуын есептеу;</w:t>
      </w:r>
    </w:p>
    <w:bookmarkEnd w:id="2566"/>
    <w:bookmarkStart w:name="z2578" w:id="2567"/>
    <w:p>
      <w:pPr>
        <w:spacing w:after="0"/>
        <w:ind w:left="0"/>
        <w:jc w:val="both"/>
      </w:pPr>
      <w:r>
        <w:rPr>
          <w:rFonts w:ascii="Times New Roman"/>
          <w:b w:val="false"/>
          <w:i w:val="false"/>
          <w:color w:val="000000"/>
          <w:sz w:val="28"/>
        </w:rPr>
        <w:t>
      өндірістің талабына қарай суреттің тонын өзгерту;</w:t>
      </w:r>
    </w:p>
    <w:bookmarkEnd w:id="2567"/>
    <w:bookmarkStart w:name="z2579" w:id="2568"/>
    <w:p>
      <w:pPr>
        <w:spacing w:after="0"/>
        <w:ind w:left="0"/>
        <w:jc w:val="both"/>
      </w:pPr>
      <w:r>
        <w:rPr>
          <w:rFonts w:ascii="Times New Roman"/>
          <w:b w:val="false"/>
          <w:i w:val="false"/>
          <w:color w:val="000000"/>
          <w:sz w:val="28"/>
        </w:rPr>
        <w:t>
      суреттің паспортын құрастыру және бояу тонын іріктеу;</w:t>
      </w:r>
    </w:p>
    <w:bookmarkEnd w:id="2568"/>
    <w:bookmarkStart w:name="z2580" w:id="2569"/>
    <w:p>
      <w:pPr>
        <w:spacing w:after="0"/>
        <w:ind w:left="0"/>
        <w:jc w:val="both"/>
      </w:pPr>
      <w:r>
        <w:rPr>
          <w:rFonts w:ascii="Times New Roman"/>
          <w:b w:val="false"/>
          <w:i w:val="false"/>
          <w:color w:val="000000"/>
          <w:sz w:val="28"/>
        </w:rPr>
        <w:t>
      сынама бедерлерді және деколь бедерлерінің бірінші партиясын бақылау.</w:t>
      </w:r>
    </w:p>
    <w:bookmarkEnd w:id="2569"/>
    <w:bookmarkStart w:name="z2581" w:id="2570"/>
    <w:p>
      <w:pPr>
        <w:spacing w:after="0"/>
        <w:ind w:left="0"/>
        <w:jc w:val="both"/>
      </w:pPr>
      <w:r>
        <w:rPr>
          <w:rFonts w:ascii="Times New Roman"/>
          <w:b w:val="false"/>
          <w:i w:val="false"/>
          <w:color w:val="000000"/>
          <w:sz w:val="28"/>
        </w:rPr>
        <w:t>
      431. Білуге тиіс:</w:t>
      </w:r>
    </w:p>
    <w:bookmarkEnd w:id="2570"/>
    <w:bookmarkStart w:name="z2582" w:id="2571"/>
    <w:p>
      <w:pPr>
        <w:spacing w:after="0"/>
        <w:ind w:left="0"/>
        <w:jc w:val="both"/>
      </w:pPr>
      <w:r>
        <w:rPr>
          <w:rFonts w:ascii="Times New Roman"/>
          <w:b w:val="false"/>
          <w:i w:val="false"/>
          <w:color w:val="000000"/>
          <w:sz w:val="28"/>
        </w:rPr>
        <w:t>
      жазық баспада басу және тақыр элементтердің пайда болу принципі;</w:t>
      </w:r>
    </w:p>
    <w:bookmarkEnd w:id="2571"/>
    <w:bookmarkStart w:name="z2583" w:id="2572"/>
    <w:p>
      <w:pPr>
        <w:spacing w:after="0"/>
        <w:ind w:left="0"/>
        <w:jc w:val="both"/>
      </w:pPr>
      <w:r>
        <w:rPr>
          <w:rFonts w:ascii="Times New Roman"/>
          <w:b w:val="false"/>
          <w:i w:val="false"/>
          <w:color w:val="000000"/>
          <w:sz w:val="28"/>
        </w:rPr>
        <w:t>
      басылым форматы;</w:t>
      </w:r>
    </w:p>
    <w:bookmarkEnd w:id="2572"/>
    <w:bookmarkStart w:name="z2584" w:id="2573"/>
    <w:p>
      <w:pPr>
        <w:spacing w:after="0"/>
        <w:ind w:left="0"/>
        <w:jc w:val="both"/>
      </w:pPr>
      <w:r>
        <w:rPr>
          <w:rFonts w:ascii="Times New Roman"/>
          <w:b w:val="false"/>
          <w:i w:val="false"/>
          <w:color w:val="000000"/>
          <w:sz w:val="28"/>
        </w:rPr>
        <w:t>
      өлшеудің типографиялық жүйесі;</w:t>
      </w:r>
    </w:p>
    <w:bookmarkEnd w:id="2573"/>
    <w:bookmarkStart w:name="z2585" w:id="2574"/>
    <w:p>
      <w:pPr>
        <w:spacing w:after="0"/>
        <w:ind w:left="0"/>
        <w:jc w:val="both"/>
      </w:pPr>
      <w:r>
        <w:rPr>
          <w:rFonts w:ascii="Times New Roman"/>
          <w:b w:val="false"/>
          <w:i w:val="false"/>
          <w:color w:val="000000"/>
          <w:sz w:val="28"/>
        </w:rPr>
        <w:t>
      қаріптердің гарнитурлері;</w:t>
      </w:r>
    </w:p>
    <w:bookmarkEnd w:id="2574"/>
    <w:bookmarkStart w:name="z2586" w:id="2575"/>
    <w:p>
      <w:pPr>
        <w:spacing w:after="0"/>
        <w:ind w:left="0"/>
        <w:jc w:val="both"/>
      </w:pPr>
      <w:r>
        <w:rPr>
          <w:rFonts w:ascii="Times New Roman"/>
          <w:b w:val="false"/>
          <w:i w:val="false"/>
          <w:color w:val="000000"/>
          <w:sz w:val="28"/>
        </w:rPr>
        <w:t>
      кітап-журнал басылымдары мен акцидентті жұмыстарды графикалық рәсімдеу принципі;</w:t>
      </w:r>
    </w:p>
    <w:bookmarkEnd w:id="2575"/>
    <w:bookmarkStart w:name="z2587" w:id="2576"/>
    <w:p>
      <w:pPr>
        <w:spacing w:after="0"/>
        <w:ind w:left="0"/>
        <w:jc w:val="both"/>
      </w:pPr>
      <w:r>
        <w:rPr>
          <w:rFonts w:ascii="Times New Roman"/>
          <w:b w:val="false"/>
          <w:i w:val="false"/>
          <w:color w:val="000000"/>
          <w:sz w:val="28"/>
        </w:rPr>
        <w:t>
      сурет салу және сызу техникасы;</w:t>
      </w:r>
    </w:p>
    <w:bookmarkEnd w:id="2576"/>
    <w:bookmarkStart w:name="z2588" w:id="2577"/>
    <w:p>
      <w:pPr>
        <w:spacing w:after="0"/>
        <w:ind w:left="0"/>
        <w:jc w:val="both"/>
      </w:pPr>
      <w:r>
        <w:rPr>
          <w:rFonts w:ascii="Times New Roman"/>
          <w:b w:val="false"/>
          <w:i w:val="false"/>
          <w:color w:val="000000"/>
          <w:sz w:val="28"/>
        </w:rPr>
        <w:t>
      литографиялық тасқа және металл пластиналарына, аударма қағаздар мен бояуларға қойылатын техникалық талаптар;</w:t>
      </w:r>
    </w:p>
    <w:bookmarkEnd w:id="2577"/>
    <w:bookmarkStart w:name="z2589" w:id="2578"/>
    <w:p>
      <w:pPr>
        <w:spacing w:after="0"/>
        <w:ind w:left="0"/>
        <w:jc w:val="both"/>
      </w:pPr>
      <w:r>
        <w:rPr>
          <w:rFonts w:ascii="Times New Roman"/>
          <w:b w:val="false"/>
          <w:i w:val="false"/>
          <w:color w:val="000000"/>
          <w:sz w:val="28"/>
        </w:rPr>
        <w:t>
      қолданылатын растрлардың рецепттері; керамика бояларының қасиеті.</w:t>
      </w:r>
    </w:p>
    <w:bookmarkEnd w:id="2578"/>
    <w:bookmarkStart w:name="z2590" w:id="2579"/>
    <w:p>
      <w:pPr>
        <w:spacing w:after="0"/>
        <w:ind w:left="0"/>
        <w:jc w:val="both"/>
      </w:pPr>
      <w:r>
        <w:rPr>
          <w:rFonts w:ascii="Times New Roman"/>
          <w:b w:val="false"/>
          <w:i w:val="false"/>
          <w:color w:val="000000"/>
          <w:sz w:val="28"/>
        </w:rPr>
        <w:t>
      Параграф 2. Хромолитограф, 6-разряд</w:t>
      </w:r>
    </w:p>
    <w:bookmarkEnd w:id="2579"/>
    <w:bookmarkStart w:name="z2591" w:id="2580"/>
    <w:p>
      <w:pPr>
        <w:spacing w:after="0"/>
        <w:ind w:left="0"/>
        <w:jc w:val="both"/>
      </w:pPr>
      <w:r>
        <w:rPr>
          <w:rFonts w:ascii="Times New Roman"/>
          <w:b w:val="false"/>
          <w:i w:val="false"/>
          <w:color w:val="000000"/>
          <w:sz w:val="28"/>
        </w:rPr>
        <w:t>
      432. Жұмыс сипаттамасы:</w:t>
      </w:r>
    </w:p>
    <w:bookmarkEnd w:id="2580"/>
    <w:bookmarkStart w:name="z2592" w:id="2581"/>
    <w:p>
      <w:pPr>
        <w:spacing w:after="0"/>
        <w:ind w:left="0"/>
        <w:jc w:val="both"/>
      </w:pPr>
      <w:r>
        <w:rPr>
          <w:rFonts w:ascii="Times New Roman"/>
          <w:b w:val="false"/>
          <w:i w:val="false"/>
          <w:color w:val="000000"/>
          <w:sz w:val="28"/>
        </w:rPr>
        <w:t>
      кескіндерді плюраға, желатинге аударма қағазға, литографиялық тасқа немесе металл пластиналарына жағу жолымен көп бояулы баспаға арналған түпнұсқалы формаларды дайындау.</w:t>
      </w:r>
    </w:p>
    <w:bookmarkEnd w:id="2581"/>
    <w:bookmarkStart w:name="z2593" w:id="2582"/>
    <w:p>
      <w:pPr>
        <w:spacing w:after="0"/>
        <w:ind w:left="0"/>
        <w:jc w:val="both"/>
      </w:pPr>
      <w:r>
        <w:rPr>
          <w:rFonts w:ascii="Times New Roman"/>
          <w:b w:val="false"/>
          <w:i w:val="false"/>
          <w:color w:val="000000"/>
          <w:sz w:val="28"/>
        </w:rPr>
        <w:t>
      433. Білуге тиіс:</w:t>
      </w:r>
    </w:p>
    <w:bookmarkEnd w:id="2582"/>
    <w:bookmarkStart w:name="z2594" w:id="2583"/>
    <w:p>
      <w:pPr>
        <w:spacing w:after="0"/>
        <w:ind w:left="0"/>
        <w:jc w:val="both"/>
      </w:pPr>
      <w:r>
        <w:rPr>
          <w:rFonts w:ascii="Times New Roman"/>
          <w:b w:val="false"/>
          <w:i w:val="false"/>
          <w:color w:val="000000"/>
          <w:sz w:val="28"/>
        </w:rPr>
        <w:t>
      көп бояулы түпнұсқаларды шығару принципі;</w:t>
      </w:r>
    </w:p>
    <w:bookmarkEnd w:id="2583"/>
    <w:bookmarkStart w:name="z2595" w:id="2584"/>
    <w:p>
      <w:pPr>
        <w:spacing w:after="0"/>
        <w:ind w:left="0"/>
        <w:jc w:val="both"/>
      </w:pPr>
      <w:r>
        <w:rPr>
          <w:rFonts w:ascii="Times New Roman"/>
          <w:b w:val="false"/>
          <w:i w:val="false"/>
          <w:color w:val="000000"/>
          <w:sz w:val="28"/>
        </w:rPr>
        <w:t>
      түс ажырату элементтері (түсті талдау және синтезі туралы түсінік);</w:t>
      </w:r>
    </w:p>
    <w:bookmarkEnd w:id="2584"/>
    <w:bookmarkStart w:name="z2596" w:id="2585"/>
    <w:p>
      <w:pPr>
        <w:spacing w:after="0"/>
        <w:ind w:left="0"/>
        <w:jc w:val="both"/>
      </w:pPr>
      <w:r>
        <w:rPr>
          <w:rFonts w:ascii="Times New Roman"/>
          <w:b w:val="false"/>
          <w:i w:val="false"/>
          <w:color w:val="000000"/>
          <w:sz w:val="28"/>
        </w:rPr>
        <w:t>
      графика мен сурет өнерінің негізгі элементтері;</w:t>
      </w:r>
    </w:p>
    <w:bookmarkEnd w:id="2585"/>
    <w:bookmarkStart w:name="z2597" w:id="2586"/>
    <w:p>
      <w:pPr>
        <w:spacing w:after="0"/>
        <w:ind w:left="0"/>
        <w:jc w:val="both"/>
      </w:pPr>
      <w:r>
        <w:rPr>
          <w:rFonts w:ascii="Times New Roman"/>
          <w:b w:val="false"/>
          <w:i w:val="false"/>
          <w:color w:val="000000"/>
          <w:sz w:val="28"/>
        </w:rPr>
        <w:t>
      түсті баспа туралы негізгі мәліметтер: керамикалық бұйымдарды күйдіру режимі және күйдіру кезінде бояуларды жүргізу.</w:t>
      </w:r>
    </w:p>
    <w:bookmarkEnd w:id="2586"/>
    <w:bookmarkStart w:name="z2598" w:id="2587"/>
    <w:p>
      <w:pPr>
        <w:spacing w:after="0"/>
        <w:ind w:left="0"/>
        <w:jc w:val="both"/>
      </w:pPr>
      <w:r>
        <w:rPr>
          <w:rFonts w:ascii="Times New Roman"/>
          <w:b w:val="false"/>
          <w:i w:val="false"/>
          <w:color w:val="000000"/>
          <w:sz w:val="28"/>
        </w:rPr>
        <w:t>
      54. Литоофсетті формаларды ажарлаушы</w:t>
      </w:r>
    </w:p>
    <w:bookmarkEnd w:id="2587"/>
    <w:bookmarkStart w:name="z2599" w:id="2588"/>
    <w:p>
      <w:pPr>
        <w:spacing w:after="0"/>
        <w:ind w:left="0"/>
        <w:jc w:val="both"/>
      </w:pPr>
      <w:r>
        <w:rPr>
          <w:rFonts w:ascii="Times New Roman"/>
          <w:b w:val="false"/>
          <w:i w:val="false"/>
          <w:color w:val="000000"/>
          <w:sz w:val="28"/>
        </w:rPr>
        <w:t>
      Параграф 1. Литоофсетті формаларды ажарлаушы, 3-разряд</w:t>
      </w:r>
    </w:p>
    <w:bookmarkEnd w:id="2588"/>
    <w:bookmarkStart w:name="z2600" w:id="2589"/>
    <w:p>
      <w:pPr>
        <w:spacing w:after="0"/>
        <w:ind w:left="0"/>
        <w:jc w:val="both"/>
      </w:pPr>
      <w:r>
        <w:rPr>
          <w:rFonts w:ascii="Times New Roman"/>
          <w:b w:val="false"/>
          <w:i w:val="false"/>
          <w:color w:val="000000"/>
          <w:sz w:val="28"/>
        </w:rPr>
        <w:t>
      434. Жұмыс сипаттамасы:</w:t>
      </w:r>
    </w:p>
    <w:bookmarkEnd w:id="2589"/>
    <w:bookmarkStart w:name="z2601" w:id="2590"/>
    <w:p>
      <w:pPr>
        <w:spacing w:after="0"/>
        <w:ind w:left="0"/>
        <w:jc w:val="both"/>
      </w:pPr>
      <w:r>
        <w:rPr>
          <w:rFonts w:ascii="Times New Roman"/>
          <w:b w:val="false"/>
          <w:i w:val="false"/>
          <w:color w:val="000000"/>
          <w:sz w:val="28"/>
        </w:rPr>
        <w:t>
      ажарлау машиналарында, станоктарда және қолмен пластиналар мен литографиялық тастарды ажарлау және түйіршіктеу;</w:t>
      </w:r>
    </w:p>
    <w:bookmarkEnd w:id="2590"/>
    <w:bookmarkStart w:name="z2602" w:id="2591"/>
    <w:p>
      <w:pPr>
        <w:spacing w:after="0"/>
        <w:ind w:left="0"/>
        <w:jc w:val="both"/>
      </w:pPr>
      <w:r>
        <w:rPr>
          <w:rFonts w:ascii="Times New Roman"/>
          <w:b w:val="false"/>
          <w:i w:val="false"/>
          <w:color w:val="000000"/>
          <w:sz w:val="28"/>
        </w:rPr>
        <w:t>
      ерітінділерді даярлау;</w:t>
      </w:r>
    </w:p>
    <w:bookmarkEnd w:id="2591"/>
    <w:bookmarkStart w:name="z2603" w:id="2592"/>
    <w:p>
      <w:pPr>
        <w:spacing w:after="0"/>
        <w:ind w:left="0"/>
        <w:jc w:val="both"/>
      </w:pPr>
      <w:r>
        <w:rPr>
          <w:rFonts w:ascii="Times New Roman"/>
          <w:b w:val="false"/>
          <w:i w:val="false"/>
          <w:color w:val="000000"/>
          <w:sz w:val="28"/>
        </w:rPr>
        <w:t>
      литоосфестті формалардан бояулар мен коллоидты жою;</w:t>
      </w:r>
    </w:p>
    <w:bookmarkEnd w:id="2592"/>
    <w:bookmarkStart w:name="z2604" w:id="2593"/>
    <w:p>
      <w:pPr>
        <w:spacing w:after="0"/>
        <w:ind w:left="0"/>
        <w:jc w:val="both"/>
      </w:pPr>
      <w:r>
        <w:rPr>
          <w:rFonts w:ascii="Times New Roman"/>
          <w:b w:val="false"/>
          <w:i w:val="false"/>
          <w:color w:val="000000"/>
          <w:sz w:val="28"/>
        </w:rPr>
        <w:t>
      жаңа және бұрын қолданылған пластиналарды немесе литографиялық тасты майсыздандыру;</w:t>
      </w:r>
    </w:p>
    <w:bookmarkEnd w:id="2593"/>
    <w:bookmarkStart w:name="z2605" w:id="2594"/>
    <w:p>
      <w:pPr>
        <w:spacing w:after="0"/>
        <w:ind w:left="0"/>
        <w:jc w:val="both"/>
      </w:pPr>
      <w:r>
        <w:rPr>
          <w:rFonts w:ascii="Times New Roman"/>
          <w:b w:val="false"/>
          <w:i w:val="false"/>
          <w:color w:val="000000"/>
          <w:sz w:val="28"/>
        </w:rPr>
        <w:t>
      ажарлау машиналары мен станоктардың жұмысын тексеру;</w:t>
      </w:r>
    </w:p>
    <w:bookmarkEnd w:id="2594"/>
    <w:bookmarkStart w:name="z2606" w:id="2595"/>
    <w:p>
      <w:pPr>
        <w:spacing w:after="0"/>
        <w:ind w:left="0"/>
        <w:jc w:val="both"/>
      </w:pPr>
      <w:r>
        <w:rPr>
          <w:rFonts w:ascii="Times New Roman"/>
          <w:b w:val="false"/>
          <w:i w:val="false"/>
          <w:color w:val="000000"/>
          <w:sz w:val="28"/>
        </w:rPr>
        <w:t>
      түйіршіктеу режимін таңдау;</w:t>
      </w:r>
    </w:p>
    <w:bookmarkEnd w:id="2595"/>
    <w:bookmarkStart w:name="z2607" w:id="2596"/>
    <w:p>
      <w:pPr>
        <w:spacing w:after="0"/>
        <w:ind w:left="0"/>
        <w:jc w:val="both"/>
      </w:pPr>
      <w:r>
        <w:rPr>
          <w:rFonts w:ascii="Times New Roman"/>
          <w:b w:val="false"/>
          <w:i w:val="false"/>
          <w:color w:val="000000"/>
          <w:sz w:val="28"/>
        </w:rPr>
        <w:t>
      пластиналарды жуу және кептіру;</w:t>
      </w:r>
    </w:p>
    <w:bookmarkEnd w:id="2596"/>
    <w:bookmarkStart w:name="z2608" w:id="2597"/>
    <w:p>
      <w:pPr>
        <w:spacing w:after="0"/>
        <w:ind w:left="0"/>
        <w:jc w:val="both"/>
      </w:pPr>
      <w:r>
        <w:rPr>
          <w:rFonts w:ascii="Times New Roman"/>
          <w:b w:val="false"/>
          <w:i w:val="false"/>
          <w:color w:val="000000"/>
          <w:sz w:val="28"/>
        </w:rPr>
        <w:t>
      дайын өнімнің сапасын бақылау.</w:t>
      </w:r>
    </w:p>
    <w:bookmarkEnd w:id="2597"/>
    <w:bookmarkStart w:name="z2609" w:id="2598"/>
    <w:p>
      <w:pPr>
        <w:spacing w:after="0"/>
        <w:ind w:left="0"/>
        <w:jc w:val="both"/>
      </w:pPr>
      <w:r>
        <w:rPr>
          <w:rFonts w:ascii="Times New Roman"/>
          <w:b w:val="false"/>
          <w:i w:val="false"/>
          <w:color w:val="000000"/>
          <w:sz w:val="28"/>
        </w:rPr>
        <w:t>
      435. Білуге тиіс:</w:t>
      </w:r>
    </w:p>
    <w:bookmarkEnd w:id="2598"/>
    <w:bookmarkStart w:name="z2610" w:id="2599"/>
    <w:p>
      <w:pPr>
        <w:spacing w:after="0"/>
        <w:ind w:left="0"/>
        <w:jc w:val="both"/>
      </w:pPr>
      <w:r>
        <w:rPr>
          <w:rFonts w:ascii="Times New Roman"/>
          <w:b w:val="false"/>
          <w:i w:val="false"/>
          <w:color w:val="000000"/>
          <w:sz w:val="28"/>
        </w:rPr>
        <w:t>
      формалы материалдардың түрлері мен оларға қойылатын техникалық талаптар;</w:t>
      </w:r>
    </w:p>
    <w:bookmarkEnd w:id="2599"/>
    <w:bookmarkStart w:name="z2611" w:id="2600"/>
    <w:p>
      <w:pPr>
        <w:spacing w:after="0"/>
        <w:ind w:left="0"/>
        <w:jc w:val="both"/>
      </w:pPr>
      <w:r>
        <w:rPr>
          <w:rFonts w:ascii="Times New Roman"/>
          <w:b w:val="false"/>
          <w:i w:val="false"/>
          <w:color w:val="000000"/>
          <w:sz w:val="28"/>
        </w:rPr>
        <w:t>
      абразивтік материалдардың түрлері мен олардың міндеті;</w:t>
      </w:r>
    </w:p>
    <w:bookmarkEnd w:id="2600"/>
    <w:bookmarkStart w:name="z2612" w:id="2601"/>
    <w:p>
      <w:pPr>
        <w:spacing w:after="0"/>
        <w:ind w:left="0"/>
        <w:jc w:val="both"/>
      </w:pPr>
      <w:r>
        <w:rPr>
          <w:rFonts w:ascii="Times New Roman"/>
          <w:b w:val="false"/>
          <w:i w:val="false"/>
          <w:color w:val="000000"/>
          <w:sz w:val="28"/>
        </w:rPr>
        <w:t>
      түйіршіктеу алдында әр түрлі формалы материалдарды өңдеудің тәсілдері;</w:t>
      </w:r>
    </w:p>
    <w:bookmarkEnd w:id="2601"/>
    <w:bookmarkStart w:name="z2613" w:id="2602"/>
    <w:p>
      <w:pPr>
        <w:spacing w:after="0"/>
        <w:ind w:left="0"/>
        <w:jc w:val="both"/>
      </w:pPr>
      <w:r>
        <w:rPr>
          <w:rFonts w:ascii="Times New Roman"/>
          <w:b w:val="false"/>
          <w:i w:val="false"/>
          <w:color w:val="000000"/>
          <w:sz w:val="28"/>
        </w:rPr>
        <w:t>
      қолданылатын ерітінділердің құрамы мен қасиеттері;</w:t>
      </w:r>
    </w:p>
    <w:bookmarkEnd w:id="2602"/>
    <w:bookmarkStart w:name="z2614" w:id="2603"/>
    <w:p>
      <w:pPr>
        <w:spacing w:after="0"/>
        <w:ind w:left="0"/>
        <w:jc w:val="both"/>
      </w:pPr>
      <w:r>
        <w:rPr>
          <w:rFonts w:ascii="Times New Roman"/>
          <w:b w:val="false"/>
          <w:i w:val="false"/>
          <w:color w:val="000000"/>
          <w:sz w:val="28"/>
        </w:rPr>
        <w:t>
      түйіршіктеу режимдері;</w:t>
      </w:r>
    </w:p>
    <w:bookmarkEnd w:id="2603"/>
    <w:bookmarkStart w:name="z2615" w:id="2604"/>
    <w:p>
      <w:pPr>
        <w:spacing w:after="0"/>
        <w:ind w:left="0"/>
        <w:jc w:val="both"/>
      </w:pPr>
      <w:r>
        <w:rPr>
          <w:rFonts w:ascii="Times New Roman"/>
          <w:b w:val="false"/>
          <w:i w:val="false"/>
          <w:color w:val="000000"/>
          <w:sz w:val="28"/>
        </w:rPr>
        <w:t>
      түйіршіктеу кезіндегі ақаудың түрлері және оларды жою тәсілдері;</w:t>
      </w:r>
    </w:p>
    <w:bookmarkEnd w:id="2604"/>
    <w:bookmarkStart w:name="z2616" w:id="2605"/>
    <w:p>
      <w:pPr>
        <w:spacing w:after="0"/>
        <w:ind w:left="0"/>
        <w:jc w:val="both"/>
      </w:pPr>
      <w:r>
        <w:rPr>
          <w:rFonts w:ascii="Times New Roman"/>
          <w:b w:val="false"/>
          <w:i w:val="false"/>
          <w:color w:val="000000"/>
          <w:sz w:val="28"/>
        </w:rPr>
        <w:t>
      ажарлағыш станоктарды реттеу тәсілдері.</w:t>
      </w:r>
    </w:p>
    <w:bookmarkEnd w:id="2605"/>
    <w:bookmarkStart w:name="z2617" w:id="2606"/>
    <w:p>
      <w:pPr>
        <w:spacing w:after="0"/>
        <w:ind w:left="0"/>
        <w:jc w:val="left"/>
      </w:pPr>
      <w:r>
        <w:rPr>
          <w:rFonts w:ascii="Times New Roman"/>
          <w:b/>
          <w:i w:val="false"/>
          <w:color w:val="000000"/>
        </w:rPr>
        <w:t xml:space="preserve"> 4-бөлім. Баспа процестері</w:t>
      </w:r>
    </w:p>
    <w:bookmarkEnd w:id="2606"/>
    <w:bookmarkStart w:name="z2618" w:id="2607"/>
    <w:p>
      <w:pPr>
        <w:spacing w:after="0"/>
        <w:ind w:left="0"/>
        <w:jc w:val="both"/>
      </w:pPr>
      <w:r>
        <w:rPr>
          <w:rFonts w:ascii="Times New Roman"/>
          <w:b w:val="false"/>
          <w:i w:val="false"/>
          <w:color w:val="000000"/>
          <w:sz w:val="28"/>
        </w:rPr>
        <w:t>
      55. Қоламен зерлеуші</w:t>
      </w:r>
    </w:p>
    <w:bookmarkEnd w:id="2607"/>
    <w:bookmarkStart w:name="z2619" w:id="2608"/>
    <w:p>
      <w:pPr>
        <w:spacing w:after="0"/>
        <w:ind w:left="0"/>
        <w:jc w:val="both"/>
      </w:pPr>
      <w:r>
        <w:rPr>
          <w:rFonts w:ascii="Times New Roman"/>
          <w:b w:val="false"/>
          <w:i w:val="false"/>
          <w:color w:val="000000"/>
          <w:sz w:val="28"/>
        </w:rPr>
        <w:t>
      Параграф 1. Қоламен зерлеуші, 1-разряд</w:t>
      </w:r>
    </w:p>
    <w:bookmarkEnd w:id="2608"/>
    <w:bookmarkStart w:name="z2620" w:id="2609"/>
    <w:p>
      <w:pPr>
        <w:spacing w:after="0"/>
        <w:ind w:left="0"/>
        <w:jc w:val="both"/>
      </w:pPr>
      <w:r>
        <w:rPr>
          <w:rFonts w:ascii="Times New Roman"/>
          <w:b w:val="false"/>
          <w:i w:val="false"/>
          <w:color w:val="000000"/>
          <w:sz w:val="28"/>
        </w:rPr>
        <w:t>
      436. Жұмыс сипаттамасы:</w:t>
      </w:r>
    </w:p>
    <w:bookmarkEnd w:id="2609"/>
    <w:bookmarkStart w:name="z2621" w:id="2610"/>
    <w:p>
      <w:pPr>
        <w:spacing w:after="0"/>
        <w:ind w:left="0"/>
        <w:jc w:val="both"/>
      </w:pPr>
      <w:r>
        <w:rPr>
          <w:rFonts w:ascii="Times New Roman"/>
          <w:b w:val="false"/>
          <w:i w:val="false"/>
          <w:color w:val="000000"/>
          <w:sz w:val="28"/>
        </w:rPr>
        <w:t>
      баспа парақтары-бедерлерін қола және алюминий металл ұнтақтарымен, сондай-ақ қолмен деколь бедерлерін керамикалық ұнтақтармен опалау;</w:t>
      </w:r>
    </w:p>
    <w:bookmarkEnd w:id="2610"/>
    <w:bookmarkStart w:name="z2622" w:id="2611"/>
    <w:p>
      <w:pPr>
        <w:spacing w:after="0"/>
        <w:ind w:left="0"/>
        <w:jc w:val="both"/>
      </w:pPr>
      <w:r>
        <w:rPr>
          <w:rFonts w:ascii="Times New Roman"/>
          <w:b w:val="false"/>
          <w:i w:val="false"/>
          <w:color w:val="000000"/>
          <w:sz w:val="28"/>
        </w:rPr>
        <w:t>
      баспа бедерлерін артық ұнтақтан қағу, кептіру және тазарту;</w:t>
      </w:r>
    </w:p>
    <w:bookmarkEnd w:id="2611"/>
    <w:bookmarkStart w:name="z2623" w:id="2612"/>
    <w:p>
      <w:pPr>
        <w:spacing w:after="0"/>
        <w:ind w:left="0"/>
        <w:jc w:val="both"/>
      </w:pPr>
      <w:r>
        <w:rPr>
          <w:rFonts w:ascii="Times New Roman"/>
          <w:b w:val="false"/>
          <w:i w:val="false"/>
          <w:color w:val="000000"/>
          <w:sz w:val="28"/>
        </w:rPr>
        <w:t>
      баспа парақтарын қабылдау және оларды стабилизаторға салу.</w:t>
      </w:r>
    </w:p>
    <w:bookmarkEnd w:id="2612"/>
    <w:bookmarkStart w:name="z2624" w:id="2613"/>
    <w:p>
      <w:pPr>
        <w:spacing w:after="0"/>
        <w:ind w:left="0"/>
        <w:jc w:val="both"/>
      </w:pPr>
      <w:r>
        <w:rPr>
          <w:rFonts w:ascii="Times New Roman"/>
          <w:b w:val="false"/>
          <w:i w:val="false"/>
          <w:color w:val="000000"/>
          <w:sz w:val="28"/>
        </w:rPr>
        <w:t>
      437. Білуге тиіс:</w:t>
      </w:r>
    </w:p>
    <w:bookmarkEnd w:id="2613"/>
    <w:bookmarkStart w:name="z2625" w:id="2614"/>
    <w:p>
      <w:pPr>
        <w:spacing w:after="0"/>
        <w:ind w:left="0"/>
        <w:jc w:val="both"/>
      </w:pPr>
      <w:r>
        <w:rPr>
          <w:rFonts w:ascii="Times New Roman"/>
          <w:b w:val="false"/>
          <w:i w:val="false"/>
          <w:color w:val="000000"/>
          <w:sz w:val="28"/>
        </w:rPr>
        <w:t>
      қолданылатын металл ұнтақтары мен топырақтың қасиеті;</w:t>
      </w:r>
    </w:p>
    <w:bookmarkEnd w:id="2614"/>
    <w:bookmarkStart w:name="z2626" w:id="2615"/>
    <w:p>
      <w:pPr>
        <w:spacing w:after="0"/>
        <w:ind w:left="0"/>
        <w:jc w:val="both"/>
      </w:pPr>
      <w:r>
        <w:rPr>
          <w:rFonts w:ascii="Times New Roman"/>
          <w:b w:val="false"/>
          <w:i w:val="false"/>
          <w:color w:val="000000"/>
          <w:sz w:val="28"/>
        </w:rPr>
        <w:t>
      баспа бедерлеріне қойылатын техникалық талаптар.</w:t>
      </w:r>
    </w:p>
    <w:bookmarkEnd w:id="2615"/>
    <w:bookmarkStart w:name="z2627" w:id="2616"/>
    <w:p>
      <w:pPr>
        <w:spacing w:after="0"/>
        <w:ind w:left="0"/>
        <w:jc w:val="both"/>
      </w:pPr>
      <w:r>
        <w:rPr>
          <w:rFonts w:ascii="Times New Roman"/>
          <w:b w:val="false"/>
          <w:i w:val="false"/>
          <w:color w:val="000000"/>
          <w:sz w:val="28"/>
        </w:rPr>
        <w:t>
      Параграф 2. Қоламен зерлеуші, 2-разряд</w:t>
      </w:r>
    </w:p>
    <w:bookmarkEnd w:id="2616"/>
    <w:bookmarkStart w:name="z2628" w:id="2617"/>
    <w:p>
      <w:pPr>
        <w:spacing w:after="0"/>
        <w:ind w:left="0"/>
        <w:jc w:val="both"/>
      </w:pPr>
      <w:r>
        <w:rPr>
          <w:rFonts w:ascii="Times New Roman"/>
          <w:b w:val="false"/>
          <w:i w:val="false"/>
          <w:color w:val="000000"/>
          <w:sz w:val="28"/>
        </w:rPr>
        <w:t>
      438. Жұмыс сипаттамасы:</w:t>
      </w:r>
    </w:p>
    <w:bookmarkEnd w:id="2617"/>
    <w:bookmarkStart w:name="z2629" w:id="2618"/>
    <w:p>
      <w:pPr>
        <w:spacing w:after="0"/>
        <w:ind w:left="0"/>
        <w:jc w:val="both"/>
      </w:pPr>
      <w:r>
        <w:rPr>
          <w:rFonts w:ascii="Times New Roman"/>
          <w:b w:val="false"/>
          <w:i w:val="false"/>
          <w:color w:val="000000"/>
          <w:sz w:val="28"/>
        </w:rPr>
        <w:t>
      қоламен зерлеу машиналарында баспа парақтары-бедерлерін қола және алюминий металл ұнтақтарымен, сондай-ақ қолмен деколь бедерлерін керамикалық ұнтақтармен опалау; машинаның жұмысын тексеру;</w:t>
      </w:r>
    </w:p>
    <w:bookmarkEnd w:id="2618"/>
    <w:bookmarkStart w:name="z2630" w:id="2619"/>
    <w:p>
      <w:pPr>
        <w:spacing w:after="0"/>
        <w:ind w:left="0"/>
        <w:jc w:val="both"/>
      </w:pPr>
      <w:r>
        <w:rPr>
          <w:rFonts w:ascii="Times New Roman"/>
          <w:b w:val="false"/>
          <w:i w:val="false"/>
          <w:color w:val="000000"/>
          <w:sz w:val="28"/>
        </w:rPr>
        <w:t>
      камераны опалау ұнтақтарымен толтыру;</w:t>
      </w:r>
    </w:p>
    <w:bookmarkEnd w:id="2619"/>
    <w:bookmarkStart w:name="z2631" w:id="2620"/>
    <w:p>
      <w:pPr>
        <w:spacing w:after="0"/>
        <w:ind w:left="0"/>
        <w:jc w:val="both"/>
      </w:pPr>
      <w:r>
        <w:rPr>
          <w:rFonts w:ascii="Times New Roman"/>
          <w:b w:val="false"/>
          <w:i w:val="false"/>
          <w:color w:val="000000"/>
          <w:sz w:val="28"/>
        </w:rPr>
        <w:t>
      щетка механизмдерін және тасымалдаушы құрылғыларды реттеу;</w:t>
      </w:r>
    </w:p>
    <w:bookmarkEnd w:id="2620"/>
    <w:bookmarkStart w:name="z2632" w:id="2621"/>
    <w:p>
      <w:pPr>
        <w:spacing w:after="0"/>
        <w:ind w:left="0"/>
        <w:jc w:val="both"/>
      </w:pPr>
      <w:r>
        <w:rPr>
          <w:rFonts w:ascii="Times New Roman"/>
          <w:b w:val="false"/>
          <w:i w:val="false"/>
          <w:color w:val="000000"/>
          <w:sz w:val="28"/>
        </w:rPr>
        <w:t>
      жұмыстағы ақауларды жою;</w:t>
      </w:r>
    </w:p>
    <w:bookmarkEnd w:id="2621"/>
    <w:bookmarkStart w:name="z2633" w:id="2622"/>
    <w:p>
      <w:pPr>
        <w:spacing w:after="0"/>
        <w:ind w:left="0"/>
        <w:jc w:val="both"/>
      </w:pPr>
      <w:r>
        <w:rPr>
          <w:rFonts w:ascii="Times New Roman"/>
          <w:b w:val="false"/>
          <w:i w:val="false"/>
          <w:color w:val="000000"/>
          <w:sz w:val="28"/>
        </w:rPr>
        <w:t>
      машинаны майлау.</w:t>
      </w:r>
    </w:p>
    <w:bookmarkEnd w:id="2622"/>
    <w:bookmarkStart w:name="z2634" w:id="2623"/>
    <w:p>
      <w:pPr>
        <w:spacing w:after="0"/>
        <w:ind w:left="0"/>
        <w:jc w:val="both"/>
      </w:pPr>
      <w:r>
        <w:rPr>
          <w:rFonts w:ascii="Times New Roman"/>
          <w:b w:val="false"/>
          <w:i w:val="false"/>
          <w:color w:val="000000"/>
          <w:sz w:val="28"/>
        </w:rPr>
        <w:t>
      439. Білуге тиіс:</w:t>
      </w:r>
    </w:p>
    <w:bookmarkEnd w:id="2623"/>
    <w:bookmarkStart w:name="z2635" w:id="2624"/>
    <w:p>
      <w:pPr>
        <w:spacing w:after="0"/>
        <w:ind w:left="0"/>
        <w:jc w:val="both"/>
      </w:pPr>
      <w:r>
        <w:rPr>
          <w:rFonts w:ascii="Times New Roman"/>
          <w:b w:val="false"/>
          <w:i w:val="false"/>
          <w:color w:val="000000"/>
          <w:sz w:val="28"/>
        </w:rPr>
        <w:t>
      қызмет көрсететін машиналардың жұмыс істеу принципі;</w:t>
      </w:r>
    </w:p>
    <w:bookmarkEnd w:id="2624"/>
    <w:bookmarkStart w:name="z2636" w:id="2625"/>
    <w:p>
      <w:pPr>
        <w:spacing w:after="0"/>
        <w:ind w:left="0"/>
        <w:jc w:val="both"/>
      </w:pPr>
      <w:r>
        <w:rPr>
          <w:rFonts w:ascii="Times New Roman"/>
          <w:b w:val="false"/>
          <w:i w:val="false"/>
          <w:color w:val="000000"/>
          <w:sz w:val="28"/>
        </w:rPr>
        <w:t>
      металл ұнтақтарының рецептурасы;</w:t>
      </w:r>
    </w:p>
    <w:bookmarkEnd w:id="2625"/>
    <w:bookmarkStart w:name="z2637" w:id="2626"/>
    <w:p>
      <w:pPr>
        <w:spacing w:after="0"/>
        <w:ind w:left="0"/>
        <w:jc w:val="both"/>
      </w:pPr>
      <w:r>
        <w:rPr>
          <w:rFonts w:ascii="Times New Roman"/>
          <w:b w:val="false"/>
          <w:i w:val="false"/>
          <w:color w:val="000000"/>
          <w:sz w:val="28"/>
        </w:rPr>
        <w:t>
      қоламен зерделеу машиналарын реттеу тәсілдері;</w:t>
      </w:r>
    </w:p>
    <w:bookmarkEnd w:id="2626"/>
    <w:bookmarkStart w:name="z2638" w:id="2627"/>
    <w:p>
      <w:pPr>
        <w:spacing w:after="0"/>
        <w:ind w:left="0"/>
        <w:jc w:val="both"/>
      </w:pPr>
      <w:r>
        <w:rPr>
          <w:rFonts w:ascii="Times New Roman"/>
          <w:b w:val="false"/>
          <w:i w:val="false"/>
          <w:color w:val="000000"/>
          <w:sz w:val="28"/>
        </w:rPr>
        <w:t>
      майлау ережесі.</w:t>
      </w:r>
    </w:p>
    <w:bookmarkEnd w:id="2627"/>
    <w:bookmarkStart w:name="z2639" w:id="2628"/>
    <w:p>
      <w:pPr>
        <w:spacing w:after="0"/>
        <w:ind w:left="0"/>
        <w:jc w:val="both"/>
      </w:pPr>
      <w:r>
        <w:rPr>
          <w:rFonts w:ascii="Times New Roman"/>
          <w:b w:val="false"/>
          <w:i w:val="false"/>
          <w:color w:val="000000"/>
          <w:sz w:val="28"/>
        </w:rPr>
        <w:t>
      Параграф 3. Қоламен зерлеуші, 3-разряд</w:t>
      </w:r>
    </w:p>
    <w:bookmarkEnd w:id="2628"/>
    <w:bookmarkStart w:name="z2640" w:id="2629"/>
    <w:p>
      <w:pPr>
        <w:spacing w:after="0"/>
        <w:ind w:left="0"/>
        <w:jc w:val="both"/>
      </w:pPr>
      <w:r>
        <w:rPr>
          <w:rFonts w:ascii="Times New Roman"/>
          <w:b w:val="false"/>
          <w:i w:val="false"/>
          <w:color w:val="000000"/>
          <w:sz w:val="28"/>
        </w:rPr>
        <w:t>
      440. Жұмыс сипаттамасы:</w:t>
      </w:r>
    </w:p>
    <w:bookmarkEnd w:id="2629"/>
    <w:bookmarkStart w:name="z2641" w:id="2630"/>
    <w:p>
      <w:pPr>
        <w:spacing w:after="0"/>
        <w:ind w:left="0"/>
        <w:jc w:val="both"/>
      </w:pPr>
      <w:r>
        <w:rPr>
          <w:rFonts w:ascii="Times New Roman"/>
          <w:b w:val="false"/>
          <w:i w:val="false"/>
          <w:color w:val="000000"/>
          <w:sz w:val="28"/>
        </w:rPr>
        <w:t>
      опалау машиналарында декалькомания бедерлерін құрамында алтын бар қорғасынды керамикалы ұнтақтармен опалау;</w:t>
      </w:r>
    </w:p>
    <w:bookmarkEnd w:id="2630"/>
    <w:bookmarkStart w:name="z2642" w:id="2631"/>
    <w:p>
      <w:pPr>
        <w:spacing w:after="0"/>
        <w:ind w:left="0"/>
        <w:jc w:val="both"/>
      </w:pPr>
      <w:r>
        <w:rPr>
          <w:rFonts w:ascii="Times New Roman"/>
          <w:b w:val="false"/>
          <w:i w:val="false"/>
          <w:color w:val="000000"/>
          <w:sz w:val="28"/>
        </w:rPr>
        <w:t>
      опалау машиналарының жұмысындағы ақаулықты анықтау және жою, оларды реттеу.</w:t>
      </w:r>
    </w:p>
    <w:bookmarkEnd w:id="2631"/>
    <w:bookmarkStart w:name="z2643" w:id="2632"/>
    <w:p>
      <w:pPr>
        <w:spacing w:after="0"/>
        <w:ind w:left="0"/>
        <w:jc w:val="both"/>
      </w:pPr>
      <w:r>
        <w:rPr>
          <w:rFonts w:ascii="Times New Roman"/>
          <w:b w:val="false"/>
          <w:i w:val="false"/>
          <w:color w:val="000000"/>
          <w:sz w:val="28"/>
        </w:rPr>
        <w:t>
      441. Білуге тиіс:</w:t>
      </w:r>
    </w:p>
    <w:bookmarkEnd w:id="2632"/>
    <w:bookmarkStart w:name="z2644" w:id="2633"/>
    <w:p>
      <w:pPr>
        <w:spacing w:after="0"/>
        <w:ind w:left="0"/>
        <w:jc w:val="both"/>
      </w:pPr>
      <w:r>
        <w:rPr>
          <w:rFonts w:ascii="Times New Roman"/>
          <w:b w:val="false"/>
          <w:i w:val="false"/>
          <w:color w:val="000000"/>
          <w:sz w:val="28"/>
        </w:rPr>
        <w:t>
      қызмет көрсететін опалау машиналарының құрылғысы және реттеу ережесі;</w:t>
      </w:r>
    </w:p>
    <w:bookmarkEnd w:id="2633"/>
    <w:bookmarkStart w:name="z2645" w:id="2634"/>
    <w:p>
      <w:pPr>
        <w:spacing w:after="0"/>
        <w:ind w:left="0"/>
        <w:jc w:val="both"/>
      </w:pPr>
      <w:r>
        <w:rPr>
          <w:rFonts w:ascii="Times New Roman"/>
          <w:b w:val="false"/>
          <w:i w:val="false"/>
          <w:color w:val="000000"/>
          <w:sz w:val="28"/>
        </w:rPr>
        <w:t>
      декалькомания шығарудың технологиялық процесі;</w:t>
      </w:r>
    </w:p>
    <w:bookmarkEnd w:id="2634"/>
    <w:bookmarkStart w:name="z2646" w:id="2635"/>
    <w:p>
      <w:pPr>
        <w:spacing w:after="0"/>
        <w:ind w:left="0"/>
        <w:jc w:val="both"/>
      </w:pPr>
      <w:r>
        <w:rPr>
          <w:rFonts w:ascii="Times New Roman"/>
          <w:b w:val="false"/>
          <w:i w:val="false"/>
          <w:color w:val="000000"/>
          <w:sz w:val="28"/>
        </w:rPr>
        <w:t>
      құрамында алтын бар ұнтақтардың рецепттері мен қасиеті.</w:t>
      </w:r>
    </w:p>
    <w:bookmarkEnd w:id="2635"/>
    <w:bookmarkStart w:name="z2647" w:id="2636"/>
    <w:p>
      <w:pPr>
        <w:spacing w:after="0"/>
        <w:ind w:left="0"/>
        <w:jc w:val="both"/>
      </w:pPr>
      <w:r>
        <w:rPr>
          <w:rFonts w:ascii="Times New Roman"/>
          <w:b w:val="false"/>
          <w:i w:val="false"/>
          <w:color w:val="000000"/>
          <w:sz w:val="28"/>
        </w:rPr>
        <w:t>
      56. Баспа машиналарындағы салушы</w:t>
      </w:r>
    </w:p>
    <w:bookmarkEnd w:id="2636"/>
    <w:bookmarkStart w:name="z2648" w:id="2637"/>
    <w:p>
      <w:pPr>
        <w:spacing w:after="0"/>
        <w:ind w:left="0"/>
        <w:jc w:val="both"/>
      </w:pPr>
      <w:r>
        <w:rPr>
          <w:rFonts w:ascii="Times New Roman"/>
          <w:b w:val="false"/>
          <w:i w:val="false"/>
          <w:color w:val="000000"/>
          <w:sz w:val="28"/>
        </w:rPr>
        <w:t>
      Параграф 1. Баспа машиналарындағы салушы, 1-разряд</w:t>
      </w:r>
    </w:p>
    <w:bookmarkEnd w:id="2637"/>
    <w:bookmarkStart w:name="z2649" w:id="2638"/>
    <w:p>
      <w:pPr>
        <w:spacing w:after="0"/>
        <w:ind w:left="0"/>
        <w:jc w:val="both"/>
      </w:pPr>
      <w:r>
        <w:rPr>
          <w:rFonts w:ascii="Times New Roman"/>
          <w:b w:val="false"/>
          <w:i w:val="false"/>
          <w:color w:val="000000"/>
          <w:sz w:val="28"/>
        </w:rPr>
        <w:t>
      442. Жұмыс сипаттамасы:</w:t>
      </w:r>
    </w:p>
    <w:bookmarkEnd w:id="2638"/>
    <w:bookmarkStart w:name="z2650" w:id="2639"/>
    <w:p>
      <w:pPr>
        <w:spacing w:after="0"/>
        <w:ind w:left="0"/>
        <w:jc w:val="both"/>
      </w:pPr>
      <w:r>
        <w:rPr>
          <w:rFonts w:ascii="Times New Roman"/>
          <w:b w:val="false"/>
          <w:i w:val="false"/>
          <w:color w:val="000000"/>
          <w:sz w:val="28"/>
        </w:rPr>
        <w:t>
      бір-екі бояулы баспа жұмыстары кезінде алдыңғы және бүйір таяныштар бойынша тегістеумен баспа машинасының салу тақтасына қағаз парақтарын, қаңылтыр және басқа материалдарды салу;</w:t>
      </w:r>
    </w:p>
    <w:bookmarkEnd w:id="2639"/>
    <w:bookmarkStart w:name="z2651" w:id="2640"/>
    <w:p>
      <w:pPr>
        <w:spacing w:after="0"/>
        <w:ind w:left="0"/>
        <w:jc w:val="both"/>
      </w:pPr>
      <w:r>
        <w:rPr>
          <w:rFonts w:ascii="Times New Roman"/>
          <w:b w:val="false"/>
          <w:i w:val="false"/>
          <w:color w:val="000000"/>
          <w:sz w:val="28"/>
        </w:rPr>
        <w:t>
      жоғары білікті баспа машиналарындағы салушының басшылығымен материалдарды, баспа материалдары мен машиналарды басуға даярлау жұмыстарын орындау;</w:t>
      </w:r>
    </w:p>
    <w:bookmarkEnd w:id="2640"/>
    <w:bookmarkStart w:name="z2652" w:id="2641"/>
    <w:p>
      <w:pPr>
        <w:spacing w:after="0"/>
        <w:ind w:left="0"/>
        <w:jc w:val="both"/>
      </w:pPr>
      <w:r>
        <w:rPr>
          <w:rFonts w:ascii="Times New Roman"/>
          <w:b w:val="false"/>
          <w:i w:val="false"/>
          <w:color w:val="000000"/>
          <w:sz w:val="28"/>
        </w:rPr>
        <w:t>
      бүйір таянышты орнату және реттеу;</w:t>
      </w:r>
    </w:p>
    <w:bookmarkEnd w:id="2641"/>
    <w:bookmarkStart w:name="z2653" w:id="2642"/>
    <w:p>
      <w:pPr>
        <w:spacing w:after="0"/>
        <w:ind w:left="0"/>
        <w:jc w:val="both"/>
      </w:pPr>
      <w:r>
        <w:rPr>
          <w:rFonts w:ascii="Times New Roman"/>
          <w:b w:val="false"/>
          <w:i w:val="false"/>
          <w:color w:val="000000"/>
          <w:sz w:val="28"/>
        </w:rPr>
        <w:t>
      білікшелерді жуу, баспа машиналарын тазарту.</w:t>
      </w:r>
    </w:p>
    <w:bookmarkEnd w:id="2642"/>
    <w:bookmarkStart w:name="z2654" w:id="2643"/>
    <w:p>
      <w:pPr>
        <w:spacing w:after="0"/>
        <w:ind w:left="0"/>
        <w:jc w:val="both"/>
      </w:pPr>
      <w:r>
        <w:rPr>
          <w:rFonts w:ascii="Times New Roman"/>
          <w:b w:val="false"/>
          <w:i w:val="false"/>
          <w:color w:val="000000"/>
          <w:sz w:val="28"/>
        </w:rPr>
        <w:t>
      443. Білуге тиіс:</w:t>
      </w:r>
    </w:p>
    <w:bookmarkEnd w:id="2643"/>
    <w:bookmarkStart w:name="z2655" w:id="2644"/>
    <w:p>
      <w:pPr>
        <w:spacing w:after="0"/>
        <w:ind w:left="0"/>
        <w:jc w:val="both"/>
      </w:pPr>
      <w:r>
        <w:rPr>
          <w:rFonts w:ascii="Times New Roman"/>
          <w:b w:val="false"/>
          <w:i w:val="false"/>
          <w:color w:val="000000"/>
          <w:sz w:val="28"/>
        </w:rPr>
        <w:t>
      қаңылтыр баспа қағаздарының сорттары мен формалары;</w:t>
      </w:r>
    </w:p>
    <w:bookmarkEnd w:id="2644"/>
    <w:bookmarkStart w:name="z2656" w:id="2645"/>
    <w:p>
      <w:pPr>
        <w:spacing w:after="0"/>
        <w:ind w:left="0"/>
        <w:jc w:val="both"/>
      </w:pPr>
      <w:r>
        <w:rPr>
          <w:rFonts w:ascii="Times New Roman"/>
          <w:b w:val="false"/>
          <w:i w:val="false"/>
          <w:color w:val="000000"/>
          <w:sz w:val="28"/>
        </w:rPr>
        <w:t>
      баспа қағаздары мен қаңылтырға қойылатын техникалық талаптар;</w:t>
      </w:r>
    </w:p>
    <w:bookmarkEnd w:id="2645"/>
    <w:bookmarkStart w:name="z2657" w:id="2646"/>
    <w:p>
      <w:pPr>
        <w:spacing w:after="0"/>
        <w:ind w:left="0"/>
        <w:jc w:val="both"/>
      </w:pPr>
      <w:r>
        <w:rPr>
          <w:rFonts w:ascii="Times New Roman"/>
          <w:b w:val="false"/>
          <w:i w:val="false"/>
          <w:color w:val="000000"/>
          <w:sz w:val="28"/>
        </w:rPr>
        <w:t>
      баспа формаларының жетектері мен қоспаларының міндеті;</w:t>
      </w:r>
    </w:p>
    <w:bookmarkEnd w:id="2646"/>
    <w:bookmarkStart w:name="z2658" w:id="2647"/>
    <w:p>
      <w:pPr>
        <w:spacing w:after="0"/>
        <w:ind w:left="0"/>
        <w:jc w:val="both"/>
      </w:pPr>
      <w:r>
        <w:rPr>
          <w:rFonts w:ascii="Times New Roman"/>
          <w:b w:val="false"/>
          <w:i w:val="false"/>
          <w:color w:val="000000"/>
          <w:sz w:val="28"/>
        </w:rPr>
        <w:t>
      негізгі тораптардың міндеті, баспа машиналарына қызмет көрсету ережесі.</w:t>
      </w:r>
    </w:p>
    <w:bookmarkEnd w:id="2647"/>
    <w:bookmarkStart w:name="z2659" w:id="2648"/>
    <w:p>
      <w:pPr>
        <w:spacing w:after="0"/>
        <w:ind w:left="0"/>
        <w:jc w:val="both"/>
      </w:pPr>
      <w:r>
        <w:rPr>
          <w:rFonts w:ascii="Times New Roman"/>
          <w:b w:val="false"/>
          <w:i w:val="false"/>
          <w:color w:val="000000"/>
          <w:sz w:val="28"/>
        </w:rPr>
        <w:t>
      Параграф 2. Баспа машиналарындағы салушы, 2-разряд</w:t>
      </w:r>
    </w:p>
    <w:bookmarkEnd w:id="2648"/>
    <w:bookmarkStart w:name="z2660" w:id="2649"/>
    <w:p>
      <w:pPr>
        <w:spacing w:after="0"/>
        <w:ind w:left="0"/>
        <w:jc w:val="both"/>
      </w:pPr>
      <w:r>
        <w:rPr>
          <w:rFonts w:ascii="Times New Roman"/>
          <w:b w:val="false"/>
          <w:i w:val="false"/>
          <w:color w:val="000000"/>
          <w:sz w:val="28"/>
        </w:rPr>
        <w:t>
      444. Жұмыс сипаттамасы:</w:t>
      </w:r>
    </w:p>
    <w:bookmarkEnd w:id="2649"/>
    <w:bookmarkStart w:name="z2661" w:id="2650"/>
    <w:p>
      <w:pPr>
        <w:spacing w:after="0"/>
        <w:ind w:left="0"/>
        <w:jc w:val="both"/>
      </w:pPr>
      <w:r>
        <w:rPr>
          <w:rFonts w:ascii="Times New Roman"/>
          <w:b w:val="false"/>
          <w:i w:val="false"/>
          <w:color w:val="000000"/>
          <w:sz w:val="28"/>
        </w:rPr>
        <w:t>
      көп бояулы басу және жоғары көркемдік жұмыстар кезінде алдыңғы және бүйір таяныштар бойынша тегістеумен баспа машиналарының салу тақтасына қағаз парақтарын, қаңылтырды және басқа материалдарды салу.</w:t>
      </w:r>
    </w:p>
    <w:bookmarkEnd w:id="2650"/>
    <w:bookmarkStart w:name="z2662" w:id="2651"/>
    <w:p>
      <w:pPr>
        <w:spacing w:after="0"/>
        <w:ind w:left="0"/>
        <w:jc w:val="both"/>
      </w:pPr>
      <w:r>
        <w:rPr>
          <w:rFonts w:ascii="Times New Roman"/>
          <w:b w:val="false"/>
          <w:i w:val="false"/>
          <w:color w:val="000000"/>
          <w:sz w:val="28"/>
        </w:rPr>
        <w:t>
      445. Білуге тиіс:</w:t>
      </w:r>
    </w:p>
    <w:bookmarkEnd w:id="2651"/>
    <w:bookmarkStart w:name="z2663" w:id="2652"/>
    <w:p>
      <w:pPr>
        <w:spacing w:after="0"/>
        <w:ind w:left="0"/>
        <w:jc w:val="both"/>
      </w:pPr>
      <w:r>
        <w:rPr>
          <w:rFonts w:ascii="Times New Roman"/>
          <w:b w:val="false"/>
          <w:i w:val="false"/>
          <w:color w:val="000000"/>
          <w:sz w:val="28"/>
        </w:rPr>
        <w:t>
      көп бояулы баспаға арналған формалардың жетектерінің және қоспаларының ерекшеліктері.</w:t>
      </w:r>
    </w:p>
    <w:bookmarkEnd w:id="2652"/>
    <w:bookmarkStart w:name="z2664" w:id="2653"/>
    <w:p>
      <w:pPr>
        <w:spacing w:after="0"/>
        <w:ind w:left="0"/>
        <w:jc w:val="both"/>
      </w:pPr>
      <w:r>
        <w:rPr>
          <w:rFonts w:ascii="Times New Roman"/>
          <w:b w:val="false"/>
          <w:i w:val="false"/>
          <w:color w:val="000000"/>
          <w:sz w:val="28"/>
        </w:rPr>
        <w:t>
      Параграф 3. Баспа машиналарындағы салушы, 3-разряд</w:t>
      </w:r>
    </w:p>
    <w:bookmarkEnd w:id="2653"/>
    <w:bookmarkStart w:name="z2665" w:id="2654"/>
    <w:p>
      <w:pPr>
        <w:spacing w:after="0"/>
        <w:ind w:left="0"/>
        <w:jc w:val="both"/>
      </w:pPr>
      <w:r>
        <w:rPr>
          <w:rFonts w:ascii="Times New Roman"/>
          <w:b w:val="false"/>
          <w:i w:val="false"/>
          <w:color w:val="000000"/>
          <w:sz w:val="28"/>
        </w:rPr>
        <w:t>
      446. Жұмыс сипаттамасы:</w:t>
      </w:r>
    </w:p>
    <w:bookmarkEnd w:id="2654"/>
    <w:bookmarkStart w:name="z2666" w:id="2655"/>
    <w:p>
      <w:pPr>
        <w:spacing w:after="0"/>
        <w:ind w:left="0"/>
        <w:jc w:val="both"/>
      </w:pPr>
      <w:r>
        <w:rPr>
          <w:rFonts w:ascii="Times New Roman"/>
          <w:b w:val="false"/>
          <w:i w:val="false"/>
          <w:color w:val="000000"/>
          <w:sz w:val="28"/>
        </w:rPr>
        <w:t>
      ақша бұйымдарының бедерлерін металлографика машиналарында белгілер бойынша формалардың графейкаларына салу, форма графейкаларынан басылған парақтарды түсіру және бұрыштамаға салу, төсеме қағазбен қайта салу;</w:t>
      </w:r>
    </w:p>
    <w:bookmarkEnd w:id="2655"/>
    <w:bookmarkStart w:name="z2667" w:id="2656"/>
    <w:p>
      <w:pPr>
        <w:spacing w:after="0"/>
        <w:ind w:left="0"/>
        <w:jc w:val="both"/>
      </w:pPr>
      <w:r>
        <w:rPr>
          <w:rFonts w:ascii="Times New Roman"/>
          <w:b w:val="false"/>
          <w:i w:val="false"/>
          <w:color w:val="000000"/>
          <w:sz w:val="28"/>
        </w:rPr>
        <w:t>
      графеялық аппараттың жетектерін реттеу;</w:t>
      </w:r>
    </w:p>
    <w:bookmarkEnd w:id="2656"/>
    <w:bookmarkStart w:name="z2668" w:id="2657"/>
    <w:p>
      <w:pPr>
        <w:spacing w:after="0"/>
        <w:ind w:left="0"/>
        <w:jc w:val="both"/>
      </w:pPr>
      <w:r>
        <w:rPr>
          <w:rFonts w:ascii="Times New Roman"/>
          <w:b w:val="false"/>
          <w:i w:val="false"/>
          <w:color w:val="000000"/>
          <w:sz w:val="28"/>
        </w:rPr>
        <w:t>
      вишерлерді ауыстыру және вишерлік құрылғыларды реттеу;</w:t>
      </w:r>
    </w:p>
    <w:bookmarkEnd w:id="2657"/>
    <w:bookmarkStart w:name="z2669" w:id="2658"/>
    <w:p>
      <w:pPr>
        <w:spacing w:after="0"/>
        <w:ind w:left="0"/>
        <w:jc w:val="both"/>
      </w:pPr>
      <w:r>
        <w:rPr>
          <w:rFonts w:ascii="Times New Roman"/>
          <w:b w:val="false"/>
          <w:i w:val="false"/>
          <w:color w:val="000000"/>
          <w:sz w:val="28"/>
        </w:rPr>
        <w:t>
      басылған парақтардың сапасын бекітілген үлгімен немесе қол қойылған парақпен салыстыру;</w:t>
      </w:r>
    </w:p>
    <w:bookmarkEnd w:id="2658"/>
    <w:bookmarkStart w:name="z2670" w:id="2659"/>
    <w:p>
      <w:pPr>
        <w:spacing w:after="0"/>
        <w:ind w:left="0"/>
        <w:jc w:val="both"/>
      </w:pPr>
      <w:r>
        <w:rPr>
          <w:rFonts w:ascii="Times New Roman"/>
          <w:b w:val="false"/>
          <w:i w:val="false"/>
          <w:color w:val="000000"/>
          <w:sz w:val="28"/>
        </w:rPr>
        <w:t>
      декольдің көп бояулы бедерлерін басу кезінде баспа машиналарының салу тақталарына қағазды салу.</w:t>
      </w:r>
    </w:p>
    <w:bookmarkEnd w:id="2659"/>
    <w:bookmarkStart w:name="z2671" w:id="2660"/>
    <w:p>
      <w:pPr>
        <w:spacing w:after="0"/>
        <w:ind w:left="0"/>
        <w:jc w:val="both"/>
      </w:pPr>
      <w:r>
        <w:rPr>
          <w:rFonts w:ascii="Times New Roman"/>
          <w:b w:val="false"/>
          <w:i w:val="false"/>
          <w:color w:val="000000"/>
          <w:sz w:val="28"/>
        </w:rPr>
        <w:t>
      447. Білуге тиіс:</w:t>
      </w:r>
    </w:p>
    <w:bookmarkEnd w:id="2660"/>
    <w:bookmarkStart w:name="z2672" w:id="2661"/>
    <w:p>
      <w:pPr>
        <w:spacing w:after="0"/>
        <w:ind w:left="0"/>
        <w:jc w:val="both"/>
      </w:pPr>
      <w:r>
        <w:rPr>
          <w:rFonts w:ascii="Times New Roman"/>
          <w:b w:val="false"/>
          <w:i w:val="false"/>
          <w:color w:val="000000"/>
          <w:sz w:val="28"/>
        </w:rPr>
        <w:t>
      қосалқы операциялардың (ылғалдандыру, кептіру, престеу) металлографика баспасының сапасына әсері;</w:t>
      </w:r>
    </w:p>
    <w:bookmarkEnd w:id="2661"/>
    <w:bookmarkStart w:name="z2673" w:id="2662"/>
    <w:p>
      <w:pPr>
        <w:spacing w:after="0"/>
        <w:ind w:left="0"/>
        <w:jc w:val="both"/>
      </w:pPr>
      <w:r>
        <w:rPr>
          <w:rFonts w:ascii="Times New Roman"/>
          <w:b w:val="false"/>
          <w:i w:val="false"/>
          <w:color w:val="000000"/>
          <w:sz w:val="28"/>
        </w:rPr>
        <w:t>
      вишер құрылғыларын реттеу тәсілдері;</w:t>
      </w:r>
    </w:p>
    <w:bookmarkEnd w:id="2662"/>
    <w:bookmarkStart w:name="z2674" w:id="2663"/>
    <w:p>
      <w:pPr>
        <w:spacing w:after="0"/>
        <w:ind w:left="0"/>
        <w:jc w:val="both"/>
      </w:pPr>
      <w:r>
        <w:rPr>
          <w:rFonts w:ascii="Times New Roman"/>
          <w:b w:val="false"/>
          <w:i w:val="false"/>
          <w:color w:val="000000"/>
          <w:sz w:val="28"/>
        </w:rPr>
        <w:t>
      металлографика машиналарына парақтарды салу ерекшеліктері;</w:t>
      </w:r>
    </w:p>
    <w:bookmarkEnd w:id="2663"/>
    <w:bookmarkStart w:name="z2675" w:id="2664"/>
    <w:p>
      <w:pPr>
        <w:spacing w:after="0"/>
        <w:ind w:left="0"/>
        <w:jc w:val="both"/>
      </w:pPr>
      <w:r>
        <w:rPr>
          <w:rFonts w:ascii="Times New Roman"/>
          <w:b w:val="false"/>
          <w:i w:val="false"/>
          <w:color w:val="000000"/>
          <w:sz w:val="28"/>
        </w:rPr>
        <w:t>
      деколь суреттерінің паспорттары.</w:t>
      </w:r>
    </w:p>
    <w:bookmarkEnd w:id="2664"/>
    <w:bookmarkStart w:name="z2676" w:id="2665"/>
    <w:p>
      <w:pPr>
        <w:spacing w:after="0"/>
        <w:ind w:left="0"/>
        <w:jc w:val="both"/>
      </w:pPr>
      <w:r>
        <w:rPr>
          <w:rFonts w:ascii="Times New Roman"/>
          <w:b w:val="false"/>
          <w:i w:val="false"/>
          <w:color w:val="000000"/>
          <w:sz w:val="28"/>
        </w:rPr>
        <w:t>
      57. Цифрлы баспа операторы</w:t>
      </w:r>
    </w:p>
    <w:bookmarkEnd w:id="2665"/>
    <w:bookmarkStart w:name="z2677" w:id="2666"/>
    <w:p>
      <w:pPr>
        <w:spacing w:after="0"/>
        <w:ind w:left="0"/>
        <w:jc w:val="both"/>
      </w:pPr>
      <w:r>
        <w:rPr>
          <w:rFonts w:ascii="Times New Roman"/>
          <w:b w:val="false"/>
          <w:i w:val="false"/>
          <w:color w:val="000000"/>
          <w:sz w:val="28"/>
        </w:rPr>
        <w:t>
      Параграф 1. Цифрлы баспа операторы, 7-разряд</w:t>
      </w:r>
    </w:p>
    <w:bookmarkEnd w:id="2666"/>
    <w:bookmarkStart w:name="z2678" w:id="2667"/>
    <w:p>
      <w:pPr>
        <w:spacing w:after="0"/>
        <w:ind w:left="0"/>
        <w:jc w:val="both"/>
      </w:pPr>
      <w:r>
        <w:rPr>
          <w:rFonts w:ascii="Times New Roman"/>
          <w:b w:val="false"/>
          <w:i w:val="false"/>
          <w:color w:val="000000"/>
          <w:sz w:val="28"/>
        </w:rPr>
        <w:t>
      448. Жұмыс сипаттамасы:</w:t>
      </w:r>
    </w:p>
    <w:bookmarkEnd w:id="2667"/>
    <w:bookmarkStart w:name="z2679" w:id="2668"/>
    <w:p>
      <w:pPr>
        <w:spacing w:after="0"/>
        <w:ind w:left="0"/>
        <w:jc w:val="both"/>
      </w:pPr>
      <w:r>
        <w:rPr>
          <w:rFonts w:ascii="Times New Roman"/>
          <w:b w:val="false"/>
          <w:i w:val="false"/>
          <w:color w:val="000000"/>
          <w:sz w:val="28"/>
        </w:rPr>
        <w:t>
      шағын форматты цифрлы офсетті машиналарда басу процесін жүргізу;</w:t>
      </w:r>
    </w:p>
    <w:bookmarkEnd w:id="2668"/>
    <w:bookmarkStart w:name="z2680" w:id="2669"/>
    <w:p>
      <w:pPr>
        <w:spacing w:after="0"/>
        <w:ind w:left="0"/>
        <w:jc w:val="both"/>
      </w:pPr>
      <w:r>
        <w:rPr>
          <w:rFonts w:ascii="Times New Roman"/>
          <w:b w:val="false"/>
          <w:i w:val="false"/>
          <w:color w:val="000000"/>
          <w:sz w:val="28"/>
        </w:rPr>
        <w:t>
      формалық цилиндрге жарық сезгіш қабатты иілгіш пленканы орнату; резеңке мата төсемін орнату; цифрлы офсетті машиналарды қосу және қыздыру, (орамды орнату); тапсырысқа сәйкес компьютерлік желіден ақпаратты шығару; цифрлік массивті құрамдау; басу процесін және бояу аппараттарының жұмысын қадағалау; сапаны бақылау және қабылдағыш құрылғыны түсіру; машинаны теңшеу және калибрлеу.</w:t>
      </w:r>
    </w:p>
    <w:bookmarkEnd w:id="2669"/>
    <w:bookmarkStart w:name="z2681" w:id="2670"/>
    <w:p>
      <w:pPr>
        <w:spacing w:after="0"/>
        <w:ind w:left="0"/>
        <w:jc w:val="both"/>
      </w:pPr>
      <w:r>
        <w:rPr>
          <w:rFonts w:ascii="Times New Roman"/>
          <w:b w:val="false"/>
          <w:i w:val="false"/>
          <w:color w:val="000000"/>
          <w:sz w:val="28"/>
        </w:rPr>
        <w:t>
      449. Білуге тиіс:</w:t>
      </w:r>
    </w:p>
    <w:bookmarkEnd w:id="2670"/>
    <w:bookmarkStart w:name="z2682" w:id="2671"/>
    <w:p>
      <w:pPr>
        <w:spacing w:after="0"/>
        <w:ind w:left="0"/>
        <w:jc w:val="both"/>
      </w:pPr>
      <w:r>
        <w:rPr>
          <w:rFonts w:ascii="Times New Roman"/>
          <w:b w:val="false"/>
          <w:i w:val="false"/>
          <w:color w:val="000000"/>
          <w:sz w:val="28"/>
        </w:rPr>
        <w:t>
      басылымның электронды макетін даярлау технологиясы, цифрлы офсетті машиналардың құрылғысы мен реттеу принциптері;</w:t>
      </w:r>
    </w:p>
    <w:bookmarkEnd w:id="2671"/>
    <w:bookmarkStart w:name="z2683" w:id="2672"/>
    <w:p>
      <w:pPr>
        <w:spacing w:after="0"/>
        <w:ind w:left="0"/>
        <w:jc w:val="both"/>
      </w:pPr>
      <w:r>
        <w:rPr>
          <w:rFonts w:ascii="Times New Roman"/>
          <w:b w:val="false"/>
          <w:i w:val="false"/>
          <w:color w:val="000000"/>
          <w:sz w:val="28"/>
        </w:rPr>
        <w:t>
      басу процесін жүргізу үшін бағдарламалық қамтамасыз ету;</w:t>
      </w:r>
    </w:p>
    <w:bookmarkEnd w:id="2672"/>
    <w:bookmarkStart w:name="z2684" w:id="2673"/>
    <w:p>
      <w:pPr>
        <w:spacing w:after="0"/>
        <w:ind w:left="0"/>
        <w:jc w:val="both"/>
      </w:pPr>
      <w:r>
        <w:rPr>
          <w:rFonts w:ascii="Times New Roman"/>
          <w:b w:val="false"/>
          <w:i w:val="false"/>
          <w:color w:val="000000"/>
          <w:sz w:val="28"/>
        </w:rPr>
        <w:t>
      баспа бедерлеріне қойылатын талаптар және өнімді бақылау әдістері.</w:t>
      </w:r>
    </w:p>
    <w:bookmarkEnd w:id="2673"/>
    <w:bookmarkStart w:name="z2685" w:id="2674"/>
    <w:p>
      <w:pPr>
        <w:spacing w:after="0"/>
        <w:ind w:left="0"/>
        <w:jc w:val="both"/>
      </w:pPr>
      <w:r>
        <w:rPr>
          <w:rFonts w:ascii="Times New Roman"/>
          <w:b w:val="false"/>
          <w:i w:val="false"/>
          <w:color w:val="000000"/>
          <w:sz w:val="28"/>
        </w:rPr>
        <w:t>
      450. Орта кәсіптік білім қажет.</w:t>
      </w:r>
    </w:p>
    <w:bookmarkEnd w:id="2674"/>
    <w:bookmarkStart w:name="z2686" w:id="2675"/>
    <w:p>
      <w:pPr>
        <w:spacing w:after="0"/>
        <w:ind w:left="0"/>
        <w:jc w:val="both"/>
      </w:pPr>
      <w:r>
        <w:rPr>
          <w:rFonts w:ascii="Times New Roman"/>
          <w:b w:val="false"/>
          <w:i w:val="false"/>
          <w:color w:val="000000"/>
          <w:sz w:val="28"/>
        </w:rPr>
        <w:t>
      58. Брайль баспасының баспашысы</w:t>
      </w:r>
    </w:p>
    <w:bookmarkEnd w:id="2675"/>
    <w:bookmarkStart w:name="z2687" w:id="2676"/>
    <w:p>
      <w:pPr>
        <w:spacing w:after="0"/>
        <w:ind w:left="0"/>
        <w:jc w:val="both"/>
      </w:pPr>
      <w:r>
        <w:rPr>
          <w:rFonts w:ascii="Times New Roman"/>
          <w:b w:val="false"/>
          <w:i w:val="false"/>
          <w:color w:val="000000"/>
          <w:sz w:val="28"/>
        </w:rPr>
        <w:t>
      Параграф 1. Брайль баспасының баспашысы, 3-разряд</w:t>
      </w:r>
    </w:p>
    <w:bookmarkEnd w:id="2676"/>
    <w:bookmarkStart w:name="z2688" w:id="2677"/>
    <w:p>
      <w:pPr>
        <w:spacing w:after="0"/>
        <w:ind w:left="0"/>
        <w:jc w:val="both"/>
      </w:pPr>
      <w:r>
        <w:rPr>
          <w:rFonts w:ascii="Times New Roman"/>
          <w:b w:val="false"/>
          <w:i w:val="false"/>
          <w:color w:val="000000"/>
          <w:sz w:val="28"/>
        </w:rPr>
        <w:t>
      451. Жұмыс сипаттамасы:</w:t>
      </w:r>
    </w:p>
    <w:bookmarkEnd w:id="2677"/>
    <w:bookmarkStart w:name="z2689" w:id="2678"/>
    <w:p>
      <w:pPr>
        <w:spacing w:after="0"/>
        <w:ind w:left="0"/>
        <w:jc w:val="both"/>
      </w:pPr>
      <w:r>
        <w:rPr>
          <w:rFonts w:ascii="Times New Roman"/>
          <w:b w:val="false"/>
          <w:i w:val="false"/>
          <w:color w:val="000000"/>
          <w:sz w:val="28"/>
        </w:rPr>
        <w:t>
      парақтарды қолмен сала отырып, престер мен тигель машиналарында иллюстрациялы және иллюстрациясыз теретін рельефті формаларда түзету және басу;</w:t>
      </w:r>
    </w:p>
    <w:bookmarkEnd w:id="2678"/>
    <w:bookmarkStart w:name="z2690" w:id="2679"/>
    <w:p>
      <w:pPr>
        <w:spacing w:after="0"/>
        <w:ind w:left="0"/>
        <w:jc w:val="both"/>
      </w:pPr>
      <w:r>
        <w:rPr>
          <w:rFonts w:ascii="Times New Roman"/>
          <w:b w:val="false"/>
          <w:i w:val="false"/>
          <w:color w:val="000000"/>
          <w:sz w:val="28"/>
        </w:rPr>
        <w:t>
      металл рамасында матрицаларды бекіту;</w:t>
      </w:r>
    </w:p>
    <w:bookmarkEnd w:id="2679"/>
    <w:bookmarkStart w:name="z2691" w:id="2680"/>
    <w:p>
      <w:pPr>
        <w:spacing w:after="0"/>
        <w:ind w:left="0"/>
        <w:jc w:val="both"/>
      </w:pPr>
      <w:r>
        <w:rPr>
          <w:rFonts w:ascii="Times New Roman"/>
          <w:b w:val="false"/>
          <w:i w:val="false"/>
          <w:color w:val="000000"/>
          <w:sz w:val="28"/>
        </w:rPr>
        <w:t>
      қағаз парақтарын салу және сапасын тексере отырып бедерлерді қабылдау;</w:t>
      </w:r>
    </w:p>
    <w:bookmarkEnd w:id="2680"/>
    <w:bookmarkStart w:name="z2692" w:id="2681"/>
    <w:p>
      <w:pPr>
        <w:spacing w:after="0"/>
        <w:ind w:left="0"/>
        <w:jc w:val="both"/>
      </w:pPr>
      <w:r>
        <w:rPr>
          <w:rFonts w:ascii="Times New Roman"/>
          <w:b w:val="false"/>
          <w:i w:val="false"/>
          <w:color w:val="000000"/>
          <w:sz w:val="28"/>
        </w:rPr>
        <w:t>
      жұмыстағы ақауларды жою, тигель машиналарын тазарту және майлау.</w:t>
      </w:r>
    </w:p>
    <w:bookmarkEnd w:id="2681"/>
    <w:bookmarkStart w:name="z2693" w:id="2682"/>
    <w:p>
      <w:pPr>
        <w:spacing w:after="0"/>
        <w:ind w:left="0"/>
        <w:jc w:val="both"/>
      </w:pPr>
      <w:r>
        <w:rPr>
          <w:rFonts w:ascii="Times New Roman"/>
          <w:b w:val="false"/>
          <w:i w:val="false"/>
          <w:color w:val="000000"/>
          <w:sz w:val="28"/>
        </w:rPr>
        <w:t>
      452. Білуге тиіс:</w:t>
      </w:r>
    </w:p>
    <w:bookmarkEnd w:id="2682"/>
    <w:bookmarkStart w:name="z2694" w:id="2683"/>
    <w:p>
      <w:pPr>
        <w:spacing w:after="0"/>
        <w:ind w:left="0"/>
        <w:jc w:val="both"/>
      </w:pPr>
      <w:r>
        <w:rPr>
          <w:rFonts w:ascii="Times New Roman"/>
          <w:b w:val="false"/>
          <w:i w:val="false"/>
          <w:color w:val="000000"/>
          <w:sz w:val="28"/>
        </w:rPr>
        <w:t>
      баспа формалары мен қолданылатын материалдарға қойылатын техникалық талаптар;</w:t>
      </w:r>
    </w:p>
    <w:bookmarkEnd w:id="2683"/>
    <w:bookmarkStart w:name="z2695" w:id="2684"/>
    <w:p>
      <w:pPr>
        <w:spacing w:after="0"/>
        <w:ind w:left="0"/>
        <w:jc w:val="both"/>
      </w:pPr>
      <w:r>
        <w:rPr>
          <w:rFonts w:ascii="Times New Roman"/>
          <w:b w:val="false"/>
          <w:i w:val="false"/>
          <w:color w:val="000000"/>
          <w:sz w:val="28"/>
        </w:rPr>
        <w:t>
      қолданылатын қағаздардың сорттары мен қасиеті;</w:t>
      </w:r>
    </w:p>
    <w:bookmarkEnd w:id="2684"/>
    <w:bookmarkStart w:name="z2696" w:id="2685"/>
    <w:p>
      <w:pPr>
        <w:spacing w:after="0"/>
        <w:ind w:left="0"/>
        <w:jc w:val="both"/>
      </w:pPr>
      <w:r>
        <w:rPr>
          <w:rFonts w:ascii="Times New Roman"/>
          <w:b w:val="false"/>
          <w:i w:val="false"/>
          <w:color w:val="000000"/>
          <w:sz w:val="28"/>
        </w:rPr>
        <w:t>
      брайль баспасының формаларын жетектеу және түзету ережесі;</w:t>
      </w:r>
    </w:p>
    <w:bookmarkEnd w:id="2685"/>
    <w:bookmarkStart w:name="z2697" w:id="2686"/>
    <w:p>
      <w:pPr>
        <w:spacing w:after="0"/>
        <w:ind w:left="0"/>
        <w:jc w:val="both"/>
      </w:pPr>
      <w:r>
        <w:rPr>
          <w:rFonts w:ascii="Times New Roman"/>
          <w:b w:val="false"/>
          <w:i w:val="false"/>
          <w:color w:val="000000"/>
          <w:sz w:val="28"/>
        </w:rPr>
        <w:t>
      престерді және тигель машиналарын реттеу ережесі.</w:t>
      </w:r>
    </w:p>
    <w:bookmarkEnd w:id="2686"/>
    <w:bookmarkStart w:name="z2698" w:id="2687"/>
    <w:p>
      <w:pPr>
        <w:spacing w:after="0"/>
        <w:ind w:left="0"/>
        <w:jc w:val="both"/>
      </w:pPr>
      <w:r>
        <w:rPr>
          <w:rFonts w:ascii="Times New Roman"/>
          <w:b w:val="false"/>
          <w:i w:val="false"/>
          <w:color w:val="000000"/>
          <w:sz w:val="28"/>
        </w:rPr>
        <w:t>
      Параграф 2. Брайль баспасының баспашысы, 4-разряд</w:t>
      </w:r>
    </w:p>
    <w:bookmarkEnd w:id="2687"/>
    <w:bookmarkStart w:name="z2699" w:id="2688"/>
    <w:p>
      <w:pPr>
        <w:spacing w:after="0"/>
        <w:ind w:left="0"/>
        <w:jc w:val="both"/>
      </w:pPr>
      <w:r>
        <w:rPr>
          <w:rFonts w:ascii="Times New Roman"/>
          <w:b w:val="false"/>
          <w:i w:val="false"/>
          <w:color w:val="000000"/>
          <w:sz w:val="28"/>
        </w:rPr>
        <w:t>
      453. Жұмыс сипаттамасы:</w:t>
      </w:r>
    </w:p>
    <w:bookmarkEnd w:id="2688"/>
    <w:bookmarkStart w:name="z2700" w:id="2689"/>
    <w:p>
      <w:pPr>
        <w:spacing w:after="0"/>
        <w:ind w:left="0"/>
        <w:jc w:val="both"/>
      </w:pPr>
      <w:r>
        <w:rPr>
          <w:rFonts w:ascii="Times New Roman"/>
          <w:b w:val="false"/>
          <w:i w:val="false"/>
          <w:color w:val="000000"/>
          <w:sz w:val="28"/>
        </w:rPr>
        <w:t>
      тигель автоматтарында иллюстрациялы және иллюстрациясыз теретін рельефті формалардан түзету және басу;</w:t>
      </w:r>
    </w:p>
    <w:bookmarkEnd w:id="2689"/>
    <w:bookmarkStart w:name="z2701" w:id="2690"/>
    <w:p>
      <w:pPr>
        <w:spacing w:after="0"/>
        <w:ind w:left="0"/>
        <w:jc w:val="both"/>
      </w:pPr>
      <w:r>
        <w:rPr>
          <w:rFonts w:ascii="Times New Roman"/>
          <w:b w:val="false"/>
          <w:i w:val="false"/>
          <w:color w:val="000000"/>
          <w:sz w:val="28"/>
        </w:rPr>
        <w:t>
      өздігінен салуды дайындау;</w:t>
      </w:r>
    </w:p>
    <w:bookmarkEnd w:id="2690"/>
    <w:bookmarkStart w:name="z2702" w:id="2691"/>
    <w:p>
      <w:pPr>
        <w:spacing w:after="0"/>
        <w:ind w:left="0"/>
        <w:jc w:val="both"/>
      </w:pPr>
      <w:r>
        <w:rPr>
          <w:rFonts w:ascii="Times New Roman"/>
          <w:b w:val="false"/>
          <w:i w:val="false"/>
          <w:color w:val="000000"/>
          <w:sz w:val="28"/>
        </w:rPr>
        <w:t>
      тигель автомат жұмысындағы ақауларды жою.</w:t>
      </w:r>
    </w:p>
    <w:bookmarkEnd w:id="2691"/>
    <w:bookmarkStart w:name="z2703" w:id="2692"/>
    <w:p>
      <w:pPr>
        <w:spacing w:after="0"/>
        <w:ind w:left="0"/>
        <w:jc w:val="both"/>
      </w:pPr>
      <w:r>
        <w:rPr>
          <w:rFonts w:ascii="Times New Roman"/>
          <w:b w:val="false"/>
          <w:i w:val="false"/>
          <w:color w:val="000000"/>
          <w:sz w:val="28"/>
        </w:rPr>
        <w:t>
      454. Білуге тиіс:</w:t>
      </w:r>
    </w:p>
    <w:bookmarkEnd w:id="2692"/>
    <w:bookmarkStart w:name="z2704" w:id="2693"/>
    <w:p>
      <w:pPr>
        <w:spacing w:after="0"/>
        <w:ind w:left="0"/>
        <w:jc w:val="both"/>
      </w:pPr>
      <w:r>
        <w:rPr>
          <w:rFonts w:ascii="Times New Roman"/>
          <w:b w:val="false"/>
          <w:i w:val="false"/>
          <w:color w:val="000000"/>
          <w:sz w:val="28"/>
        </w:rPr>
        <w:t>
      тигель автоматын реттеу тәсілдері.</w:t>
      </w:r>
    </w:p>
    <w:bookmarkEnd w:id="2693"/>
    <w:bookmarkStart w:name="z2705" w:id="2694"/>
    <w:p>
      <w:pPr>
        <w:spacing w:after="0"/>
        <w:ind w:left="0"/>
        <w:jc w:val="both"/>
      </w:pPr>
      <w:r>
        <w:rPr>
          <w:rFonts w:ascii="Times New Roman"/>
          <w:b w:val="false"/>
          <w:i w:val="false"/>
          <w:color w:val="000000"/>
          <w:sz w:val="28"/>
        </w:rPr>
        <w:t>
      59. Жоғары баспа баспашысы</w:t>
      </w:r>
    </w:p>
    <w:bookmarkEnd w:id="2694"/>
    <w:bookmarkStart w:name="z2706" w:id="2695"/>
    <w:p>
      <w:pPr>
        <w:spacing w:after="0"/>
        <w:ind w:left="0"/>
        <w:jc w:val="both"/>
      </w:pPr>
      <w:r>
        <w:rPr>
          <w:rFonts w:ascii="Times New Roman"/>
          <w:b w:val="false"/>
          <w:i w:val="false"/>
          <w:color w:val="000000"/>
          <w:sz w:val="28"/>
        </w:rPr>
        <w:t>
      Параграф 1. Жоғары баспа баспашысы, 2-разряд</w:t>
      </w:r>
    </w:p>
    <w:bookmarkEnd w:id="2695"/>
    <w:bookmarkStart w:name="z2707" w:id="2696"/>
    <w:p>
      <w:pPr>
        <w:spacing w:after="0"/>
        <w:ind w:left="0"/>
        <w:jc w:val="both"/>
      </w:pPr>
      <w:r>
        <w:rPr>
          <w:rFonts w:ascii="Times New Roman"/>
          <w:b w:val="false"/>
          <w:i w:val="false"/>
          <w:color w:val="000000"/>
          <w:sz w:val="28"/>
        </w:rPr>
        <w:t>
      455. Жұмыс сипаттамасы:</w:t>
      </w:r>
    </w:p>
    <w:bookmarkEnd w:id="2696"/>
    <w:bookmarkStart w:name="z2708" w:id="2697"/>
    <w:p>
      <w:pPr>
        <w:spacing w:after="0"/>
        <w:ind w:left="0"/>
        <w:jc w:val="both"/>
      </w:pPr>
      <w:r>
        <w:rPr>
          <w:rFonts w:ascii="Times New Roman"/>
          <w:b w:val="false"/>
          <w:i w:val="false"/>
          <w:color w:val="000000"/>
          <w:sz w:val="28"/>
        </w:rPr>
        <w:t>
      жоғары білікті жоғары баспа баспашысының басшылығымен формаларды дайындау, клишесіз мәтінді теру және стереотипті (гартты, пластмассалы, резеңкелі) және фотополимерлі формалардан және бір-көп бояулы штрихты және растрлы клишесі бар формалардан үлкен, орташа және шағын жазық баспа машиналарында түзету және баспа жұмыстарын (машина мен материалдарды басуға дайындау, өздігінен салғышты зарядтау, сапасын тексере отырып, бедерлерді салу және қабылдау, қабылдау құрылғысын түсіру) орындау;</w:t>
      </w:r>
    </w:p>
    <w:bookmarkEnd w:id="2697"/>
    <w:bookmarkStart w:name="z2709" w:id="2698"/>
    <w:p>
      <w:pPr>
        <w:spacing w:after="0"/>
        <w:ind w:left="0"/>
        <w:jc w:val="both"/>
      </w:pPr>
      <w:r>
        <w:rPr>
          <w:rFonts w:ascii="Times New Roman"/>
          <w:b w:val="false"/>
          <w:i w:val="false"/>
          <w:color w:val="000000"/>
          <w:sz w:val="28"/>
        </w:rPr>
        <w:t>
      жұмысты қадағалау, ротациялы орама машиналарға қызмет көрсету, сапасын тексере отырып дәптерлерді қабылдау, дәптерлерді орау-қысу престерінде және қабылдау-престеу құрылғыларында престеу және буып-түю.</w:t>
      </w:r>
    </w:p>
    <w:bookmarkEnd w:id="2698"/>
    <w:bookmarkStart w:name="z2710" w:id="2699"/>
    <w:p>
      <w:pPr>
        <w:spacing w:after="0"/>
        <w:ind w:left="0"/>
        <w:jc w:val="both"/>
      </w:pPr>
      <w:r>
        <w:rPr>
          <w:rFonts w:ascii="Times New Roman"/>
          <w:b w:val="false"/>
          <w:i w:val="false"/>
          <w:color w:val="000000"/>
          <w:sz w:val="28"/>
        </w:rPr>
        <w:t>
      456. Білуге тиіс:</w:t>
      </w:r>
    </w:p>
    <w:bookmarkEnd w:id="2699"/>
    <w:bookmarkStart w:name="z2711" w:id="2700"/>
    <w:p>
      <w:pPr>
        <w:spacing w:after="0"/>
        <w:ind w:left="0"/>
        <w:jc w:val="both"/>
      </w:pPr>
      <w:r>
        <w:rPr>
          <w:rFonts w:ascii="Times New Roman"/>
          <w:b w:val="false"/>
          <w:i w:val="false"/>
          <w:color w:val="000000"/>
          <w:sz w:val="28"/>
        </w:rPr>
        <w:t>
      теру, стереотипті (гартты, пластмассалы, резеңкелі) және фотополимерлі формаларды жасап шығарудың технологиялық процесі;</w:t>
      </w:r>
    </w:p>
    <w:bookmarkEnd w:id="2700"/>
    <w:bookmarkStart w:name="z2712" w:id="2701"/>
    <w:p>
      <w:pPr>
        <w:spacing w:after="0"/>
        <w:ind w:left="0"/>
        <w:jc w:val="both"/>
      </w:pPr>
      <w:r>
        <w:rPr>
          <w:rFonts w:ascii="Times New Roman"/>
          <w:b w:val="false"/>
          <w:i w:val="false"/>
          <w:color w:val="000000"/>
          <w:sz w:val="28"/>
        </w:rPr>
        <w:t>
      жолақтарды түсіру түрлері;</w:t>
      </w:r>
    </w:p>
    <w:bookmarkEnd w:id="2701"/>
    <w:bookmarkStart w:name="z2713" w:id="2702"/>
    <w:p>
      <w:pPr>
        <w:spacing w:after="0"/>
        <w:ind w:left="0"/>
        <w:jc w:val="both"/>
      </w:pPr>
      <w:r>
        <w:rPr>
          <w:rFonts w:ascii="Times New Roman"/>
          <w:b w:val="false"/>
          <w:i w:val="false"/>
          <w:color w:val="000000"/>
          <w:sz w:val="28"/>
        </w:rPr>
        <w:t>
      сорттар, форматтар және қолданылатын қағаздарға және техникалық маталарға, басылған бедерлерге, оның ішінде ақша бұйымдары мен қатаң есеп бері өніміне, бүктелген дәптерлерге қойылатын техникалық талаптар;</w:t>
      </w:r>
    </w:p>
    <w:bookmarkEnd w:id="2702"/>
    <w:bookmarkStart w:name="z2714" w:id="2703"/>
    <w:p>
      <w:pPr>
        <w:spacing w:after="0"/>
        <w:ind w:left="0"/>
        <w:jc w:val="both"/>
      </w:pPr>
      <w:r>
        <w:rPr>
          <w:rFonts w:ascii="Times New Roman"/>
          <w:b w:val="false"/>
          <w:i w:val="false"/>
          <w:color w:val="000000"/>
          <w:sz w:val="28"/>
        </w:rPr>
        <w:t>
      үлкен, орташа және шағын форматты жоғары баспаны жазық баспа машиналарында жетектеудің, түзетудің және басудың ерекшеліктері.</w:t>
      </w:r>
    </w:p>
    <w:bookmarkEnd w:id="2703"/>
    <w:bookmarkStart w:name="z2715" w:id="2704"/>
    <w:p>
      <w:pPr>
        <w:spacing w:after="0"/>
        <w:ind w:left="0"/>
        <w:jc w:val="both"/>
      </w:pPr>
      <w:r>
        <w:rPr>
          <w:rFonts w:ascii="Times New Roman"/>
          <w:b w:val="false"/>
          <w:i w:val="false"/>
          <w:color w:val="000000"/>
          <w:sz w:val="28"/>
        </w:rPr>
        <w:t>
      Параграф 2. Жоғары баспа баспашысы, 3-разряд</w:t>
      </w:r>
    </w:p>
    <w:bookmarkEnd w:id="2704"/>
    <w:bookmarkStart w:name="z2716" w:id="2705"/>
    <w:p>
      <w:pPr>
        <w:spacing w:after="0"/>
        <w:ind w:left="0"/>
        <w:jc w:val="both"/>
      </w:pPr>
      <w:r>
        <w:rPr>
          <w:rFonts w:ascii="Times New Roman"/>
          <w:b w:val="false"/>
          <w:i w:val="false"/>
          <w:color w:val="000000"/>
          <w:sz w:val="28"/>
        </w:rPr>
        <w:t>
      457. Жұмыс сипаттамасы:</w:t>
      </w:r>
    </w:p>
    <w:bookmarkEnd w:id="2705"/>
    <w:bookmarkStart w:name="z2717" w:id="2706"/>
    <w:p>
      <w:pPr>
        <w:spacing w:after="0"/>
        <w:ind w:left="0"/>
        <w:jc w:val="both"/>
      </w:pPr>
      <w:r>
        <w:rPr>
          <w:rFonts w:ascii="Times New Roman"/>
          <w:b w:val="false"/>
          <w:i w:val="false"/>
          <w:color w:val="000000"/>
          <w:sz w:val="28"/>
        </w:rPr>
        <w:t>
      теру, стереотипті және иллюстрациялы формаларды басуға дайындау;</w:t>
      </w:r>
    </w:p>
    <w:bookmarkEnd w:id="2706"/>
    <w:bookmarkStart w:name="z2718" w:id="2707"/>
    <w:p>
      <w:pPr>
        <w:spacing w:after="0"/>
        <w:ind w:left="0"/>
        <w:jc w:val="both"/>
      </w:pPr>
      <w:r>
        <w:rPr>
          <w:rFonts w:ascii="Times New Roman"/>
          <w:b w:val="false"/>
          <w:i w:val="false"/>
          <w:color w:val="000000"/>
          <w:sz w:val="28"/>
        </w:rPr>
        <w:t>
      стереотиптер мен клишенің өсімін салыстырып тексеру;</w:t>
      </w:r>
    </w:p>
    <w:bookmarkEnd w:id="2707"/>
    <w:bookmarkStart w:name="z2719" w:id="2708"/>
    <w:p>
      <w:pPr>
        <w:spacing w:after="0"/>
        <w:ind w:left="0"/>
        <w:jc w:val="both"/>
      </w:pPr>
      <w:r>
        <w:rPr>
          <w:rFonts w:ascii="Times New Roman"/>
          <w:b w:val="false"/>
          <w:i w:val="false"/>
          <w:color w:val="000000"/>
          <w:sz w:val="28"/>
        </w:rPr>
        <w:t>
      стереотиптер мен клишелерді әр түрлі тіреуіштерге бекіту;</w:t>
      </w:r>
    </w:p>
    <w:bookmarkEnd w:id="2708"/>
    <w:bookmarkStart w:name="z2720" w:id="2709"/>
    <w:p>
      <w:pPr>
        <w:spacing w:after="0"/>
        <w:ind w:left="0"/>
        <w:jc w:val="both"/>
      </w:pPr>
      <w:r>
        <w:rPr>
          <w:rFonts w:ascii="Times New Roman"/>
          <w:b w:val="false"/>
          <w:i w:val="false"/>
          <w:color w:val="000000"/>
          <w:sz w:val="28"/>
        </w:rPr>
        <w:t>
      жолақтарды түсіру;</w:t>
      </w:r>
    </w:p>
    <w:bookmarkEnd w:id="2709"/>
    <w:bookmarkStart w:name="z2721" w:id="2710"/>
    <w:p>
      <w:pPr>
        <w:spacing w:after="0"/>
        <w:ind w:left="0"/>
        <w:jc w:val="both"/>
      </w:pPr>
      <w:r>
        <w:rPr>
          <w:rFonts w:ascii="Times New Roman"/>
          <w:b w:val="false"/>
          <w:i w:val="false"/>
          <w:color w:val="000000"/>
          <w:sz w:val="28"/>
        </w:rPr>
        <w:t>
      басылым өрісін есептеу;</w:t>
      </w:r>
    </w:p>
    <w:bookmarkEnd w:id="2710"/>
    <w:bookmarkStart w:name="z2722" w:id="2711"/>
    <w:p>
      <w:pPr>
        <w:spacing w:after="0"/>
        <w:ind w:left="0"/>
        <w:jc w:val="both"/>
      </w:pPr>
      <w:r>
        <w:rPr>
          <w:rFonts w:ascii="Times New Roman"/>
          <w:b w:val="false"/>
          <w:i w:val="false"/>
          <w:color w:val="000000"/>
          <w:sz w:val="28"/>
        </w:rPr>
        <w:t>
      тақыр материалды іріктеу және жайып салу;</w:t>
      </w:r>
    </w:p>
    <w:bookmarkEnd w:id="2711"/>
    <w:bookmarkStart w:name="z2723" w:id="2712"/>
    <w:p>
      <w:pPr>
        <w:spacing w:after="0"/>
        <w:ind w:left="0"/>
        <w:jc w:val="both"/>
      </w:pPr>
      <w:r>
        <w:rPr>
          <w:rFonts w:ascii="Times New Roman"/>
          <w:b w:val="false"/>
          <w:i w:val="false"/>
          <w:color w:val="000000"/>
          <w:sz w:val="28"/>
        </w:rPr>
        <w:t>
      жолақ сызықтарын салыстырып тексеру;</w:t>
      </w:r>
    </w:p>
    <w:bookmarkEnd w:id="2712"/>
    <w:bookmarkStart w:name="z2724" w:id="2713"/>
    <w:p>
      <w:pPr>
        <w:spacing w:after="0"/>
        <w:ind w:left="0"/>
        <w:jc w:val="both"/>
      </w:pPr>
      <w:r>
        <w:rPr>
          <w:rFonts w:ascii="Times New Roman"/>
          <w:b w:val="false"/>
          <w:i w:val="false"/>
          <w:color w:val="000000"/>
          <w:sz w:val="28"/>
        </w:rPr>
        <w:t>
      формаларды бекіту, майлау және сүрту;</w:t>
      </w:r>
    </w:p>
    <w:bookmarkEnd w:id="2713"/>
    <w:bookmarkStart w:name="z2725" w:id="2714"/>
    <w:p>
      <w:pPr>
        <w:spacing w:after="0"/>
        <w:ind w:left="0"/>
        <w:jc w:val="both"/>
      </w:pPr>
      <w:r>
        <w:rPr>
          <w:rFonts w:ascii="Times New Roman"/>
          <w:b w:val="false"/>
          <w:i w:val="false"/>
          <w:color w:val="000000"/>
          <w:sz w:val="28"/>
        </w:rPr>
        <w:t>
      тақыр материалды талдау;</w:t>
      </w:r>
    </w:p>
    <w:bookmarkEnd w:id="2714"/>
    <w:bookmarkStart w:name="z2726" w:id="2715"/>
    <w:p>
      <w:pPr>
        <w:spacing w:after="0"/>
        <w:ind w:left="0"/>
        <w:jc w:val="both"/>
      </w:pPr>
      <w:r>
        <w:rPr>
          <w:rFonts w:ascii="Times New Roman"/>
          <w:b w:val="false"/>
          <w:i w:val="false"/>
          <w:color w:val="000000"/>
          <w:sz w:val="28"/>
        </w:rPr>
        <w:t>
      мәліметтерді алу жоғары білікті жазық баспа баспашысының басшылығымен және салыстырып тексеру;</w:t>
      </w:r>
    </w:p>
    <w:bookmarkEnd w:id="2715"/>
    <w:bookmarkStart w:name="z2727" w:id="2716"/>
    <w:p>
      <w:pPr>
        <w:spacing w:after="0"/>
        <w:ind w:left="0"/>
        <w:jc w:val="both"/>
      </w:pPr>
      <w:r>
        <w:rPr>
          <w:rFonts w:ascii="Times New Roman"/>
          <w:b w:val="false"/>
          <w:i w:val="false"/>
          <w:color w:val="000000"/>
          <w:sz w:val="28"/>
        </w:rPr>
        <w:t>
      өздігінен салғышы жоқ тигельді және шағын (54х70 см дейін қоса) жазық баспа машиналарында: клишесі мәтінді теру және стереотип формаларынан; клишесі бар штрихты (бояу элементтері бөлек орналасқан бір бояулы және көп бояулы немесе екеуден артық емес бояуды жағумен) және растрлы (34 лин/см дейін бір және көп бояулы линиатурамен) формадан; плашкалардан түзету және басу;</w:t>
      </w:r>
    </w:p>
    <w:bookmarkEnd w:id="2716"/>
    <w:bookmarkStart w:name="z2728" w:id="2717"/>
    <w:p>
      <w:pPr>
        <w:spacing w:after="0"/>
        <w:ind w:left="0"/>
        <w:jc w:val="both"/>
      </w:pPr>
      <w:r>
        <w:rPr>
          <w:rFonts w:ascii="Times New Roman"/>
          <w:b w:val="false"/>
          <w:i w:val="false"/>
          <w:color w:val="000000"/>
          <w:sz w:val="28"/>
        </w:rPr>
        <w:t>
      стереотипті формалардан шағын билет басатын машиналарда нөмірлеп түзету және басу;</w:t>
      </w:r>
    </w:p>
    <w:bookmarkEnd w:id="2717"/>
    <w:bookmarkStart w:name="z2729" w:id="2718"/>
    <w:p>
      <w:pPr>
        <w:spacing w:after="0"/>
        <w:ind w:left="0"/>
        <w:jc w:val="both"/>
      </w:pPr>
      <w:r>
        <w:rPr>
          <w:rFonts w:ascii="Times New Roman"/>
          <w:b w:val="false"/>
          <w:i w:val="false"/>
          <w:color w:val="000000"/>
          <w:sz w:val="28"/>
        </w:rPr>
        <w:t>
      формаларды орнату;</w:t>
      </w:r>
    </w:p>
    <w:bookmarkEnd w:id="2718"/>
    <w:bookmarkStart w:name="z2730" w:id="2719"/>
    <w:p>
      <w:pPr>
        <w:spacing w:after="0"/>
        <w:ind w:left="0"/>
        <w:jc w:val="both"/>
      </w:pPr>
      <w:r>
        <w:rPr>
          <w:rFonts w:ascii="Times New Roman"/>
          <w:b w:val="false"/>
          <w:i w:val="false"/>
          <w:color w:val="000000"/>
          <w:sz w:val="28"/>
        </w:rPr>
        <w:t>
      жаңа декельді дайындау және орнату, домалатқыш білікшелерді тексеру;</w:t>
      </w:r>
    </w:p>
    <w:bookmarkEnd w:id="2719"/>
    <w:bookmarkStart w:name="z2731" w:id="2720"/>
    <w:p>
      <w:pPr>
        <w:spacing w:after="0"/>
        <w:ind w:left="0"/>
        <w:jc w:val="both"/>
      </w:pPr>
      <w:r>
        <w:rPr>
          <w:rFonts w:ascii="Times New Roman"/>
          <w:b w:val="false"/>
          <w:i w:val="false"/>
          <w:color w:val="000000"/>
          <w:sz w:val="28"/>
        </w:rPr>
        <w:t>
      нумераттарды орнату (билет басу машиналарында);</w:t>
      </w:r>
    </w:p>
    <w:bookmarkEnd w:id="2720"/>
    <w:bookmarkStart w:name="z2732" w:id="2721"/>
    <w:p>
      <w:pPr>
        <w:spacing w:after="0"/>
        <w:ind w:left="0"/>
        <w:jc w:val="both"/>
      </w:pPr>
      <w:r>
        <w:rPr>
          <w:rFonts w:ascii="Times New Roman"/>
          <w:b w:val="false"/>
          <w:i w:val="false"/>
          <w:color w:val="000000"/>
          <w:sz w:val="28"/>
        </w:rPr>
        <w:t>
      формаларды жетектеу және түзету;</w:t>
      </w:r>
    </w:p>
    <w:bookmarkEnd w:id="2721"/>
    <w:bookmarkStart w:name="z2733" w:id="2722"/>
    <w:p>
      <w:pPr>
        <w:spacing w:after="0"/>
        <w:ind w:left="0"/>
        <w:jc w:val="both"/>
      </w:pPr>
      <w:r>
        <w:rPr>
          <w:rFonts w:ascii="Times New Roman"/>
          <w:b w:val="false"/>
          <w:i w:val="false"/>
          <w:color w:val="000000"/>
          <w:sz w:val="28"/>
        </w:rPr>
        <w:t>
      қызмет көрсететін жабдықтардың жұмысындағы ақауларды жою;</w:t>
      </w:r>
    </w:p>
    <w:bookmarkEnd w:id="2722"/>
    <w:bookmarkStart w:name="z2734" w:id="2723"/>
    <w:p>
      <w:pPr>
        <w:spacing w:after="0"/>
        <w:ind w:left="0"/>
        <w:jc w:val="both"/>
      </w:pPr>
      <w:r>
        <w:rPr>
          <w:rFonts w:ascii="Times New Roman"/>
          <w:b w:val="false"/>
          <w:i w:val="false"/>
          <w:color w:val="000000"/>
          <w:sz w:val="28"/>
        </w:rPr>
        <w:t>
      билет басатын машиналарды тазарту және майлау;</w:t>
      </w:r>
    </w:p>
    <w:bookmarkEnd w:id="2723"/>
    <w:bookmarkStart w:name="z2735" w:id="2724"/>
    <w:p>
      <w:pPr>
        <w:spacing w:after="0"/>
        <w:ind w:left="0"/>
        <w:jc w:val="both"/>
      </w:pPr>
      <w:r>
        <w:rPr>
          <w:rFonts w:ascii="Times New Roman"/>
          <w:b w:val="false"/>
          <w:i w:val="false"/>
          <w:color w:val="000000"/>
          <w:sz w:val="28"/>
        </w:rPr>
        <w:t>
      қол әдісімен немесе жазық баспа станогында оймадан керамика бояуларымен өрнекті қағазға басу;</w:t>
      </w:r>
    </w:p>
    <w:bookmarkEnd w:id="2724"/>
    <w:bookmarkStart w:name="z2736" w:id="2725"/>
    <w:p>
      <w:pPr>
        <w:spacing w:after="0"/>
        <w:ind w:left="0"/>
        <w:jc w:val="both"/>
      </w:pPr>
      <w:r>
        <w:rPr>
          <w:rFonts w:ascii="Times New Roman"/>
          <w:b w:val="false"/>
          <w:i w:val="false"/>
          <w:color w:val="000000"/>
          <w:sz w:val="28"/>
        </w:rPr>
        <w:t>
      жоғары білікті жазық баспа баспашысының басшылығымен: 60х92 см және одан жоғары форматты ротациялық парақты және бір-екі орамды машиналарда - клишесіз мәтінді гартты, пластмассалы стереотипті және фотополимер формалардан, клишесі бар, штрихты (ірі графикалық бөлшектермен) және растрлы (34 лин/см дейін линиатурасымен) формалардан; 90х120 см форматты жазық баспа машиналарда – клишесіз мәтінді теру және стереотипті гартты формалардан, клишесі бар бір және көп бояулы штрихты әрі растрлы формалардан түзету және басу жұмыстарын; үлкен, орташа, шағын форматты жазық баспа машиналарда жоғары көркемдік бір бояулы және көп бояулы растрлы жұмыстарды, сирек кездесетін арнайы және бірегей басылымдарды, жоғары көркемдік мәтін жұмыстарын, гильоширлі және ою элементтері бар аса қатаң есептегі бұйымдарды орындау;</w:t>
      </w:r>
    </w:p>
    <w:bookmarkEnd w:id="2725"/>
    <w:bookmarkStart w:name="z2737" w:id="2726"/>
    <w:p>
      <w:pPr>
        <w:spacing w:after="0"/>
        <w:ind w:left="0"/>
        <w:jc w:val="both"/>
      </w:pPr>
      <w:r>
        <w:rPr>
          <w:rFonts w:ascii="Times New Roman"/>
          <w:b w:val="false"/>
          <w:i w:val="false"/>
          <w:color w:val="000000"/>
          <w:sz w:val="28"/>
        </w:rPr>
        <w:t>
      заряд құрылғысын дайындау, қағаз орамдарын дайындау және зарядтау (газет ротациялық агрегаттарында);</w:t>
      </w:r>
    </w:p>
    <w:bookmarkEnd w:id="2726"/>
    <w:bookmarkStart w:name="z2738" w:id="2727"/>
    <w:p>
      <w:pPr>
        <w:spacing w:after="0"/>
        <w:ind w:left="0"/>
        <w:jc w:val="both"/>
      </w:pPr>
      <w:r>
        <w:rPr>
          <w:rFonts w:ascii="Times New Roman"/>
          <w:b w:val="false"/>
          <w:i w:val="false"/>
          <w:color w:val="000000"/>
          <w:sz w:val="28"/>
        </w:rPr>
        <w:t>
      ерекше графикалық формалардың жазу жүйесі тілдерінде терілген формаларды басуға даярлау;</w:t>
      </w:r>
    </w:p>
    <w:bookmarkEnd w:id="2727"/>
    <w:bookmarkStart w:name="z2739" w:id="2728"/>
    <w:p>
      <w:pPr>
        <w:spacing w:after="0"/>
        <w:ind w:left="0"/>
        <w:jc w:val="both"/>
      </w:pPr>
      <w:r>
        <w:rPr>
          <w:rFonts w:ascii="Times New Roman"/>
          <w:b w:val="false"/>
          <w:i w:val="false"/>
          <w:color w:val="000000"/>
          <w:sz w:val="28"/>
        </w:rPr>
        <w:t>
      бұл формалардың мәліметтерін алу және жоғары білікті жазық баспа баспашысымен бірлесіп салыстырып тексеру.</w:t>
      </w:r>
    </w:p>
    <w:bookmarkEnd w:id="2728"/>
    <w:bookmarkStart w:name="z2740" w:id="2729"/>
    <w:p>
      <w:pPr>
        <w:spacing w:after="0"/>
        <w:ind w:left="0"/>
        <w:jc w:val="both"/>
      </w:pPr>
      <w:r>
        <w:rPr>
          <w:rFonts w:ascii="Times New Roman"/>
          <w:b w:val="false"/>
          <w:i w:val="false"/>
          <w:color w:val="000000"/>
          <w:sz w:val="28"/>
        </w:rPr>
        <w:t>
      458. Білуге тиіс:</w:t>
      </w:r>
    </w:p>
    <w:bookmarkEnd w:id="2729"/>
    <w:bookmarkStart w:name="z2741" w:id="2730"/>
    <w:p>
      <w:pPr>
        <w:spacing w:after="0"/>
        <w:ind w:left="0"/>
        <w:jc w:val="both"/>
      </w:pPr>
      <w:r>
        <w:rPr>
          <w:rFonts w:ascii="Times New Roman"/>
          <w:b w:val="false"/>
          <w:i w:val="false"/>
          <w:color w:val="000000"/>
          <w:sz w:val="28"/>
        </w:rPr>
        <w:t>
      өлшеудің типографиялық жүйесі;</w:t>
      </w:r>
    </w:p>
    <w:bookmarkEnd w:id="2730"/>
    <w:bookmarkStart w:name="z2742" w:id="2731"/>
    <w:p>
      <w:pPr>
        <w:spacing w:after="0"/>
        <w:ind w:left="0"/>
        <w:jc w:val="both"/>
      </w:pPr>
      <w:r>
        <w:rPr>
          <w:rFonts w:ascii="Times New Roman"/>
          <w:b w:val="false"/>
          <w:i w:val="false"/>
          <w:color w:val="000000"/>
          <w:sz w:val="28"/>
        </w:rPr>
        <w:t>
      қаріптердің, тақыр материал мен саңылаулардың түрлері;</w:t>
      </w:r>
    </w:p>
    <w:bookmarkEnd w:id="2731"/>
    <w:bookmarkStart w:name="z2743" w:id="2732"/>
    <w:p>
      <w:pPr>
        <w:spacing w:after="0"/>
        <w:ind w:left="0"/>
        <w:jc w:val="both"/>
      </w:pPr>
      <w:r>
        <w:rPr>
          <w:rFonts w:ascii="Times New Roman"/>
          <w:b w:val="false"/>
          <w:i w:val="false"/>
          <w:color w:val="000000"/>
          <w:sz w:val="28"/>
        </w:rPr>
        <w:t>
      басылым форматтары;</w:t>
      </w:r>
    </w:p>
    <w:bookmarkEnd w:id="2732"/>
    <w:bookmarkStart w:name="z2744" w:id="2733"/>
    <w:p>
      <w:pPr>
        <w:spacing w:after="0"/>
        <w:ind w:left="0"/>
        <w:jc w:val="both"/>
      </w:pPr>
      <w:r>
        <w:rPr>
          <w:rFonts w:ascii="Times New Roman"/>
          <w:b w:val="false"/>
          <w:i w:val="false"/>
          <w:color w:val="000000"/>
          <w:sz w:val="28"/>
        </w:rPr>
        <w:t>
      жолақтарды түсіру ережесі;</w:t>
      </w:r>
    </w:p>
    <w:bookmarkEnd w:id="2733"/>
    <w:bookmarkStart w:name="z2745" w:id="2734"/>
    <w:p>
      <w:pPr>
        <w:spacing w:after="0"/>
        <w:ind w:left="0"/>
        <w:jc w:val="both"/>
      </w:pPr>
      <w:r>
        <w:rPr>
          <w:rFonts w:ascii="Times New Roman"/>
          <w:b w:val="false"/>
          <w:i w:val="false"/>
          <w:color w:val="000000"/>
          <w:sz w:val="28"/>
        </w:rPr>
        <w:t>
      бүктеу түрлері;</w:t>
      </w:r>
    </w:p>
    <w:bookmarkEnd w:id="2734"/>
    <w:bookmarkStart w:name="z2746" w:id="2735"/>
    <w:p>
      <w:pPr>
        <w:spacing w:after="0"/>
        <w:ind w:left="0"/>
        <w:jc w:val="both"/>
      </w:pPr>
      <w:r>
        <w:rPr>
          <w:rFonts w:ascii="Times New Roman"/>
          <w:b w:val="false"/>
          <w:i w:val="false"/>
          <w:color w:val="000000"/>
          <w:sz w:val="28"/>
        </w:rPr>
        <w:t>
      жоғары баспада бір бояулы жартылай тонды түпнұсқаларды шығару ережесі;</w:t>
      </w:r>
    </w:p>
    <w:bookmarkEnd w:id="2735"/>
    <w:bookmarkStart w:name="z2747" w:id="2736"/>
    <w:p>
      <w:pPr>
        <w:spacing w:after="0"/>
        <w:ind w:left="0"/>
        <w:jc w:val="both"/>
      </w:pPr>
      <w:r>
        <w:rPr>
          <w:rFonts w:ascii="Times New Roman"/>
          <w:b w:val="false"/>
          <w:i w:val="false"/>
          <w:color w:val="000000"/>
          <w:sz w:val="28"/>
        </w:rPr>
        <w:t>
      баспа формасын айналдыру қоршау, бекіту, жиектеу және түзеу тәсілдері;</w:t>
      </w:r>
    </w:p>
    <w:bookmarkEnd w:id="2736"/>
    <w:bookmarkStart w:name="z2748" w:id="2737"/>
    <w:p>
      <w:pPr>
        <w:spacing w:after="0"/>
        <w:ind w:left="0"/>
        <w:jc w:val="both"/>
      </w:pPr>
      <w:r>
        <w:rPr>
          <w:rFonts w:ascii="Times New Roman"/>
          <w:b w:val="false"/>
          <w:i w:val="false"/>
          <w:color w:val="000000"/>
          <w:sz w:val="28"/>
        </w:rPr>
        <w:t>
      баспа формаларына, қолданылатын материалдар мен баспа машиналарының білікшелеріне, штанкөз бұйымдарына қойылатын техникалық талаптар;</w:t>
      </w:r>
    </w:p>
    <w:bookmarkEnd w:id="2737"/>
    <w:bookmarkStart w:name="z2749" w:id="2738"/>
    <w:p>
      <w:pPr>
        <w:spacing w:after="0"/>
        <w:ind w:left="0"/>
        <w:jc w:val="both"/>
      </w:pPr>
      <w:r>
        <w:rPr>
          <w:rFonts w:ascii="Times New Roman"/>
          <w:b w:val="false"/>
          <w:i w:val="false"/>
          <w:color w:val="000000"/>
          <w:sz w:val="28"/>
        </w:rPr>
        <w:t>
      қатаң есептілік өнімдерін басу ережесі;</w:t>
      </w:r>
    </w:p>
    <w:bookmarkEnd w:id="2738"/>
    <w:bookmarkStart w:name="z2750" w:id="2739"/>
    <w:p>
      <w:pPr>
        <w:spacing w:after="0"/>
        <w:ind w:left="0"/>
        <w:jc w:val="both"/>
      </w:pPr>
      <w:r>
        <w:rPr>
          <w:rFonts w:ascii="Times New Roman"/>
          <w:b w:val="false"/>
          <w:i w:val="false"/>
          <w:color w:val="000000"/>
          <w:sz w:val="28"/>
        </w:rPr>
        <w:t>
      қағаздық қасиеті;</w:t>
      </w:r>
    </w:p>
    <w:bookmarkEnd w:id="2739"/>
    <w:bookmarkStart w:name="z2751" w:id="2740"/>
    <w:p>
      <w:pPr>
        <w:spacing w:after="0"/>
        <w:ind w:left="0"/>
        <w:jc w:val="both"/>
      </w:pPr>
      <w:r>
        <w:rPr>
          <w:rFonts w:ascii="Times New Roman"/>
          <w:b w:val="false"/>
          <w:i w:val="false"/>
          <w:color w:val="000000"/>
          <w:sz w:val="28"/>
        </w:rPr>
        <w:t>
      жетек станогындағы жұмыстардың тәсілі;</w:t>
      </w:r>
    </w:p>
    <w:bookmarkEnd w:id="2740"/>
    <w:bookmarkStart w:name="z2752" w:id="2741"/>
    <w:p>
      <w:pPr>
        <w:spacing w:after="0"/>
        <w:ind w:left="0"/>
        <w:jc w:val="both"/>
      </w:pPr>
      <w:r>
        <w:rPr>
          <w:rFonts w:ascii="Times New Roman"/>
          <w:b w:val="false"/>
          <w:i w:val="false"/>
          <w:color w:val="000000"/>
          <w:sz w:val="28"/>
        </w:rPr>
        <w:t>
      нөмірлеу аппараттарын реттеу тәсілдері (шағын билет басу машиналарында);</w:t>
      </w:r>
    </w:p>
    <w:bookmarkEnd w:id="2741"/>
    <w:bookmarkStart w:name="z2753" w:id="2742"/>
    <w:p>
      <w:pPr>
        <w:spacing w:after="0"/>
        <w:ind w:left="0"/>
        <w:jc w:val="both"/>
      </w:pPr>
      <w:r>
        <w:rPr>
          <w:rFonts w:ascii="Times New Roman"/>
          <w:b w:val="false"/>
          <w:i w:val="false"/>
          <w:color w:val="000000"/>
          <w:sz w:val="28"/>
        </w:rPr>
        <w:t>
      оймаларға бояу жағу тәсілдері;</w:t>
      </w:r>
    </w:p>
    <w:bookmarkEnd w:id="2742"/>
    <w:bookmarkStart w:name="z2754" w:id="2743"/>
    <w:p>
      <w:pPr>
        <w:spacing w:after="0"/>
        <w:ind w:left="0"/>
        <w:jc w:val="both"/>
      </w:pPr>
      <w:r>
        <w:rPr>
          <w:rFonts w:ascii="Times New Roman"/>
          <w:b w:val="false"/>
          <w:i w:val="false"/>
          <w:color w:val="000000"/>
          <w:sz w:val="28"/>
        </w:rPr>
        <w:t>
      оймаларды және өрнекті қағаздарды сақтау ережесі;</w:t>
      </w:r>
    </w:p>
    <w:bookmarkEnd w:id="2743"/>
    <w:bookmarkStart w:name="z2755" w:id="2744"/>
    <w:p>
      <w:pPr>
        <w:spacing w:after="0"/>
        <w:ind w:left="0"/>
        <w:jc w:val="both"/>
      </w:pPr>
      <w:r>
        <w:rPr>
          <w:rFonts w:ascii="Times New Roman"/>
          <w:b w:val="false"/>
          <w:i w:val="false"/>
          <w:color w:val="000000"/>
          <w:sz w:val="28"/>
        </w:rPr>
        <w:t>
      ротациялы парақты және бір-екі орау машиналарды дайындау, жетектеу, түзету және басу ерекшеліктері;</w:t>
      </w:r>
    </w:p>
    <w:bookmarkEnd w:id="2744"/>
    <w:bookmarkStart w:name="z2756" w:id="2745"/>
    <w:p>
      <w:pPr>
        <w:spacing w:after="0"/>
        <w:ind w:left="0"/>
        <w:jc w:val="both"/>
      </w:pPr>
      <w:r>
        <w:rPr>
          <w:rFonts w:ascii="Times New Roman"/>
          <w:b w:val="false"/>
          <w:i w:val="false"/>
          <w:color w:val="000000"/>
          <w:sz w:val="28"/>
        </w:rPr>
        <w:t>
      ерекше графикалық формалардың тілдер жүйесі бар графикалық тілдердің айрықшалық белгілері;</w:t>
      </w:r>
    </w:p>
    <w:bookmarkEnd w:id="2745"/>
    <w:bookmarkStart w:name="z2757" w:id="2746"/>
    <w:p>
      <w:pPr>
        <w:spacing w:after="0"/>
        <w:ind w:left="0"/>
        <w:jc w:val="both"/>
      </w:pPr>
      <w:r>
        <w:rPr>
          <w:rFonts w:ascii="Times New Roman"/>
          <w:b w:val="false"/>
          <w:i w:val="false"/>
          <w:color w:val="000000"/>
          <w:sz w:val="28"/>
        </w:rPr>
        <w:t>
      жолақтардың шығыс түсірулерінің ерекшеліктері.</w:t>
      </w:r>
    </w:p>
    <w:bookmarkEnd w:id="2746"/>
    <w:bookmarkStart w:name="z2758" w:id="2747"/>
    <w:p>
      <w:pPr>
        <w:spacing w:after="0"/>
        <w:ind w:left="0"/>
        <w:jc w:val="both"/>
      </w:pPr>
      <w:r>
        <w:rPr>
          <w:rFonts w:ascii="Times New Roman"/>
          <w:b w:val="false"/>
          <w:i w:val="false"/>
          <w:color w:val="000000"/>
          <w:sz w:val="28"/>
        </w:rPr>
        <w:t>
      459. Жұмыс үлгілері:</w:t>
      </w:r>
    </w:p>
    <w:bookmarkEnd w:id="2747"/>
    <w:bookmarkStart w:name="z2759" w:id="2748"/>
    <w:p>
      <w:pPr>
        <w:spacing w:after="0"/>
        <w:ind w:left="0"/>
        <w:jc w:val="both"/>
      </w:pPr>
      <w:r>
        <w:rPr>
          <w:rFonts w:ascii="Times New Roman"/>
          <w:b w:val="false"/>
          <w:i w:val="false"/>
          <w:color w:val="000000"/>
          <w:sz w:val="28"/>
        </w:rPr>
        <w:t>
      Өздігінен салғыш тигель және шағын жазық баспа машиналарында түзету және басу.</w:t>
      </w:r>
    </w:p>
    <w:bookmarkEnd w:id="2748"/>
    <w:bookmarkStart w:name="z2760" w:id="2749"/>
    <w:p>
      <w:pPr>
        <w:spacing w:after="0"/>
        <w:ind w:left="0"/>
        <w:jc w:val="both"/>
      </w:pPr>
      <w:r>
        <w:rPr>
          <w:rFonts w:ascii="Times New Roman"/>
          <w:b w:val="false"/>
          <w:i w:val="false"/>
          <w:color w:val="000000"/>
          <w:sz w:val="28"/>
        </w:rPr>
        <w:t>
      1) шақыру билеттері;</w:t>
      </w:r>
    </w:p>
    <w:bookmarkEnd w:id="2749"/>
    <w:bookmarkStart w:name="z2761" w:id="2750"/>
    <w:p>
      <w:pPr>
        <w:spacing w:after="0"/>
        <w:ind w:left="0"/>
        <w:jc w:val="both"/>
      </w:pPr>
      <w:r>
        <w:rPr>
          <w:rFonts w:ascii="Times New Roman"/>
          <w:b w:val="false"/>
          <w:i w:val="false"/>
          <w:color w:val="000000"/>
          <w:sz w:val="28"/>
        </w:rPr>
        <w:t>
      2) газеттер;</w:t>
      </w:r>
    </w:p>
    <w:bookmarkEnd w:id="2750"/>
    <w:bookmarkStart w:name="z2762" w:id="2751"/>
    <w:p>
      <w:pPr>
        <w:spacing w:after="0"/>
        <w:ind w:left="0"/>
        <w:jc w:val="both"/>
      </w:pPr>
      <w:r>
        <w:rPr>
          <w:rFonts w:ascii="Times New Roman"/>
          <w:b w:val="false"/>
          <w:i w:val="false"/>
          <w:color w:val="000000"/>
          <w:sz w:val="28"/>
        </w:rPr>
        <w:t>
      3) штрихты иллюстрация;</w:t>
      </w:r>
    </w:p>
    <w:bookmarkEnd w:id="2751"/>
    <w:bookmarkStart w:name="z2763" w:id="2752"/>
    <w:p>
      <w:pPr>
        <w:spacing w:after="0"/>
        <w:ind w:left="0"/>
        <w:jc w:val="both"/>
      </w:pPr>
      <w:r>
        <w:rPr>
          <w:rFonts w:ascii="Times New Roman"/>
          <w:b w:val="false"/>
          <w:i w:val="false"/>
          <w:color w:val="000000"/>
          <w:sz w:val="28"/>
        </w:rPr>
        <w:t>
      4) квитанция-бланк өнімдері (оның ішінде, ерекше қатаң есептегі бұйымдар – нөмірленбеген);</w:t>
      </w:r>
    </w:p>
    <w:bookmarkEnd w:id="2752"/>
    <w:bookmarkStart w:name="z2764" w:id="2753"/>
    <w:p>
      <w:pPr>
        <w:spacing w:after="0"/>
        <w:ind w:left="0"/>
        <w:jc w:val="both"/>
      </w:pPr>
      <w:r>
        <w:rPr>
          <w:rFonts w:ascii="Times New Roman"/>
          <w:b w:val="false"/>
          <w:i w:val="false"/>
          <w:color w:val="000000"/>
          <w:sz w:val="28"/>
        </w:rPr>
        <w:t>
      5) кітап-журнал өнімдері;</w:t>
      </w:r>
    </w:p>
    <w:bookmarkEnd w:id="2753"/>
    <w:bookmarkStart w:name="z2765" w:id="2754"/>
    <w:p>
      <w:pPr>
        <w:spacing w:after="0"/>
        <w:ind w:left="0"/>
        <w:jc w:val="both"/>
      </w:pPr>
      <w:r>
        <w:rPr>
          <w:rFonts w:ascii="Times New Roman"/>
          <w:b w:val="false"/>
          <w:i w:val="false"/>
          <w:color w:val="000000"/>
          <w:sz w:val="28"/>
        </w:rPr>
        <w:t>
      6) парақты өнімдер: бюллетендер, плакаттар, хабарландырулар;</w:t>
      </w:r>
    </w:p>
    <w:bookmarkEnd w:id="2754"/>
    <w:bookmarkStart w:name="z2766" w:id="2755"/>
    <w:p>
      <w:pPr>
        <w:spacing w:after="0"/>
        <w:ind w:left="0"/>
        <w:jc w:val="both"/>
      </w:pPr>
      <w:r>
        <w:rPr>
          <w:rFonts w:ascii="Times New Roman"/>
          <w:b w:val="false"/>
          <w:i w:val="false"/>
          <w:color w:val="000000"/>
          <w:sz w:val="28"/>
        </w:rPr>
        <w:t>
      7) қаптамалар, титулдер, форзацтар;</w:t>
      </w:r>
    </w:p>
    <w:bookmarkEnd w:id="2755"/>
    <w:bookmarkStart w:name="z2767" w:id="2756"/>
    <w:p>
      <w:pPr>
        <w:spacing w:after="0"/>
        <w:ind w:left="0"/>
        <w:jc w:val="both"/>
      </w:pPr>
      <w:r>
        <w:rPr>
          <w:rFonts w:ascii="Times New Roman"/>
          <w:b w:val="false"/>
          <w:i w:val="false"/>
          <w:color w:val="000000"/>
          <w:sz w:val="28"/>
        </w:rPr>
        <w:t>
      8) затбелгілер. Шағын билет басатын машиналарда түзету және басу.</w:t>
      </w:r>
    </w:p>
    <w:bookmarkEnd w:id="2756"/>
    <w:bookmarkStart w:name="z2768" w:id="2757"/>
    <w:p>
      <w:pPr>
        <w:spacing w:after="0"/>
        <w:ind w:left="0"/>
        <w:jc w:val="both"/>
      </w:pPr>
      <w:r>
        <w:rPr>
          <w:rFonts w:ascii="Times New Roman"/>
          <w:b w:val="false"/>
          <w:i w:val="false"/>
          <w:color w:val="000000"/>
          <w:sz w:val="28"/>
        </w:rPr>
        <w:t>
      Билеттер (нөмірленген) - автобус, трамвай, троллейбусқа арналған, ленталы.</w:t>
      </w:r>
    </w:p>
    <w:bookmarkEnd w:id="2757"/>
    <w:bookmarkStart w:name="z2769" w:id="2758"/>
    <w:p>
      <w:pPr>
        <w:spacing w:after="0"/>
        <w:ind w:left="0"/>
        <w:jc w:val="both"/>
      </w:pPr>
      <w:r>
        <w:rPr>
          <w:rFonts w:ascii="Times New Roman"/>
          <w:b w:val="false"/>
          <w:i w:val="false"/>
          <w:color w:val="000000"/>
          <w:sz w:val="28"/>
        </w:rPr>
        <w:t>
      Параграф 3. Жоғары баспа баспашысы, 4-разряд</w:t>
      </w:r>
    </w:p>
    <w:bookmarkEnd w:id="2758"/>
    <w:bookmarkStart w:name="z2770" w:id="2759"/>
    <w:p>
      <w:pPr>
        <w:spacing w:after="0"/>
        <w:ind w:left="0"/>
        <w:jc w:val="both"/>
      </w:pPr>
      <w:r>
        <w:rPr>
          <w:rFonts w:ascii="Times New Roman"/>
          <w:b w:val="false"/>
          <w:i w:val="false"/>
          <w:color w:val="000000"/>
          <w:sz w:val="28"/>
        </w:rPr>
        <w:t>
      460. Жұмыс сипаттамасы:</w:t>
      </w:r>
    </w:p>
    <w:bookmarkEnd w:id="2759"/>
    <w:bookmarkStart w:name="z2771" w:id="2760"/>
    <w:p>
      <w:pPr>
        <w:spacing w:after="0"/>
        <w:ind w:left="0"/>
        <w:jc w:val="both"/>
      </w:pPr>
      <w:r>
        <w:rPr>
          <w:rFonts w:ascii="Times New Roman"/>
          <w:b w:val="false"/>
          <w:i w:val="false"/>
          <w:color w:val="000000"/>
          <w:sz w:val="28"/>
        </w:rPr>
        <w:t>
      мәліметтер мен салыстырмаларды алу;</w:t>
      </w:r>
    </w:p>
    <w:bookmarkEnd w:id="2760"/>
    <w:bookmarkStart w:name="z2772" w:id="2761"/>
    <w:p>
      <w:pPr>
        <w:spacing w:after="0"/>
        <w:ind w:left="0"/>
        <w:jc w:val="both"/>
      </w:pPr>
      <w:r>
        <w:rPr>
          <w:rFonts w:ascii="Times New Roman"/>
          <w:b w:val="false"/>
          <w:i w:val="false"/>
          <w:color w:val="000000"/>
          <w:sz w:val="28"/>
        </w:rPr>
        <w:t>
      жазық машинаға формаларды орнату;</w:t>
      </w:r>
    </w:p>
    <w:bookmarkEnd w:id="2761"/>
    <w:bookmarkStart w:name="z2773" w:id="2762"/>
    <w:p>
      <w:pPr>
        <w:spacing w:after="0"/>
        <w:ind w:left="0"/>
        <w:jc w:val="both"/>
      </w:pPr>
      <w:r>
        <w:rPr>
          <w:rFonts w:ascii="Times New Roman"/>
          <w:b w:val="false"/>
          <w:i w:val="false"/>
          <w:color w:val="000000"/>
          <w:sz w:val="28"/>
        </w:rPr>
        <w:t>
      қағаздар мен бояуларды дайындау;</w:t>
      </w:r>
    </w:p>
    <w:bookmarkEnd w:id="2762"/>
    <w:bookmarkStart w:name="z2774" w:id="2763"/>
    <w:p>
      <w:pPr>
        <w:spacing w:after="0"/>
        <w:ind w:left="0"/>
        <w:jc w:val="both"/>
      </w:pPr>
      <w:r>
        <w:rPr>
          <w:rFonts w:ascii="Times New Roman"/>
          <w:b w:val="false"/>
          <w:i w:val="false"/>
          <w:color w:val="000000"/>
          <w:sz w:val="28"/>
        </w:rPr>
        <w:t>
      формаларды алдын ала жетектеу;</w:t>
      </w:r>
    </w:p>
    <w:bookmarkEnd w:id="2763"/>
    <w:bookmarkStart w:name="z2775" w:id="2764"/>
    <w:p>
      <w:pPr>
        <w:spacing w:after="0"/>
        <w:ind w:left="0"/>
        <w:jc w:val="both"/>
      </w:pPr>
      <w:r>
        <w:rPr>
          <w:rFonts w:ascii="Times New Roman"/>
          <w:b w:val="false"/>
          <w:i w:val="false"/>
          <w:color w:val="000000"/>
          <w:sz w:val="28"/>
        </w:rPr>
        <w:t>
      стереотип бойынша тегістеу түзету;</w:t>
      </w:r>
    </w:p>
    <w:bookmarkEnd w:id="2764"/>
    <w:bookmarkStart w:name="z2776" w:id="2765"/>
    <w:p>
      <w:pPr>
        <w:spacing w:after="0"/>
        <w:ind w:left="0"/>
        <w:jc w:val="both"/>
      </w:pPr>
      <w:r>
        <w:rPr>
          <w:rFonts w:ascii="Times New Roman"/>
          <w:b w:val="false"/>
          <w:i w:val="false"/>
          <w:color w:val="000000"/>
          <w:sz w:val="28"/>
        </w:rPr>
        <w:t>
      сынама бедерлерді алу;</w:t>
      </w:r>
    </w:p>
    <w:bookmarkEnd w:id="2765"/>
    <w:bookmarkStart w:name="z2777" w:id="2766"/>
    <w:p>
      <w:pPr>
        <w:spacing w:after="0"/>
        <w:ind w:left="0"/>
        <w:jc w:val="both"/>
      </w:pPr>
      <w:r>
        <w:rPr>
          <w:rFonts w:ascii="Times New Roman"/>
          <w:b w:val="false"/>
          <w:i w:val="false"/>
          <w:color w:val="000000"/>
          <w:sz w:val="28"/>
        </w:rPr>
        <w:t>
      өздігінен салғыш тигел және шағын жазық баспа машиналарында: клишесі бар – штрихты (дәл жетекті және бояуларды араластыруды қажет ететін, ұсақ графикалық бөлшектері бар көп бояулы), растрлы (34 лин/см жоғары линиатурасы бар бір бояулы) және дуплексті формалардан; гильошир және ою-өрнекті элементтерден құралатын гальваникалық стереотипті формалардан түзету және басу;</w:t>
      </w:r>
    </w:p>
    <w:bookmarkEnd w:id="2766"/>
    <w:bookmarkStart w:name="z2778" w:id="2767"/>
    <w:p>
      <w:pPr>
        <w:spacing w:after="0"/>
        <w:ind w:left="0"/>
        <w:jc w:val="both"/>
      </w:pPr>
      <w:r>
        <w:rPr>
          <w:rFonts w:ascii="Times New Roman"/>
          <w:b w:val="false"/>
          <w:i w:val="false"/>
          <w:color w:val="000000"/>
          <w:sz w:val="28"/>
        </w:rPr>
        <w:t>
      орташа (54х70 см-ден 70х92 см дейін қоса алғанда) және үлкен (70х92 см-ден 84х108 см дейін қоса алғанда) жазық баспа машиналары мен автоматтарында: клишесіз – мәтінді теру, стереотипті (гартты, пластмассалы, резеңкелі) және фотополимер формалардан; клишесі бар – штрихты (бояу элементтері бөлек орналасқан бір бояулы және көп бояулы немесе екеуден артық емес бояуды жағумен) және растрлы (34 лин/см дейін линиатурасы бар бір және көп бояулы) формалардан; плашкалардан; қатаң есептегі және арнайы мақсаттағы нөмірленген бланк өнімдерінің пластмассалы және резеңкелі формаларынан түзету және басу;</w:t>
      </w:r>
    </w:p>
    <w:bookmarkEnd w:id="2767"/>
    <w:bookmarkStart w:name="z2779" w:id="2768"/>
    <w:p>
      <w:pPr>
        <w:spacing w:after="0"/>
        <w:ind w:left="0"/>
        <w:jc w:val="both"/>
      </w:pPr>
      <w:r>
        <w:rPr>
          <w:rFonts w:ascii="Times New Roman"/>
          <w:b w:val="false"/>
          <w:i w:val="false"/>
          <w:color w:val="000000"/>
          <w:sz w:val="28"/>
        </w:rPr>
        <w:t>
      бояу элементтерін араластыра отырып көп бояулы баспа формаларын жетектеу;</w:t>
      </w:r>
    </w:p>
    <w:bookmarkEnd w:id="2768"/>
    <w:bookmarkStart w:name="z2780" w:id="2769"/>
    <w:p>
      <w:pPr>
        <w:spacing w:after="0"/>
        <w:ind w:left="0"/>
        <w:jc w:val="both"/>
      </w:pPr>
      <w:r>
        <w:rPr>
          <w:rFonts w:ascii="Times New Roman"/>
          <w:b w:val="false"/>
          <w:i w:val="false"/>
          <w:color w:val="000000"/>
          <w:sz w:val="28"/>
        </w:rPr>
        <w:t>
      кесінділерді жасау және иллюстрациялы формаларды түзету;</w:t>
      </w:r>
    </w:p>
    <w:bookmarkEnd w:id="2769"/>
    <w:bookmarkStart w:name="z2781" w:id="2770"/>
    <w:p>
      <w:pPr>
        <w:spacing w:after="0"/>
        <w:ind w:left="0"/>
        <w:jc w:val="both"/>
      </w:pPr>
      <w:r>
        <w:rPr>
          <w:rFonts w:ascii="Times New Roman"/>
          <w:b w:val="false"/>
          <w:i w:val="false"/>
          <w:color w:val="000000"/>
          <w:sz w:val="28"/>
        </w:rPr>
        <w:t>
      машинаның бояу аппаратында бояу тондарын түзеу. Ластануға қарсы аппаратты дайындау;</w:t>
      </w:r>
    </w:p>
    <w:bookmarkEnd w:id="2770"/>
    <w:bookmarkStart w:name="z2782" w:id="2771"/>
    <w:p>
      <w:pPr>
        <w:spacing w:after="0"/>
        <w:ind w:left="0"/>
        <w:jc w:val="both"/>
      </w:pPr>
      <w:r>
        <w:rPr>
          <w:rFonts w:ascii="Times New Roman"/>
          <w:b w:val="false"/>
          <w:i w:val="false"/>
          <w:color w:val="000000"/>
          <w:sz w:val="28"/>
        </w:rPr>
        <w:t>
      нумераторды орнату;</w:t>
      </w:r>
    </w:p>
    <w:bookmarkEnd w:id="2771"/>
    <w:bookmarkStart w:name="z2783" w:id="2772"/>
    <w:p>
      <w:pPr>
        <w:spacing w:after="0"/>
        <w:ind w:left="0"/>
        <w:jc w:val="both"/>
      </w:pPr>
      <w:r>
        <w:rPr>
          <w:rFonts w:ascii="Times New Roman"/>
          <w:b w:val="false"/>
          <w:i w:val="false"/>
          <w:color w:val="000000"/>
          <w:sz w:val="28"/>
        </w:rPr>
        <w:t>
      өздігінен салғышта дайындау;</w:t>
      </w:r>
    </w:p>
    <w:bookmarkEnd w:id="2772"/>
    <w:bookmarkStart w:name="z2784" w:id="2773"/>
    <w:p>
      <w:pPr>
        <w:spacing w:after="0"/>
        <w:ind w:left="0"/>
        <w:jc w:val="both"/>
      </w:pPr>
      <w:r>
        <w:rPr>
          <w:rFonts w:ascii="Times New Roman"/>
          <w:b w:val="false"/>
          <w:i w:val="false"/>
          <w:color w:val="000000"/>
          <w:sz w:val="28"/>
        </w:rPr>
        <w:t>
      нөмірлеу процесін жүргізу;</w:t>
      </w:r>
    </w:p>
    <w:bookmarkEnd w:id="2773"/>
    <w:bookmarkStart w:name="z2785" w:id="2774"/>
    <w:p>
      <w:pPr>
        <w:spacing w:after="0"/>
        <w:ind w:left="0"/>
        <w:jc w:val="both"/>
      </w:pPr>
      <w:r>
        <w:rPr>
          <w:rFonts w:ascii="Times New Roman"/>
          <w:b w:val="false"/>
          <w:i w:val="false"/>
          <w:color w:val="000000"/>
          <w:sz w:val="28"/>
        </w:rPr>
        <w:t>
      жұмыстағы ақаулықтарды жою;</w:t>
      </w:r>
    </w:p>
    <w:bookmarkEnd w:id="2774"/>
    <w:bookmarkStart w:name="z2786" w:id="2775"/>
    <w:p>
      <w:pPr>
        <w:spacing w:after="0"/>
        <w:ind w:left="0"/>
        <w:jc w:val="both"/>
      </w:pPr>
      <w:r>
        <w:rPr>
          <w:rFonts w:ascii="Times New Roman"/>
          <w:b w:val="false"/>
          <w:i w:val="false"/>
          <w:color w:val="000000"/>
          <w:sz w:val="28"/>
        </w:rPr>
        <w:t>
      жоғары білікті жоғары баспа баспашысының басшылығымен 60х92 см және жоғары форматты ротациялық парақты және бір-екі орау машиналарда клишесі бар штрихты (ұсақ графикалық бөлшектермен), растрлы (34 лин/см жоғары линиатурасымен) мәтінді гартты және пластмассалы стереотипті әрі фотополимер формаларынан, сондай-ақ клишесіз мәтінді гартты және пластмассалы стереотипті әрі фотополимер формаларынан түзету және басу жұмыстарын; 90х 120 см форматты жазық баспа машиналарында жоғары көркемдік бір бояулы және көп бояулы растр жұмыстарын, сирек кездесетін арнайы және бірегей басылымдарды, жоғары көркемдік мәтін жұмыстарын, гильоширлі және ою элементтері бар аса қатаң есептегі бұйымдарды орындау; жазық баспа машиналарында ұсақ графикалық элементтерден тұратын формалардан басу парағында жиырма және одан артық аппараттар кезінде Гознак бұйымдарын нөмірлеуді; ротациялық парақты машиналарда ақша бұйымдары мен қатаң есеп жүргізу құжаттарын нөмірлеуді; екі бояулы жазық баспа машиналарында – күрделілігі әр түрлі формадан түзету және басу жұмыстарын орындау; ерекше графикалық формалардың жазба жүйесінің тілдеріне терілген формаларды басуға дайындау, жоғары білікті жоғары баспа баспашысымен бірлесіп бұл формалардан мәліметтер мен салыстырмалар алу;</w:t>
      </w:r>
    </w:p>
    <w:bookmarkEnd w:id="2775"/>
    <w:bookmarkStart w:name="z2787" w:id="2776"/>
    <w:p>
      <w:pPr>
        <w:spacing w:after="0"/>
        <w:ind w:left="0"/>
        <w:jc w:val="both"/>
      </w:pPr>
      <w:r>
        <w:rPr>
          <w:rFonts w:ascii="Times New Roman"/>
          <w:b w:val="false"/>
          <w:i w:val="false"/>
          <w:color w:val="000000"/>
          <w:sz w:val="28"/>
        </w:rPr>
        <w:t>
      заряд құрылғысын дайындау;</w:t>
      </w:r>
    </w:p>
    <w:bookmarkEnd w:id="2776"/>
    <w:bookmarkStart w:name="z2788" w:id="2777"/>
    <w:p>
      <w:pPr>
        <w:spacing w:after="0"/>
        <w:ind w:left="0"/>
        <w:jc w:val="both"/>
      </w:pPr>
      <w:r>
        <w:rPr>
          <w:rFonts w:ascii="Times New Roman"/>
          <w:b w:val="false"/>
          <w:i w:val="false"/>
          <w:color w:val="000000"/>
          <w:sz w:val="28"/>
        </w:rPr>
        <w:t>
      орамдарды дайындау және зарядтау (газетті ротациялық жоғары жылдамдықты агрегаттарда).</w:t>
      </w:r>
    </w:p>
    <w:bookmarkEnd w:id="2777"/>
    <w:bookmarkStart w:name="z2789" w:id="2778"/>
    <w:p>
      <w:pPr>
        <w:spacing w:after="0"/>
        <w:ind w:left="0"/>
        <w:jc w:val="both"/>
      </w:pPr>
      <w:r>
        <w:rPr>
          <w:rFonts w:ascii="Times New Roman"/>
          <w:b w:val="false"/>
          <w:i w:val="false"/>
          <w:color w:val="000000"/>
          <w:sz w:val="28"/>
        </w:rPr>
        <w:t>
      461. Білуге тиіс:</w:t>
      </w:r>
    </w:p>
    <w:bookmarkEnd w:id="2778"/>
    <w:bookmarkStart w:name="z2790" w:id="2779"/>
    <w:p>
      <w:pPr>
        <w:spacing w:after="0"/>
        <w:ind w:left="0"/>
        <w:jc w:val="both"/>
      </w:pPr>
      <w:r>
        <w:rPr>
          <w:rFonts w:ascii="Times New Roman"/>
          <w:b w:val="false"/>
          <w:i w:val="false"/>
          <w:color w:val="000000"/>
          <w:sz w:val="28"/>
        </w:rPr>
        <w:t>
      қағаздың құрамын және электростатикалық зарядтары;</w:t>
      </w:r>
    </w:p>
    <w:bookmarkEnd w:id="2779"/>
    <w:bookmarkStart w:name="z2791" w:id="2780"/>
    <w:p>
      <w:pPr>
        <w:spacing w:after="0"/>
        <w:ind w:left="0"/>
        <w:jc w:val="both"/>
      </w:pPr>
      <w:r>
        <w:rPr>
          <w:rFonts w:ascii="Times New Roman"/>
          <w:b w:val="false"/>
          <w:i w:val="false"/>
          <w:color w:val="000000"/>
          <w:sz w:val="28"/>
        </w:rPr>
        <w:t>
      күшпен түзетудің әдістері мен техникалық тәсілдері;</w:t>
      </w:r>
    </w:p>
    <w:bookmarkEnd w:id="2780"/>
    <w:bookmarkStart w:name="z2792" w:id="2781"/>
    <w:p>
      <w:pPr>
        <w:spacing w:after="0"/>
        <w:ind w:left="0"/>
        <w:jc w:val="both"/>
      </w:pPr>
      <w:r>
        <w:rPr>
          <w:rFonts w:ascii="Times New Roman"/>
          <w:b w:val="false"/>
          <w:i w:val="false"/>
          <w:color w:val="000000"/>
          <w:sz w:val="28"/>
        </w:rPr>
        <w:t>
      бояу эталондары, олардың бояу және колористикалық қасиеті;</w:t>
      </w:r>
    </w:p>
    <w:bookmarkEnd w:id="2781"/>
    <w:bookmarkStart w:name="z2793" w:id="2782"/>
    <w:p>
      <w:pPr>
        <w:spacing w:after="0"/>
        <w:ind w:left="0"/>
        <w:jc w:val="both"/>
      </w:pPr>
      <w:r>
        <w:rPr>
          <w:rFonts w:ascii="Times New Roman"/>
          <w:b w:val="false"/>
          <w:i w:val="false"/>
          <w:color w:val="000000"/>
          <w:sz w:val="28"/>
        </w:rPr>
        <w:t>
      жоғары баспада көп түсті түпнұсқаларды шығару принципі;</w:t>
      </w:r>
    </w:p>
    <w:bookmarkEnd w:id="2782"/>
    <w:bookmarkStart w:name="z2794" w:id="2783"/>
    <w:p>
      <w:pPr>
        <w:spacing w:after="0"/>
        <w:ind w:left="0"/>
        <w:jc w:val="both"/>
      </w:pPr>
      <w:r>
        <w:rPr>
          <w:rFonts w:ascii="Times New Roman"/>
          <w:b w:val="false"/>
          <w:i w:val="false"/>
          <w:color w:val="000000"/>
          <w:sz w:val="28"/>
        </w:rPr>
        <w:t>
      көп бояулы баспаға арналған клишеге қойылатын техникалық талаптар;</w:t>
      </w:r>
    </w:p>
    <w:bookmarkEnd w:id="2783"/>
    <w:bookmarkStart w:name="z2795" w:id="2784"/>
    <w:p>
      <w:pPr>
        <w:spacing w:after="0"/>
        <w:ind w:left="0"/>
        <w:jc w:val="both"/>
      </w:pPr>
      <w:r>
        <w:rPr>
          <w:rFonts w:ascii="Times New Roman"/>
          <w:b w:val="false"/>
          <w:i w:val="false"/>
          <w:color w:val="000000"/>
          <w:sz w:val="28"/>
        </w:rPr>
        <w:t>
      бояуларды араластыруға шектеулер;</w:t>
      </w:r>
    </w:p>
    <w:bookmarkEnd w:id="2784"/>
    <w:bookmarkStart w:name="z2796" w:id="2785"/>
    <w:p>
      <w:pPr>
        <w:spacing w:after="0"/>
        <w:ind w:left="0"/>
        <w:jc w:val="both"/>
      </w:pPr>
      <w:r>
        <w:rPr>
          <w:rFonts w:ascii="Times New Roman"/>
          <w:b w:val="false"/>
          <w:i w:val="false"/>
          <w:color w:val="000000"/>
          <w:sz w:val="28"/>
        </w:rPr>
        <w:t>
      басу кезінде былғанудың алдын алу әдістері;</w:t>
      </w:r>
    </w:p>
    <w:bookmarkEnd w:id="2785"/>
    <w:bookmarkStart w:name="z2797" w:id="2786"/>
    <w:p>
      <w:pPr>
        <w:spacing w:after="0"/>
        <w:ind w:left="0"/>
        <w:jc w:val="both"/>
      </w:pPr>
      <w:r>
        <w:rPr>
          <w:rFonts w:ascii="Times New Roman"/>
          <w:b w:val="false"/>
          <w:i w:val="false"/>
          <w:color w:val="000000"/>
          <w:sz w:val="28"/>
        </w:rPr>
        <w:t>
      билеттерге басылатын фонның артикулдары;</w:t>
      </w:r>
    </w:p>
    <w:bookmarkEnd w:id="2786"/>
    <w:bookmarkStart w:name="z2798" w:id="2787"/>
    <w:p>
      <w:pPr>
        <w:spacing w:after="0"/>
        <w:ind w:left="0"/>
        <w:jc w:val="both"/>
      </w:pPr>
      <w:r>
        <w:rPr>
          <w:rFonts w:ascii="Times New Roman"/>
          <w:b w:val="false"/>
          <w:i w:val="false"/>
          <w:color w:val="000000"/>
          <w:sz w:val="28"/>
        </w:rPr>
        <w:t>
      тапсырыс ведомосына сәйкес билеттердің нөмірленуін бақылау ережесі;</w:t>
      </w:r>
    </w:p>
    <w:bookmarkEnd w:id="2787"/>
    <w:bookmarkStart w:name="z2799" w:id="2788"/>
    <w:p>
      <w:pPr>
        <w:spacing w:after="0"/>
        <w:ind w:left="0"/>
        <w:jc w:val="both"/>
      </w:pPr>
      <w:r>
        <w:rPr>
          <w:rFonts w:ascii="Times New Roman"/>
          <w:b w:val="false"/>
          <w:i w:val="false"/>
          <w:color w:val="000000"/>
          <w:sz w:val="28"/>
        </w:rPr>
        <w:t>
      нөмірлеу аппараттарының жұмыс істеу принципі;</w:t>
      </w:r>
    </w:p>
    <w:bookmarkEnd w:id="2788"/>
    <w:bookmarkStart w:name="z2800" w:id="2789"/>
    <w:p>
      <w:pPr>
        <w:spacing w:after="0"/>
        <w:ind w:left="0"/>
        <w:jc w:val="both"/>
      </w:pPr>
      <w:r>
        <w:rPr>
          <w:rFonts w:ascii="Times New Roman"/>
          <w:b w:val="false"/>
          <w:i w:val="false"/>
          <w:color w:val="000000"/>
          <w:sz w:val="28"/>
        </w:rPr>
        <w:t>
      ерекше графикалық формалардың жазба жүйесі бар тілдер графикасының ерекшелік белгілері;</w:t>
      </w:r>
    </w:p>
    <w:bookmarkEnd w:id="2789"/>
    <w:bookmarkStart w:name="z2801" w:id="2790"/>
    <w:p>
      <w:pPr>
        <w:spacing w:after="0"/>
        <w:ind w:left="0"/>
        <w:jc w:val="both"/>
      </w:pPr>
      <w:r>
        <w:rPr>
          <w:rFonts w:ascii="Times New Roman"/>
          <w:b w:val="false"/>
          <w:i w:val="false"/>
          <w:color w:val="000000"/>
          <w:sz w:val="28"/>
        </w:rPr>
        <w:t>
      жолақтардың шығыс түсірулерінің ерекшеліктері;</w:t>
      </w:r>
    </w:p>
    <w:bookmarkEnd w:id="2790"/>
    <w:bookmarkStart w:name="z2802" w:id="2791"/>
    <w:p>
      <w:pPr>
        <w:spacing w:after="0"/>
        <w:ind w:left="0"/>
        <w:jc w:val="both"/>
      </w:pPr>
      <w:r>
        <w:rPr>
          <w:rFonts w:ascii="Times New Roman"/>
          <w:b w:val="false"/>
          <w:i w:val="false"/>
          <w:color w:val="000000"/>
          <w:sz w:val="28"/>
        </w:rPr>
        <w:t>
      тигель және шағын жазық баспа машиналарын реттеу тәсілдері;</w:t>
      </w:r>
    </w:p>
    <w:bookmarkEnd w:id="2791"/>
    <w:bookmarkStart w:name="z2803" w:id="2792"/>
    <w:p>
      <w:pPr>
        <w:spacing w:after="0"/>
        <w:ind w:left="0"/>
        <w:jc w:val="both"/>
      </w:pPr>
      <w:r>
        <w:rPr>
          <w:rFonts w:ascii="Times New Roman"/>
          <w:b w:val="false"/>
          <w:i w:val="false"/>
          <w:color w:val="000000"/>
          <w:sz w:val="28"/>
        </w:rPr>
        <w:t>
      машиналарды дайындаудың, екі бояулы жазық баспа машиналарын жетектеу, түзету және басу ерекшеліктері.</w:t>
      </w:r>
    </w:p>
    <w:bookmarkEnd w:id="2792"/>
    <w:bookmarkStart w:name="z2804" w:id="2793"/>
    <w:p>
      <w:pPr>
        <w:spacing w:after="0"/>
        <w:ind w:left="0"/>
        <w:jc w:val="both"/>
      </w:pPr>
      <w:r>
        <w:rPr>
          <w:rFonts w:ascii="Times New Roman"/>
          <w:b w:val="false"/>
          <w:i w:val="false"/>
          <w:color w:val="000000"/>
          <w:sz w:val="28"/>
        </w:rPr>
        <w:t>
      462. Жұмыс үлгілері:</w:t>
      </w:r>
    </w:p>
    <w:bookmarkEnd w:id="2793"/>
    <w:bookmarkStart w:name="z2805" w:id="2794"/>
    <w:p>
      <w:pPr>
        <w:spacing w:after="0"/>
        <w:ind w:left="0"/>
        <w:jc w:val="both"/>
      </w:pPr>
      <w:r>
        <w:rPr>
          <w:rFonts w:ascii="Times New Roman"/>
          <w:b w:val="false"/>
          <w:i w:val="false"/>
          <w:color w:val="000000"/>
          <w:sz w:val="28"/>
        </w:rPr>
        <w:t>
      Өздігінен салғыш тигель және шағын жазық баспа машиналарда түзету және басу.</w:t>
      </w:r>
    </w:p>
    <w:bookmarkEnd w:id="2794"/>
    <w:bookmarkStart w:name="z2806" w:id="2795"/>
    <w:p>
      <w:pPr>
        <w:spacing w:after="0"/>
        <w:ind w:left="0"/>
        <w:jc w:val="both"/>
      </w:pPr>
      <w:r>
        <w:rPr>
          <w:rFonts w:ascii="Times New Roman"/>
          <w:b w:val="false"/>
          <w:i w:val="false"/>
          <w:color w:val="000000"/>
          <w:sz w:val="28"/>
        </w:rPr>
        <w:t>
      1) оймалар;</w:t>
      </w:r>
    </w:p>
    <w:bookmarkEnd w:id="2795"/>
    <w:bookmarkStart w:name="z2807" w:id="2796"/>
    <w:p>
      <w:pPr>
        <w:spacing w:after="0"/>
        <w:ind w:left="0"/>
        <w:jc w:val="both"/>
      </w:pPr>
      <w:r>
        <w:rPr>
          <w:rFonts w:ascii="Times New Roman"/>
          <w:b w:val="false"/>
          <w:i w:val="false"/>
          <w:color w:val="000000"/>
          <w:sz w:val="28"/>
        </w:rPr>
        <w:t>
      2) грамоталар;</w:t>
      </w:r>
    </w:p>
    <w:bookmarkEnd w:id="2796"/>
    <w:bookmarkStart w:name="z2808" w:id="2797"/>
    <w:p>
      <w:pPr>
        <w:spacing w:after="0"/>
        <w:ind w:left="0"/>
        <w:jc w:val="both"/>
      </w:pPr>
      <w:r>
        <w:rPr>
          <w:rFonts w:ascii="Times New Roman"/>
          <w:b w:val="false"/>
          <w:i w:val="false"/>
          <w:color w:val="000000"/>
          <w:sz w:val="28"/>
        </w:rPr>
        <w:t>
      3) қатаң есеп жүргізілетін құжаттар (төлқұжаттар, жеке куәлік және тағы басқа);</w:t>
      </w:r>
    </w:p>
    <w:bookmarkEnd w:id="2797"/>
    <w:bookmarkStart w:name="z2809" w:id="2798"/>
    <w:p>
      <w:pPr>
        <w:spacing w:after="0"/>
        <w:ind w:left="0"/>
        <w:jc w:val="both"/>
      </w:pPr>
      <w:r>
        <w:rPr>
          <w:rFonts w:ascii="Times New Roman"/>
          <w:b w:val="false"/>
          <w:i w:val="false"/>
          <w:color w:val="000000"/>
          <w:sz w:val="28"/>
        </w:rPr>
        <w:t>
      4) квитанция-бланк және кітап-билет бұйымдары (аса қатаң есеп жүргізілетін);</w:t>
      </w:r>
    </w:p>
    <w:bookmarkEnd w:id="2798"/>
    <w:bookmarkStart w:name="z2810" w:id="2799"/>
    <w:p>
      <w:pPr>
        <w:spacing w:after="0"/>
        <w:ind w:left="0"/>
        <w:jc w:val="both"/>
      </w:pPr>
      <w:r>
        <w:rPr>
          <w:rFonts w:ascii="Times New Roman"/>
          <w:b w:val="false"/>
          <w:i w:val="false"/>
          <w:color w:val="000000"/>
          <w:sz w:val="28"/>
        </w:rPr>
        <w:t>
      5) бір бояулы растрлы иллюстрациялар;</w:t>
      </w:r>
    </w:p>
    <w:bookmarkEnd w:id="2799"/>
    <w:bookmarkStart w:name="z2811" w:id="2800"/>
    <w:p>
      <w:pPr>
        <w:spacing w:after="0"/>
        <w:ind w:left="0"/>
        <w:jc w:val="both"/>
      </w:pPr>
      <w:r>
        <w:rPr>
          <w:rFonts w:ascii="Times New Roman"/>
          <w:b w:val="false"/>
          <w:i w:val="false"/>
          <w:color w:val="000000"/>
          <w:sz w:val="28"/>
        </w:rPr>
        <w:t>
      6) қаптамалар (оның ішінде төлқұжаттың құжаттамаға арналған техникалық матада);</w:t>
      </w:r>
    </w:p>
    <w:bookmarkEnd w:id="2800"/>
    <w:bookmarkStart w:name="z2812" w:id="2801"/>
    <w:p>
      <w:pPr>
        <w:spacing w:after="0"/>
        <w:ind w:left="0"/>
        <w:jc w:val="both"/>
      </w:pPr>
      <w:r>
        <w:rPr>
          <w:rFonts w:ascii="Times New Roman"/>
          <w:b w:val="false"/>
          <w:i w:val="false"/>
          <w:color w:val="000000"/>
          <w:sz w:val="28"/>
        </w:rPr>
        <w:t>
      7) кітап-журнал өнімі;</w:t>
      </w:r>
    </w:p>
    <w:bookmarkEnd w:id="2801"/>
    <w:bookmarkStart w:name="z2813" w:id="2802"/>
    <w:p>
      <w:pPr>
        <w:spacing w:after="0"/>
        <w:ind w:left="0"/>
        <w:jc w:val="both"/>
      </w:pPr>
      <w:r>
        <w:rPr>
          <w:rFonts w:ascii="Times New Roman"/>
          <w:b w:val="false"/>
          <w:i w:val="false"/>
          <w:color w:val="000000"/>
          <w:sz w:val="28"/>
        </w:rPr>
        <w:t>
      8) қатаң есептегі құжаттарға арналған қорғау торлар, жиектер, жазбалар;</w:t>
      </w:r>
    </w:p>
    <w:bookmarkEnd w:id="2802"/>
    <w:bookmarkStart w:name="z2814" w:id="2803"/>
    <w:p>
      <w:pPr>
        <w:spacing w:after="0"/>
        <w:ind w:left="0"/>
        <w:jc w:val="both"/>
      </w:pPr>
      <w:r>
        <w:rPr>
          <w:rFonts w:ascii="Times New Roman"/>
          <w:b w:val="false"/>
          <w:i w:val="false"/>
          <w:color w:val="000000"/>
          <w:sz w:val="28"/>
        </w:rPr>
        <w:t>
      9) зат белгілер.</w:t>
      </w:r>
    </w:p>
    <w:bookmarkEnd w:id="2803"/>
    <w:bookmarkStart w:name="z2815" w:id="2804"/>
    <w:p>
      <w:pPr>
        <w:spacing w:after="0"/>
        <w:ind w:left="0"/>
        <w:jc w:val="both"/>
      </w:pPr>
      <w:r>
        <w:rPr>
          <w:rFonts w:ascii="Times New Roman"/>
          <w:b w:val="false"/>
          <w:i w:val="false"/>
          <w:color w:val="000000"/>
          <w:sz w:val="28"/>
        </w:rPr>
        <w:t>
      Орташа және үлкен жазық баспа машиналары мен автоматтарда түзету және басу.</w:t>
      </w:r>
    </w:p>
    <w:bookmarkEnd w:id="2804"/>
    <w:bookmarkStart w:name="z2816" w:id="2805"/>
    <w:p>
      <w:pPr>
        <w:spacing w:after="0"/>
        <w:ind w:left="0"/>
        <w:jc w:val="both"/>
      </w:pPr>
      <w:r>
        <w:rPr>
          <w:rFonts w:ascii="Times New Roman"/>
          <w:b w:val="false"/>
          <w:i w:val="false"/>
          <w:color w:val="000000"/>
          <w:sz w:val="28"/>
        </w:rPr>
        <w:t>
      1) афишалар;</w:t>
      </w:r>
    </w:p>
    <w:bookmarkEnd w:id="2805"/>
    <w:bookmarkStart w:name="z2817" w:id="2806"/>
    <w:p>
      <w:pPr>
        <w:spacing w:after="0"/>
        <w:ind w:left="0"/>
        <w:jc w:val="both"/>
      </w:pPr>
      <w:r>
        <w:rPr>
          <w:rFonts w:ascii="Times New Roman"/>
          <w:b w:val="false"/>
          <w:i w:val="false"/>
          <w:color w:val="000000"/>
          <w:sz w:val="28"/>
        </w:rPr>
        <w:t>
      2) газеттер;</w:t>
      </w:r>
    </w:p>
    <w:bookmarkEnd w:id="2806"/>
    <w:bookmarkStart w:name="z2818" w:id="2807"/>
    <w:p>
      <w:pPr>
        <w:spacing w:after="0"/>
        <w:ind w:left="0"/>
        <w:jc w:val="both"/>
      </w:pPr>
      <w:r>
        <w:rPr>
          <w:rFonts w:ascii="Times New Roman"/>
          <w:b w:val="false"/>
          <w:i w:val="false"/>
          <w:color w:val="000000"/>
          <w:sz w:val="28"/>
        </w:rPr>
        <w:t>
      3) штрихты иллюстрациялар;</w:t>
      </w:r>
    </w:p>
    <w:bookmarkEnd w:id="2807"/>
    <w:bookmarkStart w:name="z2819" w:id="2808"/>
    <w:p>
      <w:pPr>
        <w:spacing w:after="0"/>
        <w:ind w:left="0"/>
        <w:jc w:val="both"/>
      </w:pPr>
      <w:r>
        <w:rPr>
          <w:rFonts w:ascii="Times New Roman"/>
          <w:b w:val="false"/>
          <w:i w:val="false"/>
          <w:color w:val="000000"/>
          <w:sz w:val="28"/>
        </w:rPr>
        <w:t>
      4) қаптамалар, титулдер, форзацтар (оның ішінде қатаң есептегі құжаттарға арналған техникалық маталардағы нөмірленбеген қаптамалар);</w:t>
      </w:r>
    </w:p>
    <w:bookmarkEnd w:id="2808"/>
    <w:bookmarkStart w:name="z2820" w:id="2809"/>
    <w:p>
      <w:pPr>
        <w:spacing w:after="0"/>
        <w:ind w:left="0"/>
        <w:jc w:val="both"/>
      </w:pPr>
      <w:r>
        <w:rPr>
          <w:rFonts w:ascii="Times New Roman"/>
          <w:b w:val="false"/>
          <w:i w:val="false"/>
          <w:color w:val="000000"/>
          <w:sz w:val="28"/>
        </w:rPr>
        <w:t>
      5) квитанция-бланк және кітап-билет өнімдері (оның ішінде қарапайым торлар, жиектер және тағы басқа нөмірсіз);</w:t>
      </w:r>
    </w:p>
    <w:bookmarkEnd w:id="2809"/>
    <w:bookmarkStart w:name="z2821" w:id="2810"/>
    <w:p>
      <w:pPr>
        <w:spacing w:after="0"/>
        <w:ind w:left="0"/>
        <w:jc w:val="both"/>
      </w:pPr>
      <w:r>
        <w:rPr>
          <w:rFonts w:ascii="Times New Roman"/>
          <w:b w:val="false"/>
          <w:i w:val="false"/>
          <w:color w:val="000000"/>
          <w:sz w:val="28"/>
        </w:rPr>
        <w:t>
      6) кітап-журнал өнімдері;</w:t>
      </w:r>
    </w:p>
    <w:bookmarkEnd w:id="2810"/>
    <w:bookmarkStart w:name="z2822" w:id="2811"/>
    <w:p>
      <w:pPr>
        <w:spacing w:after="0"/>
        <w:ind w:left="0"/>
        <w:jc w:val="both"/>
      </w:pPr>
      <w:r>
        <w:rPr>
          <w:rFonts w:ascii="Times New Roman"/>
          <w:b w:val="false"/>
          <w:i w:val="false"/>
          <w:color w:val="000000"/>
          <w:sz w:val="28"/>
        </w:rPr>
        <w:t>
      7) парақты өнімдер: бюллетеньдер, плакаттар, хабарландырулар.</w:t>
      </w:r>
    </w:p>
    <w:bookmarkEnd w:id="2811"/>
    <w:bookmarkStart w:name="z2823" w:id="2812"/>
    <w:p>
      <w:pPr>
        <w:spacing w:after="0"/>
        <w:ind w:left="0"/>
        <w:jc w:val="both"/>
      </w:pPr>
      <w:r>
        <w:rPr>
          <w:rFonts w:ascii="Times New Roman"/>
          <w:b w:val="false"/>
          <w:i w:val="false"/>
          <w:color w:val="000000"/>
          <w:sz w:val="28"/>
        </w:rPr>
        <w:t>
      Билет басатын автоматтар мен ротациялық машиналарда түзету және басу.</w:t>
      </w:r>
    </w:p>
    <w:bookmarkEnd w:id="2812"/>
    <w:bookmarkStart w:name="z2824" w:id="2813"/>
    <w:p>
      <w:pPr>
        <w:spacing w:after="0"/>
        <w:ind w:left="0"/>
        <w:jc w:val="both"/>
      </w:pPr>
      <w:r>
        <w:rPr>
          <w:rFonts w:ascii="Times New Roman"/>
          <w:b w:val="false"/>
          <w:i w:val="false"/>
          <w:color w:val="000000"/>
          <w:sz w:val="28"/>
        </w:rPr>
        <w:t>
      1) абонемент билеттері (спорт-ойын-сауық іс-шаралары және тағы басқа);</w:t>
      </w:r>
    </w:p>
    <w:bookmarkEnd w:id="2813"/>
    <w:bookmarkStart w:name="z2825" w:id="2814"/>
    <w:p>
      <w:pPr>
        <w:spacing w:after="0"/>
        <w:ind w:left="0"/>
        <w:jc w:val="both"/>
      </w:pPr>
      <w:r>
        <w:rPr>
          <w:rFonts w:ascii="Times New Roman"/>
          <w:b w:val="false"/>
          <w:i w:val="false"/>
          <w:color w:val="000000"/>
          <w:sz w:val="28"/>
        </w:rPr>
        <w:t>
      2) квитанциялар;</w:t>
      </w:r>
    </w:p>
    <w:bookmarkEnd w:id="2814"/>
    <w:bookmarkStart w:name="z2826" w:id="2815"/>
    <w:p>
      <w:pPr>
        <w:spacing w:after="0"/>
        <w:ind w:left="0"/>
        <w:jc w:val="both"/>
      </w:pPr>
      <w:r>
        <w:rPr>
          <w:rFonts w:ascii="Times New Roman"/>
          <w:b w:val="false"/>
          <w:i w:val="false"/>
          <w:color w:val="000000"/>
          <w:sz w:val="28"/>
        </w:rPr>
        <w:t>
      3) жылдамдық өлшегіш ленталар.</w:t>
      </w:r>
    </w:p>
    <w:bookmarkEnd w:id="2815"/>
    <w:bookmarkStart w:name="z2827" w:id="2816"/>
    <w:p>
      <w:pPr>
        <w:spacing w:after="0"/>
        <w:ind w:left="0"/>
        <w:jc w:val="both"/>
      </w:pPr>
      <w:r>
        <w:rPr>
          <w:rFonts w:ascii="Times New Roman"/>
          <w:b w:val="false"/>
          <w:i w:val="false"/>
          <w:color w:val="000000"/>
          <w:sz w:val="28"/>
        </w:rPr>
        <w:t>
      Шағын бір рольді газетті ротациялық машиналарда түзету және басу.</w:t>
      </w:r>
    </w:p>
    <w:bookmarkEnd w:id="2816"/>
    <w:bookmarkStart w:name="z2828" w:id="2817"/>
    <w:p>
      <w:pPr>
        <w:spacing w:after="0"/>
        <w:ind w:left="0"/>
        <w:jc w:val="both"/>
      </w:pPr>
      <w:r>
        <w:rPr>
          <w:rFonts w:ascii="Times New Roman"/>
          <w:b w:val="false"/>
          <w:i w:val="false"/>
          <w:color w:val="000000"/>
          <w:sz w:val="28"/>
        </w:rPr>
        <w:t>
      Газеттер.</w:t>
      </w:r>
    </w:p>
    <w:bookmarkEnd w:id="2817"/>
    <w:bookmarkStart w:name="z2829" w:id="2818"/>
    <w:p>
      <w:pPr>
        <w:spacing w:after="0"/>
        <w:ind w:left="0"/>
        <w:jc w:val="both"/>
      </w:pPr>
      <w:r>
        <w:rPr>
          <w:rFonts w:ascii="Times New Roman"/>
          <w:b w:val="false"/>
          <w:i w:val="false"/>
          <w:color w:val="000000"/>
          <w:sz w:val="28"/>
        </w:rPr>
        <w:t>
      Параграф 4. Жоғары баспа баспашысы, 5-разряд</w:t>
      </w:r>
    </w:p>
    <w:bookmarkEnd w:id="2818"/>
    <w:bookmarkStart w:name="z2830" w:id="2819"/>
    <w:p>
      <w:pPr>
        <w:spacing w:after="0"/>
        <w:ind w:left="0"/>
        <w:jc w:val="both"/>
      </w:pPr>
      <w:r>
        <w:rPr>
          <w:rFonts w:ascii="Times New Roman"/>
          <w:b w:val="false"/>
          <w:i w:val="false"/>
          <w:color w:val="000000"/>
          <w:sz w:val="28"/>
        </w:rPr>
        <w:t>
      463. Жұмыс сипаттамасы:</w:t>
      </w:r>
    </w:p>
    <w:bookmarkEnd w:id="2819"/>
    <w:bookmarkStart w:name="z2831" w:id="2820"/>
    <w:p>
      <w:pPr>
        <w:spacing w:after="0"/>
        <w:ind w:left="0"/>
        <w:jc w:val="both"/>
      </w:pPr>
      <w:r>
        <w:rPr>
          <w:rFonts w:ascii="Times New Roman"/>
          <w:b w:val="false"/>
          <w:i w:val="false"/>
          <w:color w:val="000000"/>
          <w:sz w:val="28"/>
        </w:rPr>
        <w:t>
      мәліметтер мен салыстырмаларды алу, ерекше графикалық форманың жазба жүйесі бар тілдерде терілген формаларды алдын ала жиектеу;</w:t>
      </w:r>
    </w:p>
    <w:bookmarkEnd w:id="2820"/>
    <w:bookmarkStart w:name="z2832" w:id="2821"/>
    <w:p>
      <w:pPr>
        <w:spacing w:after="0"/>
        <w:ind w:left="0"/>
        <w:jc w:val="both"/>
      </w:pPr>
      <w:r>
        <w:rPr>
          <w:rFonts w:ascii="Times New Roman"/>
          <w:b w:val="false"/>
          <w:i w:val="false"/>
          <w:color w:val="000000"/>
          <w:sz w:val="28"/>
        </w:rPr>
        <w:t>
      тигель және шағын жазық баспа машиналарында өздігінен салғышсыз иллюстрациялы растрлы формаларынан көп бояулы жұмыстарды түзету және басу;</w:t>
      </w:r>
    </w:p>
    <w:bookmarkEnd w:id="2821"/>
    <w:bookmarkStart w:name="z2833" w:id="2822"/>
    <w:p>
      <w:pPr>
        <w:spacing w:after="0"/>
        <w:ind w:left="0"/>
        <w:jc w:val="both"/>
      </w:pPr>
      <w:r>
        <w:rPr>
          <w:rFonts w:ascii="Times New Roman"/>
          <w:b w:val="false"/>
          <w:i w:val="false"/>
          <w:color w:val="000000"/>
          <w:sz w:val="28"/>
        </w:rPr>
        <w:t>
      орташа және үлкен жазық баспа машиналары мен автоматтарда: клишесі бар – штрихты (дәл жетектеуді және бояу араластыруды талап ететін ұсақ графикалық бөлшектері бар көп бояулы), растрлы (34 лин/см жоғары линиатурасы бар бір бояулы) және дуплексті формалардан; гильошир және ою-өрнекті элементтерден құралатын гальваникалық стереотипті формалардан; клишесіз, сондай-ақ ерекше графикалық формалар жазбасының жүйесі бар тілдерде терілген штрихты және растрлы клише бар мәтін формаларын түзету және басу. 90х120 см форматты жазық баспа машиналарында бір бояулы және екі бояулы: клишесіз мәтін теру және гартты, пластмассалы стереотипті және фотополимер формаларынан; клишесі бар – штрихты (бояу элементтері бөлек орналасқан бір бояулы және көп бояулы немесе екі бояудан артық жағу), растрлы (34 лин/см жоғары линиатурасы бар бір бояулы) формалардан; плашкалардан; гильошир және ою-өрнекті элементтерден құралатын гальваникалық стереотипті формалардан түзету және басу. Ротациялық парақтарда және бір-екі орам (59,5х84 см және жоғары форматты) машиналарында клишесіз дайын мәтінді және пластмассалы стереотипті және фотополимер формалардан; клишесі бар – штрихты (ірі графикалық бөлшектері бар) және растрлы (34 лин/см дейін линиатурасы бар) формалардан; плашкалардан; нөмірленген қатаң есептегі және арнайы мақсаттағы бланк өнімдерінің резеңкелі формаларынан түзету және басу, жиынтықтарды іріктеу. Формаларды жетектеу және қызмет көрсетілетін машиналардың бүктеу аппараттарын реттеу;</w:t>
      </w:r>
    </w:p>
    <w:bookmarkEnd w:id="2822"/>
    <w:bookmarkStart w:name="z2834" w:id="2823"/>
    <w:p>
      <w:pPr>
        <w:spacing w:after="0"/>
        <w:ind w:left="0"/>
        <w:jc w:val="both"/>
      </w:pPr>
      <w:r>
        <w:rPr>
          <w:rFonts w:ascii="Times New Roman"/>
          <w:b w:val="false"/>
          <w:i w:val="false"/>
          <w:color w:val="000000"/>
          <w:sz w:val="28"/>
        </w:rPr>
        <w:t>
      стереотип бойынша түзету;</w:t>
      </w:r>
    </w:p>
    <w:bookmarkEnd w:id="2823"/>
    <w:bookmarkStart w:name="z2835" w:id="2824"/>
    <w:p>
      <w:pPr>
        <w:spacing w:after="0"/>
        <w:ind w:left="0"/>
        <w:jc w:val="both"/>
      </w:pPr>
      <w:r>
        <w:rPr>
          <w:rFonts w:ascii="Times New Roman"/>
          <w:b w:val="false"/>
          <w:i w:val="false"/>
          <w:color w:val="000000"/>
          <w:sz w:val="28"/>
        </w:rPr>
        <w:t>
      формалы цилиндрге стереотиптерді бекіту;</w:t>
      </w:r>
    </w:p>
    <w:bookmarkEnd w:id="2824"/>
    <w:bookmarkStart w:name="z2836" w:id="2825"/>
    <w:p>
      <w:pPr>
        <w:spacing w:after="0"/>
        <w:ind w:left="0"/>
        <w:jc w:val="both"/>
      </w:pPr>
      <w:r>
        <w:rPr>
          <w:rFonts w:ascii="Times New Roman"/>
          <w:b w:val="false"/>
          <w:i w:val="false"/>
          <w:color w:val="000000"/>
          <w:sz w:val="28"/>
        </w:rPr>
        <w:t>
      қызмет көрсетілетін жабдықтардың жұмысындағы ақаулықты жою;</w:t>
      </w:r>
    </w:p>
    <w:bookmarkEnd w:id="2825"/>
    <w:bookmarkStart w:name="z2837" w:id="2826"/>
    <w:p>
      <w:pPr>
        <w:spacing w:after="0"/>
        <w:ind w:left="0"/>
        <w:jc w:val="both"/>
      </w:pPr>
      <w:r>
        <w:rPr>
          <w:rFonts w:ascii="Times New Roman"/>
          <w:b w:val="false"/>
          <w:i w:val="false"/>
          <w:color w:val="000000"/>
          <w:sz w:val="28"/>
        </w:rPr>
        <w:t>
      жоғары білікті жоғары баспа баспашысымен бірлесіп газетті ротациялық көп орамды агрегаттарда түзету және басу бойынша; үлкен және қос форматты жазық баспа машиналарында Гознак бұйымдарын, қатаң есептегі құжаттарды (парақтың оң немесе теріс жағы) екінші рет нөмірлеу; ротациялық парақтау машиналарында ақша бұйымдары мен қатаң есептегі құжаттарды нөмірлеу жұмыстарын орындау.</w:t>
      </w:r>
    </w:p>
    <w:bookmarkEnd w:id="2826"/>
    <w:bookmarkStart w:name="z2838" w:id="2827"/>
    <w:p>
      <w:pPr>
        <w:spacing w:after="0"/>
        <w:ind w:left="0"/>
        <w:jc w:val="both"/>
      </w:pPr>
      <w:r>
        <w:rPr>
          <w:rFonts w:ascii="Times New Roman"/>
          <w:b w:val="false"/>
          <w:i w:val="false"/>
          <w:color w:val="000000"/>
          <w:sz w:val="28"/>
        </w:rPr>
        <w:t>
      464. Білуге тиіс:</w:t>
      </w:r>
    </w:p>
    <w:bookmarkEnd w:id="2827"/>
    <w:bookmarkStart w:name="z2839" w:id="2828"/>
    <w:p>
      <w:pPr>
        <w:spacing w:after="0"/>
        <w:ind w:left="0"/>
        <w:jc w:val="both"/>
      </w:pPr>
      <w:r>
        <w:rPr>
          <w:rFonts w:ascii="Times New Roman"/>
          <w:b w:val="false"/>
          <w:i w:val="false"/>
          <w:color w:val="000000"/>
          <w:sz w:val="28"/>
        </w:rPr>
        <w:t>
      жазық баспа машиналары мен автоматтарда көп бояулы жұмыстарды жетектеу, түзету және басу ерекшеліктері;</w:t>
      </w:r>
    </w:p>
    <w:bookmarkEnd w:id="2828"/>
    <w:bookmarkStart w:name="z2840" w:id="2829"/>
    <w:p>
      <w:pPr>
        <w:spacing w:after="0"/>
        <w:ind w:left="0"/>
        <w:jc w:val="both"/>
      </w:pPr>
      <w:r>
        <w:rPr>
          <w:rFonts w:ascii="Times New Roman"/>
          <w:b w:val="false"/>
          <w:i w:val="false"/>
          <w:color w:val="000000"/>
          <w:sz w:val="28"/>
        </w:rPr>
        <w:t>
      түс тану элементтері (түсті талдау және синтез туралы түсінік);</w:t>
      </w:r>
    </w:p>
    <w:bookmarkEnd w:id="2829"/>
    <w:bookmarkStart w:name="z2841" w:id="2830"/>
    <w:p>
      <w:pPr>
        <w:spacing w:after="0"/>
        <w:ind w:left="0"/>
        <w:jc w:val="both"/>
      </w:pPr>
      <w:r>
        <w:rPr>
          <w:rFonts w:ascii="Times New Roman"/>
          <w:b w:val="false"/>
          <w:i w:val="false"/>
          <w:color w:val="000000"/>
          <w:sz w:val="28"/>
        </w:rPr>
        <w:t>
      күшпен түзетудің барлық түрлерін орындау әдісі;</w:t>
      </w:r>
    </w:p>
    <w:bookmarkEnd w:id="2830"/>
    <w:bookmarkStart w:name="z2842" w:id="2831"/>
    <w:p>
      <w:pPr>
        <w:spacing w:after="0"/>
        <w:ind w:left="0"/>
        <w:jc w:val="both"/>
      </w:pPr>
      <w:r>
        <w:rPr>
          <w:rFonts w:ascii="Times New Roman"/>
          <w:b w:val="false"/>
          <w:i w:val="false"/>
          <w:color w:val="000000"/>
          <w:sz w:val="28"/>
        </w:rPr>
        <w:t>
      ротациялық машиналарда басуға арналған стереотиптерге, білікшелерге, орама қағаздар мен бояуларға, арнаулы бұйымдарды басу кезінде қолданылатын гальваникалық стереотип формаларына және нөмірлеу аппараттарына қойылатын техникалық талаптар;</w:t>
      </w:r>
    </w:p>
    <w:bookmarkEnd w:id="2831"/>
    <w:bookmarkStart w:name="z2843" w:id="2832"/>
    <w:p>
      <w:pPr>
        <w:spacing w:after="0"/>
        <w:ind w:left="0"/>
        <w:jc w:val="both"/>
      </w:pPr>
      <w:r>
        <w:rPr>
          <w:rFonts w:ascii="Times New Roman"/>
          <w:b w:val="false"/>
          <w:i w:val="false"/>
          <w:color w:val="000000"/>
          <w:sz w:val="28"/>
        </w:rPr>
        <w:t>
      үлкен және орташа жазық баспа машиналары мен автоматтарды реттеу тәсілі;</w:t>
      </w:r>
    </w:p>
    <w:bookmarkEnd w:id="2832"/>
    <w:bookmarkStart w:name="z2844" w:id="2833"/>
    <w:p>
      <w:pPr>
        <w:spacing w:after="0"/>
        <w:ind w:left="0"/>
        <w:jc w:val="both"/>
      </w:pPr>
      <w:r>
        <w:rPr>
          <w:rFonts w:ascii="Times New Roman"/>
          <w:b w:val="false"/>
          <w:i w:val="false"/>
          <w:color w:val="000000"/>
          <w:sz w:val="28"/>
        </w:rPr>
        <w:t>
      тигель және шағын жазық баспа машиналары механизмдері қызметінің принципі;</w:t>
      </w:r>
    </w:p>
    <w:bookmarkEnd w:id="2833"/>
    <w:bookmarkStart w:name="z2845" w:id="2834"/>
    <w:p>
      <w:pPr>
        <w:spacing w:after="0"/>
        <w:ind w:left="0"/>
        <w:jc w:val="both"/>
      </w:pPr>
      <w:r>
        <w:rPr>
          <w:rFonts w:ascii="Times New Roman"/>
          <w:b w:val="false"/>
          <w:i w:val="false"/>
          <w:color w:val="000000"/>
          <w:sz w:val="28"/>
        </w:rPr>
        <w:t>
      газетті ротациялық көп орама агрегаттарды дайындау, түзету, жетектеу және басу ерекшеліктері.</w:t>
      </w:r>
    </w:p>
    <w:bookmarkEnd w:id="2834"/>
    <w:bookmarkStart w:name="z2846" w:id="2835"/>
    <w:p>
      <w:pPr>
        <w:spacing w:after="0"/>
        <w:ind w:left="0"/>
        <w:jc w:val="both"/>
      </w:pPr>
      <w:r>
        <w:rPr>
          <w:rFonts w:ascii="Times New Roman"/>
          <w:b w:val="false"/>
          <w:i w:val="false"/>
          <w:color w:val="000000"/>
          <w:sz w:val="28"/>
        </w:rPr>
        <w:t>
      465. Жұмыс үлгілері:</w:t>
      </w:r>
    </w:p>
    <w:bookmarkEnd w:id="2835"/>
    <w:bookmarkStart w:name="z2847" w:id="2836"/>
    <w:p>
      <w:pPr>
        <w:spacing w:after="0"/>
        <w:ind w:left="0"/>
        <w:jc w:val="both"/>
      </w:pPr>
      <w:r>
        <w:rPr>
          <w:rFonts w:ascii="Times New Roman"/>
          <w:b w:val="false"/>
          <w:i w:val="false"/>
          <w:color w:val="000000"/>
          <w:sz w:val="28"/>
        </w:rPr>
        <w:t>
      Өздігінен салынғышсыз тигель және шағын жазық баспа машиналарында түзету және басу</w:t>
      </w:r>
    </w:p>
    <w:bookmarkEnd w:id="2836"/>
    <w:bookmarkStart w:name="z2848" w:id="2837"/>
    <w:p>
      <w:pPr>
        <w:spacing w:after="0"/>
        <w:ind w:left="0"/>
        <w:jc w:val="both"/>
      </w:pPr>
      <w:r>
        <w:rPr>
          <w:rFonts w:ascii="Times New Roman"/>
          <w:b w:val="false"/>
          <w:i w:val="false"/>
          <w:color w:val="000000"/>
          <w:sz w:val="28"/>
        </w:rPr>
        <w:t>
      1) қатаң есептегі құжаттар (металлографиялы баспадан кейін қолдан құйылған қағаздарда);</w:t>
      </w:r>
    </w:p>
    <w:bookmarkEnd w:id="2837"/>
    <w:bookmarkStart w:name="z2849" w:id="2838"/>
    <w:p>
      <w:pPr>
        <w:spacing w:after="0"/>
        <w:ind w:left="0"/>
        <w:jc w:val="both"/>
      </w:pPr>
      <w:r>
        <w:rPr>
          <w:rFonts w:ascii="Times New Roman"/>
          <w:b w:val="false"/>
          <w:i w:val="false"/>
          <w:color w:val="000000"/>
          <w:sz w:val="28"/>
        </w:rPr>
        <w:t>
      2) каталогтар;</w:t>
      </w:r>
    </w:p>
    <w:bookmarkEnd w:id="2838"/>
    <w:bookmarkStart w:name="z2850" w:id="2839"/>
    <w:p>
      <w:pPr>
        <w:spacing w:after="0"/>
        <w:ind w:left="0"/>
        <w:jc w:val="both"/>
      </w:pPr>
      <w:r>
        <w:rPr>
          <w:rFonts w:ascii="Times New Roman"/>
          <w:b w:val="false"/>
          <w:i w:val="false"/>
          <w:color w:val="000000"/>
          <w:sz w:val="28"/>
        </w:rPr>
        <w:t>
      3) маркалар;</w:t>
      </w:r>
    </w:p>
    <w:bookmarkEnd w:id="2839"/>
    <w:bookmarkStart w:name="z2851" w:id="2840"/>
    <w:p>
      <w:pPr>
        <w:spacing w:after="0"/>
        <w:ind w:left="0"/>
        <w:jc w:val="both"/>
      </w:pPr>
      <w:r>
        <w:rPr>
          <w:rFonts w:ascii="Times New Roman"/>
          <w:b w:val="false"/>
          <w:i w:val="false"/>
          <w:color w:val="000000"/>
          <w:sz w:val="28"/>
        </w:rPr>
        <w:t>
      4) 3-4 бояулы ойлап тапқыш өнімдер, сондай-ақ сирек және арнайы бұйымдарға арналған бір бояулы және бірегей бұйымдарға арналған дуплекстер; иллюстрациялар, ашық хаттар, портреттер, суреттердегі репродукциялар;</w:t>
      </w:r>
    </w:p>
    <w:bookmarkEnd w:id="2840"/>
    <w:bookmarkStart w:name="z2852" w:id="2841"/>
    <w:p>
      <w:pPr>
        <w:spacing w:after="0"/>
        <w:ind w:left="0"/>
        <w:jc w:val="both"/>
      </w:pPr>
      <w:r>
        <w:rPr>
          <w:rFonts w:ascii="Times New Roman"/>
          <w:b w:val="false"/>
          <w:i w:val="false"/>
          <w:color w:val="000000"/>
          <w:sz w:val="28"/>
        </w:rPr>
        <w:t>
      5) проспекттер.</w:t>
      </w:r>
    </w:p>
    <w:bookmarkEnd w:id="2841"/>
    <w:bookmarkStart w:name="z2853" w:id="2842"/>
    <w:p>
      <w:pPr>
        <w:spacing w:after="0"/>
        <w:ind w:left="0"/>
        <w:jc w:val="both"/>
      </w:pPr>
      <w:r>
        <w:rPr>
          <w:rFonts w:ascii="Times New Roman"/>
          <w:b w:val="false"/>
          <w:i w:val="false"/>
          <w:color w:val="000000"/>
          <w:sz w:val="28"/>
        </w:rPr>
        <w:t>
      Орташа және үлкен жазық баспа машиналары мен автоматтарда түзету және басу.</w:t>
      </w:r>
    </w:p>
    <w:bookmarkEnd w:id="2842"/>
    <w:bookmarkStart w:name="z2854" w:id="2843"/>
    <w:p>
      <w:pPr>
        <w:spacing w:after="0"/>
        <w:ind w:left="0"/>
        <w:jc w:val="both"/>
      </w:pPr>
      <w:r>
        <w:rPr>
          <w:rFonts w:ascii="Times New Roman"/>
          <w:b w:val="false"/>
          <w:i w:val="false"/>
          <w:color w:val="000000"/>
          <w:sz w:val="28"/>
        </w:rPr>
        <w:t>
      1) қатаң есептегі құжаттар (нөмірсіз, төлқұжаттар, аккредитивтер және тағы басқа);</w:t>
      </w:r>
    </w:p>
    <w:bookmarkEnd w:id="2843"/>
    <w:bookmarkStart w:name="z2855" w:id="2844"/>
    <w:p>
      <w:pPr>
        <w:spacing w:after="0"/>
        <w:ind w:left="0"/>
        <w:jc w:val="both"/>
      </w:pPr>
      <w:r>
        <w:rPr>
          <w:rFonts w:ascii="Times New Roman"/>
          <w:b w:val="false"/>
          <w:i w:val="false"/>
          <w:color w:val="000000"/>
          <w:sz w:val="28"/>
        </w:rPr>
        <w:t>
      2) ақша белгілері;</w:t>
      </w:r>
    </w:p>
    <w:bookmarkEnd w:id="2844"/>
    <w:bookmarkStart w:name="z2856" w:id="2845"/>
    <w:p>
      <w:pPr>
        <w:spacing w:after="0"/>
        <w:ind w:left="0"/>
        <w:jc w:val="both"/>
      </w:pPr>
      <w:r>
        <w:rPr>
          <w:rFonts w:ascii="Times New Roman"/>
          <w:b w:val="false"/>
          <w:i w:val="false"/>
          <w:color w:val="000000"/>
          <w:sz w:val="28"/>
        </w:rPr>
        <w:t>
      3) бір бояулы растрлы иллюстрациялар;</w:t>
      </w:r>
    </w:p>
    <w:bookmarkEnd w:id="2845"/>
    <w:bookmarkStart w:name="z2857" w:id="2846"/>
    <w:p>
      <w:pPr>
        <w:spacing w:after="0"/>
        <w:ind w:left="0"/>
        <w:jc w:val="both"/>
      </w:pPr>
      <w:r>
        <w:rPr>
          <w:rFonts w:ascii="Times New Roman"/>
          <w:b w:val="false"/>
          <w:i w:val="false"/>
          <w:color w:val="000000"/>
          <w:sz w:val="28"/>
        </w:rPr>
        <w:t>
      4) маркасы бар конверттер мен ашық хаттар;</w:t>
      </w:r>
    </w:p>
    <w:bookmarkEnd w:id="2846"/>
    <w:bookmarkStart w:name="z2858" w:id="2847"/>
    <w:p>
      <w:pPr>
        <w:spacing w:after="0"/>
        <w:ind w:left="0"/>
        <w:jc w:val="both"/>
      </w:pPr>
      <w:r>
        <w:rPr>
          <w:rFonts w:ascii="Times New Roman"/>
          <w:b w:val="false"/>
          <w:i w:val="false"/>
          <w:color w:val="000000"/>
          <w:sz w:val="28"/>
        </w:rPr>
        <w:t>
      5) қаптамалар (оның ішінде қатаң есептегі құжаттарға арналған техникалық маталардағы нөмірленбеген қаптамалар);</w:t>
      </w:r>
    </w:p>
    <w:bookmarkEnd w:id="2847"/>
    <w:bookmarkStart w:name="z2859" w:id="2848"/>
    <w:p>
      <w:pPr>
        <w:spacing w:after="0"/>
        <w:ind w:left="0"/>
        <w:jc w:val="both"/>
      </w:pPr>
      <w:r>
        <w:rPr>
          <w:rFonts w:ascii="Times New Roman"/>
          <w:b w:val="false"/>
          <w:i w:val="false"/>
          <w:color w:val="000000"/>
          <w:sz w:val="28"/>
        </w:rPr>
        <w:t>
      6) квитанция-бланк және кітап-билет өнімдері (ерекше қатаң есептегі);</w:t>
      </w:r>
    </w:p>
    <w:bookmarkEnd w:id="2848"/>
    <w:bookmarkStart w:name="z2860" w:id="2849"/>
    <w:p>
      <w:pPr>
        <w:spacing w:after="0"/>
        <w:ind w:left="0"/>
        <w:jc w:val="both"/>
      </w:pPr>
      <w:r>
        <w:rPr>
          <w:rFonts w:ascii="Times New Roman"/>
          <w:b w:val="false"/>
          <w:i w:val="false"/>
          <w:color w:val="000000"/>
          <w:sz w:val="28"/>
        </w:rPr>
        <w:t>
      7) кітап-журнал өнімдері (сөздіктер, ғылыми-техникалық анықтамалықтар және тағы басқа);</w:t>
      </w:r>
    </w:p>
    <w:bookmarkEnd w:id="2849"/>
    <w:bookmarkStart w:name="z2861" w:id="2850"/>
    <w:p>
      <w:pPr>
        <w:spacing w:after="0"/>
        <w:ind w:left="0"/>
        <w:jc w:val="both"/>
      </w:pPr>
      <w:r>
        <w:rPr>
          <w:rFonts w:ascii="Times New Roman"/>
          <w:b w:val="false"/>
          <w:i w:val="false"/>
          <w:color w:val="000000"/>
          <w:sz w:val="28"/>
        </w:rPr>
        <w:t>
      8) заттаңбалар.</w:t>
      </w:r>
    </w:p>
    <w:bookmarkEnd w:id="2850"/>
    <w:bookmarkStart w:name="z2862" w:id="2851"/>
    <w:p>
      <w:pPr>
        <w:spacing w:after="0"/>
        <w:ind w:left="0"/>
        <w:jc w:val="both"/>
      </w:pPr>
      <w:r>
        <w:rPr>
          <w:rFonts w:ascii="Times New Roman"/>
          <w:b w:val="false"/>
          <w:i w:val="false"/>
          <w:color w:val="000000"/>
          <w:sz w:val="28"/>
        </w:rPr>
        <w:t>
      Жазық баспа (90х120 см форматты бір бояулы және екі бояулы) және ротациялық парақтау машииналары.</w:t>
      </w:r>
    </w:p>
    <w:bookmarkEnd w:id="2851"/>
    <w:bookmarkStart w:name="z2863" w:id="2852"/>
    <w:p>
      <w:pPr>
        <w:spacing w:after="0"/>
        <w:ind w:left="0"/>
        <w:jc w:val="both"/>
      </w:pPr>
      <w:r>
        <w:rPr>
          <w:rFonts w:ascii="Times New Roman"/>
          <w:b w:val="false"/>
          <w:i w:val="false"/>
          <w:color w:val="000000"/>
          <w:sz w:val="28"/>
        </w:rPr>
        <w:t>
      Парақты өнімдер: бюллетеньдер, плакаттар, хабарландырулар.</w:t>
      </w:r>
    </w:p>
    <w:bookmarkEnd w:id="2852"/>
    <w:bookmarkStart w:name="z2864" w:id="2853"/>
    <w:p>
      <w:pPr>
        <w:spacing w:after="0"/>
        <w:ind w:left="0"/>
        <w:jc w:val="both"/>
      </w:pPr>
      <w:r>
        <w:rPr>
          <w:rFonts w:ascii="Times New Roman"/>
          <w:b w:val="false"/>
          <w:i w:val="false"/>
          <w:color w:val="000000"/>
          <w:sz w:val="28"/>
        </w:rPr>
        <w:t>
      1) афишалар;</w:t>
      </w:r>
    </w:p>
    <w:bookmarkEnd w:id="2853"/>
    <w:bookmarkStart w:name="z2865" w:id="2854"/>
    <w:p>
      <w:pPr>
        <w:spacing w:after="0"/>
        <w:ind w:left="0"/>
        <w:jc w:val="both"/>
      </w:pPr>
      <w:r>
        <w:rPr>
          <w:rFonts w:ascii="Times New Roman"/>
          <w:b w:val="false"/>
          <w:i w:val="false"/>
          <w:color w:val="000000"/>
          <w:sz w:val="28"/>
        </w:rPr>
        <w:t>
      2) квитанция-бланк өнімдері (оның ішінде, ерекше қатаң есептегі бұйымдар – нөмірленбеген);</w:t>
      </w:r>
    </w:p>
    <w:bookmarkEnd w:id="2854"/>
    <w:bookmarkStart w:name="z2866" w:id="2855"/>
    <w:p>
      <w:pPr>
        <w:spacing w:after="0"/>
        <w:ind w:left="0"/>
        <w:jc w:val="both"/>
      </w:pPr>
      <w:r>
        <w:rPr>
          <w:rFonts w:ascii="Times New Roman"/>
          <w:b w:val="false"/>
          <w:i w:val="false"/>
          <w:color w:val="000000"/>
          <w:sz w:val="28"/>
        </w:rPr>
        <w:t>
      3) кітап-журнал өнімдері;</w:t>
      </w:r>
    </w:p>
    <w:bookmarkEnd w:id="2855"/>
    <w:bookmarkStart w:name="z2867" w:id="2856"/>
    <w:p>
      <w:pPr>
        <w:spacing w:after="0"/>
        <w:ind w:left="0"/>
        <w:jc w:val="both"/>
      </w:pPr>
      <w:r>
        <w:rPr>
          <w:rFonts w:ascii="Times New Roman"/>
          <w:b w:val="false"/>
          <w:i w:val="false"/>
          <w:color w:val="000000"/>
          <w:sz w:val="28"/>
        </w:rPr>
        <w:t>
      4) парақты өнімдер: бюллетендер, плакаттар, хабарландырулар;</w:t>
      </w:r>
    </w:p>
    <w:bookmarkEnd w:id="2856"/>
    <w:bookmarkStart w:name="z2868" w:id="2857"/>
    <w:p>
      <w:pPr>
        <w:spacing w:after="0"/>
        <w:ind w:left="0"/>
        <w:jc w:val="both"/>
      </w:pPr>
      <w:r>
        <w:rPr>
          <w:rFonts w:ascii="Times New Roman"/>
          <w:b w:val="false"/>
          <w:i w:val="false"/>
          <w:color w:val="000000"/>
          <w:sz w:val="28"/>
        </w:rPr>
        <w:t>
      5) қаптамалар, форзацтар.</w:t>
      </w:r>
    </w:p>
    <w:bookmarkEnd w:id="2857"/>
    <w:bookmarkStart w:name="z2869" w:id="2858"/>
    <w:p>
      <w:pPr>
        <w:spacing w:after="0"/>
        <w:ind w:left="0"/>
        <w:jc w:val="both"/>
      </w:pPr>
      <w:r>
        <w:rPr>
          <w:rFonts w:ascii="Times New Roman"/>
          <w:b w:val="false"/>
          <w:i w:val="false"/>
          <w:color w:val="000000"/>
          <w:sz w:val="28"/>
        </w:rPr>
        <w:t>
      Ротациялы орама машиналарда түзету және басу.</w:t>
      </w:r>
    </w:p>
    <w:bookmarkEnd w:id="2858"/>
    <w:bookmarkStart w:name="z2870" w:id="2859"/>
    <w:p>
      <w:pPr>
        <w:spacing w:after="0"/>
        <w:ind w:left="0"/>
        <w:jc w:val="both"/>
      </w:pPr>
      <w:r>
        <w:rPr>
          <w:rFonts w:ascii="Times New Roman"/>
          <w:b w:val="false"/>
          <w:i w:val="false"/>
          <w:color w:val="000000"/>
          <w:sz w:val="28"/>
        </w:rPr>
        <w:t>
      1) газеттер;</w:t>
      </w:r>
    </w:p>
    <w:bookmarkEnd w:id="2859"/>
    <w:bookmarkStart w:name="z2871" w:id="2860"/>
    <w:p>
      <w:pPr>
        <w:spacing w:after="0"/>
        <w:ind w:left="0"/>
        <w:jc w:val="both"/>
      </w:pPr>
      <w:r>
        <w:rPr>
          <w:rFonts w:ascii="Times New Roman"/>
          <w:b w:val="false"/>
          <w:i w:val="false"/>
          <w:color w:val="000000"/>
          <w:sz w:val="28"/>
        </w:rPr>
        <w:t>
      2) бланк өнімдері;</w:t>
      </w:r>
    </w:p>
    <w:bookmarkEnd w:id="2860"/>
    <w:bookmarkStart w:name="z2872" w:id="2861"/>
    <w:p>
      <w:pPr>
        <w:spacing w:after="0"/>
        <w:ind w:left="0"/>
        <w:jc w:val="both"/>
      </w:pPr>
      <w:r>
        <w:rPr>
          <w:rFonts w:ascii="Times New Roman"/>
          <w:b w:val="false"/>
          <w:i w:val="false"/>
          <w:color w:val="000000"/>
          <w:sz w:val="28"/>
        </w:rPr>
        <w:t>
      3) кітап-журнал өнімдері.</w:t>
      </w:r>
    </w:p>
    <w:bookmarkEnd w:id="2861"/>
    <w:bookmarkStart w:name="z2873" w:id="2862"/>
    <w:p>
      <w:pPr>
        <w:spacing w:after="0"/>
        <w:ind w:left="0"/>
        <w:jc w:val="both"/>
      </w:pPr>
      <w:r>
        <w:rPr>
          <w:rFonts w:ascii="Times New Roman"/>
          <w:b w:val="false"/>
          <w:i w:val="false"/>
          <w:color w:val="000000"/>
          <w:sz w:val="28"/>
        </w:rPr>
        <w:t>
      Параграф 5. Жоғары баспа баспашысы, 6-разряд</w:t>
      </w:r>
    </w:p>
    <w:bookmarkEnd w:id="2862"/>
    <w:bookmarkStart w:name="z2874" w:id="2863"/>
    <w:p>
      <w:pPr>
        <w:spacing w:after="0"/>
        <w:ind w:left="0"/>
        <w:jc w:val="both"/>
      </w:pPr>
      <w:r>
        <w:rPr>
          <w:rFonts w:ascii="Times New Roman"/>
          <w:b w:val="false"/>
          <w:i w:val="false"/>
          <w:color w:val="000000"/>
          <w:sz w:val="28"/>
        </w:rPr>
        <w:t>
      466. Жұмыс сипаттамасы:</w:t>
      </w:r>
    </w:p>
    <w:bookmarkEnd w:id="2863"/>
    <w:bookmarkStart w:name="z2875" w:id="2864"/>
    <w:p>
      <w:pPr>
        <w:spacing w:after="0"/>
        <w:ind w:left="0"/>
        <w:jc w:val="both"/>
      </w:pPr>
      <w:r>
        <w:rPr>
          <w:rFonts w:ascii="Times New Roman"/>
          <w:b w:val="false"/>
          <w:i w:val="false"/>
          <w:color w:val="000000"/>
          <w:sz w:val="28"/>
        </w:rPr>
        <w:t>
      орташа және үлкен жазық баспа машиналарында: көп бояулы жұмыстардың; сирек және арнайы басылымдардың иллюстрациялы растрлы формадан түзету және басу. 90х120 см форматты бір бояулы және екі бояулы жазық баспа машиналарда: клишесі бар штрихты (дәл жетектеуді және бояуларды араластыруды талап ететін көп бояулы), растрлы (34 лин/см жоғары линиатурасы бар бір бояулы) және дуплекс формалардан; гильошир және оюлы элементтерден тұратын күрделі гальваникалық стереотипті формалардан; көп бояулы жұмыстардың; сирек және арнайы бұйымдардың иллюстрациялы растрлы формадан түзету және басу;</w:t>
      </w:r>
    </w:p>
    <w:bookmarkEnd w:id="2864"/>
    <w:bookmarkStart w:name="z2876" w:id="2865"/>
    <w:p>
      <w:pPr>
        <w:spacing w:after="0"/>
        <w:ind w:left="0"/>
        <w:jc w:val="both"/>
      </w:pPr>
      <w:r>
        <w:rPr>
          <w:rFonts w:ascii="Times New Roman"/>
          <w:b w:val="false"/>
          <w:i w:val="false"/>
          <w:color w:val="000000"/>
          <w:sz w:val="28"/>
        </w:rPr>
        <w:t>
      ротациялық парақты бір екі орама (59,5х84 см форматты және жоғары) машиналарда клишесі бар штрихты (ұсақ графикалық бөлшектері бар) және растрлы (34 лин/см жоғары линиатурасы бар); сирек және арнайы басылымдар формасынан түзету және басу;</w:t>
      </w:r>
    </w:p>
    <w:bookmarkEnd w:id="2865"/>
    <w:bookmarkStart w:name="z2877" w:id="2866"/>
    <w:p>
      <w:pPr>
        <w:spacing w:after="0"/>
        <w:ind w:left="0"/>
        <w:jc w:val="both"/>
      </w:pPr>
      <w:r>
        <w:rPr>
          <w:rFonts w:ascii="Times New Roman"/>
          <w:b w:val="false"/>
          <w:i w:val="false"/>
          <w:color w:val="000000"/>
          <w:sz w:val="28"/>
        </w:rPr>
        <w:t>
      баспа парақтарында аппарат саны жиырмаға дейін болған кезде Гознак бұйымдарына жазық баспа машиналарында нөмірлеуді түзету және басу;</w:t>
      </w:r>
    </w:p>
    <w:bookmarkEnd w:id="2866"/>
    <w:bookmarkStart w:name="z2878" w:id="2867"/>
    <w:p>
      <w:pPr>
        <w:spacing w:after="0"/>
        <w:ind w:left="0"/>
        <w:jc w:val="both"/>
      </w:pPr>
      <w:r>
        <w:rPr>
          <w:rFonts w:ascii="Times New Roman"/>
          <w:b w:val="false"/>
          <w:i w:val="false"/>
          <w:color w:val="000000"/>
          <w:sz w:val="28"/>
        </w:rPr>
        <w:t>
      газетті ротациялық көп орама агрегаттарда газеттерді басу;</w:t>
      </w:r>
    </w:p>
    <w:bookmarkEnd w:id="2867"/>
    <w:bookmarkStart w:name="z2879" w:id="2868"/>
    <w:p>
      <w:pPr>
        <w:spacing w:after="0"/>
        <w:ind w:left="0"/>
        <w:jc w:val="both"/>
      </w:pPr>
      <w:r>
        <w:rPr>
          <w:rFonts w:ascii="Times New Roman"/>
          <w:b w:val="false"/>
          <w:i w:val="false"/>
          <w:color w:val="000000"/>
          <w:sz w:val="28"/>
        </w:rPr>
        <w:t>
      формаларды жетектеу;</w:t>
      </w:r>
    </w:p>
    <w:bookmarkEnd w:id="2868"/>
    <w:bookmarkStart w:name="z2880" w:id="2869"/>
    <w:p>
      <w:pPr>
        <w:spacing w:after="0"/>
        <w:ind w:left="0"/>
        <w:jc w:val="both"/>
      </w:pPr>
      <w:r>
        <w:rPr>
          <w:rFonts w:ascii="Times New Roman"/>
          <w:b w:val="false"/>
          <w:i w:val="false"/>
          <w:color w:val="000000"/>
          <w:sz w:val="28"/>
        </w:rPr>
        <w:t>
      қызмет көрсетілетін жабдықтардың жұмысындағы ақауларды жою.</w:t>
      </w:r>
    </w:p>
    <w:bookmarkEnd w:id="2869"/>
    <w:bookmarkStart w:name="z2881" w:id="2870"/>
    <w:p>
      <w:pPr>
        <w:spacing w:after="0"/>
        <w:ind w:left="0"/>
        <w:jc w:val="both"/>
      </w:pPr>
      <w:r>
        <w:rPr>
          <w:rFonts w:ascii="Times New Roman"/>
          <w:b w:val="false"/>
          <w:i w:val="false"/>
          <w:color w:val="000000"/>
          <w:sz w:val="28"/>
        </w:rPr>
        <w:t>
      467. Білуге тиіс:</w:t>
      </w:r>
    </w:p>
    <w:bookmarkEnd w:id="2870"/>
    <w:bookmarkStart w:name="z2882" w:id="2871"/>
    <w:p>
      <w:pPr>
        <w:spacing w:after="0"/>
        <w:ind w:left="0"/>
        <w:jc w:val="both"/>
      </w:pPr>
      <w:r>
        <w:rPr>
          <w:rFonts w:ascii="Times New Roman"/>
          <w:b w:val="false"/>
          <w:i w:val="false"/>
          <w:color w:val="000000"/>
          <w:sz w:val="28"/>
        </w:rPr>
        <w:t>
      ротациялық агрегаттарда стереотипті формаларды жетектеу және түзету әдістері;</w:t>
      </w:r>
    </w:p>
    <w:bookmarkEnd w:id="2871"/>
    <w:bookmarkStart w:name="z2883" w:id="2872"/>
    <w:p>
      <w:pPr>
        <w:spacing w:after="0"/>
        <w:ind w:left="0"/>
        <w:jc w:val="both"/>
      </w:pPr>
      <w:r>
        <w:rPr>
          <w:rFonts w:ascii="Times New Roman"/>
          <w:b w:val="false"/>
          <w:i w:val="false"/>
          <w:color w:val="000000"/>
          <w:sz w:val="28"/>
        </w:rPr>
        <w:t>
      бір бояулы (90х120 см форматты) және екі бояулы жазық баспа машиналарды реттеу тәсілдері, орташа және үлкен жазық баспа машиналары мен автоматтар механизмінің қызмет ету принципі.</w:t>
      </w:r>
    </w:p>
    <w:bookmarkEnd w:id="2872"/>
    <w:bookmarkStart w:name="z2884" w:id="2873"/>
    <w:p>
      <w:pPr>
        <w:spacing w:after="0"/>
        <w:ind w:left="0"/>
        <w:jc w:val="both"/>
      </w:pPr>
      <w:r>
        <w:rPr>
          <w:rFonts w:ascii="Times New Roman"/>
          <w:b w:val="false"/>
          <w:i w:val="false"/>
          <w:color w:val="000000"/>
          <w:sz w:val="28"/>
        </w:rPr>
        <w:t>
      468. Жұмыс үлгілері:</w:t>
      </w:r>
    </w:p>
    <w:bookmarkEnd w:id="2873"/>
    <w:bookmarkStart w:name="z2885" w:id="2874"/>
    <w:p>
      <w:pPr>
        <w:spacing w:after="0"/>
        <w:ind w:left="0"/>
        <w:jc w:val="both"/>
      </w:pPr>
      <w:r>
        <w:rPr>
          <w:rFonts w:ascii="Times New Roman"/>
          <w:b w:val="false"/>
          <w:i w:val="false"/>
          <w:color w:val="000000"/>
          <w:sz w:val="28"/>
        </w:rPr>
        <w:t>
      Орташа және үлкен жазық баспа машиналары мен автоматтарда түзету және басу.</w:t>
      </w:r>
    </w:p>
    <w:bookmarkEnd w:id="2874"/>
    <w:bookmarkStart w:name="z2886" w:id="2875"/>
    <w:p>
      <w:pPr>
        <w:spacing w:after="0"/>
        <w:ind w:left="0"/>
        <w:jc w:val="both"/>
      </w:pPr>
      <w:r>
        <w:rPr>
          <w:rFonts w:ascii="Times New Roman"/>
          <w:b w:val="false"/>
          <w:i w:val="false"/>
          <w:color w:val="000000"/>
          <w:sz w:val="28"/>
        </w:rPr>
        <w:t>
      1) каталогтар;</w:t>
      </w:r>
    </w:p>
    <w:bookmarkEnd w:id="2875"/>
    <w:bookmarkStart w:name="z2887" w:id="2876"/>
    <w:p>
      <w:pPr>
        <w:spacing w:after="0"/>
        <w:ind w:left="0"/>
        <w:jc w:val="both"/>
      </w:pPr>
      <w:r>
        <w:rPr>
          <w:rFonts w:ascii="Times New Roman"/>
          <w:b w:val="false"/>
          <w:i w:val="false"/>
          <w:color w:val="000000"/>
          <w:sz w:val="28"/>
        </w:rPr>
        <w:t>
      2) 3-4 бояулы ойлап тапқыш өнімдер, сондай-ақ сирек және арнайы бұйымдарға арналған бір бояулы және бірегей бұйымдарға арналған дуплекстер; иллюстрациялар, ашық хаттар, портреттер, суреттердегі репродукциялар, линогравюрлер;</w:t>
      </w:r>
    </w:p>
    <w:bookmarkEnd w:id="2876"/>
    <w:bookmarkStart w:name="z2888" w:id="2877"/>
    <w:p>
      <w:pPr>
        <w:spacing w:after="0"/>
        <w:ind w:left="0"/>
        <w:jc w:val="both"/>
      </w:pPr>
      <w:r>
        <w:rPr>
          <w:rFonts w:ascii="Times New Roman"/>
          <w:b w:val="false"/>
          <w:i w:val="false"/>
          <w:color w:val="000000"/>
          <w:sz w:val="28"/>
        </w:rPr>
        <w:t>
      3) проспектілер;</w:t>
      </w:r>
    </w:p>
    <w:bookmarkEnd w:id="2877"/>
    <w:bookmarkStart w:name="z2889" w:id="2878"/>
    <w:p>
      <w:pPr>
        <w:spacing w:after="0"/>
        <w:ind w:left="0"/>
        <w:jc w:val="both"/>
      </w:pPr>
      <w:r>
        <w:rPr>
          <w:rFonts w:ascii="Times New Roman"/>
          <w:b w:val="false"/>
          <w:i w:val="false"/>
          <w:color w:val="000000"/>
          <w:sz w:val="28"/>
        </w:rPr>
        <w:t>
      4) энциклопедиялар.</w:t>
      </w:r>
    </w:p>
    <w:bookmarkEnd w:id="2878"/>
    <w:bookmarkStart w:name="z2890" w:id="2879"/>
    <w:p>
      <w:pPr>
        <w:spacing w:after="0"/>
        <w:ind w:left="0"/>
        <w:jc w:val="both"/>
      </w:pPr>
      <w:r>
        <w:rPr>
          <w:rFonts w:ascii="Times New Roman"/>
          <w:b w:val="false"/>
          <w:i w:val="false"/>
          <w:color w:val="000000"/>
          <w:sz w:val="28"/>
        </w:rPr>
        <w:t>
      Бір бояулы (90х120 см форматты) және екі бояулы жазық баспа машиналарда түзету және басу.</w:t>
      </w:r>
    </w:p>
    <w:bookmarkEnd w:id="2879"/>
    <w:bookmarkStart w:name="z2891" w:id="2880"/>
    <w:p>
      <w:pPr>
        <w:spacing w:after="0"/>
        <w:ind w:left="0"/>
        <w:jc w:val="both"/>
      </w:pPr>
      <w:r>
        <w:rPr>
          <w:rFonts w:ascii="Times New Roman"/>
          <w:b w:val="false"/>
          <w:i w:val="false"/>
          <w:color w:val="000000"/>
          <w:sz w:val="28"/>
        </w:rPr>
        <w:t>
      1) қатаң есептегі құжаттар (төлқұжаттар және тағы басқа);</w:t>
      </w:r>
    </w:p>
    <w:bookmarkEnd w:id="2880"/>
    <w:bookmarkStart w:name="z2892" w:id="2881"/>
    <w:p>
      <w:pPr>
        <w:spacing w:after="0"/>
        <w:ind w:left="0"/>
        <w:jc w:val="both"/>
      </w:pPr>
      <w:r>
        <w:rPr>
          <w:rFonts w:ascii="Times New Roman"/>
          <w:b w:val="false"/>
          <w:i w:val="false"/>
          <w:color w:val="000000"/>
          <w:sz w:val="28"/>
        </w:rPr>
        <w:t>
      2) ақша белгілері;</w:t>
      </w:r>
    </w:p>
    <w:bookmarkEnd w:id="2881"/>
    <w:bookmarkStart w:name="z2893" w:id="2882"/>
    <w:p>
      <w:pPr>
        <w:spacing w:after="0"/>
        <w:ind w:left="0"/>
        <w:jc w:val="both"/>
      </w:pPr>
      <w:r>
        <w:rPr>
          <w:rFonts w:ascii="Times New Roman"/>
          <w:b w:val="false"/>
          <w:i w:val="false"/>
          <w:color w:val="000000"/>
          <w:sz w:val="28"/>
        </w:rPr>
        <w:t>
      3) растрлы бір және көп бояулы иллюстрациялар;</w:t>
      </w:r>
    </w:p>
    <w:bookmarkEnd w:id="2882"/>
    <w:bookmarkStart w:name="z2894" w:id="2883"/>
    <w:p>
      <w:pPr>
        <w:spacing w:after="0"/>
        <w:ind w:left="0"/>
        <w:jc w:val="both"/>
      </w:pPr>
      <w:r>
        <w:rPr>
          <w:rFonts w:ascii="Times New Roman"/>
          <w:b w:val="false"/>
          <w:i w:val="false"/>
          <w:color w:val="000000"/>
          <w:sz w:val="28"/>
        </w:rPr>
        <w:t>
      4) каталогтар;</w:t>
      </w:r>
    </w:p>
    <w:bookmarkEnd w:id="2883"/>
    <w:bookmarkStart w:name="z2895" w:id="2884"/>
    <w:p>
      <w:pPr>
        <w:spacing w:after="0"/>
        <w:ind w:left="0"/>
        <w:jc w:val="both"/>
      </w:pPr>
      <w:r>
        <w:rPr>
          <w:rFonts w:ascii="Times New Roman"/>
          <w:b w:val="false"/>
          <w:i w:val="false"/>
          <w:color w:val="000000"/>
          <w:sz w:val="28"/>
        </w:rPr>
        <w:t>
      5) кітап-журнал өнімдері;</w:t>
      </w:r>
    </w:p>
    <w:bookmarkEnd w:id="2884"/>
    <w:bookmarkStart w:name="z2896" w:id="2885"/>
    <w:p>
      <w:pPr>
        <w:spacing w:after="0"/>
        <w:ind w:left="0"/>
        <w:jc w:val="both"/>
      </w:pPr>
      <w:r>
        <w:rPr>
          <w:rFonts w:ascii="Times New Roman"/>
          <w:b w:val="false"/>
          <w:i w:val="false"/>
          <w:color w:val="000000"/>
          <w:sz w:val="28"/>
        </w:rPr>
        <w:t>
      6) квитанция-бланк және кітап-билет өнімдері (ерекше қатаң есептегі бұйымдар, нөмірленбеген);</w:t>
      </w:r>
    </w:p>
    <w:bookmarkEnd w:id="2885"/>
    <w:bookmarkStart w:name="z2897" w:id="2886"/>
    <w:p>
      <w:pPr>
        <w:spacing w:after="0"/>
        <w:ind w:left="0"/>
        <w:jc w:val="both"/>
      </w:pPr>
      <w:r>
        <w:rPr>
          <w:rFonts w:ascii="Times New Roman"/>
          <w:b w:val="false"/>
          <w:i w:val="false"/>
          <w:color w:val="000000"/>
          <w:sz w:val="28"/>
        </w:rPr>
        <w:t>
      7) проспекттер.</w:t>
      </w:r>
    </w:p>
    <w:bookmarkEnd w:id="2886"/>
    <w:bookmarkStart w:name="z2898" w:id="2887"/>
    <w:p>
      <w:pPr>
        <w:spacing w:after="0"/>
        <w:ind w:left="0"/>
        <w:jc w:val="both"/>
      </w:pPr>
      <w:r>
        <w:rPr>
          <w:rFonts w:ascii="Times New Roman"/>
          <w:b w:val="false"/>
          <w:i w:val="false"/>
          <w:color w:val="000000"/>
          <w:sz w:val="28"/>
        </w:rPr>
        <w:t>
      Ротациялық машиналарда түзету және басу.</w:t>
      </w:r>
    </w:p>
    <w:bookmarkEnd w:id="2887"/>
    <w:bookmarkStart w:name="z2899" w:id="2888"/>
    <w:p>
      <w:pPr>
        <w:spacing w:after="0"/>
        <w:ind w:left="0"/>
        <w:jc w:val="both"/>
      </w:pPr>
      <w:r>
        <w:rPr>
          <w:rFonts w:ascii="Times New Roman"/>
          <w:b w:val="false"/>
          <w:i w:val="false"/>
          <w:color w:val="000000"/>
          <w:sz w:val="28"/>
        </w:rPr>
        <w:t>
      1) каталогтар, проспекттер;</w:t>
      </w:r>
    </w:p>
    <w:bookmarkEnd w:id="2888"/>
    <w:bookmarkStart w:name="z2900" w:id="2889"/>
    <w:p>
      <w:pPr>
        <w:spacing w:after="0"/>
        <w:ind w:left="0"/>
        <w:jc w:val="both"/>
      </w:pPr>
      <w:r>
        <w:rPr>
          <w:rFonts w:ascii="Times New Roman"/>
          <w:b w:val="false"/>
          <w:i w:val="false"/>
          <w:color w:val="000000"/>
          <w:sz w:val="28"/>
        </w:rPr>
        <w:t>
      2) кітап-журнал өнімдері;</w:t>
      </w:r>
    </w:p>
    <w:bookmarkEnd w:id="2889"/>
    <w:bookmarkStart w:name="z2901" w:id="2890"/>
    <w:p>
      <w:pPr>
        <w:spacing w:after="0"/>
        <w:ind w:left="0"/>
        <w:jc w:val="both"/>
      </w:pPr>
      <w:r>
        <w:rPr>
          <w:rFonts w:ascii="Times New Roman"/>
          <w:b w:val="false"/>
          <w:i w:val="false"/>
          <w:color w:val="000000"/>
          <w:sz w:val="28"/>
        </w:rPr>
        <w:t>
      3) энциклопедиялық басылым.</w:t>
      </w:r>
    </w:p>
    <w:bookmarkEnd w:id="2890"/>
    <w:bookmarkStart w:name="z2902" w:id="2891"/>
    <w:p>
      <w:pPr>
        <w:spacing w:after="0"/>
        <w:ind w:left="0"/>
        <w:jc w:val="both"/>
      </w:pPr>
      <w:r>
        <w:rPr>
          <w:rFonts w:ascii="Times New Roman"/>
          <w:b w:val="false"/>
          <w:i w:val="false"/>
          <w:color w:val="000000"/>
          <w:sz w:val="28"/>
        </w:rPr>
        <w:t>
      Газетті ротациялық көп орама агрегаттарда түзету және басу.</w:t>
      </w:r>
    </w:p>
    <w:bookmarkEnd w:id="2891"/>
    <w:bookmarkStart w:name="z2903" w:id="2892"/>
    <w:p>
      <w:pPr>
        <w:spacing w:after="0"/>
        <w:ind w:left="0"/>
        <w:jc w:val="both"/>
      </w:pPr>
      <w:r>
        <w:rPr>
          <w:rFonts w:ascii="Times New Roman"/>
          <w:b w:val="false"/>
          <w:i w:val="false"/>
          <w:color w:val="000000"/>
          <w:sz w:val="28"/>
        </w:rPr>
        <w:t>
      Газеттер.</w:t>
      </w:r>
    </w:p>
    <w:bookmarkEnd w:id="2892"/>
    <w:bookmarkStart w:name="z2904" w:id="2893"/>
    <w:p>
      <w:pPr>
        <w:spacing w:after="0"/>
        <w:ind w:left="0"/>
        <w:jc w:val="both"/>
      </w:pPr>
      <w:r>
        <w:rPr>
          <w:rFonts w:ascii="Times New Roman"/>
          <w:b w:val="false"/>
          <w:i w:val="false"/>
          <w:color w:val="000000"/>
          <w:sz w:val="28"/>
        </w:rPr>
        <w:t>
      Параграф 6. Жоғары баспа баспашысы, 7-разряд</w:t>
      </w:r>
    </w:p>
    <w:bookmarkEnd w:id="2893"/>
    <w:bookmarkStart w:name="z2905" w:id="2894"/>
    <w:p>
      <w:pPr>
        <w:spacing w:after="0"/>
        <w:ind w:left="0"/>
        <w:jc w:val="both"/>
      </w:pPr>
      <w:r>
        <w:rPr>
          <w:rFonts w:ascii="Times New Roman"/>
          <w:b w:val="false"/>
          <w:i w:val="false"/>
          <w:color w:val="000000"/>
          <w:sz w:val="28"/>
        </w:rPr>
        <w:t>
      469. Жұмыс сипаттамасы:</w:t>
      </w:r>
    </w:p>
    <w:bookmarkEnd w:id="2894"/>
    <w:bookmarkStart w:name="z2906" w:id="2895"/>
    <w:p>
      <w:pPr>
        <w:spacing w:after="0"/>
        <w:ind w:left="0"/>
        <w:jc w:val="both"/>
      </w:pPr>
      <w:r>
        <w:rPr>
          <w:rFonts w:ascii="Times New Roman"/>
          <w:b w:val="false"/>
          <w:i w:val="false"/>
          <w:color w:val="000000"/>
          <w:sz w:val="28"/>
        </w:rPr>
        <w:t>
      жазық баспа машиналарында ұсақ графикалық элементтерден құралатын формалардан, баспа парақтарында аппарат саны жиырма және одан артық болған кезде Гознак бұйымдарына нөмірлеуді түзету және басу;</w:t>
      </w:r>
    </w:p>
    <w:bookmarkEnd w:id="2895"/>
    <w:bookmarkStart w:name="z2907" w:id="2896"/>
    <w:p>
      <w:pPr>
        <w:spacing w:after="0"/>
        <w:ind w:left="0"/>
        <w:jc w:val="both"/>
      </w:pPr>
      <w:r>
        <w:rPr>
          <w:rFonts w:ascii="Times New Roman"/>
          <w:b w:val="false"/>
          <w:i w:val="false"/>
          <w:color w:val="000000"/>
          <w:sz w:val="28"/>
        </w:rPr>
        <w:t>
      ротациялық парақтау машиналарында ақша бұйымдары мен қатаң есептегі құжаттарға нөмірлеуді түзету және басу.</w:t>
      </w:r>
    </w:p>
    <w:bookmarkEnd w:id="2896"/>
    <w:bookmarkStart w:name="z2908" w:id="2897"/>
    <w:p>
      <w:pPr>
        <w:spacing w:after="0"/>
        <w:ind w:left="0"/>
        <w:jc w:val="both"/>
      </w:pPr>
      <w:r>
        <w:rPr>
          <w:rFonts w:ascii="Times New Roman"/>
          <w:b w:val="false"/>
          <w:i w:val="false"/>
          <w:color w:val="000000"/>
          <w:sz w:val="28"/>
        </w:rPr>
        <w:t>
      470. Білуге тиіс:</w:t>
      </w:r>
    </w:p>
    <w:bookmarkEnd w:id="2897"/>
    <w:bookmarkStart w:name="z2909" w:id="2898"/>
    <w:p>
      <w:pPr>
        <w:spacing w:after="0"/>
        <w:ind w:left="0"/>
        <w:jc w:val="both"/>
      </w:pPr>
      <w:r>
        <w:rPr>
          <w:rFonts w:ascii="Times New Roman"/>
          <w:b w:val="false"/>
          <w:i w:val="false"/>
          <w:color w:val="000000"/>
          <w:sz w:val="28"/>
        </w:rPr>
        <w:t>
      Гознак бұйымдарына нөмірлеуді басу ерекшеліктері.</w:t>
      </w:r>
    </w:p>
    <w:bookmarkEnd w:id="2898"/>
    <w:bookmarkStart w:name="z2910" w:id="2899"/>
    <w:p>
      <w:pPr>
        <w:spacing w:after="0"/>
        <w:ind w:left="0"/>
        <w:jc w:val="both"/>
      </w:pPr>
      <w:r>
        <w:rPr>
          <w:rFonts w:ascii="Times New Roman"/>
          <w:b w:val="false"/>
          <w:i w:val="false"/>
          <w:color w:val="000000"/>
          <w:sz w:val="28"/>
        </w:rPr>
        <w:t>
      471. Орта кәсіптік білім қажет.</w:t>
      </w:r>
    </w:p>
    <w:bookmarkEnd w:id="2899"/>
    <w:bookmarkStart w:name="z2911" w:id="2900"/>
    <w:p>
      <w:pPr>
        <w:spacing w:after="0"/>
        <w:ind w:left="0"/>
        <w:jc w:val="both"/>
      </w:pPr>
      <w:r>
        <w:rPr>
          <w:rFonts w:ascii="Times New Roman"/>
          <w:b w:val="false"/>
          <w:i w:val="false"/>
          <w:color w:val="000000"/>
          <w:sz w:val="28"/>
        </w:rPr>
        <w:t>
      Параграф 7. Жоғары баспа баспашысы, 8-разряд</w:t>
      </w:r>
    </w:p>
    <w:bookmarkEnd w:id="2900"/>
    <w:bookmarkStart w:name="z2912" w:id="2901"/>
    <w:p>
      <w:pPr>
        <w:spacing w:after="0"/>
        <w:ind w:left="0"/>
        <w:jc w:val="both"/>
      </w:pPr>
      <w:r>
        <w:rPr>
          <w:rFonts w:ascii="Times New Roman"/>
          <w:b w:val="false"/>
          <w:i w:val="false"/>
          <w:color w:val="000000"/>
          <w:sz w:val="28"/>
        </w:rPr>
        <w:t>
      472. Жұмыс сипаттамасы:</w:t>
      </w:r>
    </w:p>
    <w:bookmarkEnd w:id="2901"/>
    <w:bookmarkStart w:name="z2913" w:id="2902"/>
    <w:p>
      <w:pPr>
        <w:spacing w:after="0"/>
        <w:ind w:left="0"/>
        <w:jc w:val="both"/>
      </w:pPr>
      <w:r>
        <w:rPr>
          <w:rFonts w:ascii="Times New Roman"/>
          <w:b w:val="false"/>
          <w:i w:val="false"/>
          <w:color w:val="000000"/>
          <w:sz w:val="28"/>
        </w:rPr>
        <w:t>
      үлкен және қос форматты жазық баспа машиналарында гильошир және оюлы элементтерден тұратын күрделі гальваникалық стереотипті формалардан, Гознак бұйымдары мен қатаң есептегі құжаттарда екінші нөмірлеуді (баспа парағының оң немесе теріс жағында) түзету және басу.</w:t>
      </w:r>
    </w:p>
    <w:bookmarkEnd w:id="2902"/>
    <w:bookmarkStart w:name="z2914" w:id="2903"/>
    <w:p>
      <w:pPr>
        <w:spacing w:after="0"/>
        <w:ind w:left="0"/>
        <w:jc w:val="both"/>
      </w:pPr>
      <w:r>
        <w:rPr>
          <w:rFonts w:ascii="Times New Roman"/>
          <w:b w:val="false"/>
          <w:i w:val="false"/>
          <w:color w:val="000000"/>
          <w:sz w:val="28"/>
        </w:rPr>
        <w:t>
      473. Білуге тиіс:</w:t>
      </w:r>
    </w:p>
    <w:bookmarkEnd w:id="2903"/>
    <w:bookmarkStart w:name="z2915" w:id="2904"/>
    <w:p>
      <w:pPr>
        <w:spacing w:after="0"/>
        <w:ind w:left="0"/>
        <w:jc w:val="both"/>
      </w:pPr>
      <w:r>
        <w:rPr>
          <w:rFonts w:ascii="Times New Roman"/>
          <w:b w:val="false"/>
          <w:i w:val="false"/>
          <w:color w:val="000000"/>
          <w:sz w:val="28"/>
        </w:rPr>
        <w:t>
      бірінші нөмірлік белгілердің парақтың екінші жағына "нөмірдің нөмірге" дәл түсу шартымен екінші нөмірлеуді басу кезінде формаларды жетектеу ерекшеліктері.</w:t>
      </w:r>
    </w:p>
    <w:bookmarkEnd w:id="2904"/>
    <w:bookmarkStart w:name="z2916" w:id="2905"/>
    <w:p>
      <w:pPr>
        <w:spacing w:after="0"/>
        <w:ind w:left="0"/>
        <w:jc w:val="both"/>
      </w:pPr>
      <w:r>
        <w:rPr>
          <w:rFonts w:ascii="Times New Roman"/>
          <w:b w:val="false"/>
          <w:i w:val="false"/>
          <w:color w:val="000000"/>
          <w:sz w:val="28"/>
        </w:rPr>
        <w:t>
      474. Орта кәсіптік білім қажет.</w:t>
      </w:r>
    </w:p>
    <w:bookmarkEnd w:id="2905"/>
    <w:bookmarkStart w:name="z2917" w:id="2906"/>
    <w:p>
      <w:pPr>
        <w:spacing w:after="0"/>
        <w:ind w:left="0"/>
        <w:jc w:val="both"/>
      </w:pPr>
      <w:r>
        <w:rPr>
          <w:rFonts w:ascii="Times New Roman"/>
          <w:b w:val="false"/>
          <w:i w:val="false"/>
          <w:color w:val="000000"/>
          <w:sz w:val="28"/>
        </w:rPr>
        <w:t>
      60. Терең баспа баспашысы</w:t>
      </w:r>
    </w:p>
    <w:bookmarkEnd w:id="2906"/>
    <w:bookmarkStart w:name="z2918" w:id="2907"/>
    <w:p>
      <w:pPr>
        <w:spacing w:after="0"/>
        <w:ind w:left="0"/>
        <w:jc w:val="both"/>
      </w:pPr>
      <w:r>
        <w:rPr>
          <w:rFonts w:ascii="Times New Roman"/>
          <w:b w:val="false"/>
          <w:i w:val="false"/>
          <w:color w:val="000000"/>
          <w:sz w:val="28"/>
        </w:rPr>
        <w:t>
      Параграф 1. Терең баспа баспашысы, 2-разряд</w:t>
      </w:r>
    </w:p>
    <w:bookmarkEnd w:id="2907"/>
    <w:bookmarkStart w:name="z2919" w:id="2908"/>
    <w:p>
      <w:pPr>
        <w:spacing w:after="0"/>
        <w:ind w:left="0"/>
        <w:jc w:val="both"/>
      </w:pPr>
      <w:r>
        <w:rPr>
          <w:rFonts w:ascii="Times New Roman"/>
          <w:b w:val="false"/>
          <w:i w:val="false"/>
          <w:color w:val="000000"/>
          <w:sz w:val="28"/>
        </w:rPr>
        <w:t>
      475. Жұмыс сипаттамасы:</w:t>
      </w:r>
    </w:p>
    <w:bookmarkEnd w:id="2908"/>
    <w:bookmarkStart w:name="z2920" w:id="2909"/>
    <w:p>
      <w:pPr>
        <w:spacing w:after="0"/>
        <w:ind w:left="0"/>
        <w:jc w:val="both"/>
      </w:pPr>
      <w:r>
        <w:rPr>
          <w:rFonts w:ascii="Times New Roman"/>
          <w:b w:val="false"/>
          <w:i w:val="false"/>
          <w:color w:val="000000"/>
          <w:sz w:val="28"/>
        </w:rPr>
        <w:t>
      жоғары білікті терең баспа баспашысының басшылығымен формаларды басуға дайындау жұмыстарын орындау, жұмысты қадағалау, терең баспаның парақтау және орама машиналарына қызмет көрсету;</w:t>
      </w:r>
    </w:p>
    <w:bookmarkEnd w:id="2909"/>
    <w:bookmarkStart w:name="z2921" w:id="2910"/>
    <w:p>
      <w:pPr>
        <w:spacing w:after="0"/>
        <w:ind w:left="0"/>
        <w:jc w:val="both"/>
      </w:pPr>
      <w:r>
        <w:rPr>
          <w:rFonts w:ascii="Times New Roman"/>
          <w:b w:val="false"/>
          <w:i w:val="false"/>
          <w:color w:val="000000"/>
          <w:sz w:val="28"/>
        </w:rPr>
        <w:t>
      сапасын тексеріп, бедерлер мен дәптерлерді қабылдау;</w:t>
      </w:r>
    </w:p>
    <w:bookmarkEnd w:id="2910"/>
    <w:bookmarkStart w:name="z2922" w:id="2911"/>
    <w:p>
      <w:pPr>
        <w:spacing w:after="0"/>
        <w:ind w:left="0"/>
        <w:jc w:val="both"/>
      </w:pPr>
      <w:r>
        <w:rPr>
          <w:rFonts w:ascii="Times New Roman"/>
          <w:b w:val="false"/>
          <w:i w:val="false"/>
          <w:color w:val="000000"/>
          <w:sz w:val="28"/>
        </w:rPr>
        <w:t>
      өздігінен салғышты зарядтау;</w:t>
      </w:r>
    </w:p>
    <w:bookmarkEnd w:id="2911"/>
    <w:bookmarkStart w:name="z2923" w:id="2912"/>
    <w:p>
      <w:pPr>
        <w:spacing w:after="0"/>
        <w:ind w:left="0"/>
        <w:jc w:val="both"/>
      </w:pPr>
      <w:r>
        <w:rPr>
          <w:rFonts w:ascii="Times New Roman"/>
          <w:b w:val="false"/>
          <w:i w:val="false"/>
          <w:color w:val="000000"/>
          <w:sz w:val="28"/>
        </w:rPr>
        <w:t>
      қабылдағыш құрылғыны түсіру;</w:t>
      </w:r>
    </w:p>
    <w:bookmarkEnd w:id="2912"/>
    <w:bookmarkStart w:name="z2924" w:id="2913"/>
    <w:p>
      <w:pPr>
        <w:spacing w:after="0"/>
        <w:ind w:left="0"/>
        <w:jc w:val="both"/>
      </w:pPr>
      <w:r>
        <w:rPr>
          <w:rFonts w:ascii="Times New Roman"/>
          <w:b w:val="false"/>
          <w:i w:val="false"/>
          <w:color w:val="000000"/>
          <w:sz w:val="28"/>
        </w:rPr>
        <w:t>
      дәптерлерді престеу және буып-түю.</w:t>
      </w:r>
    </w:p>
    <w:bookmarkEnd w:id="2913"/>
    <w:bookmarkStart w:name="z2925" w:id="2914"/>
    <w:p>
      <w:pPr>
        <w:spacing w:after="0"/>
        <w:ind w:left="0"/>
        <w:jc w:val="both"/>
      </w:pPr>
      <w:r>
        <w:rPr>
          <w:rFonts w:ascii="Times New Roman"/>
          <w:b w:val="false"/>
          <w:i w:val="false"/>
          <w:color w:val="000000"/>
          <w:sz w:val="28"/>
        </w:rPr>
        <w:t>
      476. Білуге тиіс:</w:t>
      </w:r>
    </w:p>
    <w:bookmarkEnd w:id="2914"/>
    <w:bookmarkStart w:name="z2926" w:id="2915"/>
    <w:p>
      <w:pPr>
        <w:spacing w:after="0"/>
        <w:ind w:left="0"/>
        <w:jc w:val="both"/>
      </w:pPr>
      <w:r>
        <w:rPr>
          <w:rFonts w:ascii="Times New Roman"/>
          <w:b w:val="false"/>
          <w:i w:val="false"/>
          <w:color w:val="000000"/>
          <w:sz w:val="28"/>
        </w:rPr>
        <w:t>
      терең баспада басу және тақыр элементтерінің пайда болу принциптері;</w:t>
      </w:r>
    </w:p>
    <w:bookmarkEnd w:id="2915"/>
    <w:bookmarkStart w:name="z2927" w:id="2916"/>
    <w:p>
      <w:pPr>
        <w:spacing w:after="0"/>
        <w:ind w:left="0"/>
        <w:jc w:val="both"/>
      </w:pPr>
      <w:r>
        <w:rPr>
          <w:rFonts w:ascii="Times New Roman"/>
          <w:b w:val="false"/>
          <w:i w:val="false"/>
          <w:color w:val="000000"/>
          <w:sz w:val="28"/>
        </w:rPr>
        <w:t>
      қолданылатын қағаздың, басылған бедерлердің және бүктемеленген дәптерлердің сорттары, форматы және қойылатын техникалық талаптар.</w:t>
      </w:r>
    </w:p>
    <w:bookmarkEnd w:id="2916"/>
    <w:bookmarkStart w:name="z2928" w:id="2917"/>
    <w:p>
      <w:pPr>
        <w:spacing w:after="0"/>
        <w:ind w:left="0"/>
        <w:jc w:val="both"/>
      </w:pPr>
      <w:r>
        <w:rPr>
          <w:rFonts w:ascii="Times New Roman"/>
          <w:b w:val="false"/>
          <w:i w:val="false"/>
          <w:color w:val="000000"/>
          <w:sz w:val="28"/>
        </w:rPr>
        <w:t>
      Параграф 2. Терең баспа баспашысы, 3-разряд</w:t>
      </w:r>
    </w:p>
    <w:bookmarkEnd w:id="2917"/>
    <w:bookmarkStart w:name="z2929" w:id="2918"/>
    <w:p>
      <w:pPr>
        <w:spacing w:after="0"/>
        <w:ind w:left="0"/>
        <w:jc w:val="both"/>
      </w:pPr>
      <w:r>
        <w:rPr>
          <w:rFonts w:ascii="Times New Roman"/>
          <w:b w:val="false"/>
          <w:i w:val="false"/>
          <w:color w:val="000000"/>
          <w:sz w:val="28"/>
        </w:rPr>
        <w:t>
      477. Жұмыс сипаттамасы:</w:t>
      </w:r>
    </w:p>
    <w:bookmarkEnd w:id="2918"/>
    <w:bookmarkStart w:name="z2930" w:id="2919"/>
    <w:p>
      <w:pPr>
        <w:spacing w:after="0"/>
        <w:ind w:left="0"/>
        <w:jc w:val="both"/>
      </w:pPr>
      <w:r>
        <w:rPr>
          <w:rFonts w:ascii="Times New Roman"/>
          <w:b w:val="false"/>
          <w:i w:val="false"/>
          <w:color w:val="000000"/>
          <w:sz w:val="28"/>
        </w:rPr>
        <w:t>
      суретті мыс клишеден желатин білікшелеріне аудару;</w:t>
      </w:r>
    </w:p>
    <w:bookmarkEnd w:id="2919"/>
    <w:bookmarkStart w:name="z2931" w:id="2920"/>
    <w:p>
      <w:pPr>
        <w:spacing w:after="0"/>
        <w:ind w:left="0"/>
        <w:jc w:val="both"/>
      </w:pPr>
      <w:r>
        <w:rPr>
          <w:rFonts w:ascii="Times New Roman"/>
          <w:b w:val="false"/>
          <w:i w:val="false"/>
          <w:color w:val="000000"/>
          <w:sz w:val="28"/>
        </w:rPr>
        <w:t>
      бояуды жасау және клишеге жағу;</w:t>
      </w:r>
    </w:p>
    <w:bookmarkEnd w:id="2920"/>
    <w:bookmarkStart w:name="z2932" w:id="2921"/>
    <w:p>
      <w:pPr>
        <w:spacing w:after="0"/>
        <w:ind w:left="0"/>
        <w:jc w:val="both"/>
      </w:pPr>
      <w:r>
        <w:rPr>
          <w:rFonts w:ascii="Times New Roman"/>
          <w:b w:val="false"/>
          <w:i w:val="false"/>
          <w:color w:val="000000"/>
          <w:sz w:val="28"/>
        </w:rPr>
        <w:t>
      басу;</w:t>
      </w:r>
    </w:p>
    <w:bookmarkEnd w:id="2921"/>
    <w:bookmarkStart w:name="z2933" w:id="2922"/>
    <w:p>
      <w:pPr>
        <w:spacing w:after="0"/>
        <w:ind w:left="0"/>
        <w:jc w:val="both"/>
      </w:pPr>
      <w:r>
        <w:rPr>
          <w:rFonts w:ascii="Times New Roman"/>
          <w:b w:val="false"/>
          <w:i w:val="false"/>
          <w:color w:val="000000"/>
          <w:sz w:val="28"/>
        </w:rPr>
        <w:t>
      суретті ретуштеу;</w:t>
      </w:r>
    </w:p>
    <w:bookmarkEnd w:id="2922"/>
    <w:bookmarkStart w:name="z2934" w:id="2923"/>
    <w:p>
      <w:pPr>
        <w:spacing w:after="0"/>
        <w:ind w:left="0"/>
        <w:jc w:val="both"/>
      </w:pPr>
      <w:r>
        <w:rPr>
          <w:rFonts w:ascii="Times New Roman"/>
          <w:b w:val="false"/>
          <w:i w:val="false"/>
          <w:color w:val="000000"/>
          <w:sz w:val="28"/>
        </w:rPr>
        <w:t>
      жоғары білікті терең баспа баспашысының басшылығымен терең баспаның парақтау және орама бір-екі секциялы машиналарында бояулар бөлек және аралас орналастырып, бір бояулы және көп бояулы тонды әрі штрихты жұмыстарды түзету және басу бойынша жұмыстарды орындау;</w:t>
      </w:r>
    </w:p>
    <w:bookmarkEnd w:id="2923"/>
    <w:bookmarkStart w:name="z2935" w:id="2924"/>
    <w:p>
      <w:pPr>
        <w:spacing w:after="0"/>
        <w:ind w:left="0"/>
        <w:jc w:val="both"/>
      </w:pPr>
      <w:r>
        <w:rPr>
          <w:rFonts w:ascii="Times New Roman"/>
          <w:b w:val="false"/>
          <w:i w:val="false"/>
          <w:color w:val="000000"/>
          <w:sz w:val="28"/>
        </w:rPr>
        <w:t>
      өздігінен салғышты немесе қағаз орамаларын зарядтау;</w:t>
      </w:r>
    </w:p>
    <w:bookmarkEnd w:id="2924"/>
    <w:bookmarkStart w:name="z2936" w:id="2925"/>
    <w:p>
      <w:pPr>
        <w:spacing w:after="0"/>
        <w:ind w:left="0"/>
        <w:jc w:val="both"/>
      </w:pPr>
      <w:r>
        <w:rPr>
          <w:rFonts w:ascii="Times New Roman"/>
          <w:b w:val="false"/>
          <w:i w:val="false"/>
          <w:color w:val="000000"/>
          <w:sz w:val="28"/>
        </w:rPr>
        <w:t>
      бояу жәшіктерін бояумен толтыру;</w:t>
      </w:r>
    </w:p>
    <w:bookmarkEnd w:id="2925"/>
    <w:bookmarkStart w:name="z2937" w:id="2926"/>
    <w:p>
      <w:pPr>
        <w:spacing w:after="0"/>
        <w:ind w:left="0"/>
        <w:jc w:val="both"/>
      </w:pPr>
      <w:r>
        <w:rPr>
          <w:rFonts w:ascii="Times New Roman"/>
          <w:b w:val="false"/>
          <w:i w:val="false"/>
          <w:color w:val="000000"/>
          <w:sz w:val="28"/>
        </w:rPr>
        <w:t>
      декель картондарын ауыстыру және белгілеу;</w:t>
      </w:r>
    </w:p>
    <w:bookmarkEnd w:id="2926"/>
    <w:bookmarkStart w:name="z2938" w:id="2927"/>
    <w:p>
      <w:pPr>
        <w:spacing w:after="0"/>
        <w:ind w:left="0"/>
        <w:jc w:val="both"/>
      </w:pPr>
      <w:r>
        <w:rPr>
          <w:rFonts w:ascii="Times New Roman"/>
          <w:b w:val="false"/>
          <w:i w:val="false"/>
          <w:color w:val="000000"/>
          <w:sz w:val="28"/>
        </w:rPr>
        <w:t>
      қызмет көрсетілетін машинаны тазарту және майлау.</w:t>
      </w:r>
    </w:p>
    <w:bookmarkEnd w:id="2927"/>
    <w:bookmarkStart w:name="z2939" w:id="2928"/>
    <w:p>
      <w:pPr>
        <w:spacing w:after="0"/>
        <w:ind w:left="0"/>
        <w:jc w:val="both"/>
      </w:pPr>
      <w:r>
        <w:rPr>
          <w:rFonts w:ascii="Times New Roman"/>
          <w:b w:val="false"/>
          <w:i w:val="false"/>
          <w:color w:val="000000"/>
          <w:sz w:val="28"/>
        </w:rPr>
        <w:t>
      478. Білуге тиіс:</w:t>
      </w:r>
    </w:p>
    <w:bookmarkEnd w:id="2928"/>
    <w:bookmarkStart w:name="z2940" w:id="2929"/>
    <w:p>
      <w:pPr>
        <w:spacing w:after="0"/>
        <w:ind w:left="0"/>
        <w:jc w:val="both"/>
      </w:pPr>
      <w:r>
        <w:rPr>
          <w:rFonts w:ascii="Times New Roman"/>
          <w:b w:val="false"/>
          <w:i w:val="false"/>
          <w:color w:val="000000"/>
          <w:sz w:val="28"/>
        </w:rPr>
        <w:t>
      бір бояулы терең баспаға арналған формаларды шығарудың технологиялық процесі; басылым форматтары;</w:t>
      </w:r>
    </w:p>
    <w:bookmarkEnd w:id="2929"/>
    <w:bookmarkStart w:name="z2941" w:id="2930"/>
    <w:p>
      <w:pPr>
        <w:spacing w:after="0"/>
        <w:ind w:left="0"/>
        <w:jc w:val="both"/>
      </w:pPr>
      <w:r>
        <w:rPr>
          <w:rFonts w:ascii="Times New Roman"/>
          <w:b w:val="false"/>
          <w:i w:val="false"/>
          <w:color w:val="000000"/>
          <w:sz w:val="28"/>
        </w:rPr>
        <w:t>
      қолданылатын қағаздардың сорттары мен бояулардың нөмірлері;</w:t>
      </w:r>
    </w:p>
    <w:bookmarkEnd w:id="2930"/>
    <w:bookmarkStart w:name="z2942" w:id="2931"/>
    <w:p>
      <w:pPr>
        <w:spacing w:after="0"/>
        <w:ind w:left="0"/>
        <w:jc w:val="both"/>
      </w:pPr>
      <w:r>
        <w:rPr>
          <w:rFonts w:ascii="Times New Roman"/>
          <w:b w:val="false"/>
          <w:i w:val="false"/>
          <w:color w:val="000000"/>
          <w:sz w:val="28"/>
        </w:rPr>
        <w:t>
      лак-бояу материалдарының қасиеті, қолдану тәсілдері және сақтау ережесі.</w:t>
      </w:r>
    </w:p>
    <w:bookmarkEnd w:id="2931"/>
    <w:bookmarkStart w:name="z2943" w:id="2932"/>
    <w:p>
      <w:pPr>
        <w:spacing w:after="0"/>
        <w:ind w:left="0"/>
        <w:jc w:val="both"/>
      </w:pPr>
      <w:r>
        <w:rPr>
          <w:rFonts w:ascii="Times New Roman"/>
          <w:b w:val="false"/>
          <w:i w:val="false"/>
          <w:color w:val="000000"/>
          <w:sz w:val="28"/>
        </w:rPr>
        <w:t>
      Параграф 3. Терең баспа баспашысы, 4-разряд</w:t>
      </w:r>
    </w:p>
    <w:bookmarkEnd w:id="2932"/>
    <w:bookmarkStart w:name="z2944" w:id="2933"/>
    <w:p>
      <w:pPr>
        <w:spacing w:after="0"/>
        <w:ind w:left="0"/>
        <w:jc w:val="both"/>
      </w:pPr>
      <w:r>
        <w:rPr>
          <w:rFonts w:ascii="Times New Roman"/>
          <w:b w:val="false"/>
          <w:i w:val="false"/>
          <w:color w:val="000000"/>
          <w:sz w:val="28"/>
        </w:rPr>
        <w:t>
      479. Жұмыс сипаттамасы:</w:t>
      </w:r>
    </w:p>
    <w:bookmarkEnd w:id="2933"/>
    <w:bookmarkStart w:name="z2945" w:id="2934"/>
    <w:p>
      <w:pPr>
        <w:spacing w:after="0"/>
        <w:ind w:left="0"/>
        <w:jc w:val="both"/>
      </w:pPr>
      <w:r>
        <w:rPr>
          <w:rFonts w:ascii="Times New Roman"/>
          <w:b w:val="false"/>
          <w:i w:val="false"/>
          <w:color w:val="000000"/>
          <w:sz w:val="28"/>
        </w:rPr>
        <w:t>
      арнайы мақсатты терең баспа машиналарында керамикалық бояулары бар декоративтік суреттерді басу;</w:t>
      </w:r>
    </w:p>
    <w:bookmarkEnd w:id="2934"/>
    <w:bookmarkStart w:name="z2946" w:id="2935"/>
    <w:p>
      <w:pPr>
        <w:spacing w:after="0"/>
        <w:ind w:left="0"/>
        <w:jc w:val="both"/>
      </w:pPr>
      <w:r>
        <w:rPr>
          <w:rFonts w:ascii="Times New Roman"/>
          <w:b w:val="false"/>
          <w:i w:val="false"/>
          <w:color w:val="000000"/>
          <w:sz w:val="28"/>
        </w:rPr>
        <w:t>
      оймалау және басу біліктерін қондыру;</w:t>
      </w:r>
    </w:p>
    <w:bookmarkEnd w:id="2935"/>
    <w:bookmarkStart w:name="z2947" w:id="2936"/>
    <w:p>
      <w:pPr>
        <w:spacing w:after="0"/>
        <w:ind w:left="0"/>
        <w:jc w:val="both"/>
      </w:pPr>
      <w:r>
        <w:rPr>
          <w:rFonts w:ascii="Times New Roman"/>
          <w:b w:val="false"/>
          <w:i w:val="false"/>
          <w:color w:val="000000"/>
          <w:sz w:val="28"/>
        </w:rPr>
        <w:t>
      бояуды жасау, сүзгілеу және бояу жәшігіне тиеу;</w:t>
      </w:r>
    </w:p>
    <w:bookmarkEnd w:id="2936"/>
    <w:bookmarkStart w:name="z2948" w:id="2937"/>
    <w:p>
      <w:pPr>
        <w:spacing w:after="0"/>
        <w:ind w:left="0"/>
        <w:jc w:val="both"/>
      </w:pPr>
      <w:r>
        <w:rPr>
          <w:rFonts w:ascii="Times New Roman"/>
          <w:b w:val="false"/>
          <w:i w:val="false"/>
          <w:color w:val="000000"/>
          <w:sz w:val="28"/>
        </w:rPr>
        <w:t>
      бояудың деңгейін және созылымдылығын, баспа білігін реттеу;</w:t>
      </w:r>
    </w:p>
    <w:bookmarkEnd w:id="2937"/>
    <w:bookmarkStart w:name="z2949" w:id="2938"/>
    <w:p>
      <w:pPr>
        <w:spacing w:after="0"/>
        <w:ind w:left="0"/>
        <w:jc w:val="both"/>
      </w:pPr>
      <w:r>
        <w:rPr>
          <w:rFonts w:ascii="Times New Roman"/>
          <w:b w:val="false"/>
          <w:i w:val="false"/>
          <w:color w:val="000000"/>
          <w:sz w:val="28"/>
        </w:rPr>
        <w:t>
      ракельді қайрау және орнату;</w:t>
      </w:r>
    </w:p>
    <w:bookmarkEnd w:id="2938"/>
    <w:bookmarkStart w:name="z2950" w:id="2939"/>
    <w:p>
      <w:pPr>
        <w:spacing w:after="0"/>
        <w:ind w:left="0"/>
        <w:jc w:val="both"/>
      </w:pPr>
      <w:r>
        <w:rPr>
          <w:rFonts w:ascii="Times New Roman"/>
          <w:b w:val="false"/>
          <w:i w:val="false"/>
          <w:color w:val="000000"/>
          <w:sz w:val="28"/>
        </w:rPr>
        <w:t>
      бояу білікшелерін жуып шаю;</w:t>
      </w:r>
    </w:p>
    <w:bookmarkEnd w:id="2939"/>
    <w:bookmarkStart w:name="z2951" w:id="2940"/>
    <w:p>
      <w:pPr>
        <w:spacing w:after="0"/>
        <w:ind w:left="0"/>
        <w:jc w:val="both"/>
      </w:pPr>
      <w:r>
        <w:rPr>
          <w:rFonts w:ascii="Times New Roman"/>
          <w:b w:val="false"/>
          <w:i w:val="false"/>
          <w:color w:val="000000"/>
          <w:sz w:val="28"/>
        </w:rPr>
        <w:t>
      қағаз орамаларын орнату және түсіру;</w:t>
      </w:r>
    </w:p>
    <w:bookmarkEnd w:id="2940"/>
    <w:bookmarkStart w:name="z2952" w:id="2941"/>
    <w:p>
      <w:pPr>
        <w:spacing w:after="0"/>
        <w:ind w:left="0"/>
        <w:jc w:val="both"/>
      </w:pPr>
      <w:r>
        <w:rPr>
          <w:rFonts w:ascii="Times New Roman"/>
          <w:b w:val="false"/>
          <w:i w:val="false"/>
          <w:color w:val="000000"/>
          <w:sz w:val="28"/>
        </w:rPr>
        <w:t>
      жұмыстағы ақауларды жою, қызмет көрсетілетін машинаны кептіру;</w:t>
      </w:r>
    </w:p>
    <w:bookmarkEnd w:id="2941"/>
    <w:bookmarkStart w:name="z2953" w:id="2942"/>
    <w:p>
      <w:pPr>
        <w:spacing w:after="0"/>
        <w:ind w:left="0"/>
        <w:jc w:val="both"/>
      </w:pPr>
      <w:r>
        <w:rPr>
          <w:rFonts w:ascii="Times New Roman"/>
          <w:b w:val="false"/>
          <w:i w:val="false"/>
          <w:color w:val="000000"/>
          <w:sz w:val="28"/>
        </w:rPr>
        <w:t>
      жоғары білікті терең баспа баспашысымен бірлесіп парақтау және орама бір-екі секциялы машиналарда жоғары көркемдік жұмыстарды түзету және басу, терең баспаның орама көп секциялы машиналарында түзету және басу бойынша жұмыстарды орындау;</w:t>
      </w:r>
    </w:p>
    <w:bookmarkEnd w:id="2942"/>
    <w:bookmarkStart w:name="z2954" w:id="2943"/>
    <w:p>
      <w:pPr>
        <w:spacing w:after="0"/>
        <w:ind w:left="0"/>
        <w:jc w:val="both"/>
      </w:pPr>
      <w:r>
        <w:rPr>
          <w:rFonts w:ascii="Times New Roman"/>
          <w:b w:val="false"/>
          <w:i w:val="false"/>
          <w:color w:val="000000"/>
          <w:sz w:val="28"/>
        </w:rPr>
        <w:t>
      қағаз төсемін өткізу;</w:t>
      </w:r>
    </w:p>
    <w:bookmarkEnd w:id="2943"/>
    <w:bookmarkStart w:name="z2955" w:id="2944"/>
    <w:p>
      <w:pPr>
        <w:spacing w:after="0"/>
        <w:ind w:left="0"/>
        <w:jc w:val="both"/>
      </w:pPr>
      <w:r>
        <w:rPr>
          <w:rFonts w:ascii="Times New Roman"/>
          <w:b w:val="false"/>
          <w:i w:val="false"/>
          <w:color w:val="000000"/>
          <w:sz w:val="28"/>
        </w:rPr>
        <w:t>
      бүктеу аппараттары мен кептіру құрылғыларын реттеуге қатысу;</w:t>
      </w:r>
    </w:p>
    <w:bookmarkEnd w:id="2944"/>
    <w:bookmarkStart w:name="z2956" w:id="2945"/>
    <w:p>
      <w:pPr>
        <w:spacing w:after="0"/>
        <w:ind w:left="0"/>
        <w:jc w:val="both"/>
      </w:pPr>
      <w:r>
        <w:rPr>
          <w:rFonts w:ascii="Times New Roman"/>
          <w:b w:val="false"/>
          <w:i w:val="false"/>
          <w:color w:val="000000"/>
          <w:sz w:val="28"/>
        </w:rPr>
        <w:t>
      зарядтау құрылғысын дайындау, жоғары жылдамдықты көп рольді агрегаттарға арналған қағаз орамаларын зарядтау.</w:t>
      </w:r>
    </w:p>
    <w:bookmarkEnd w:id="2945"/>
    <w:bookmarkStart w:name="z2957" w:id="2946"/>
    <w:p>
      <w:pPr>
        <w:spacing w:after="0"/>
        <w:ind w:left="0"/>
        <w:jc w:val="both"/>
      </w:pPr>
      <w:r>
        <w:rPr>
          <w:rFonts w:ascii="Times New Roman"/>
          <w:b w:val="false"/>
          <w:i w:val="false"/>
          <w:color w:val="000000"/>
          <w:sz w:val="28"/>
        </w:rPr>
        <w:t>
      480. Білуге тиіс:</w:t>
      </w:r>
    </w:p>
    <w:bookmarkEnd w:id="2946"/>
    <w:bookmarkStart w:name="z2958" w:id="2947"/>
    <w:p>
      <w:pPr>
        <w:spacing w:after="0"/>
        <w:ind w:left="0"/>
        <w:jc w:val="both"/>
      </w:pPr>
      <w:r>
        <w:rPr>
          <w:rFonts w:ascii="Times New Roman"/>
          <w:b w:val="false"/>
          <w:i w:val="false"/>
          <w:color w:val="000000"/>
          <w:sz w:val="28"/>
        </w:rPr>
        <w:t>
      терең баспада мәтін және иллюстрация шығару принципі;</w:t>
      </w:r>
    </w:p>
    <w:bookmarkEnd w:id="2947"/>
    <w:bookmarkStart w:name="z2959" w:id="2948"/>
    <w:p>
      <w:pPr>
        <w:spacing w:after="0"/>
        <w:ind w:left="0"/>
        <w:jc w:val="both"/>
      </w:pPr>
      <w:r>
        <w:rPr>
          <w:rFonts w:ascii="Times New Roman"/>
          <w:b w:val="false"/>
          <w:i w:val="false"/>
          <w:color w:val="000000"/>
          <w:sz w:val="28"/>
        </w:rPr>
        <w:t>
      көп бояулы терең баспаға арналған формаларды шығарудың технологиялық процесі;</w:t>
      </w:r>
    </w:p>
    <w:bookmarkEnd w:id="2948"/>
    <w:bookmarkStart w:name="z2960" w:id="2949"/>
    <w:p>
      <w:pPr>
        <w:spacing w:after="0"/>
        <w:ind w:left="0"/>
        <w:jc w:val="both"/>
      </w:pPr>
      <w:r>
        <w:rPr>
          <w:rFonts w:ascii="Times New Roman"/>
          <w:b w:val="false"/>
          <w:i w:val="false"/>
          <w:color w:val="000000"/>
          <w:sz w:val="28"/>
        </w:rPr>
        <w:t>
      керамикалық бояулардың рецепттері және жасау тәсілдері;</w:t>
      </w:r>
    </w:p>
    <w:bookmarkEnd w:id="2949"/>
    <w:bookmarkStart w:name="z2961" w:id="2950"/>
    <w:p>
      <w:pPr>
        <w:spacing w:after="0"/>
        <w:ind w:left="0"/>
        <w:jc w:val="both"/>
      </w:pPr>
      <w:r>
        <w:rPr>
          <w:rFonts w:ascii="Times New Roman"/>
          <w:b w:val="false"/>
          <w:i w:val="false"/>
          <w:color w:val="000000"/>
          <w:sz w:val="28"/>
        </w:rPr>
        <w:t>
      терең баспаның орама көп секциялы машиналарында баспа формаларын түзету және басу процесі;</w:t>
      </w:r>
    </w:p>
    <w:bookmarkEnd w:id="2950"/>
    <w:bookmarkStart w:name="z2962" w:id="2951"/>
    <w:p>
      <w:pPr>
        <w:spacing w:after="0"/>
        <w:ind w:left="0"/>
        <w:jc w:val="both"/>
      </w:pPr>
      <w:r>
        <w:rPr>
          <w:rFonts w:ascii="Times New Roman"/>
          <w:b w:val="false"/>
          <w:i w:val="false"/>
          <w:color w:val="000000"/>
          <w:sz w:val="28"/>
        </w:rPr>
        <w:t>
      арнайы мақсаттағы терең баспа машиналары мен рольді көп секциялы машиналарда қолданылатын материалдардың негізгі қасиеті және қойылатын техникалық талаптар.</w:t>
      </w:r>
    </w:p>
    <w:bookmarkEnd w:id="2951"/>
    <w:bookmarkStart w:name="z2963" w:id="2952"/>
    <w:p>
      <w:pPr>
        <w:spacing w:after="0"/>
        <w:ind w:left="0"/>
        <w:jc w:val="both"/>
      </w:pPr>
      <w:r>
        <w:rPr>
          <w:rFonts w:ascii="Times New Roman"/>
          <w:b w:val="false"/>
          <w:i w:val="false"/>
          <w:color w:val="000000"/>
          <w:sz w:val="28"/>
        </w:rPr>
        <w:t>
      Параграф 4. Терең баспа баспашысы, 5-разряд</w:t>
      </w:r>
    </w:p>
    <w:bookmarkEnd w:id="2952"/>
    <w:bookmarkStart w:name="z2964" w:id="2953"/>
    <w:p>
      <w:pPr>
        <w:spacing w:after="0"/>
        <w:ind w:left="0"/>
        <w:jc w:val="both"/>
      </w:pPr>
      <w:r>
        <w:rPr>
          <w:rFonts w:ascii="Times New Roman"/>
          <w:b w:val="false"/>
          <w:i w:val="false"/>
          <w:color w:val="000000"/>
          <w:sz w:val="28"/>
        </w:rPr>
        <w:t>
      481. Жұмыс сипаттамасы:</w:t>
      </w:r>
    </w:p>
    <w:bookmarkEnd w:id="2953"/>
    <w:bookmarkStart w:name="z2965" w:id="2954"/>
    <w:p>
      <w:pPr>
        <w:spacing w:after="0"/>
        <w:ind w:left="0"/>
        <w:jc w:val="both"/>
      </w:pPr>
      <w:r>
        <w:rPr>
          <w:rFonts w:ascii="Times New Roman"/>
          <w:b w:val="false"/>
          <w:i w:val="false"/>
          <w:color w:val="000000"/>
          <w:sz w:val="28"/>
        </w:rPr>
        <w:t>
      терең басудың парақтау, орама бір-екі секциялы машиналарда бояуларды бөлек және араластыра орналастырып, бір бояулы және көп бояулы тонды және штрихты жұмыстарды жетектеу, түзету және басу;</w:t>
      </w:r>
    </w:p>
    <w:bookmarkEnd w:id="2954"/>
    <w:bookmarkStart w:name="z2966" w:id="2955"/>
    <w:p>
      <w:pPr>
        <w:spacing w:after="0"/>
        <w:ind w:left="0"/>
        <w:jc w:val="both"/>
      </w:pPr>
      <w:r>
        <w:rPr>
          <w:rFonts w:ascii="Times New Roman"/>
          <w:b w:val="false"/>
          <w:i w:val="false"/>
          <w:color w:val="000000"/>
          <w:sz w:val="28"/>
        </w:rPr>
        <w:t>
      формаларды немесе формалық цилиндрді, клапандар мен таяныштарды орнату;</w:t>
      </w:r>
    </w:p>
    <w:bookmarkEnd w:id="2955"/>
    <w:bookmarkStart w:name="z2967" w:id="2956"/>
    <w:p>
      <w:pPr>
        <w:spacing w:after="0"/>
        <w:ind w:left="0"/>
        <w:jc w:val="both"/>
      </w:pPr>
      <w:r>
        <w:rPr>
          <w:rFonts w:ascii="Times New Roman"/>
          <w:b w:val="false"/>
          <w:i w:val="false"/>
          <w:color w:val="000000"/>
          <w:sz w:val="28"/>
        </w:rPr>
        <w:t>
      қағаз бен бояуды дайындау;</w:t>
      </w:r>
    </w:p>
    <w:bookmarkEnd w:id="2956"/>
    <w:bookmarkStart w:name="z2968" w:id="2957"/>
    <w:p>
      <w:pPr>
        <w:spacing w:after="0"/>
        <w:ind w:left="0"/>
        <w:jc w:val="both"/>
      </w:pPr>
      <w:r>
        <w:rPr>
          <w:rFonts w:ascii="Times New Roman"/>
          <w:b w:val="false"/>
          <w:i w:val="false"/>
          <w:color w:val="000000"/>
          <w:sz w:val="28"/>
        </w:rPr>
        <w:t>
      бояу аппаратын, бүктеу аппаратын және кептіргіш құрылғыларды реттеу;</w:t>
      </w:r>
    </w:p>
    <w:bookmarkEnd w:id="2957"/>
    <w:bookmarkStart w:name="z2969" w:id="2958"/>
    <w:p>
      <w:pPr>
        <w:spacing w:after="0"/>
        <w:ind w:left="0"/>
        <w:jc w:val="both"/>
      </w:pPr>
      <w:r>
        <w:rPr>
          <w:rFonts w:ascii="Times New Roman"/>
          <w:b w:val="false"/>
          <w:i w:val="false"/>
          <w:color w:val="000000"/>
          <w:sz w:val="28"/>
        </w:rPr>
        <w:t>
      ракельді орнату және ауыстыру;</w:t>
      </w:r>
    </w:p>
    <w:bookmarkEnd w:id="2958"/>
    <w:bookmarkStart w:name="z2970" w:id="2959"/>
    <w:p>
      <w:pPr>
        <w:spacing w:after="0"/>
        <w:ind w:left="0"/>
        <w:jc w:val="both"/>
      </w:pPr>
      <w:r>
        <w:rPr>
          <w:rFonts w:ascii="Times New Roman"/>
          <w:b w:val="false"/>
          <w:i w:val="false"/>
          <w:color w:val="000000"/>
          <w:sz w:val="28"/>
        </w:rPr>
        <w:t>
      баспа цилиндрін реттеу және жетектерді автоматты реттеуге арналған құрылғыларды реттеу;</w:t>
      </w:r>
    </w:p>
    <w:bookmarkEnd w:id="2959"/>
    <w:bookmarkStart w:name="z2971" w:id="2960"/>
    <w:p>
      <w:pPr>
        <w:spacing w:after="0"/>
        <w:ind w:left="0"/>
        <w:jc w:val="both"/>
      </w:pPr>
      <w:r>
        <w:rPr>
          <w:rFonts w:ascii="Times New Roman"/>
          <w:b w:val="false"/>
          <w:i w:val="false"/>
          <w:color w:val="000000"/>
          <w:sz w:val="28"/>
        </w:rPr>
        <w:t>
      кесінділерді жасап шығару және формаларды түзету;</w:t>
      </w:r>
    </w:p>
    <w:bookmarkEnd w:id="2960"/>
    <w:bookmarkStart w:name="z2972" w:id="2961"/>
    <w:p>
      <w:pPr>
        <w:spacing w:after="0"/>
        <w:ind w:left="0"/>
        <w:jc w:val="both"/>
      </w:pPr>
      <w:r>
        <w:rPr>
          <w:rFonts w:ascii="Times New Roman"/>
          <w:b w:val="false"/>
          <w:i w:val="false"/>
          <w:color w:val="000000"/>
          <w:sz w:val="28"/>
        </w:rPr>
        <w:t>
      қағаздың сортына және форманың сипатына қарай бояудың тонын айқындау;</w:t>
      </w:r>
    </w:p>
    <w:bookmarkEnd w:id="2961"/>
    <w:bookmarkStart w:name="z2973" w:id="2962"/>
    <w:p>
      <w:pPr>
        <w:spacing w:after="0"/>
        <w:ind w:left="0"/>
        <w:jc w:val="both"/>
      </w:pPr>
      <w:r>
        <w:rPr>
          <w:rFonts w:ascii="Times New Roman"/>
          <w:b w:val="false"/>
          <w:i w:val="false"/>
          <w:color w:val="000000"/>
          <w:sz w:val="28"/>
        </w:rPr>
        <w:t>
      резеңке төсемді тарту;</w:t>
      </w:r>
    </w:p>
    <w:bookmarkEnd w:id="2962"/>
    <w:bookmarkStart w:name="z2974" w:id="2963"/>
    <w:p>
      <w:pPr>
        <w:spacing w:after="0"/>
        <w:ind w:left="0"/>
        <w:jc w:val="both"/>
      </w:pPr>
      <w:r>
        <w:rPr>
          <w:rFonts w:ascii="Times New Roman"/>
          <w:b w:val="false"/>
          <w:i w:val="false"/>
          <w:color w:val="000000"/>
          <w:sz w:val="28"/>
        </w:rPr>
        <w:t>
      кептіру және бүктеу;</w:t>
      </w:r>
    </w:p>
    <w:bookmarkEnd w:id="2963"/>
    <w:bookmarkStart w:name="z2975" w:id="2964"/>
    <w:p>
      <w:pPr>
        <w:spacing w:after="0"/>
        <w:ind w:left="0"/>
        <w:jc w:val="both"/>
      </w:pPr>
      <w:r>
        <w:rPr>
          <w:rFonts w:ascii="Times New Roman"/>
          <w:b w:val="false"/>
          <w:i w:val="false"/>
          <w:color w:val="000000"/>
          <w:sz w:val="28"/>
        </w:rPr>
        <w:t>
      қызмет көрсетілетін жабдықтың жұмысындағы ақауларды жою;</w:t>
      </w:r>
    </w:p>
    <w:bookmarkEnd w:id="2964"/>
    <w:bookmarkStart w:name="z2976" w:id="2965"/>
    <w:p>
      <w:pPr>
        <w:spacing w:after="0"/>
        <w:ind w:left="0"/>
        <w:jc w:val="both"/>
      </w:pPr>
      <w:r>
        <w:rPr>
          <w:rFonts w:ascii="Times New Roman"/>
          <w:b w:val="false"/>
          <w:i w:val="false"/>
          <w:color w:val="000000"/>
          <w:sz w:val="28"/>
        </w:rPr>
        <w:t>
      жоғары білікті терең баспа баспашысымен бірлесіп терең баспаның орама көп секциялы машиналарында түзету және басу бойынша жұмыстарды орындау.</w:t>
      </w:r>
    </w:p>
    <w:bookmarkEnd w:id="2965"/>
    <w:bookmarkStart w:name="z2977" w:id="2966"/>
    <w:p>
      <w:pPr>
        <w:spacing w:after="0"/>
        <w:ind w:left="0"/>
        <w:jc w:val="both"/>
      </w:pPr>
      <w:r>
        <w:rPr>
          <w:rFonts w:ascii="Times New Roman"/>
          <w:b w:val="false"/>
          <w:i w:val="false"/>
          <w:color w:val="000000"/>
          <w:sz w:val="28"/>
        </w:rPr>
        <w:t>
      482. Білуге тиіс:</w:t>
      </w:r>
    </w:p>
    <w:bookmarkEnd w:id="2966"/>
    <w:bookmarkStart w:name="z2978" w:id="2967"/>
    <w:p>
      <w:pPr>
        <w:spacing w:after="0"/>
        <w:ind w:left="0"/>
        <w:jc w:val="both"/>
      </w:pPr>
      <w:r>
        <w:rPr>
          <w:rFonts w:ascii="Times New Roman"/>
          <w:b w:val="false"/>
          <w:i w:val="false"/>
          <w:color w:val="000000"/>
          <w:sz w:val="28"/>
        </w:rPr>
        <w:t>
      баспа формаларының сапасына қойылатын техникалық талаптар;</w:t>
      </w:r>
    </w:p>
    <w:bookmarkEnd w:id="2967"/>
    <w:bookmarkStart w:name="z2979" w:id="2968"/>
    <w:p>
      <w:pPr>
        <w:spacing w:after="0"/>
        <w:ind w:left="0"/>
        <w:jc w:val="both"/>
      </w:pPr>
      <w:r>
        <w:rPr>
          <w:rFonts w:ascii="Times New Roman"/>
          <w:b w:val="false"/>
          <w:i w:val="false"/>
          <w:color w:val="000000"/>
          <w:sz w:val="28"/>
        </w:rPr>
        <w:t>
      бояулардың басу және колористік қасиеттері және қағазбен өзара әрекеттесуі;</w:t>
      </w:r>
    </w:p>
    <w:bookmarkEnd w:id="2968"/>
    <w:bookmarkStart w:name="z2980" w:id="2969"/>
    <w:p>
      <w:pPr>
        <w:spacing w:after="0"/>
        <w:ind w:left="0"/>
        <w:jc w:val="both"/>
      </w:pPr>
      <w:r>
        <w:rPr>
          <w:rFonts w:ascii="Times New Roman"/>
          <w:b w:val="false"/>
          <w:i w:val="false"/>
          <w:color w:val="000000"/>
          <w:sz w:val="28"/>
        </w:rPr>
        <w:t>
      түс тану элементтері (түсті талдау және синтез элементтері туралы түсінік);</w:t>
      </w:r>
    </w:p>
    <w:bookmarkEnd w:id="2969"/>
    <w:bookmarkStart w:name="z2981" w:id="2970"/>
    <w:p>
      <w:pPr>
        <w:spacing w:after="0"/>
        <w:ind w:left="0"/>
        <w:jc w:val="both"/>
      </w:pPr>
      <w:r>
        <w:rPr>
          <w:rFonts w:ascii="Times New Roman"/>
          <w:b w:val="false"/>
          <w:i w:val="false"/>
          <w:color w:val="000000"/>
          <w:sz w:val="28"/>
        </w:rPr>
        <w:t>
      қағаздың икемделу шарттары;</w:t>
      </w:r>
    </w:p>
    <w:bookmarkEnd w:id="2970"/>
    <w:bookmarkStart w:name="z2982" w:id="2971"/>
    <w:p>
      <w:pPr>
        <w:spacing w:after="0"/>
        <w:ind w:left="0"/>
        <w:jc w:val="both"/>
      </w:pPr>
      <w:r>
        <w:rPr>
          <w:rFonts w:ascii="Times New Roman"/>
          <w:b w:val="false"/>
          <w:i w:val="false"/>
          <w:color w:val="000000"/>
          <w:sz w:val="28"/>
        </w:rPr>
        <w:t>
      цех жағдайы және оның басу сапасына әсері;</w:t>
      </w:r>
    </w:p>
    <w:bookmarkEnd w:id="2971"/>
    <w:bookmarkStart w:name="z2983" w:id="2972"/>
    <w:p>
      <w:pPr>
        <w:spacing w:after="0"/>
        <w:ind w:left="0"/>
        <w:jc w:val="both"/>
      </w:pPr>
      <w:r>
        <w:rPr>
          <w:rFonts w:ascii="Times New Roman"/>
          <w:b w:val="false"/>
          <w:i w:val="false"/>
          <w:color w:val="000000"/>
          <w:sz w:val="28"/>
        </w:rPr>
        <w:t>
      ракельді қайрауға қойылатын талаптар;</w:t>
      </w:r>
    </w:p>
    <w:bookmarkEnd w:id="2972"/>
    <w:bookmarkStart w:name="z2984" w:id="2973"/>
    <w:p>
      <w:pPr>
        <w:spacing w:after="0"/>
        <w:ind w:left="0"/>
        <w:jc w:val="both"/>
      </w:pPr>
      <w:r>
        <w:rPr>
          <w:rFonts w:ascii="Times New Roman"/>
          <w:b w:val="false"/>
          <w:i w:val="false"/>
          <w:color w:val="000000"/>
          <w:sz w:val="28"/>
        </w:rPr>
        <w:t>
      күшпен түзетудің әдістері мен техникалық тәсілдері;</w:t>
      </w:r>
    </w:p>
    <w:bookmarkEnd w:id="2973"/>
    <w:bookmarkStart w:name="z2985" w:id="2974"/>
    <w:p>
      <w:pPr>
        <w:spacing w:after="0"/>
        <w:ind w:left="0"/>
        <w:jc w:val="both"/>
      </w:pPr>
      <w:r>
        <w:rPr>
          <w:rFonts w:ascii="Times New Roman"/>
          <w:b w:val="false"/>
          <w:i w:val="false"/>
          <w:color w:val="000000"/>
          <w:sz w:val="28"/>
        </w:rPr>
        <w:t>
      терең баспа машиналары механизмдерінің құрылғысы және қызмет ету принциптері, оларды реттеу ережесі.</w:t>
      </w:r>
    </w:p>
    <w:bookmarkEnd w:id="2974"/>
    <w:bookmarkStart w:name="z2986" w:id="2975"/>
    <w:p>
      <w:pPr>
        <w:spacing w:after="0"/>
        <w:ind w:left="0"/>
        <w:jc w:val="both"/>
      </w:pPr>
      <w:r>
        <w:rPr>
          <w:rFonts w:ascii="Times New Roman"/>
          <w:b w:val="false"/>
          <w:i w:val="false"/>
          <w:color w:val="000000"/>
          <w:sz w:val="28"/>
        </w:rPr>
        <w:t>
      Параграф 5. Терең баспа баспашысы, 6-разряд</w:t>
      </w:r>
    </w:p>
    <w:bookmarkEnd w:id="2975"/>
    <w:bookmarkStart w:name="z2987" w:id="2976"/>
    <w:p>
      <w:pPr>
        <w:spacing w:after="0"/>
        <w:ind w:left="0"/>
        <w:jc w:val="both"/>
      </w:pPr>
      <w:r>
        <w:rPr>
          <w:rFonts w:ascii="Times New Roman"/>
          <w:b w:val="false"/>
          <w:i w:val="false"/>
          <w:color w:val="000000"/>
          <w:sz w:val="28"/>
        </w:rPr>
        <w:t>
      483. Жұмыс сипаттамасы:</w:t>
      </w:r>
    </w:p>
    <w:bookmarkEnd w:id="2976"/>
    <w:bookmarkStart w:name="z2988" w:id="2977"/>
    <w:p>
      <w:pPr>
        <w:spacing w:after="0"/>
        <w:ind w:left="0"/>
        <w:jc w:val="both"/>
      </w:pPr>
      <w:r>
        <w:rPr>
          <w:rFonts w:ascii="Times New Roman"/>
          <w:b w:val="false"/>
          <w:i w:val="false"/>
          <w:color w:val="000000"/>
          <w:sz w:val="28"/>
        </w:rPr>
        <w:t>
      терең баспаның парақтау, орама бір-екі секциялы машиналарында жоғары көркемдік жұмыстарды жетектеу, түзету және басу;</w:t>
      </w:r>
    </w:p>
    <w:bookmarkEnd w:id="2977"/>
    <w:bookmarkStart w:name="z2989" w:id="2978"/>
    <w:p>
      <w:pPr>
        <w:spacing w:after="0"/>
        <w:ind w:left="0"/>
        <w:jc w:val="both"/>
      </w:pPr>
      <w:r>
        <w:rPr>
          <w:rFonts w:ascii="Times New Roman"/>
          <w:b w:val="false"/>
          <w:i w:val="false"/>
          <w:color w:val="000000"/>
          <w:sz w:val="28"/>
        </w:rPr>
        <w:t>
      терең баспаның орама көп секциялы машиналарда формаларды жетектеу, түзету және басу;</w:t>
      </w:r>
    </w:p>
    <w:bookmarkEnd w:id="2978"/>
    <w:bookmarkStart w:name="z2990" w:id="2979"/>
    <w:p>
      <w:pPr>
        <w:spacing w:after="0"/>
        <w:ind w:left="0"/>
        <w:jc w:val="both"/>
      </w:pPr>
      <w:r>
        <w:rPr>
          <w:rFonts w:ascii="Times New Roman"/>
          <w:b w:val="false"/>
          <w:i w:val="false"/>
          <w:color w:val="000000"/>
          <w:sz w:val="28"/>
        </w:rPr>
        <w:t>
      қағаз бен бояуды дайындау;</w:t>
      </w:r>
    </w:p>
    <w:bookmarkEnd w:id="2979"/>
    <w:bookmarkStart w:name="z2991" w:id="2980"/>
    <w:p>
      <w:pPr>
        <w:spacing w:after="0"/>
        <w:ind w:left="0"/>
        <w:jc w:val="both"/>
      </w:pPr>
      <w:r>
        <w:rPr>
          <w:rFonts w:ascii="Times New Roman"/>
          <w:b w:val="false"/>
          <w:i w:val="false"/>
          <w:color w:val="000000"/>
          <w:sz w:val="28"/>
        </w:rPr>
        <w:t>
      кептіру және бүктеу;</w:t>
      </w:r>
    </w:p>
    <w:bookmarkEnd w:id="2980"/>
    <w:bookmarkStart w:name="z2992" w:id="2981"/>
    <w:p>
      <w:pPr>
        <w:spacing w:after="0"/>
        <w:ind w:left="0"/>
        <w:jc w:val="both"/>
      </w:pPr>
      <w:r>
        <w:rPr>
          <w:rFonts w:ascii="Times New Roman"/>
          <w:b w:val="false"/>
          <w:i w:val="false"/>
          <w:color w:val="000000"/>
          <w:sz w:val="28"/>
        </w:rPr>
        <w:t>
      қызмет көрсететін жабдықтың жұмысындағы ақаулықты жою;</w:t>
      </w:r>
    </w:p>
    <w:bookmarkEnd w:id="2981"/>
    <w:bookmarkStart w:name="z2993" w:id="2982"/>
    <w:p>
      <w:pPr>
        <w:spacing w:after="0"/>
        <w:ind w:left="0"/>
        <w:jc w:val="both"/>
      </w:pPr>
      <w:r>
        <w:rPr>
          <w:rFonts w:ascii="Times New Roman"/>
          <w:b w:val="false"/>
          <w:i w:val="false"/>
          <w:color w:val="000000"/>
          <w:sz w:val="28"/>
        </w:rPr>
        <w:t>
      жоғары білікті терең баспа баспашысымен бірлесіп перфорациясы бар маркалау жұмыстарын, терең және металлды графика баспасының орама көп секциялы маркалау машинасында жоғары көркемдік жұмыстарды түзету және басу.</w:t>
      </w:r>
    </w:p>
    <w:bookmarkEnd w:id="2982"/>
    <w:bookmarkStart w:name="z2994" w:id="2983"/>
    <w:p>
      <w:pPr>
        <w:spacing w:after="0"/>
        <w:ind w:left="0"/>
        <w:jc w:val="both"/>
      </w:pPr>
      <w:r>
        <w:rPr>
          <w:rFonts w:ascii="Times New Roman"/>
          <w:b w:val="false"/>
          <w:i w:val="false"/>
          <w:color w:val="000000"/>
          <w:sz w:val="28"/>
        </w:rPr>
        <w:t>
      484. Білуге тиіс:</w:t>
      </w:r>
    </w:p>
    <w:bookmarkEnd w:id="2983"/>
    <w:bookmarkStart w:name="z2995" w:id="2984"/>
    <w:p>
      <w:pPr>
        <w:spacing w:after="0"/>
        <w:ind w:left="0"/>
        <w:jc w:val="both"/>
      </w:pPr>
      <w:r>
        <w:rPr>
          <w:rFonts w:ascii="Times New Roman"/>
          <w:b w:val="false"/>
          <w:i w:val="false"/>
          <w:color w:val="000000"/>
          <w:sz w:val="28"/>
        </w:rPr>
        <w:t>
      терең баспаның орама көп секциялы машиналарында көп бояулы басу формаларының жетектеу тәсілдері;</w:t>
      </w:r>
    </w:p>
    <w:bookmarkEnd w:id="2984"/>
    <w:bookmarkStart w:name="z2996" w:id="2985"/>
    <w:p>
      <w:pPr>
        <w:spacing w:after="0"/>
        <w:ind w:left="0"/>
        <w:jc w:val="both"/>
      </w:pPr>
      <w:r>
        <w:rPr>
          <w:rFonts w:ascii="Times New Roman"/>
          <w:b w:val="false"/>
          <w:i w:val="false"/>
          <w:color w:val="000000"/>
          <w:sz w:val="28"/>
        </w:rPr>
        <w:t>
      бояуларды жасау ережесі;</w:t>
      </w:r>
    </w:p>
    <w:bookmarkEnd w:id="2985"/>
    <w:bookmarkStart w:name="z2997" w:id="2986"/>
    <w:p>
      <w:pPr>
        <w:spacing w:after="0"/>
        <w:ind w:left="0"/>
        <w:jc w:val="both"/>
      </w:pPr>
      <w:r>
        <w:rPr>
          <w:rFonts w:ascii="Times New Roman"/>
          <w:b w:val="false"/>
          <w:i w:val="false"/>
          <w:color w:val="000000"/>
          <w:sz w:val="28"/>
        </w:rPr>
        <w:t>
      рольді көп секциялы машиналар механизмдерінің құрылғысы және қызмет ету принципі, оларды реттеу тәсілдері.</w:t>
      </w:r>
    </w:p>
    <w:bookmarkEnd w:id="2986"/>
    <w:bookmarkStart w:name="z2998" w:id="2987"/>
    <w:p>
      <w:pPr>
        <w:spacing w:after="0"/>
        <w:ind w:left="0"/>
        <w:jc w:val="both"/>
      </w:pPr>
      <w:r>
        <w:rPr>
          <w:rFonts w:ascii="Times New Roman"/>
          <w:b w:val="false"/>
          <w:i w:val="false"/>
          <w:color w:val="000000"/>
          <w:sz w:val="28"/>
        </w:rPr>
        <w:t>
      Параграф 6. Терең баспа баспашысы, 7-разряд</w:t>
      </w:r>
    </w:p>
    <w:bookmarkEnd w:id="2987"/>
    <w:bookmarkStart w:name="z2999" w:id="2988"/>
    <w:p>
      <w:pPr>
        <w:spacing w:after="0"/>
        <w:ind w:left="0"/>
        <w:jc w:val="both"/>
      </w:pPr>
      <w:r>
        <w:rPr>
          <w:rFonts w:ascii="Times New Roman"/>
          <w:b w:val="false"/>
          <w:i w:val="false"/>
          <w:color w:val="000000"/>
          <w:sz w:val="28"/>
        </w:rPr>
        <w:t>
      485. Жұмыс сипаттамасы:</w:t>
      </w:r>
    </w:p>
    <w:bookmarkEnd w:id="2988"/>
    <w:bookmarkStart w:name="z3000" w:id="2989"/>
    <w:p>
      <w:pPr>
        <w:spacing w:after="0"/>
        <w:ind w:left="0"/>
        <w:jc w:val="both"/>
      </w:pPr>
      <w:r>
        <w:rPr>
          <w:rFonts w:ascii="Times New Roman"/>
          <w:b w:val="false"/>
          <w:i w:val="false"/>
          <w:color w:val="000000"/>
          <w:sz w:val="28"/>
        </w:rPr>
        <w:t>
      терең және металды графика баспасының орама көп секциялы маркалау машиналарында тонды әрі штрихты жұмыстарды жетектеу, түзету және басу.</w:t>
      </w:r>
    </w:p>
    <w:bookmarkEnd w:id="2989"/>
    <w:bookmarkStart w:name="z3001" w:id="2990"/>
    <w:p>
      <w:pPr>
        <w:spacing w:after="0"/>
        <w:ind w:left="0"/>
        <w:jc w:val="both"/>
      </w:pPr>
      <w:r>
        <w:rPr>
          <w:rFonts w:ascii="Times New Roman"/>
          <w:b w:val="false"/>
          <w:i w:val="false"/>
          <w:color w:val="000000"/>
          <w:sz w:val="28"/>
        </w:rPr>
        <w:t>
      486. Білуге тиіс:</w:t>
      </w:r>
    </w:p>
    <w:bookmarkEnd w:id="2990"/>
    <w:bookmarkStart w:name="z3002" w:id="2991"/>
    <w:p>
      <w:pPr>
        <w:spacing w:after="0"/>
        <w:ind w:left="0"/>
        <w:jc w:val="both"/>
      </w:pPr>
      <w:r>
        <w:rPr>
          <w:rFonts w:ascii="Times New Roman"/>
          <w:b w:val="false"/>
          <w:i w:val="false"/>
          <w:color w:val="000000"/>
          <w:sz w:val="28"/>
        </w:rPr>
        <w:t>
      терең және металды графика баспасының орама көп секциялы маркалау машиналарын реттеу ерекшеліктері.</w:t>
      </w:r>
    </w:p>
    <w:bookmarkEnd w:id="2991"/>
    <w:bookmarkStart w:name="z3003" w:id="2992"/>
    <w:p>
      <w:pPr>
        <w:spacing w:after="0"/>
        <w:ind w:left="0"/>
        <w:jc w:val="both"/>
      </w:pPr>
      <w:r>
        <w:rPr>
          <w:rFonts w:ascii="Times New Roman"/>
          <w:b w:val="false"/>
          <w:i w:val="false"/>
          <w:color w:val="000000"/>
          <w:sz w:val="28"/>
        </w:rPr>
        <w:t>
      487. Орта кәсіптік білім қажет.</w:t>
      </w:r>
    </w:p>
    <w:bookmarkEnd w:id="2992"/>
    <w:bookmarkStart w:name="z3004" w:id="2993"/>
    <w:p>
      <w:pPr>
        <w:spacing w:after="0"/>
        <w:ind w:left="0"/>
        <w:jc w:val="both"/>
      </w:pPr>
      <w:r>
        <w:rPr>
          <w:rFonts w:ascii="Times New Roman"/>
          <w:b w:val="false"/>
          <w:i w:val="false"/>
          <w:color w:val="000000"/>
          <w:sz w:val="28"/>
        </w:rPr>
        <w:t>
      Параграф 7. Терең баспа баспашысы, 8-разряд</w:t>
      </w:r>
    </w:p>
    <w:bookmarkEnd w:id="2993"/>
    <w:bookmarkStart w:name="z3005" w:id="2994"/>
    <w:p>
      <w:pPr>
        <w:spacing w:after="0"/>
        <w:ind w:left="0"/>
        <w:jc w:val="both"/>
      </w:pPr>
      <w:r>
        <w:rPr>
          <w:rFonts w:ascii="Times New Roman"/>
          <w:b w:val="false"/>
          <w:i w:val="false"/>
          <w:color w:val="000000"/>
          <w:sz w:val="28"/>
        </w:rPr>
        <w:t>
      488. Жұмыс сипаттамасы:</w:t>
      </w:r>
    </w:p>
    <w:bookmarkEnd w:id="2994"/>
    <w:bookmarkStart w:name="z3006" w:id="2995"/>
    <w:p>
      <w:pPr>
        <w:spacing w:after="0"/>
        <w:ind w:left="0"/>
        <w:jc w:val="both"/>
      </w:pPr>
      <w:r>
        <w:rPr>
          <w:rFonts w:ascii="Times New Roman"/>
          <w:b w:val="false"/>
          <w:i w:val="false"/>
          <w:color w:val="000000"/>
          <w:sz w:val="28"/>
        </w:rPr>
        <w:t>
      терең және металды графика баспасының орама көп секциялы маркалау машиналарында перфорациясы бар маркалау жұмыстарын және жоғары көркемдік жұмыстарды жетектеу, түзету және басу.</w:t>
      </w:r>
    </w:p>
    <w:bookmarkEnd w:id="2995"/>
    <w:bookmarkStart w:name="z3007" w:id="2996"/>
    <w:p>
      <w:pPr>
        <w:spacing w:after="0"/>
        <w:ind w:left="0"/>
        <w:jc w:val="both"/>
      </w:pPr>
      <w:r>
        <w:rPr>
          <w:rFonts w:ascii="Times New Roman"/>
          <w:b w:val="false"/>
          <w:i w:val="false"/>
          <w:color w:val="000000"/>
          <w:sz w:val="28"/>
        </w:rPr>
        <w:t>
      489. Білуге тиіс:</w:t>
      </w:r>
    </w:p>
    <w:bookmarkEnd w:id="2996"/>
    <w:bookmarkStart w:name="z3008" w:id="2997"/>
    <w:p>
      <w:pPr>
        <w:spacing w:after="0"/>
        <w:ind w:left="0"/>
        <w:jc w:val="both"/>
      </w:pPr>
      <w:r>
        <w:rPr>
          <w:rFonts w:ascii="Times New Roman"/>
          <w:b w:val="false"/>
          <w:i w:val="false"/>
          <w:color w:val="000000"/>
          <w:sz w:val="28"/>
        </w:rPr>
        <w:t>
      гуммаланған қағаздарда бір уақытта перфорациямен басылатын маркалау жұмыстарын жетектеу ерекшеліктері;</w:t>
      </w:r>
    </w:p>
    <w:bookmarkEnd w:id="2997"/>
    <w:bookmarkStart w:name="z3009" w:id="2998"/>
    <w:p>
      <w:pPr>
        <w:spacing w:after="0"/>
        <w:ind w:left="0"/>
        <w:jc w:val="both"/>
      </w:pPr>
      <w:r>
        <w:rPr>
          <w:rFonts w:ascii="Times New Roman"/>
          <w:b w:val="false"/>
          <w:i w:val="false"/>
          <w:color w:val="000000"/>
          <w:sz w:val="28"/>
        </w:rPr>
        <w:t>
      перфорация аппараттарына қойылатын техникалық талаптар және оларды реттеу тәсілдері.</w:t>
      </w:r>
    </w:p>
    <w:bookmarkEnd w:id="2998"/>
    <w:bookmarkStart w:name="z3010" w:id="2999"/>
    <w:p>
      <w:pPr>
        <w:spacing w:after="0"/>
        <w:ind w:left="0"/>
        <w:jc w:val="both"/>
      </w:pPr>
      <w:r>
        <w:rPr>
          <w:rFonts w:ascii="Times New Roman"/>
          <w:b w:val="false"/>
          <w:i w:val="false"/>
          <w:color w:val="000000"/>
          <w:sz w:val="28"/>
        </w:rPr>
        <w:t>
      490. Орта кәсіптік білім қажет.</w:t>
      </w:r>
    </w:p>
    <w:bookmarkEnd w:id="2999"/>
    <w:bookmarkStart w:name="z3011" w:id="3000"/>
    <w:p>
      <w:pPr>
        <w:spacing w:after="0"/>
        <w:ind w:left="0"/>
        <w:jc w:val="both"/>
      </w:pPr>
      <w:r>
        <w:rPr>
          <w:rFonts w:ascii="Times New Roman"/>
          <w:b w:val="false"/>
          <w:i w:val="false"/>
          <w:color w:val="000000"/>
          <w:sz w:val="28"/>
        </w:rPr>
        <w:t>
      61. Диаграммалы өнім баспашысы</w:t>
      </w:r>
    </w:p>
    <w:bookmarkEnd w:id="3000"/>
    <w:bookmarkStart w:name="z3012" w:id="3001"/>
    <w:p>
      <w:pPr>
        <w:spacing w:after="0"/>
        <w:ind w:left="0"/>
        <w:jc w:val="both"/>
      </w:pPr>
      <w:r>
        <w:rPr>
          <w:rFonts w:ascii="Times New Roman"/>
          <w:b w:val="false"/>
          <w:i w:val="false"/>
          <w:color w:val="000000"/>
          <w:sz w:val="28"/>
        </w:rPr>
        <w:t>
      Параграф 1. Диаграммалы өнім баспашысы, 3-разряд</w:t>
      </w:r>
    </w:p>
    <w:bookmarkEnd w:id="3001"/>
    <w:bookmarkStart w:name="z3013" w:id="3002"/>
    <w:p>
      <w:pPr>
        <w:spacing w:after="0"/>
        <w:ind w:left="0"/>
        <w:jc w:val="both"/>
      </w:pPr>
      <w:r>
        <w:rPr>
          <w:rFonts w:ascii="Times New Roman"/>
          <w:b w:val="false"/>
          <w:i w:val="false"/>
          <w:color w:val="000000"/>
          <w:sz w:val="28"/>
        </w:rPr>
        <w:t>
      491. Жұмыс сипаттамасы:</w:t>
      </w:r>
    </w:p>
    <w:bookmarkEnd w:id="3002"/>
    <w:bookmarkStart w:name="z3014" w:id="3003"/>
    <w:p>
      <w:pPr>
        <w:spacing w:after="0"/>
        <w:ind w:left="0"/>
        <w:jc w:val="both"/>
      </w:pPr>
      <w:r>
        <w:rPr>
          <w:rFonts w:ascii="Times New Roman"/>
          <w:b w:val="false"/>
          <w:i w:val="false"/>
          <w:color w:val="000000"/>
          <w:sz w:val="28"/>
        </w:rPr>
        <w:t>
      жоғары білікті диаграммалы өнім баспашысының басшылығымен барлық типтегі диаграммалы ротациялық машинада форманы баптау және басу бойынша жұмыстарды орындау. орамаларды орнату және қағаздарды өткізу, баспа, перфорация және басқа да құрылғыларды реттеу, бояу аппараттарын бояумен толтыру, білікшелер мен формаларды жуу, оралған орамалар мен будаларды түсіру;</w:t>
      </w:r>
    </w:p>
    <w:bookmarkEnd w:id="3003"/>
    <w:bookmarkStart w:name="z3015" w:id="3004"/>
    <w:p>
      <w:pPr>
        <w:spacing w:after="0"/>
        <w:ind w:left="0"/>
        <w:jc w:val="both"/>
      </w:pPr>
      <w:r>
        <w:rPr>
          <w:rFonts w:ascii="Times New Roman"/>
          <w:b w:val="false"/>
          <w:i w:val="false"/>
          <w:color w:val="000000"/>
          <w:sz w:val="28"/>
        </w:rPr>
        <w:t>
      орамаларды қораптарға салу.</w:t>
      </w:r>
    </w:p>
    <w:bookmarkEnd w:id="3004"/>
    <w:bookmarkStart w:name="z3016" w:id="3005"/>
    <w:p>
      <w:pPr>
        <w:spacing w:after="0"/>
        <w:ind w:left="0"/>
        <w:jc w:val="both"/>
      </w:pPr>
      <w:r>
        <w:rPr>
          <w:rFonts w:ascii="Times New Roman"/>
          <w:b w:val="false"/>
          <w:i w:val="false"/>
          <w:color w:val="000000"/>
          <w:sz w:val="28"/>
        </w:rPr>
        <w:t>
      492. Білуге тиіс:</w:t>
      </w:r>
    </w:p>
    <w:bookmarkEnd w:id="3005"/>
    <w:bookmarkStart w:name="z3017" w:id="3006"/>
    <w:p>
      <w:pPr>
        <w:spacing w:after="0"/>
        <w:ind w:left="0"/>
        <w:jc w:val="both"/>
      </w:pPr>
      <w:r>
        <w:rPr>
          <w:rFonts w:ascii="Times New Roman"/>
          <w:b w:val="false"/>
          <w:i w:val="false"/>
          <w:color w:val="000000"/>
          <w:sz w:val="28"/>
        </w:rPr>
        <w:t>
      баспа формаларын шығарудың технологиялық процесінің негіздері;</w:t>
      </w:r>
    </w:p>
    <w:bookmarkEnd w:id="3006"/>
    <w:bookmarkStart w:name="z3018" w:id="3007"/>
    <w:p>
      <w:pPr>
        <w:spacing w:after="0"/>
        <w:ind w:left="0"/>
        <w:jc w:val="both"/>
      </w:pPr>
      <w:r>
        <w:rPr>
          <w:rFonts w:ascii="Times New Roman"/>
          <w:b w:val="false"/>
          <w:i w:val="false"/>
          <w:color w:val="000000"/>
          <w:sz w:val="28"/>
        </w:rPr>
        <w:t>
      перфорация аппараттарының жұмыс істеу принципі;</w:t>
      </w:r>
    </w:p>
    <w:bookmarkEnd w:id="3007"/>
    <w:bookmarkStart w:name="z3019" w:id="3008"/>
    <w:p>
      <w:pPr>
        <w:spacing w:after="0"/>
        <w:ind w:left="0"/>
        <w:jc w:val="both"/>
      </w:pPr>
      <w:r>
        <w:rPr>
          <w:rFonts w:ascii="Times New Roman"/>
          <w:b w:val="false"/>
          <w:i w:val="false"/>
          <w:color w:val="000000"/>
          <w:sz w:val="28"/>
        </w:rPr>
        <w:t>
      баспа формалары мен перфорациялы аппараттарын қашау түрлері;</w:t>
      </w:r>
    </w:p>
    <w:bookmarkEnd w:id="3008"/>
    <w:bookmarkStart w:name="z3020" w:id="3009"/>
    <w:p>
      <w:pPr>
        <w:spacing w:after="0"/>
        <w:ind w:left="0"/>
        <w:jc w:val="both"/>
      </w:pPr>
      <w:r>
        <w:rPr>
          <w:rFonts w:ascii="Times New Roman"/>
          <w:b w:val="false"/>
          <w:i w:val="false"/>
          <w:color w:val="000000"/>
          <w:sz w:val="28"/>
        </w:rPr>
        <w:t>
      диаграмма сызбаларын оқу;</w:t>
      </w:r>
    </w:p>
    <w:bookmarkEnd w:id="3009"/>
    <w:bookmarkStart w:name="z3021" w:id="3010"/>
    <w:p>
      <w:pPr>
        <w:spacing w:after="0"/>
        <w:ind w:left="0"/>
        <w:jc w:val="both"/>
      </w:pPr>
      <w:r>
        <w:rPr>
          <w:rFonts w:ascii="Times New Roman"/>
          <w:b w:val="false"/>
          <w:i w:val="false"/>
          <w:color w:val="000000"/>
          <w:sz w:val="28"/>
        </w:rPr>
        <w:t>
      баспа сапасына қойылатын техникалық талаптар;</w:t>
      </w:r>
    </w:p>
    <w:bookmarkEnd w:id="3010"/>
    <w:bookmarkStart w:name="z3022" w:id="3011"/>
    <w:p>
      <w:pPr>
        <w:spacing w:after="0"/>
        <w:ind w:left="0"/>
        <w:jc w:val="both"/>
      </w:pPr>
      <w:r>
        <w:rPr>
          <w:rFonts w:ascii="Times New Roman"/>
          <w:b w:val="false"/>
          <w:i w:val="false"/>
          <w:color w:val="000000"/>
          <w:sz w:val="28"/>
        </w:rPr>
        <w:t>
      диаграмма өнімдерін шектеу туралы негізгі түсінік.</w:t>
      </w:r>
    </w:p>
    <w:bookmarkEnd w:id="3011"/>
    <w:bookmarkStart w:name="z3023" w:id="3012"/>
    <w:p>
      <w:pPr>
        <w:spacing w:after="0"/>
        <w:ind w:left="0"/>
        <w:jc w:val="both"/>
      </w:pPr>
      <w:r>
        <w:rPr>
          <w:rFonts w:ascii="Times New Roman"/>
          <w:b w:val="false"/>
          <w:i w:val="false"/>
          <w:color w:val="000000"/>
          <w:sz w:val="28"/>
        </w:rPr>
        <w:t>
      Параграф 2. Диаграммалы өнім баспашысы, 4-разряд</w:t>
      </w:r>
    </w:p>
    <w:bookmarkEnd w:id="3012"/>
    <w:bookmarkStart w:name="z3024" w:id="3013"/>
    <w:p>
      <w:pPr>
        <w:spacing w:after="0"/>
        <w:ind w:left="0"/>
        <w:jc w:val="both"/>
      </w:pPr>
      <w:r>
        <w:rPr>
          <w:rFonts w:ascii="Times New Roman"/>
          <w:b w:val="false"/>
          <w:i w:val="false"/>
          <w:color w:val="000000"/>
          <w:sz w:val="28"/>
        </w:rPr>
        <w:t>
      493. Жұмыс сипаттамасы:</w:t>
      </w:r>
    </w:p>
    <w:bookmarkEnd w:id="3013"/>
    <w:bookmarkStart w:name="z3025" w:id="3014"/>
    <w:p>
      <w:pPr>
        <w:spacing w:after="0"/>
        <w:ind w:left="0"/>
        <w:jc w:val="both"/>
      </w:pPr>
      <w:r>
        <w:rPr>
          <w:rFonts w:ascii="Times New Roman"/>
          <w:b w:val="false"/>
          <w:i w:val="false"/>
          <w:color w:val="000000"/>
          <w:sz w:val="28"/>
        </w:rPr>
        <w:t>
      форманы баптау және күрделі емес диаграммалы өнімді, оның ішінде жылдам өлшегіш қағазда, бір-екі лентаға, барлық типтегі диаграммалы ротациялық машиналарда басу процесін жүргізу;</w:t>
      </w:r>
    </w:p>
    <w:bookmarkEnd w:id="3014"/>
    <w:bookmarkStart w:name="z3026" w:id="3015"/>
    <w:p>
      <w:pPr>
        <w:spacing w:after="0"/>
        <w:ind w:left="0"/>
        <w:jc w:val="both"/>
      </w:pPr>
      <w:r>
        <w:rPr>
          <w:rFonts w:ascii="Times New Roman"/>
          <w:b w:val="false"/>
          <w:i w:val="false"/>
          <w:color w:val="000000"/>
          <w:sz w:val="28"/>
        </w:rPr>
        <w:t>
      орамалардың, баспа формалары мен перфорациялы аппараттардың осьтік жетектері;</w:t>
      </w:r>
    </w:p>
    <w:bookmarkEnd w:id="3015"/>
    <w:bookmarkStart w:name="z3027" w:id="3016"/>
    <w:p>
      <w:pPr>
        <w:spacing w:after="0"/>
        <w:ind w:left="0"/>
        <w:jc w:val="both"/>
      </w:pPr>
      <w:r>
        <w:rPr>
          <w:rFonts w:ascii="Times New Roman"/>
          <w:b w:val="false"/>
          <w:i w:val="false"/>
          <w:color w:val="000000"/>
          <w:sz w:val="28"/>
        </w:rPr>
        <w:t>
      диаграммаларға қатысты жолдар мен сағат цифрларының жетектері;</w:t>
      </w:r>
    </w:p>
    <w:bookmarkEnd w:id="3016"/>
    <w:bookmarkStart w:name="z3028" w:id="3017"/>
    <w:p>
      <w:pPr>
        <w:spacing w:after="0"/>
        <w:ind w:left="0"/>
        <w:jc w:val="both"/>
      </w:pPr>
      <w:r>
        <w:rPr>
          <w:rFonts w:ascii="Times New Roman"/>
          <w:b w:val="false"/>
          <w:i w:val="false"/>
          <w:color w:val="000000"/>
          <w:sz w:val="28"/>
        </w:rPr>
        <w:t>
      домалатылған және дөңгелетілген білікшелерді орнату және салыстырып тексеру;</w:t>
      </w:r>
    </w:p>
    <w:bookmarkEnd w:id="3017"/>
    <w:bookmarkStart w:name="z3029" w:id="3018"/>
    <w:p>
      <w:pPr>
        <w:spacing w:after="0"/>
        <w:ind w:left="0"/>
        <w:jc w:val="both"/>
      </w:pPr>
      <w:r>
        <w:rPr>
          <w:rFonts w:ascii="Times New Roman"/>
          <w:b w:val="false"/>
          <w:i w:val="false"/>
          <w:color w:val="000000"/>
          <w:sz w:val="28"/>
        </w:rPr>
        <w:t>
      тегершіктерді, кесу механизмдерін реттеу, диаграммалар мен пневматикалық құрылғыларды орау; жұмыс процесінде қызмет көрсететін жабдықтардағы ақауды жою.</w:t>
      </w:r>
    </w:p>
    <w:bookmarkEnd w:id="3018"/>
    <w:bookmarkStart w:name="z3030" w:id="3019"/>
    <w:p>
      <w:pPr>
        <w:spacing w:after="0"/>
        <w:ind w:left="0"/>
        <w:jc w:val="both"/>
      </w:pPr>
      <w:r>
        <w:rPr>
          <w:rFonts w:ascii="Times New Roman"/>
          <w:b w:val="false"/>
          <w:i w:val="false"/>
          <w:color w:val="000000"/>
          <w:sz w:val="28"/>
        </w:rPr>
        <w:t>
      494. Білуге тиіс:</w:t>
      </w:r>
    </w:p>
    <w:bookmarkEnd w:id="3019"/>
    <w:bookmarkStart w:name="z3031" w:id="3020"/>
    <w:p>
      <w:pPr>
        <w:spacing w:after="0"/>
        <w:ind w:left="0"/>
        <w:jc w:val="both"/>
      </w:pPr>
      <w:r>
        <w:rPr>
          <w:rFonts w:ascii="Times New Roman"/>
          <w:b w:val="false"/>
          <w:i w:val="false"/>
          <w:color w:val="000000"/>
          <w:sz w:val="28"/>
        </w:rPr>
        <w:t>
      диаграммалы ротациялық машиналардың құрылғысы;</w:t>
      </w:r>
    </w:p>
    <w:bookmarkEnd w:id="3020"/>
    <w:bookmarkStart w:name="z3032" w:id="3021"/>
    <w:p>
      <w:pPr>
        <w:spacing w:after="0"/>
        <w:ind w:left="0"/>
        <w:jc w:val="both"/>
      </w:pPr>
      <w:r>
        <w:rPr>
          <w:rFonts w:ascii="Times New Roman"/>
          <w:b w:val="false"/>
          <w:i w:val="false"/>
          <w:color w:val="000000"/>
          <w:sz w:val="28"/>
        </w:rPr>
        <w:t>
      диаграммалы қағаздардың құрылымы мен түрлері;</w:t>
      </w:r>
    </w:p>
    <w:bookmarkEnd w:id="3021"/>
    <w:bookmarkStart w:name="z3033" w:id="3022"/>
    <w:p>
      <w:pPr>
        <w:spacing w:after="0"/>
        <w:ind w:left="0"/>
        <w:jc w:val="both"/>
      </w:pPr>
      <w:r>
        <w:rPr>
          <w:rFonts w:ascii="Times New Roman"/>
          <w:b w:val="false"/>
          <w:i w:val="false"/>
          <w:color w:val="000000"/>
          <w:sz w:val="28"/>
        </w:rPr>
        <w:t>
      қолданылатын флексографиялық және типографиялық бояулардың құрамы мен қасиеті;</w:t>
      </w:r>
    </w:p>
    <w:bookmarkEnd w:id="3022"/>
    <w:bookmarkStart w:name="z3034" w:id="3023"/>
    <w:p>
      <w:pPr>
        <w:spacing w:after="0"/>
        <w:ind w:left="0"/>
        <w:jc w:val="both"/>
      </w:pPr>
      <w:r>
        <w:rPr>
          <w:rFonts w:ascii="Times New Roman"/>
          <w:b w:val="false"/>
          <w:i w:val="false"/>
          <w:color w:val="000000"/>
          <w:sz w:val="28"/>
        </w:rPr>
        <w:t>
      қолданылатын технологиялық жарақтардың сапасына қойылатын техникалық талаптар;</w:t>
      </w:r>
    </w:p>
    <w:bookmarkEnd w:id="3023"/>
    <w:bookmarkStart w:name="z3035" w:id="3024"/>
    <w:p>
      <w:pPr>
        <w:spacing w:after="0"/>
        <w:ind w:left="0"/>
        <w:jc w:val="both"/>
      </w:pPr>
      <w:r>
        <w:rPr>
          <w:rFonts w:ascii="Times New Roman"/>
          <w:b w:val="false"/>
          <w:i w:val="false"/>
          <w:color w:val="000000"/>
          <w:sz w:val="28"/>
        </w:rPr>
        <w:t>
      диаграммалы лентаның сызбасы бойынша ротациялық машиналарды реттеу тәсілдері.</w:t>
      </w:r>
    </w:p>
    <w:bookmarkEnd w:id="3024"/>
    <w:bookmarkStart w:name="z3036" w:id="3025"/>
    <w:p>
      <w:pPr>
        <w:spacing w:after="0"/>
        <w:ind w:left="0"/>
        <w:jc w:val="both"/>
      </w:pPr>
      <w:r>
        <w:rPr>
          <w:rFonts w:ascii="Times New Roman"/>
          <w:b w:val="false"/>
          <w:i w:val="false"/>
          <w:color w:val="000000"/>
          <w:sz w:val="28"/>
        </w:rPr>
        <w:t>
      Параграф 3. Диаграммалы өнім баспашысы, 5-разряд</w:t>
      </w:r>
    </w:p>
    <w:bookmarkEnd w:id="3025"/>
    <w:bookmarkStart w:name="z3037" w:id="3026"/>
    <w:p>
      <w:pPr>
        <w:spacing w:after="0"/>
        <w:ind w:left="0"/>
        <w:jc w:val="both"/>
      </w:pPr>
      <w:r>
        <w:rPr>
          <w:rFonts w:ascii="Times New Roman"/>
          <w:b w:val="false"/>
          <w:i w:val="false"/>
          <w:color w:val="000000"/>
          <w:sz w:val="28"/>
        </w:rPr>
        <w:t>
      495. Жұмыс сипаттамасы:</w:t>
      </w:r>
    </w:p>
    <w:bookmarkEnd w:id="3026"/>
    <w:bookmarkStart w:name="z3038" w:id="3027"/>
    <w:p>
      <w:pPr>
        <w:spacing w:after="0"/>
        <w:ind w:left="0"/>
        <w:jc w:val="both"/>
      </w:pPr>
      <w:r>
        <w:rPr>
          <w:rFonts w:ascii="Times New Roman"/>
          <w:b w:val="false"/>
          <w:i w:val="false"/>
          <w:color w:val="000000"/>
          <w:sz w:val="28"/>
        </w:rPr>
        <w:t>
      формаларды баптау және күрделі диаграммалы өнімді: дюйм өлшеміндегі, көп арналы диаграммаларды; күрделі перфорация түрі бар екі-үш бояуда жылу сезгіш және электр термиялық қағазда екі параметрлі диаграммаларды; барлық типтегі диаграммалы ротациялық машиналарда ирек тәрізді бүктемесі бар, салынатын диаграммаларды басу процесін жүргізу;</w:t>
      </w:r>
    </w:p>
    <w:bookmarkEnd w:id="3027"/>
    <w:bookmarkStart w:name="z3039" w:id="3028"/>
    <w:p>
      <w:pPr>
        <w:spacing w:after="0"/>
        <w:ind w:left="0"/>
        <w:jc w:val="both"/>
      </w:pPr>
      <w:r>
        <w:rPr>
          <w:rFonts w:ascii="Times New Roman"/>
          <w:b w:val="false"/>
          <w:i w:val="false"/>
          <w:color w:val="000000"/>
          <w:sz w:val="28"/>
        </w:rPr>
        <w:t>
      метрлік қадамнан дюймді қадамға көшкен кезде және ирек тәрізді бүктеуге көшкен кезде диаграммалы ротациялық машинаны реттеу.</w:t>
      </w:r>
    </w:p>
    <w:bookmarkEnd w:id="3028"/>
    <w:bookmarkStart w:name="z3040" w:id="3029"/>
    <w:p>
      <w:pPr>
        <w:spacing w:after="0"/>
        <w:ind w:left="0"/>
        <w:jc w:val="both"/>
      </w:pPr>
      <w:r>
        <w:rPr>
          <w:rFonts w:ascii="Times New Roman"/>
          <w:b w:val="false"/>
          <w:i w:val="false"/>
          <w:color w:val="000000"/>
          <w:sz w:val="28"/>
        </w:rPr>
        <w:t>
      496. Білуге тиіс:</w:t>
      </w:r>
    </w:p>
    <w:bookmarkEnd w:id="3029"/>
    <w:bookmarkStart w:name="z3041" w:id="3030"/>
    <w:p>
      <w:pPr>
        <w:spacing w:after="0"/>
        <w:ind w:left="0"/>
        <w:jc w:val="both"/>
      </w:pPr>
      <w:r>
        <w:rPr>
          <w:rFonts w:ascii="Times New Roman"/>
          <w:b w:val="false"/>
          <w:i w:val="false"/>
          <w:color w:val="000000"/>
          <w:sz w:val="28"/>
        </w:rPr>
        <w:t>
      диаграммалы ротациялық машиналардың құрылғысы мен қызмет ету принципі;</w:t>
      </w:r>
    </w:p>
    <w:bookmarkEnd w:id="3030"/>
    <w:bookmarkStart w:name="z3042" w:id="3031"/>
    <w:p>
      <w:pPr>
        <w:spacing w:after="0"/>
        <w:ind w:left="0"/>
        <w:jc w:val="both"/>
      </w:pPr>
      <w:r>
        <w:rPr>
          <w:rFonts w:ascii="Times New Roman"/>
          <w:b w:val="false"/>
          <w:i w:val="false"/>
          <w:color w:val="000000"/>
          <w:sz w:val="28"/>
        </w:rPr>
        <w:t>
      арнайы жабыны бар қағазға қойылатын технологиялық талаптар;</w:t>
      </w:r>
    </w:p>
    <w:bookmarkEnd w:id="3031"/>
    <w:bookmarkStart w:name="z3043" w:id="3032"/>
    <w:p>
      <w:pPr>
        <w:spacing w:after="0"/>
        <w:ind w:left="0"/>
        <w:jc w:val="both"/>
      </w:pPr>
      <w:r>
        <w:rPr>
          <w:rFonts w:ascii="Times New Roman"/>
          <w:b w:val="false"/>
          <w:i w:val="false"/>
          <w:color w:val="000000"/>
          <w:sz w:val="28"/>
        </w:rPr>
        <w:t>
      баспа формаларын, оның ішінде фотополимер және перфорациялы аппараттарды өңдеу параметрлері туралы негізгі мәліметтер;</w:t>
      </w:r>
    </w:p>
    <w:bookmarkEnd w:id="3032"/>
    <w:bookmarkStart w:name="z3044" w:id="3033"/>
    <w:p>
      <w:pPr>
        <w:spacing w:after="0"/>
        <w:ind w:left="0"/>
        <w:jc w:val="both"/>
      </w:pPr>
      <w:r>
        <w:rPr>
          <w:rFonts w:ascii="Times New Roman"/>
          <w:b w:val="false"/>
          <w:i w:val="false"/>
          <w:color w:val="000000"/>
          <w:sz w:val="28"/>
        </w:rPr>
        <w:t>
      екі параметрлі диаграммаларға және күрделі перфорация түрлері бар диаграммаларға арналған баспа формаларын жасаудың технологиялық процесінің ерекшеліктері;</w:t>
      </w:r>
    </w:p>
    <w:bookmarkEnd w:id="3033"/>
    <w:bookmarkStart w:name="z3045" w:id="3034"/>
    <w:p>
      <w:pPr>
        <w:spacing w:after="0"/>
        <w:ind w:left="0"/>
        <w:jc w:val="both"/>
      </w:pPr>
      <w:r>
        <w:rPr>
          <w:rFonts w:ascii="Times New Roman"/>
          <w:b w:val="false"/>
          <w:i w:val="false"/>
          <w:color w:val="000000"/>
          <w:sz w:val="28"/>
        </w:rPr>
        <w:t xml:space="preserve">
      диаграммалардың негізгі параметрлерін бақылау және әмбебап және арнайы өлшегіш құралдың көмегімен жарақтандыру әдістері. </w:t>
      </w:r>
    </w:p>
    <w:bookmarkEnd w:id="3034"/>
    <w:bookmarkStart w:name="z3046" w:id="3035"/>
    <w:p>
      <w:pPr>
        <w:spacing w:after="0"/>
        <w:ind w:left="0"/>
        <w:jc w:val="both"/>
      </w:pPr>
      <w:r>
        <w:rPr>
          <w:rFonts w:ascii="Times New Roman"/>
          <w:b w:val="false"/>
          <w:i w:val="false"/>
          <w:color w:val="000000"/>
          <w:sz w:val="28"/>
        </w:rPr>
        <w:t>
      62. Металлографиялы баспаның баспашысы</w:t>
      </w:r>
    </w:p>
    <w:bookmarkEnd w:id="3035"/>
    <w:bookmarkStart w:name="z3047" w:id="3036"/>
    <w:p>
      <w:pPr>
        <w:spacing w:after="0"/>
        <w:ind w:left="0"/>
        <w:jc w:val="both"/>
      </w:pPr>
      <w:r>
        <w:rPr>
          <w:rFonts w:ascii="Times New Roman"/>
          <w:b w:val="false"/>
          <w:i w:val="false"/>
          <w:color w:val="000000"/>
          <w:sz w:val="28"/>
        </w:rPr>
        <w:t>
      Параграф 1. Металлографиялы баспаның баспашысы, 4-разряд</w:t>
      </w:r>
    </w:p>
    <w:bookmarkEnd w:id="3036"/>
    <w:bookmarkStart w:name="z3048" w:id="3037"/>
    <w:p>
      <w:pPr>
        <w:spacing w:after="0"/>
        <w:ind w:left="0"/>
        <w:jc w:val="both"/>
      </w:pPr>
      <w:r>
        <w:rPr>
          <w:rFonts w:ascii="Times New Roman"/>
          <w:b w:val="false"/>
          <w:i w:val="false"/>
          <w:color w:val="000000"/>
          <w:sz w:val="28"/>
        </w:rPr>
        <w:t>
      497. Жұмыс сипаттамасы:</w:t>
      </w:r>
    </w:p>
    <w:bookmarkEnd w:id="3037"/>
    <w:bookmarkStart w:name="z3049" w:id="3038"/>
    <w:p>
      <w:pPr>
        <w:spacing w:after="0"/>
        <w:ind w:left="0"/>
        <w:jc w:val="both"/>
      </w:pPr>
      <w:r>
        <w:rPr>
          <w:rFonts w:ascii="Times New Roman"/>
          <w:b w:val="false"/>
          <w:i w:val="false"/>
          <w:color w:val="000000"/>
          <w:sz w:val="28"/>
        </w:rPr>
        <w:t>
      жоғары білікті металлографиялы баспаның баспашысымен бірлесіп терең баспаның ротациялық металлографиялы машиналарында Гознак бұйымдарын түзету және басу бойынша жұмыстарды орындау, машиналарды жуу және тазарту;</w:t>
      </w:r>
    </w:p>
    <w:bookmarkEnd w:id="3038"/>
    <w:bookmarkStart w:name="z3050" w:id="3039"/>
    <w:p>
      <w:pPr>
        <w:spacing w:after="0"/>
        <w:ind w:left="0"/>
        <w:jc w:val="both"/>
      </w:pPr>
      <w:r>
        <w:rPr>
          <w:rFonts w:ascii="Times New Roman"/>
          <w:b w:val="false"/>
          <w:i w:val="false"/>
          <w:color w:val="000000"/>
          <w:sz w:val="28"/>
        </w:rPr>
        <w:t>
      қағазды дайындау және өздігінен салғышты төселетін қағаздармен зарядтау;</w:t>
      </w:r>
    </w:p>
    <w:bookmarkEnd w:id="3039"/>
    <w:bookmarkStart w:name="z3051" w:id="3040"/>
    <w:p>
      <w:pPr>
        <w:spacing w:after="0"/>
        <w:ind w:left="0"/>
        <w:jc w:val="both"/>
      </w:pPr>
      <w:r>
        <w:rPr>
          <w:rFonts w:ascii="Times New Roman"/>
          <w:b w:val="false"/>
          <w:i w:val="false"/>
          <w:color w:val="000000"/>
          <w:sz w:val="28"/>
        </w:rPr>
        <w:t>
      қабылдағыш құрылғыны дайындау;</w:t>
      </w:r>
    </w:p>
    <w:bookmarkEnd w:id="3040"/>
    <w:bookmarkStart w:name="z3052" w:id="3041"/>
    <w:p>
      <w:pPr>
        <w:spacing w:after="0"/>
        <w:ind w:left="0"/>
        <w:jc w:val="both"/>
      </w:pPr>
      <w:r>
        <w:rPr>
          <w:rFonts w:ascii="Times New Roman"/>
          <w:b w:val="false"/>
          <w:i w:val="false"/>
          <w:color w:val="000000"/>
          <w:sz w:val="28"/>
        </w:rPr>
        <w:t>
      вишер төсемін толтыру.</w:t>
      </w:r>
    </w:p>
    <w:bookmarkEnd w:id="3041"/>
    <w:bookmarkStart w:name="z3053" w:id="3042"/>
    <w:p>
      <w:pPr>
        <w:spacing w:after="0"/>
        <w:ind w:left="0"/>
        <w:jc w:val="both"/>
      </w:pPr>
      <w:r>
        <w:rPr>
          <w:rFonts w:ascii="Times New Roman"/>
          <w:b w:val="false"/>
          <w:i w:val="false"/>
          <w:color w:val="000000"/>
          <w:sz w:val="28"/>
        </w:rPr>
        <w:t>
      498. Білуге тиіс:</w:t>
      </w:r>
    </w:p>
    <w:bookmarkEnd w:id="3042"/>
    <w:bookmarkStart w:name="z3054" w:id="3043"/>
    <w:p>
      <w:pPr>
        <w:spacing w:after="0"/>
        <w:ind w:left="0"/>
        <w:jc w:val="both"/>
      </w:pPr>
      <w:r>
        <w:rPr>
          <w:rFonts w:ascii="Times New Roman"/>
          <w:b w:val="false"/>
          <w:i w:val="false"/>
          <w:color w:val="000000"/>
          <w:sz w:val="28"/>
        </w:rPr>
        <w:t>
      ротациялық металлографиялы баспасының негіздері;</w:t>
      </w:r>
    </w:p>
    <w:bookmarkEnd w:id="3043"/>
    <w:bookmarkStart w:name="z3055" w:id="3044"/>
    <w:p>
      <w:pPr>
        <w:spacing w:after="0"/>
        <w:ind w:left="0"/>
        <w:jc w:val="both"/>
      </w:pPr>
      <w:r>
        <w:rPr>
          <w:rFonts w:ascii="Times New Roman"/>
          <w:b w:val="false"/>
          <w:i w:val="false"/>
          <w:color w:val="000000"/>
          <w:sz w:val="28"/>
        </w:rPr>
        <w:t>
      формалардың, қағаздың, бояу мен білікшенің сапасына қойылатын талаптар;</w:t>
      </w:r>
    </w:p>
    <w:bookmarkEnd w:id="3044"/>
    <w:bookmarkStart w:name="z3056" w:id="3045"/>
    <w:p>
      <w:pPr>
        <w:spacing w:after="0"/>
        <w:ind w:left="0"/>
        <w:jc w:val="both"/>
      </w:pPr>
      <w:r>
        <w:rPr>
          <w:rFonts w:ascii="Times New Roman"/>
          <w:b w:val="false"/>
          <w:i w:val="false"/>
          <w:color w:val="000000"/>
          <w:sz w:val="28"/>
        </w:rPr>
        <w:t>
      терең баспаның ротациялық металлографиялы машиналары негізгі тораптарының құрылғысы және оларды күту ережесі.</w:t>
      </w:r>
    </w:p>
    <w:bookmarkEnd w:id="3045"/>
    <w:bookmarkStart w:name="z3057" w:id="3046"/>
    <w:p>
      <w:pPr>
        <w:spacing w:after="0"/>
        <w:ind w:left="0"/>
        <w:jc w:val="both"/>
      </w:pPr>
      <w:r>
        <w:rPr>
          <w:rFonts w:ascii="Times New Roman"/>
          <w:b w:val="false"/>
          <w:i w:val="false"/>
          <w:color w:val="000000"/>
          <w:sz w:val="28"/>
        </w:rPr>
        <w:t>
      Параграф 2. Металлографиялы баспаның баспашысы, 5-разряд</w:t>
      </w:r>
    </w:p>
    <w:bookmarkEnd w:id="3046"/>
    <w:bookmarkStart w:name="z3058" w:id="3047"/>
    <w:p>
      <w:pPr>
        <w:spacing w:after="0"/>
        <w:ind w:left="0"/>
        <w:jc w:val="both"/>
      </w:pPr>
      <w:r>
        <w:rPr>
          <w:rFonts w:ascii="Times New Roman"/>
          <w:b w:val="false"/>
          <w:i w:val="false"/>
          <w:color w:val="000000"/>
          <w:sz w:val="28"/>
        </w:rPr>
        <w:t>
      499. Жұмыс сипаттамасы:</w:t>
      </w:r>
    </w:p>
    <w:bookmarkEnd w:id="3047"/>
    <w:bookmarkStart w:name="z3059" w:id="3048"/>
    <w:p>
      <w:pPr>
        <w:spacing w:after="0"/>
        <w:ind w:left="0"/>
        <w:jc w:val="both"/>
      </w:pPr>
      <w:r>
        <w:rPr>
          <w:rFonts w:ascii="Times New Roman"/>
          <w:b w:val="false"/>
          <w:i w:val="false"/>
          <w:color w:val="000000"/>
          <w:sz w:val="28"/>
        </w:rPr>
        <w:t>
      жоғары білікті баспашымен бірлесіп терең баспаның ротациялық металлографиялы машиналарында Гознак бұйымдарын түзету және басу бойынша жұмыстарды орындау; машиналарды майлау; өздігінен салғышты басатын қағазбен (бұйымдармен) зарядтау;</w:t>
      </w:r>
    </w:p>
    <w:bookmarkEnd w:id="3048"/>
    <w:bookmarkStart w:name="z3060" w:id="3049"/>
    <w:p>
      <w:pPr>
        <w:spacing w:after="0"/>
        <w:ind w:left="0"/>
        <w:jc w:val="both"/>
      </w:pPr>
      <w:r>
        <w:rPr>
          <w:rFonts w:ascii="Times New Roman"/>
          <w:b w:val="false"/>
          <w:i w:val="false"/>
          <w:color w:val="000000"/>
          <w:sz w:val="28"/>
        </w:rPr>
        <w:t>
      бояуларды бояу аппараттарына зарядтау.</w:t>
      </w:r>
    </w:p>
    <w:bookmarkEnd w:id="3049"/>
    <w:bookmarkStart w:name="z3061" w:id="3050"/>
    <w:p>
      <w:pPr>
        <w:spacing w:after="0"/>
        <w:ind w:left="0"/>
        <w:jc w:val="both"/>
      </w:pPr>
      <w:r>
        <w:rPr>
          <w:rFonts w:ascii="Times New Roman"/>
          <w:b w:val="false"/>
          <w:i w:val="false"/>
          <w:color w:val="000000"/>
          <w:sz w:val="28"/>
        </w:rPr>
        <w:t>
      500. Білуге тиіс:</w:t>
      </w:r>
    </w:p>
    <w:bookmarkEnd w:id="3050"/>
    <w:bookmarkStart w:name="z3062" w:id="3051"/>
    <w:p>
      <w:pPr>
        <w:spacing w:after="0"/>
        <w:ind w:left="0"/>
        <w:jc w:val="both"/>
      </w:pPr>
      <w:r>
        <w:rPr>
          <w:rFonts w:ascii="Times New Roman"/>
          <w:b w:val="false"/>
          <w:i w:val="false"/>
          <w:color w:val="000000"/>
          <w:sz w:val="28"/>
        </w:rPr>
        <w:t>
      қолданылатын материалдардың құрамы мен қасиеті;</w:t>
      </w:r>
    </w:p>
    <w:bookmarkEnd w:id="3051"/>
    <w:bookmarkStart w:name="z3063" w:id="3052"/>
    <w:p>
      <w:pPr>
        <w:spacing w:after="0"/>
        <w:ind w:left="0"/>
        <w:jc w:val="both"/>
      </w:pPr>
      <w:r>
        <w:rPr>
          <w:rFonts w:ascii="Times New Roman"/>
          <w:b w:val="false"/>
          <w:i w:val="false"/>
          <w:color w:val="000000"/>
          <w:sz w:val="28"/>
        </w:rPr>
        <w:t>
      өздігінен салғыштың құрылғысы және оларды реттеу тәсілдері;</w:t>
      </w:r>
    </w:p>
    <w:bookmarkEnd w:id="3052"/>
    <w:bookmarkStart w:name="z3064" w:id="3053"/>
    <w:p>
      <w:pPr>
        <w:spacing w:after="0"/>
        <w:ind w:left="0"/>
        <w:jc w:val="both"/>
      </w:pPr>
      <w:r>
        <w:rPr>
          <w:rFonts w:ascii="Times New Roman"/>
          <w:b w:val="false"/>
          <w:i w:val="false"/>
          <w:color w:val="000000"/>
          <w:sz w:val="28"/>
        </w:rPr>
        <w:t>
      терең баспаның бояуы бойынша әр түрлі ротациялық металлографиялы машиналарын басуға дайындау ерекшеліктері.</w:t>
      </w:r>
    </w:p>
    <w:bookmarkEnd w:id="3053"/>
    <w:bookmarkStart w:name="z3065" w:id="3054"/>
    <w:p>
      <w:pPr>
        <w:spacing w:after="0"/>
        <w:ind w:left="0"/>
        <w:jc w:val="both"/>
      </w:pPr>
      <w:r>
        <w:rPr>
          <w:rFonts w:ascii="Times New Roman"/>
          <w:b w:val="false"/>
          <w:i w:val="false"/>
          <w:color w:val="000000"/>
          <w:sz w:val="28"/>
        </w:rPr>
        <w:t>
      Параграф 3. Металлографиялы баспаның баспашысы, 6-разряд</w:t>
      </w:r>
    </w:p>
    <w:bookmarkEnd w:id="3054"/>
    <w:bookmarkStart w:name="z3066" w:id="3055"/>
    <w:p>
      <w:pPr>
        <w:spacing w:after="0"/>
        <w:ind w:left="0"/>
        <w:jc w:val="both"/>
      </w:pPr>
      <w:r>
        <w:rPr>
          <w:rFonts w:ascii="Times New Roman"/>
          <w:b w:val="false"/>
          <w:i w:val="false"/>
          <w:color w:val="000000"/>
          <w:sz w:val="28"/>
        </w:rPr>
        <w:t>
      501. Жұмыс сипаттамасы:</w:t>
      </w:r>
    </w:p>
    <w:bookmarkEnd w:id="3055"/>
    <w:bookmarkStart w:name="z3067" w:id="3056"/>
    <w:p>
      <w:pPr>
        <w:spacing w:after="0"/>
        <w:ind w:left="0"/>
        <w:jc w:val="both"/>
      </w:pPr>
      <w:r>
        <w:rPr>
          <w:rFonts w:ascii="Times New Roman"/>
          <w:b w:val="false"/>
          <w:i w:val="false"/>
          <w:color w:val="000000"/>
          <w:sz w:val="28"/>
        </w:rPr>
        <w:t>
      жоғары білікті металлографиялы баспаның баспашысымен бірлесіп терең баспаның ротациялық металлографиялы машиналарында Гознактың жауапты бұйымдарын түзету және басу бойынша жұмыстарды орындау; машиналарды басуға дайындау;</w:t>
      </w:r>
    </w:p>
    <w:bookmarkEnd w:id="3056"/>
    <w:bookmarkStart w:name="z3068" w:id="3057"/>
    <w:p>
      <w:pPr>
        <w:spacing w:after="0"/>
        <w:ind w:left="0"/>
        <w:jc w:val="both"/>
      </w:pPr>
      <w:r>
        <w:rPr>
          <w:rFonts w:ascii="Times New Roman"/>
          <w:b w:val="false"/>
          <w:i w:val="false"/>
          <w:color w:val="000000"/>
          <w:sz w:val="28"/>
        </w:rPr>
        <w:t>
      вишер төсемін, формаларды, декельдерді, жастықшаларды, жуылатын біліктің ракельдерін жуу;</w:t>
      </w:r>
    </w:p>
    <w:bookmarkEnd w:id="3057"/>
    <w:bookmarkStart w:name="z3069" w:id="3058"/>
    <w:p>
      <w:pPr>
        <w:spacing w:after="0"/>
        <w:ind w:left="0"/>
        <w:jc w:val="both"/>
      </w:pPr>
      <w:r>
        <w:rPr>
          <w:rFonts w:ascii="Times New Roman"/>
          <w:b w:val="false"/>
          <w:i w:val="false"/>
          <w:color w:val="000000"/>
          <w:sz w:val="28"/>
        </w:rPr>
        <w:t>
      бояулардың берілуін және парақ шығару құрылғыларын реттеу.</w:t>
      </w:r>
    </w:p>
    <w:bookmarkEnd w:id="3058"/>
    <w:bookmarkStart w:name="z3070" w:id="3059"/>
    <w:p>
      <w:pPr>
        <w:spacing w:after="0"/>
        <w:ind w:left="0"/>
        <w:jc w:val="both"/>
      </w:pPr>
      <w:r>
        <w:rPr>
          <w:rFonts w:ascii="Times New Roman"/>
          <w:b w:val="false"/>
          <w:i w:val="false"/>
          <w:color w:val="000000"/>
          <w:sz w:val="28"/>
        </w:rPr>
        <w:t>
      502. Білуге тиіс:</w:t>
      </w:r>
    </w:p>
    <w:bookmarkEnd w:id="3059"/>
    <w:bookmarkStart w:name="z3071" w:id="3060"/>
    <w:p>
      <w:pPr>
        <w:spacing w:after="0"/>
        <w:ind w:left="0"/>
        <w:jc w:val="both"/>
      </w:pPr>
      <w:r>
        <w:rPr>
          <w:rFonts w:ascii="Times New Roman"/>
          <w:b w:val="false"/>
          <w:i w:val="false"/>
          <w:color w:val="000000"/>
          <w:sz w:val="28"/>
        </w:rPr>
        <w:t>
      бояудың басу және колористикалық қасиеті;</w:t>
      </w:r>
    </w:p>
    <w:bookmarkEnd w:id="3060"/>
    <w:bookmarkStart w:name="z3072" w:id="3061"/>
    <w:p>
      <w:pPr>
        <w:spacing w:after="0"/>
        <w:ind w:left="0"/>
        <w:jc w:val="both"/>
      </w:pPr>
      <w:r>
        <w:rPr>
          <w:rFonts w:ascii="Times New Roman"/>
          <w:b w:val="false"/>
          <w:i w:val="false"/>
          <w:color w:val="000000"/>
          <w:sz w:val="28"/>
        </w:rPr>
        <w:t>
      терең баспаның ротациялық металлографиялы машиналарының негізгі тораптарының құрылғысы және оларды реттеу тәсілдері.</w:t>
      </w:r>
    </w:p>
    <w:bookmarkEnd w:id="3061"/>
    <w:bookmarkStart w:name="z3073" w:id="3062"/>
    <w:p>
      <w:pPr>
        <w:spacing w:after="0"/>
        <w:ind w:left="0"/>
        <w:jc w:val="both"/>
      </w:pPr>
      <w:r>
        <w:rPr>
          <w:rFonts w:ascii="Times New Roman"/>
          <w:b w:val="false"/>
          <w:i w:val="false"/>
          <w:color w:val="000000"/>
          <w:sz w:val="28"/>
        </w:rPr>
        <w:t>
      Параграф 4. Металлографиялы баспаның баспашысы, 7-разряд</w:t>
      </w:r>
    </w:p>
    <w:bookmarkEnd w:id="3062"/>
    <w:bookmarkStart w:name="z3074" w:id="3063"/>
    <w:p>
      <w:pPr>
        <w:spacing w:after="0"/>
        <w:ind w:left="0"/>
        <w:jc w:val="both"/>
      </w:pPr>
      <w:r>
        <w:rPr>
          <w:rFonts w:ascii="Times New Roman"/>
          <w:b w:val="false"/>
          <w:i w:val="false"/>
          <w:color w:val="000000"/>
          <w:sz w:val="28"/>
        </w:rPr>
        <w:t>
      503. Жұмыс сипаттамасы:</w:t>
      </w:r>
    </w:p>
    <w:bookmarkEnd w:id="3063"/>
    <w:bookmarkStart w:name="z3075" w:id="3064"/>
    <w:p>
      <w:pPr>
        <w:spacing w:after="0"/>
        <w:ind w:left="0"/>
        <w:jc w:val="both"/>
      </w:pPr>
      <w:r>
        <w:rPr>
          <w:rFonts w:ascii="Times New Roman"/>
          <w:b w:val="false"/>
          <w:i w:val="false"/>
          <w:color w:val="000000"/>
          <w:sz w:val="28"/>
        </w:rPr>
        <w:t>
      терең баспаның ротациялық металлографиялы машиналарында Гознактың жауапты бұйымдарын бір бояуда түзету және басу;</w:t>
      </w:r>
    </w:p>
    <w:bookmarkEnd w:id="3064"/>
    <w:bookmarkStart w:name="z3076" w:id="3065"/>
    <w:p>
      <w:pPr>
        <w:spacing w:after="0"/>
        <w:ind w:left="0"/>
        <w:jc w:val="both"/>
      </w:pPr>
      <w:r>
        <w:rPr>
          <w:rFonts w:ascii="Times New Roman"/>
          <w:b w:val="false"/>
          <w:i w:val="false"/>
          <w:color w:val="000000"/>
          <w:sz w:val="28"/>
        </w:rPr>
        <w:t>
      формалық цилиндрді және формаларды қыздыруға арналған гидравликалық жүйені, жуғыш құрылғыны, бояуды алдын ала түсіруді реттеу; басу процесін жүргізу;</w:t>
      </w:r>
    </w:p>
    <w:bookmarkEnd w:id="3065"/>
    <w:bookmarkStart w:name="z3077" w:id="3066"/>
    <w:p>
      <w:pPr>
        <w:spacing w:after="0"/>
        <w:ind w:left="0"/>
        <w:jc w:val="both"/>
      </w:pPr>
      <w:r>
        <w:rPr>
          <w:rFonts w:ascii="Times New Roman"/>
          <w:b w:val="false"/>
          <w:i w:val="false"/>
          <w:color w:val="000000"/>
          <w:sz w:val="28"/>
        </w:rPr>
        <w:t>
      қызмет көрсететін жабдықтардың жұмысындағы ақауларды жою.</w:t>
      </w:r>
    </w:p>
    <w:bookmarkEnd w:id="3066"/>
    <w:bookmarkStart w:name="z3078" w:id="3067"/>
    <w:p>
      <w:pPr>
        <w:spacing w:after="0"/>
        <w:ind w:left="0"/>
        <w:jc w:val="both"/>
      </w:pPr>
      <w:r>
        <w:rPr>
          <w:rFonts w:ascii="Times New Roman"/>
          <w:b w:val="false"/>
          <w:i w:val="false"/>
          <w:color w:val="000000"/>
          <w:sz w:val="28"/>
        </w:rPr>
        <w:t>
      504. Білуге тиіс:</w:t>
      </w:r>
    </w:p>
    <w:bookmarkEnd w:id="3067"/>
    <w:bookmarkStart w:name="z3079" w:id="3068"/>
    <w:p>
      <w:pPr>
        <w:spacing w:after="0"/>
        <w:ind w:left="0"/>
        <w:jc w:val="both"/>
      </w:pPr>
      <w:r>
        <w:rPr>
          <w:rFonts w:ascii="Times New Roman"/>
          <w:b w:val="false"/>
          <w:i w:val="false"/>
          <w:color w:val="000000"/>
          <w:sz w:val="28"/>
        </w:rPr>
        <w:t>
      Гознак бұйымдарын жергілікті белгілер бар қағаздарда басу ерекшеліктері;</w:t>
      </w:r>
    </w:p>
    <w:bookmarkEnd w:id="3068"/>
    <w:bookmarkStart w:name="z3080" w:id="3069"/>
    <w:p>
      <w:pPr>
        <w:spacing w:after="0"/>
        <w:ind w:left="0"/>
        <w:jc w:val="both"/>
      </w:pPr>
      <w:r>
        <w:rPr>
          <w:rFonts w:ascii="Times New Roman"/>
          <w:b w:val="false"/>
          <w:i w:val="false"/>
          <w:color w:val="000000"/>
          <w:sz w:val="28"/>
        </w:rPr>
        <w:t>
      терең баспаның ротациялық металлография машиналары механизмдерінің құрылғысы және қызмет ету принципі.</w:t>
      </w:r>
    </w:p>
    <w:bookmarkEnd w:id="3069"/>
    <w:bookmarkStart w:name="z3081" w:id="3070"/>
    <w:p>
      <w:pPr>
        <w:spacing w:after="0"/>
        <w:ind w:left="0"/>
        <w:jc w:val="both"/>
      </w:pPr>
      <w:r>
        <w:rPr>
          <w:rFonts w:ascii="Times New Roman"/>
          <w:b w:val="false"/>
          <w:i w:val="false"/>
          <w:color w:val="000000"/>
          <w:sz w:val="28"/>
        </w:rPr>
        <w:t>
      505. Орта кәсіптік білім қажет.</w:t>
      </w:r>
    </w:p>
    <w:bookmarkEnd w:id="3070"/>
    <w:bookmarkStart w:name="z3082" w:id="3071"/>
    <w:p>
      <w:pPr>
        <w:spacing w:after="0"/>
        <w:ind w:left="0"/>
        <w:jc w:val="both"/>
      </w:pPr>
      <w:r>
        <w:rPr>
          <w:rFonts w:ascii="Times New Roman"/>
          <w:b w:val="false"/>
          <w:i w:val="false"/>
          <w:color w:val="000000"/>
          <w:sz w:val="28"/>
        </w:rPr>
        <w:t>
      Параграф 5. Металлографиялы баспаның баспашысы, 8-разряд</w:t>
      </w:r>
    </w:p>
    <w:bookmarkEnd w:id="3071"/>
    <w:bookmarkStart w:name="z3083" w:id="3072"/>
    <w:p>
      <w:pPr>
        <w:spacing w:after="0"/>
        <w:ind w:left="0"/>
        <w:jc w:val="both"/>
      </w:pPr>
      <w:r>
        <w:rPr>
          <w:rFonts w:ascii="Times New Roman"/>
          <w:b w:val="false"/>
          <w:i w:val="false"/>
          <w:color w:val="000000"/>
          <w:sz w:val="28"/>
        </w:rPr>
        <w:t>
      506. Жұмыс сипаттамасы:</w:t>
      </w:r>
    </w:p>
    <w:bookmarkEnd w:id="3072"/>
    <w:bookmarkStart w:name="z3084" w:id="3073"/>
    <w:p>
      <w:pPr>
        <w:spacing w:after="0"/>
        <w:ind w:left="0"/>
        <w:jc w:val="both"/>
      </w:pPr>
      <w:r>
        <w:rPr>
          <w:rFonts w:ascii="Times New Roman"/>
          <w:b w:val="false"/>
          <w:i w:val="false"/>
          <w:color w:val="000000"/>
          <w:sz w:val="28"/>
        </w:rPr>
        <w:t>
      терең баспаның ротациялық металлографиялы машиналарында Гознактың бұйымдарын бір және одан артық бояуда түзету және басу.</w:t>
      </w:r>
    </w:p>
    <w:bookmarkEnd w:id="3073"/>
    <w:bookmarkStart w:name="z3085" w:id="3074"/>
    <w:p>
      <w:pPr>
        <w:spacing w:after="0"/>
        <w:ind w:left="0"/>
        <w:jc w:val="both"/>
      </w:pPr>
      <w:r>
        <w:rPr>
          <w:rFonts w:ascii="Times New Roman"/>
          <w:b w:val="false"/>
          <w:i w:val="false"/>
          <w:color w:val="000000"/>
          <w:sz w:val="28"/>
        </w:rPr>
        <w:t>
      507. Білуге тиіс:</w:t>
      </w:r>
    </w:p>
    <w:bookmarkEnd w:id="3074"/>
    <w:bookmarkStart w:name="z3086" w:id="3075"/>
    <w:p>
      <w:pPr>
        <w:spacing w:after="0"/>
        <w:ind w:left="0"/>
        <w:jc w:val="both"/>
      </w:pPr>
      <w:r>
        <w:rPr>
          <w:rFonts w:ascii="Times New Roman"/>
          <w:b w:val="false"/>
          <w:i w:val="false"/>
          <w:color w:val="000000"/>
          <w:sz w:val="28"/>
        </w:rPr>
        <w:t>
      терең баспаның ротациялық металлографиялы машиналарында көп бояулы жұмыстарды жетектеу және түзету ерекшеліктері.</w:t>
      </w:r>
    </w:p>
    <w:bookmarkEnd w:id="3075"/>
    <w:bookmarkStart w:name="z3087" w:id="3076"/>
    <w:p>
      <w:pPr>
        <w:spacing w:after="0"/>
        <w:ind w:left="0"/>
        <w:jc w:val="both"/>
      </w:pPr>
      <w:r>
        <w:rPr>
          <w:rFonts w:ascii="Times New Roman"/>
          <w:b w:val="false"/>
          <w:i w:val="false"/>
          <w:color w:val="000000"/>
          <w:sz w:val="28"/>
        </w:rPr>
        <w:t>
      508. Орта кәсіптік білім қажет.</w:t>
      </w:r>
    </w:p>
    <w:bookmarkEnd w:id="3076"/>
    <w:bookmarkStart w:name="z3088" w:id="3077"/>
    <w:p>
      <w:pPr>
        <w:spacing w:after="0"/>
        <w:ind w:left="0"/>
        <w:jc w:val="both"/>
      </w:pPr>
      <w:r>
        <w:rPr>
          <w:rFonts w:ascii="Times New Roman"/>
          <w:b w:val="false"/>
          <w:i w:val="false"/>
          <w:color w:val="000000"/>
          <w:sz w:val="28"/>
        </w:rPr>
        <w:t>
      63. Орлов баспасының баспашысы</w:t>
      </w:r>
    </w:p>
    <w:bookmarkEnd w:id="3077"/>
    <w:bookmarkStart w:name="z3089" w:id="3078"/>
    <w:p>
      <w:pPr>
        <w:spacing w:after="0"/>
        <w:ind w:left="0"/>
        <w:jc w:val="both"/>
      </w:pPr>
      <w:r>
        <w:rPr>
          <w:rFonts w:ascii="Times New Roman"/>
          <w:b w:val="false"/>
          <w:i w:val="false"/>
          <w:color w:val="000000"/>
          <w:sz w:val="28"/>
        </w:rPr>
        <w:t>
      Параграф 1. Орлов баспасының баспашысы, 3-разряд</w:t>
      </w:r>
    </w:p>
    <w:bookmarkEnd w:id="3078"/>
    <w:bookmarkStart w:name="z3090" w:id="3079"/>
    <w:p>
      <w:pPr>
        <w:spacing w:after="0"/>
        <w:ind w:left="0"/>
        <w:jc w:val="both"/>
      </w:pPr>
      <w:r>
        <w:rPr>
          <w:rFonts w:ascii="Times New Roman"/>
          <w:b w:val="false"/>
          <w:i w:val="false"/>
          <w:color w:val="000000"/>
          <w:sz w:val="28"/>
        </w:rPr>
        <w:t>
      509. Жұмыс сипаттамасы:</w:t>
      </w:r>
    </w:p>
    <w:bookmarkEnd w:id="3079"/>
    <w:bookmarkStart w:name="z3091" w:id="3080"/>
    <w:p>
      <w:pPr>
        <w:spacing w:after="0"/>
        <w:ind w:left="0"/>
        <w:jc w:val="both"/>
      </w:pPr>
      <w:r>
        <w:rPr>
          <w:rFonts w:ascii="Times New Roman"/>
          <w:b w:val="false"/>
          <w:i w:val="false"/>
          <w:color w:val="000000"/>
          <w:sz w:val="28"/>
        </w:rPr>
        <w:t>
      жоғары білікті Орлов баспасының баспашысының басшылығымен Орлов баспасы машинасында түзету және басу бойынша жұмыстарды орындау; машиналарды, баспа формалары мен материалдарды басуға дайындауға қатысу;</w:t>
      </w:r>
    </w:p>
    <w:bookmarkEnd w:id="3080"/>
    <w:bookmarkStart w:name="z3092" w:id="3081"/>
    <w:p>
      <w:pPr>
        <w:spacing w:after="0"/>
        <w:ind w:left="0"/>
        <w:jc w:val="both"/>
      </w:pPr>
      <w:r>
        <w:rPr>
          <w:rFonts w:ascii="Times New Roman"/>
          <w:b w:val="false"/>
          <w:i w:val="false"/>
          <w:color w:val="000000"/>
          <w:sz w:val="28"/>
        </w:rPr>
        <w:t>
      сапасын тексеріп, бедерлерді қабылдау, қабылдағыш құрылғыны түсіру;</w:t>
      </w:r>
    </w:p>
    <w:bookmarkEnd w:id="3081"/>
    <w:bookmarkStart w:name="z3093" w:id="3082"/>
    <w:p>
      <w:pPr>
        <w:spacing w:after="0"/>
        <w:ind w:left="0"/>
        <w:jc w:val="both"/>
      </w:pPr>
      <w:r>
        <w:rPr>
          <w:rFonts w:ascii="Times New Roman"/>
          <w:b w:val="false"/>
          <w:i w:val="false"/>
          <w:color w:val="000000"/>
          <w:sz w:val="28"/>
        </w:rPr>
        <w:t>
      Орлов баспасы машинасын жууға, майлауға және тазартуға қатысу.</w:t>
      </w:r>
    </w:p>
    <w:bookmarkEnd w:id="3082"/>
    <w:bookmarkStart w:name="z3094" w:id="3083"/>
    <w:p>
      <w:pPr>
        <w:spacing w:after="0"/>
        <w:ind w:left="0"/>
        <w:jc w:val="both"/>
      </w:pPr>
      <w:r>
        <w:rPr>
          <w:rFonts w:ascii="Times New Roman"/>
          <w:b w:val="false"/>
          <w:i w:val="false"/>
          <w:color w:val="000000"/>
          <w:sz w:val="28"/>
        </w:rPr>
        <w:t>
      510. Білуге тиіс:</w:t>
      </w:r>
    </w:p>
    <w:bookmarkEnd w:id="3083"/>
    <w:bookmarkStart w:name="z3095" w:id="3084"/>
    <w:p>
      <w:pPr>
        <w:spacing w:after="0"/>
        <w:ind w:left="0"/>
        <w:jc w:val="both"/>
      </w:pPr>
      <w:r>
        <w:rPr>
          <w:rFonts w:ascii="Times New Roman"/>
          <w:b w:val="false"/>
          <w:i w:val="false"/>
          <w:color w:val="000000"/>
          <w:sz w:val="28"/>
        </w:rPr>
        <w:t>
      Орлов баспасының технологиялық процесі;</w:t>
      </w:r>
    </w:p>
    <w:bookmarkEnd w:id="3084"/>
    <w:bookmarkStart w:name="z3096" w:id="3085"/>
    <w:p>
      <w:pPr>
        <w:spacing w:after="0"/>
        <w:ind w:left="0"/>
        <w:jc w:val="both"/>
      </w:pPr>
      <w:r>
        <w:rPr>
          <w:rFonts w:ascii="Times New Roman"/>
          <w:b w:val="false"/>
          <w:i w:val="false"/>
          <w:color w:val="000000"/>
          <w:sz w:val="28"/>
        </w:rPr>
        <w:t>
      қолданылған қағазға, басылған бедерлерге және баспа форматтарына қойылатын техникалық талаптар;</w:t>
      </w:r>
    </w:p>
    <w:bookmarkEnd w:id="3085"/>
    <w:bookmarkStart w:name="z3097" w:id="3086"/>
    <w:p>
      <w:pPr>
        <w:spacing w:after="0"/>
        <w:ind w:left="0"/>
        <w:jc w:val="both"/>
      </w:pPr>
      <w:r>
        <w:rPr>
          <w:rFonts w:ascii="Times New Roman"/>
          <w:b w:val="false"/>
          <w:i w:val="false"/>
          <w:color w:val="000000"/>
          <w:sz w:val="28"/>
        </w:rPr>
        <w:t>
      қызмет көрсетілетін жабдықтарды пайдалану ережесі.</w:t>
      </w:r>
    </w:p>
    <w:bookmarkEnd w:id="3086"/>
    <w:bookmarkStart w:name="z3098" w:id="3087"/>
    <w:p>
      <w:pPr>
        <w:spacing w:after="0"/>
        <w:ind w:left="0"/>
        <w:jc w:val="both"/>
      </w:pPr>
      <w:r>
        <w:rPr>
          <w:rFonts w:ascii="Times New Roman"/>
          <w:b w:val="false"/>
          <w:i w:val="false"/>
          <w:color w:val="000000"/>
          <w:sz w:val="28"/>
        </w:rPr>
        <w:t>
      Параграф 2. Орлов баспасының баспашысы, 4-разряд</w:t>
      </w:r>
    </w:p>
    <w:bookmarkEnd w:id="3087"/>
    <w:bookmarkStart w:name="z3099" w:id="3088"/>
    <w:p>
      <w:pPr>
        <w:spacing w:after="0"/>
        <w:ind w:left="0"/>
        <w:jc w:val="both"/>
      </w:pPr>
      <w:r>
        <w:rPr>
          <w:rFonts w:ascii="Times New Roman"/>
          <w:b w:val="false"/>
          <w:i w:val="false"/>
          <w:color w:val="000000"/>
          <w:sz w:val="28"/>
        </w:rPr>
        <w:t>
      511. Жұмыс сипаттамасы:</w:t>
      </w:r>
    </w:p>
    <w:bookmarkEnd w:id="3088"/>
    <w:bookmarkStart w:name="z3100" w:id="3089"/>
    <w:p>
      <w:pPr>
        <w:spacing w:after="0"/>
        <w:ind w:left="0"/>
        <w:jc w:val="both"/>
      </w:pPr>
      <w:r>
        <w:rPr>
          <w:rFonts w:ascii="Times New Roman"/>
          <w:b w:val="false"/>
          <w:i w:val="false"/>
          <w:color w:val="000000"/>
          <w:sz w:val="28"/>
        </w:rPr>
        <w:t>
      жоғары білікті Орлов баспасының баспашысының басшылығымен электронды бағдарламалық басқарылатын көп бояулы машиналарда офсетті тәсілімен немесе "Интаглиосет" тәсілімен бір уақытта басып, Орлов, жоғары офсетті тәсілдермен Гознак бұйымдарын түзету және басу жұмыстарын орындау;</w:t>
      </w:r>
    </w:p>
    <w:bookmarkEnd w:id="3089"/>
    <w:bookmarkStart w:name="z3101" w:id="3090"/>
    <w:p>
      <w:pPr>
        <w:spacing w:after="0"/>
        <w:ind w:left="0"/>
        <w:jc w:val="both"/>
      </w:pPr>
      <w:r>
        <w:rPr>
          <w:rFonts w:ascii="Times New Roman"/>
          <w:b w:val="false"/>
          <w:i w:val="false"/>
          <w:color w:val="000000"/>
          <w:sz w:val="28"/>
        </w:rPr>
        <w:t>
      қағазды өздігінен салғыштарға зарядтауға дайындау;</w:t>
      </w:r>
    </w:p>
    <w:bookmarkEnd w:id="3090"/>
    <w:bookmarkStart w:name="z3102" w:id="3091"/>
    <w:p>
      <w:pPr>
        <w:spacing w:after="0"/>
        <w:ind w:left="0"/>
        <w:jc w:val="both"/>
      </w:pPr>
      <w:r>
        <w:rPr>
          <w:rFonts w:ascii="Times New Roman"/>
          <w:b w:val="false"/>
          <w:i w:val="false"/>
          <w:color w:val="000000"/>
          <w:sz w:val="28"/>
        </w:rPr>
        <w:t>
      өздігінен салғыштың және қабылдағыш құрылғының жұмысын қадағалау;</w:t>
      </w:r>
    </w:p>
    <w:bookmarkEnd w:id="3091"/>
    <w:bookmarkStart w:name="z3103" w:id="3092"/>
    <w:p>
      <w:pPr>
        <w:spacing w:after="0"/>
        <w:ind w:left="0"/>
        <w:jc w:val="both"/>
      </w:pPr>
      <w:r>
        <w:rPr>
          <w:rFonts w:ascii="Times New Roman"/>
          <w:b w:val="false"/>
          <w:i w:val="false"/>
          <w:color w:val="000000"/>
          <w:sz w:val="28"/>
        </w:rPr>
        <w:t>
      қабылдағыш құрылғыны түсіру, тапсыру құжаттамасын рәсімдеу.</w:t>
      </w:r>
    </w:p>
    <w:bookmarkEnd w:id="3092"/>
    <w:bookmarkStart w:name="z3104" w:id="3093"/>
    <w:p>
      <w:pPr>
        <w:spacing w:after="0"/>
        <w:ind w:left="0"/>
        <w:jc w:val="both"/>
      </w:pPr>
      <w:r>
        <w:rPr>
          <w:rFonts w:ascii="Times New Roman"/>
          <w:b w:val="false"/>
          <w:i w:val="false"/>
          <w:color w:val="000000"/>
          <w:sz w:val="28"/>
        </w:rPr>
        <w:t>
      512. Білуге тиіс:</w:t>
      </w:r>
    </w:p>
    <w:bookmarkEnd w:id="3093"/>
    <w:bookmarkStart w:name="z3105" w:id="3094"/>
    <w:p>
      <w:pPr>
        <w:spacing w:after="0"/>
        <w:ind w:left="0"/>
        <w:jc w:val="both"/>
      </w:pPr>
      <w:r>
        <w:rPr>
          <w:rFonts w:ascii="Times New Roman"/>
          <w:b w:val="false"/>
          <w:i w:val="false"/>
          <w:color w:val="000000"/>
          <w:sz w:val="28"/>
        </w:rPr>
        <w:t>
      Орлов баспасының көп бояулы машиналарында жоғары офсетті тәсілмен басу технологиясы;</w:t>
      </w:r>
    </w:p>
    <w:bookmarkEnd w:id="3094"/>
    <w:bookmarkStart w:name="z3106" w:id="3095"/>
    <w:p>
      <w:pPr>
        <w:spacing w:after="0"/>
        <w:ind w:left="0"/>
        <w:jc w:val="both"/>
      </w:pPr>
      <w:r>
        <w:rPr>
          <w:rFonts w:ascii="Times New Roman"/>
          <w:b w:val="false"/>
          <w:i w:val="false"/>
          <w:color w:val="000000"/>
          <w:sz w:val="28"/>
        </w:rPr>
        <w:t>
      өздігінен салғыштар мен парақ шығарғыш құрылғыларды реттеу тәсілдері;</w:t>
      </w:r>
    </w:p>
    <w:bookmarkEnd w:id="3095"/>
    <w:bookmarkStart w:name="z3107" w:id="3096"/>
    <w:p>
      <w:pPr>
        <w:spacing w:after="0"/>
        <w:ind w:left="0"/>
        <w:jc w:val="both"/>
      </w:pPr>
      <w:r>
        <w:rPr>
          <w:rFonts w:ascii="Times New Roman"/>
          <w:b w:val="false"/>
          <w:i w:val="false"/>
          <w:color w:val="000000"/>
          <w:sz w:val="28"/>
        </w:rPr>
        <w:t>
      қолданылатын материалдар мен баспа машиналарының білікшелеріне қойылатын техникалық талаптарды.</w:t>
      </w:r>
    </w:p>
    <w:bookmarkEnd w:id="3096"/>
    <w:bookmarkStart w:name="z3108" w:id="3097"/>
    <w:p>
      <w:pPr>
        <w:spacing w:after="0"/>
        <w:ind w:left="0"/>
        <w:jc w:val="both"/>
      </w:pPr>
      <w:r>
        <w:rPr>
          <w:rFonts w:ascii="Times New Roman"/>
          <w:b w:val="false"/>
          <w:i w:val="false"/>
          <w:color w:val="000000"/>
          <w:sz w:val="28"/>
        </w:rPr>
        <w:t>
      Параграф 3. Орлов баспасының баспашысы, 5-разряд</w:t>
      </w:r>
    </w:p>
    <w:bookmarkEnd w:id="3097"/>
    <w:bookmarkStart w:name="z3109" w:id="3098"/>
    <w:p>
      <w:pPr>
        <w:spacing w:after="0"/>
        <w:ind w:left="0"/>
        <w:jc w:val="both"/>
      </w:pPr>
      <w:r>
        <w:rPr>
          <w:rFonts w:ascii="Times New Roman"/>
          <w:b w:val="false"/>
          <w:i w:val="false"/>
          <w:color w:val="000000"/>
          <w:sz w:val="28"/>
        </w:rPr>
        <w:t>
      513. Жұмыс сипаттамасы:</w:t>
      </w:r>
    </w:p>
    <w:bookmarkEnd w:id="3098"/>
    <w:bookmarkStart w:name="z3110" w:id="3099"/>
    <w:p>
      <w:pPr>
        <w:spacing w:after="0"/>
        <w:ind w:left="0"/>
        <w:jc w:val="both"/>
      </w:pPr>
      <w:r>
        <w:rPr>
          <w:rFonts w:ascii="Times New Roman"/>
          <w:b w:val="false"/>
          <w:i w:val="false"/>
          <w:color w:val="000000"/>
          <w:sz w:val="28"/>
        </w:rPr>
        <w:t>
      жоғары білікті баспашымен бірлесіп Орлов баспасының машинасында шаблонсыз және шаблондармен түзету және басу жұмыстарын орындау. Формалар мен шаблондарды орнату;</w:t>
      </w:r>
    </w:p>
    <w:bookmarkEnd w:id="3099"/>
    <w:bookmarkStart w:name="z3111" w:id="3100"/>
    <w:p>
      <w:pPr>
        <w:spacing w:after="0"/>
        <w:ind w:left="0"/>
        <w:jc w:val="both"/>
      </w:pPr>
      <w:r>
        <w:rPr>
          <w:rFonts w:ascii="Times New Roman"/>
          <w:b w:val="false"/>
          <w:i w:val="false"/>
          <w:color w:val="000000"/>
          <w:sz w:val="28"/>
        </w:rPr>
        <w:t>
      түзетуге қатысу;</w:t>
      </w:r>
    </w:p>
    <w:bookmarkEnd w:id="3100"/>
    <w:bookmarkStart w:name="z3112" w:id="3101"/>
    <w:p>
      <w:pPr>
        <w:spacing w:after="0"/>
        <w:ind w:left="0"/>
        <w:jc w:val="both"/>
      </w:pPr>
      <w:r>
        <w:rPr>
          <w:rFonts w:ascii="Times New Roman"/>
          <w:b w:val="false"/>
          <w:i w:val="false"/>
          <w:color w:val="000000"/>
          <w:sz w:val="28"/>
        </w:rPr>
        <w:t>
      өздігінен салғыш және қағаз шығарғыш құрылғыларын реттеу;</w:t>
      </w:r>
    </w:p>
    <w:bookmarkEnd w:id="3101"/>
    <w:bookmarkStart w:name="z3113" w:id="3102"/>
    <w:p>
      <w:pPr>
        <w:spacing w:after="0"/>
        <w:ind w:left="0"/>
        <w:jc w:val="both"/>
      </w:pPr>
      <w:r>
        <w:rPr>
          <w:rFonts w:ascii="Times New Roman"/>
          <w:b w:val="false"/>
          <w:i w:val="false"/>
          <w:color w:val="000000"/>
          <w:sz w:val="28"/>
        </w:rPr>
        <w:t>
      Орлов баспасы машинасын майлау;</w:t>
      </w:r>
    </w:p>
    <w:bookmarkEnd w:id="3102"/>
    <w:bookmarkStart w:name="z3114" w:id="3103"/>
    <w:p>
      <w:pPr>
        <w:spacing w:after="0"/>
        <w:ind w:left="0"/>
        <w:jc w:val="both"/>
      </w:pPr>
      <w:r>
        <w:rPr>
          <w:rFonts w:ascii="Times New Roman"/>
          <w:b w:val="false"/>
          <w:i w:val="false"/>
          <w:color w:val="000000"/>
          <w:sz w:val="28"/>
        </w:rPr>
        <w:t>
      жоғары білікті Орлов баспасының баспашысының басшылығымен электронды бағдарламалық басқарылатын көп бояулы машиналарда офсетті тәсілімен немесе "Интаглиосет" тәсілімен бір уақытта басып, Орлов, жоғары офсетті тәсілдермен Гознак бұйымдарын түзету және басу жұмыстарын орындау;</w:t>
      </w:r>
    </w:p>
    <w:bookmarkEnd w:id="3103"/>
    <w:bookmarkStart w:name="z3115" w:id="3104"/>
    <w:p>
      <w:pPr>
        <w:spacing w:after="0"/>
        <w:ind w:left="0"/>
        <w:jc w:val="both"/>
      </w:pPr>
      <w:r>
        <w:rPr>
          <w:rFonts w:ascii="Times New Roman"/>
          <w:b w:val="false"/>
          <w:i w:val="false"/>
          <w:color w:val="000000"/>
          <w:sz w:val="28"/>
        </w:rPr>
        <w:t>
      машиналарды басуға дайындау; бояу аппараттарын тиеу; машинаны майлау, жуу.</w:t>
      </w:r>
    </w:p>
    <w:bookmarkEnd w:id="3104"/>
    <w:bookmarkStart w:name="z3116" w:id="3105"/>
    <w:p>
      <w:pPr>
        <w:spacing w:after="0"/>
        <w:ind w:left="0"/>
        <w:jc w:val="both"/>
      </w:pPr>
      <w:r>
        <w:rPr>
          <w:rFonts w:ascii="Times New Roman"/>
          <w:b w:val="false"/>
          <w:i w:val="false"/>
          <w:color w:val="000000"/>
          <w:sz w:val="28"/>
        </w:rPr>
        <w:t>
      514. Білуге тиіс:</w:t>
      </w:r>
    </w:p>
    <w:bookmarkEnd w:id="3105"/>
    <w:bookmarkStart w:name="z3117" w:id="3106"/>
    <w:p>
      <w:pPr>
        <w:spacing w:after="0"/>
        <w:ind w:left="0"/>
        <w:jc w:val="both"/>
      </w:pPr>
      <w:r>
        <w:rPr>
          <w:rFonts w:ascii="Times New Roman"/>
          <w:b w:val="false"/>
          <w:i w:val="false"/>
          <w:color w:val="000000"/>
          <w:sz w:val="28"/>
        </w:rPr>
        <w:t>
      Орлов баспасының машинасын басу жұмыстарына дайындаудың ерекшеліктері;</w:t>
      </w:r>
    </w:p>
    <w:bookmarkEnd w:id="3106"/>
    <w:bookmarkStart w:name="z3118" w:id="3107"/>
    <w:p>
      <w:pPr>
        <w:spacing w:after="0"/>
        <w:ind w:left="0"/>
        <w:jc w:val="both"/>
      </w:pPr>
      <w:r>
        <w:rPr>
          <w:rFonts w:ascii="Times New Roman"/>
          <w:b w:val="false"/>
          <w:i w:val="false"/>
          <w:color w:val="000000"/>
          <w:sz w:val="28"/>
        </w:rPr>
        <w:t>
      қолданылатын материалдар мен шаблондарға, басу сапасына қойылатын техникалық талаптар;</w:t>
      </w:r>
    </w:p>
    <w:bookmarkEnd w:id="3107"/>
    <w:bookmarkStart w:name="z3119" w:id="3108"/>
    <w:p>
      <w:pPr>
        <w:spacing w:after="0"/>
        <w:ind w:left="0"/>
        <w:jc w:val="both"/>
      </w:pPr>
      <w:r>
        <w:rPr>
          <w:rFonts w:ascii="Times New Roman"/>
          <w:b w:val="false"/>
          <w:i w:val="false"/>
          <w:color w:val="000000"/>
          <w:sz w:val="28"/>
        </w:rPr>
        <w:t>
      парақ өткізу жүйелерін реттеу тәсілдері.</w:t>
      </w:r>
    </w:p>
    <w:bookmarkEnd w:id="3108"/>
    <w:bookmarkStart w:name="z3120" w:id="3109"/>
    <w:p>
      <w:pPr>
        <w:spacing w:after="0"/>
        <w:ind w:left="0"/>
        <w:jc w:val="both"/>
      </w:pPr>
      <w:r>
        <w:rPr>
          <w:rFonts w:ascii="Times New Roman"/>
          <w:b w:val="false"/>
          <w:i w:val="false"/>
          <w:color w:val="000000"/>
          <w:sz w:val="28"/>
        </w:rPr>
        <w:t>
      515. Орлов баспасы машинасын майлау жүйесі.</w:t>
      </w:r>
    </w:p>
    <w:bookmarkEnd w:id="3109"/>
    <w:bookmarkStart w:name="z3121" w:id="3110"/>
    <w:p>
      <w:pPr>
        <w:spacing w:after="0"/>
        <w:ind w:left="0"/>
        <w:jc w:val="both"/>
      </w:pPr>
      <w:r>
        <w:rPr>
          <w:rFonts w:ascii="Times New Roman"/>
          <w:b w:val="false"/>
          <w:i w:val="false"/>
          <w:color w:val="000000"/>
          <w:sz w:val="28"/>
        </w:rPr>
        <w:t>
      Параграф 4. Орлов баспасының баспашысы, 6-разряд</w:t>
      </w:r>
    </w:p>
    <w:bookmarkEnd w:id="3110"/>
    <w:bookmarkStart w:name="z3122" w:id="3111"/>
    <w:p>
      <w:pPr>
        <w:spacing w:after="0"/>
        <w:ind w:left="0"/>
        <w:jc w:val="both"/>
      </w:pPr>
      <w:r>
        <w:rPr>
          <w:rFonts w:ascii="Times New Roman"/>
          <w:b w:val="false"/>
          <w:i w:val="false"/>
          <w:color w:val="000000"/>
          <w:sz w:val="28"/>
        </w:rPr>
        <w:t>
      516. Жұмыс сипаттамасы:</w:t>
      </w:r>
    </w:p>
    <w:bookmarkEnd w:id="3111"/>
    <w:bookmarkStart w:name="z3123" w:id="3112"/>
    <w:p>
      <w:pPr>
        <w:spacing w:after="0"/>
        <w:ind w:left="0"/>
        <w:jc w:val="both"/>
      </w:pPr>
      <w:r>
        <w:rPr>
          <w:rFonts w:ascii="Times New Roman"/>
          <w:b w:val="false"/>
          <w:i w:val="false"/>
          <w:color w:val="000000"/>
          <w:sz w:val="28"/>
        </w:rPr>
        <w:t>
      Орлов баспасының көп бояулы машиналарында шаблонсыз түзету және басу; машиналарды басуға дайындау;</w:t>
      </w:r>
    </w:p>
    <w:bookmarkEnd w:id="3112"/>
    <w:bookmarkStart w:name="z3124" w:id="3113"/>
    <w:p>
      <w:pPr>
        <w:spacing w:after="0"/>
        <w:ind w:left="0"/>
        <w:jc w:val="both"/>
      </w:pPr>
      <w:r>
        <w:rPr>
          <w:rFonts w:ascii="Times New Roman"/>
          <w:b w:val="false"/>
          <w:i w:val="false"/>
          <w:color w:val="000000"/>
          <w:sz w:val="28"/>
        </w:rPr>
        <w:t>
      бояуды беруді реттеу. басу процесін жүргізу;</w:t>
      </w:r>
    </w:p>
    <w:bookmarkEnd w:id="3113"/>
    <w:bookmarkStart w:name="z3125" w:id="3114"/>
    <w:p>
      <w:pPr>
        <w:spacing w:after="0"/>
        <w:ind w:left="0"/>
        <w:jc w:val="both"/>
      </w:pPr>
      <w:r>
        <w:rPr>
          <w:rFonts w:ascii="Times New Roman"/>
          <w:b w:val="false"/>
          <w:i w:val="false"/>
          <w:color w:val="000000"/>
          <w:sz w:val="28"/>
        </w:rPr>
        <w:t>
      жұмыстағы ақауларды жою;</w:t>
      </w:r>
    </w:p>
    <w:bookmarkEnd w:id="3114"/>
    <w:bookmarkStart w:name="z3126" w:id="3115"/>
    <w:p>
      <w:pPr>
        <w:spacing w:after="0"/>
        <w:ind w:left="0"/>
        <w:jc w:val="both"/>
      </w:pPr>
      <w:r>
        <w:rPr>
          <w:rFonts w:ascii="Times New Roman"/>
          <w:b w:val="false"/>
          <w:i w:val="false"/>
          <w:color w:val="000000"/>
          <w:sz w:val="28"/>
        </w:rPr>
        <w:t>
      жоғары білікті Орлов баспасының баспашысының басшылығымен электронды бағдарламалық басқарылатын көп бояулы машиналарда офсетті тәсілімен немесе "Интаглиосет" тәсілімен бір уақытта басып, Орлов, жоғары офсетті тәсілдермен Гознак бұйымдарын түзету және басу жұмыстарын орындау;</w:t>
      </w:r>
    </w:p>
    <w:bookmarkEnd w:id="3115"/>
    <w:bookmarkStart w:name="z3127" w:id="3116"/>
    <w:p>
      <w:pPr>
        <w:spacing w:after="0"/>
        <w:ind w:left="0"/>
        <w:jc w:val="both"/>
      </w:pPr>
      <w:r>
        <w:rPr>
          <w:rFonts w:ascii="Times New Roman"/>
          <w:b w:val="false"/>
          <w:i w:val="false"/>
          <w:color w:val="000000"/>
          <w:sz w:val="28"/>
        </w:rPr>
        <w:t>
      формаларды, шаблондарды, офсетті пластиналарды орнату және жетектеу;</w:t>
      </w:r>
    </w:p>
    <w:bookmarkEnd w:id="3116"/>
    <w:bookmarkStart w:name="z3128" w:id="3117"/>
    <w:p>
      <w:pPr>
        <w:spacing w:after="0"/>
        <w:ind w:left="0"/>
        <w:jc w:val="both"/>
      </w:pPr>
      <w:r>
        <w:rPr>
          <w:rFonts w:ascii="Times New Roman"/>
          <w:b w:val="false"/>
          <w:i w:val="false"/>
          <w:color w:val="000000"/>
          <w:sz w:val="28"/>
        </w:rPr>
        <w:t>
      декельдерді жасап шығару;</w:t>
      </w:r>
    </w:p>
    <w:bookmarkEnd w:id="3117"/>
    <w:bookmarkStart w:name="z3129" w:id="3118"/>
    <w:p>
      <w:pPr>
        <w:spacing w:after="0"/>
        <w:ind w:left="0"/>
        <w:jc w:val="both"/>
      </w:pPr>
      <w:r>
        <w:rPr>
          <w:rFonts w:ascii="Times New Roman"/>
          <w:b w:val="false"/>
          <w:i w:val="false"/>
          <w:color w:val="000000"/>
          <w:sz w:val="28"/>
        </w:rPr>
        <w:t>
      баспа сапасын бақылау және қызмет көрсететін жабдықтардың жұмысындағы ақауларды жою.</w:t>
      </w:r>
    </w:p>
    <w:bookmarkEnd w:id="3118"/>
    <w:bookmarkStart w:name="z3130" w:id="3119"/>
    <w:p>
      <w:pPr>
        <w:spacing w:after="0"/>
        <w:ind w:left="0"/>
        <w:jc w:val="both"/>
      </w:pPr>
      <w:r>
        <w:rPr>
          <w:rFonts w:ascii="Times New Roman"/>
          <w:b w:val="false"/>
          <w:i w:val="false"/>
          <w:color w:val="000000"/>
          <w:sz w:val="28"/>
        </w:rPr>
        <w:t>
      517. Білуге тиіс:</w:t>
      </w:r>
    </w:p>
    <w:bookmarkEnd w:id="3119"/>
    <w:bookmarkStart w:name="z3131" w:id="3120"/>
    <w:p>
      <w:pPr>
        <w:spacing w:after="0"/>
        <w:ind w:left="0"/>
        <w:jc w:val="both"/>
      </w:pPr>
      <w:r>
        <w:rPr>
          <w:rFonts w:ascii="Times New Roman"/>
          <w:b w:val="false"/>
          <w:i w:val="false"/>
          <w:color w:val="000000"/>
          <w:sz w:val="28"/>
        </w:rPr>
        <w:t>
      формаларды жетектеу және түзету әдістері;</w:t>
      </w:r>
    </w:p>
    <w:bookmarkEnd w:id="3120"/>
    <w:bookmarkStart w:name="z3132" w:id="3121"/>
    <w:p>
      <w:pPr>
        <w:spacing w:after="0"/>
        <w:ind w:left="0"/>
        <w:jc w:val="both"/>
      </w:pPr>
      <w:r>
        <w:rPr>
          <w:rFonts w:ascii="Times New Roman"/>
          <w:b w:val="false"/>
          <w:i w:val="false"/>
          <w:color w:val="000000"/>
          <w:sz w:val="28"/>
        </w:rPr>
        <w:t>
      боялардың басу және колористикалық қасиеті;</w:t>
      </w:r>
    </w:p>
    <w:bookmarkEnd w:id="3121"/>
    <w:bookmarkStart w:name="z3133" w:id="3122"/>
    <w:p>
      <w:pPr>
        <w:spacing w:after="0"/>
        <w:ind w:left="0"/>
        <w:jc w:val="both"/>
      </w:pPr>
      <w:r>
        <w:rPr>
          <w:rFonts w:ascii="Times New Roman"/>
          <w:b w:val="false"/>
          <w:i w:val="false"/>
          <w:color w:val="000000"/>
          <w:sz w:val="28"/>
        </w:rPr>
        <w:t>
      түс тану элементтері (түсті талдау және синтез туралы түсінік).</w:t>
      </w:r>
    </w:p>
    <w:bookmarkEnd w:id="3122"/>
    <w:bookmarkStart w:name="z3134" w:id="3123"/>
    <w:p>
      <w:pPr>
        <w:spacing w:after="0"/>
        <w:ind w:left="0"/>
        <w:jc w:val="both"/>
      </w:pPr>
      <w:r>
        <w:rPr>
          <w:rFonts w:ascii="Times New Roman"/>
          <w:b w:val="false"/>
          <w:i w:val="false"/>
          <w:color w:val="000000"/>
          <w:sz w:val="28"/>
        </w:rPr>
        <w:t>
      Параграф 5. Орлов баспасының баспашысы, 7-разряд</w:t>
      </w:r>
    </w:p>
    <w:bookmarkEnd w:id="3123"/>
    <w:bookmarkStart w:name="z3135" w:id="3124"/>
    <w:p>
      <w:pPr>
        <w:spacing w:after="0"/>
        <w:ind w:left="0"/>
        <w:jc w:val="both"/>
      </w:pPr>
      <w:r>
        <w:rPr>
          <w:rFonts w:ascii="Times New Roman"/>
          <w:b w:val="false"/>
          <w:i w:val="false"/>
          <w:color w:val="000000"/>
          <w:sz w:val="28"/>
        </w:rPr>
        <w:t>
      518. Жұмыс сипаттамасы:</w:t>
      </w:r>
    </w:p>
    <w:bookmarkEnd w:id="3124"/>
    <w:bookmarkStart w:name="z3136" w:id="3125"/>
    <w:p>
      <w:pPr>
        <w:spacing w:after="0"/>
        <w:ind w:left="0"/>
        <w:jc w:val="both"/>
      </w:pPr>
      <w:r>
        <w:rPr>
          <w:rFonts w:ascii="Times New Roman"/>
          <w:b w:val="false"/>
          <w:i w:val="false"/>
          <w:color w:val="000000"/>
          <w:sz w:val="28"/>
        </w:rPr>
        <w:t>
      шаблондары бар Орлов баспасының көп бояулы машиналарында түзету және басу; машина тораптарын реттеу.</w:t>
      </w:r>
    </w:p>
    <w:bookmarkEnd w:id="3125"/>
    <w:bookmarkStart w:name="z3137" w:id="3126"/>
    <w:p>
      <w:pPr>
        <w:spacing w:after="0"/>
        <w:ind w:left="0"/>
        <w:jc w:val="both"/>
      </w:pPr>
      <w:r>
        <w:rPr>
          <w:rFonts w:ascii="Times New Roman"/>
          <w:b w:val="false"/>
          <w:i w:val="false"/>
          <w:color w:val="000000"/>
          <w:sz w:val="28"/>
        </w:rPr>
        <w:t>
      519. Білуге тиіс:</w:t>
      </w:r>
    </w:p>
    <w:bookmarkEnd w:id="3126"/>
    <w:bookmarkStart w:name="z3138" w:id="3127"/>
    <w:p>
      <w:pPr>
        <w:spacing w:after="0"/>
        <w:ind w:left="0"/>
        <w:jc w:val="both"/>
      </w:pPr>
      <w:r>
        <w:rPr>
          <w:rFonts w:ascii="Times New Roman"/>
          <w:b w:val="false"/>
          <w:i w:val="false"/>
          <w:color w:val="000000"/>
          <w:sz w:val="28"/>
        </w:rPr>
        <w:t>
      шаблондары бар көп бояулы баспаның ерекшеліктері;</w:t>
      </w:r>
    </w:p>
    <w:bookmarkEnd w:id="3127"/>
    <w:bookmarkStart w:name="z3139" w:id="3128"/>
    <w:p>
      <w:pPr>
        <w:spacing w:after="0"/>
        <w:ind w:left="0"/>
        <w:jc w:val="both"/>
      </w:pPr>
      <w:r>
        <w:rPr>
          <w:rFonts w:ascii="Times New Roman"/>
          <w:b w:val="false"/>
          <w:i w:val="false"/>
          <w:color w:val="000000"/>
          <w:sz w:val="28"/>
        </w:rPr>
        <w:t>
      Орлов баспасының көп бояулы машиналарын реттеу тәсілдері.</w:t>
      </w:r>
    </w:p>
    <w:bookmarkEnd w:id="3128"/>
    <w:bookmarkStart w:name="z3140" w:id="3129"/>
    <w:p>
      <w:pPr>
        <w:spacing w:after="0"/>
        <w:ind w:left="0"/>
        <w:jc w:val="both"/>
      </w:pPr>
      <w:r>
        <w:rPr>
          <w:rFonts w:ascii="Times New Roman"/>
          <w:b w:val="false"/>
          <w:i w:val="false"/>
          <w:color w:val="000000"/>
          <w:sz w:val="28"/>
        </w:rPr>
        <w:t>
      Орта кәсіптік білім қажет.</w:t>
      </w:r>
    </w:p>
    <w:bookmarkEnd w:id="3129"/>
    <w:bookmarkStart w:name="z3141" w:id="3130"/>
    <w:p>
      <w:pPr>
        <w:spacing w:after="0"/>
        <w:ind w:left="0"/>
        <w:jc w:val="both"/>
      </w:pPr>
      <w:r>
        <w:rPr>
          <w:rFonts w:ascii="Times New Roman"/>
          <w:b w:val="false"/>
          <w:i w:val="false"/>
          <w:color w:val="000000"/>
          <w:sz w:val="28"/>
        </w:rPr>
        <w:t>
      Параграф 6. Орлов баспасының баспашысы, 8-разряд</w:t>
      </w:r>
    </w:p>
    <w:bookmarkEnd w:id="3130"/>
    <w:bookmarkStart w:name="z3142" w:id="3131"/>
    <w:p>
      <w:pPr>
        <w:spacing w:after="0"/>
        <w:ind w:left="0"/>
        <w:jc w:val="both"/>
      </w:pPr>
      <w:r>
        <w:rPr>
          <w:rFonts w:ascii="Times New Roman"/>
          <w:b w:val="false"/>
          <w:i w:val="false"/>
          <w:color w:val="000000"/>
          <w:sz w:val="28"/>
        </w:rPr>
        <w:t>
      520. Жұмыс сипаттамасы:</w:t>
      </w:r>
    </w:p>
    <w:bookmarkEnd w:id="3131"/>
    <w:bookmarkStart w:name="z3143" w:id="3132"/>
    <w:p>
      <w:pPr>
        <w:spacing w:after="0"/>
        <w:ind w:left="0"/>
        <w:jc w:val="both"/>
      </w:pPr>
      <w:r>
        <w:rPr>
          <w:rFonts w:ascii="Times New Roman"/>
          <w:b w:val="false"/>
          <w:i w:val="false"/>
          <w:color w:val="000000"/>
          <w:sz w:val="28"/>
        </w:rPr>
        <w:t>
      электронды бағдарламалық басқарылатын Орлов баспасының көп бояулы машинасында офсетті тәсілімен немесе "Интаглиосет" тәсілімен бір уақытта басып, Орлов, жоғары офсетті Гознак бұйымдарын түзету және басу жұмыстарын орындау.</w:t>
      </w:r>
    </w:p>
    <w:bookmarkEnd w:id="3132"/>
    <w:bookmarkStart w:name="z3144" w:id="3133"/>
    <w:p>
      <w:pPr>
        <w:spacing w:after="0"/>
        <w:ind w:left="0"/>
        <w:jc w:val="both"/>
      </w:pPr>
      <w:r>
        <w:rPr>
          <w:rFonts w:ascii="Times New Roman"/>
          <w:b w:val="false"/>
          <w:i w:val="false"/>
          <w:color w:val="000000"/>
          <w:sz w:val="28"/>
        </w:rPr>
        <w:t>
      521. Білуге тиіс:</w:t>
      </w:r>
    </w:p>
    <w:bookmarkEnd w:id="3133"/>
    <w:bookmarkStart w:name="z3145" w:id="3134"/>
    <w:p>
      <w:pPr>
        <w:spacing w:after="0"/>
        <w:ind w:left="0"/>
        <w:jc w:val="both"/>
      </w:pPr>
      <w:r>
        <w:rPr>
          <w:rFonts w:ascii="Times New Roman"/>
          <w:b w:val="false"/>
          <w:i w:val="false"/>
          <w:color w:val="000000"/>
          <w:sz w:val="28"/>
        </w:rPr>
        <w:t>
      электронды бағдарламалық басқарылатын Орлов баспасының көп бояулы машинасын реттеудің ерекшеліктері.</w:t>
      </w:r>
    </w:p>
    <w:bookmarkEnd w:id="3134"/>
    <w:bookmarkStart w:name="z3146" w:id="3135"/>
    <w:p>
      <w:pPr>
        <w:spacing w:after="0"/>
        <w:ind w:left="0"/>
        <w:jc w:val="both"/>
      </w:pPr>
      <w:r>
        <w:rPr>
          <w:rFonts w:ascii="Times New Roman"/>
          <w:b w:val="false"/>
          <w:i w:val="false"/>
          <w:color w:val="000000"/>
          <w:sz w:val="28"/>
        </w:rPr>
        <w:t>
      Орта кәсіптік білім қажет.</w:t>
      </w:r>
    </w:p>
    <w:bookmarkEnd w:id="3135"/>
    <w:bookmarkStart w:name="z3147" w:id="3136"/>
    <w:p>
      <w:pPr>
        <w:spacing w:after="0"/>
        <w:ind w:left="0"/>
        <w:jc w:val="both"/>
      </w:pPr>
      <w:r>
        <w:rPr>
          <w:rFonts w:ascii="Times New Roman"/>
          <w:b w:val="false"/>
          <w:i w:val="false"/>
          <w:color w:val="000000"/>
          <w:sz w:val="28"/>
        </w:rPr>
        <w:t>
      64. Басу-ойып жазу автоматының баспашысы</w:t>
      </w:r>
    </w:p>
    <w:bookmarkEnd w:id="3136"/>
    <w:bookmarkStart w:name="z3148" w:id="3137"/>
    <w:p>
      <w:pPr>
        <w:spacing w:after="0"/>
        <w:ind w:left="0"/>
        <w:jc w:val="both"/>
      </w:pPr>
      <w:r>
        <w:rPr>
          <w:rFonts w:ascii="Times New Roman"/>
          <w:b w:val="false"/>
          <w:i w:val="false"/>
          <w:color w:val="000000"/>
          <w:sz w:val="28"/>
        </w:rPr>
        <w:t>
      Параграф 1. Басу-ойып жазу автоматының баспашысы, 2-разряд</w:t>
      </w:r>
    </w:p>
    <w:bookmarkEnd w:id="3137"/>
    <w:bookmarkStart w:name="z3149" w:id="3138"/>
    <w:p>
      <w:pPr>
        <w:spacing w:after="0"/>
        <w:ind w:left="0"/>
        <w:jc w:val="both"/>
      </w:pPr>
      <w:r>
        <w:rPr>
          <w:rFonts w:ascii="Times New Roman"/>
          <w:b w:val="false"/>
          <w:i w:val="false"/>
          <w:color w:val="000000"/>
          <w:sz w:val="28"/>
        </w:rPr>
        <w:t>
      522. Жұмыс сипаттамасы:</w:t>
      </w:r>
    </w:p>
    <w:bookmarkEnd w:id="3138"/>
    <w:bookmarkStart w:name="z3150" w:id="3139"/>
    <w:p>
      <w:pPr>
        <w:spacing w:after="0"/>
        <w:ind w:left="0"/>
        <w:jc w:val="both"/>
      </w:pPr>
      <w:r>
        <w:rPr>
          <w:rFonts w:ascii="Times New Roman"/>
          <w:b w:val="false"/>
          <w:i w:val="false"/>
          <w:color w:val="000000"/>
          <w:sz w:val="28"/>
        </w:rPr>
        <w:t>
      жоғары білікті басу-ойып жазу автоматы баспашысының басшылығымен басу-ойып жазу автоматтарында көркемдік суреті мен затбелгісі бар салмалы қораптардың пішімдерін басу және шауып жазу бойынша жұмыстарды орындау; орамаларды зарядтау және картонды немесе қағазды автоматтарға толтыру; бояу жүйесінің білікшелерін жуу; қорап пішімдерінің сапасын тексеріп қабылдау, әр бір орамадан бақылау дестелерін санап шығару; дестелерді түйістіру және оларды бақылау дестелерінің биіктігі бойынша өлшеу, дестелерді қатарлап салу;</w:t>
      </w:r>
    </w:p>
    <w:bookmarkEnd w:id="3139"/>
    <w:bookmarkStart w:name="z3151" w:id="3140"/>
    <w:p>
      <w:pPr>
        <w:spacing w:after="0"/>
        <w:ind w:left="0"/>
        <w:jc w:val="both"/>
      </w:pPr>
      <w:r>
        <w:rPr>
          <w:rFonts w:ascii="Times New Roman"/>
          <w:b w:val="false"/>
          <w:i w:val="false"/>
          <w:color w:val="000000"/>
          <w:sz w:val="28"/>
        </w:rPr>
        <w:t>
      басу-ойып жазу автоматын тазалау және майлау.</w:t>
      </w:r>
    </w:p>
    <w:bookmarkEnd w:id="3140"/>
    <w:bookmarkStart w:name="z3152" w:id="3141"/>
    <w:p>
      <w:pPr>
        <w:spacing w:after="0"/>
        <w:ind w:left="0"/>
        <w:jc w:val="both"/>
      </w:pPr>
      <w:r>
        <w:rPr>
          <w:rFonts w:ascii="Times New Roman"/>
          <w:b w:val="false"/>
          <w:i w:val="false"/>
          <w:color w:val="000000"/>
          <w:sz w:val="28"/>
        </w:rPr>
        <w:t>
      523. Білуге тиіс:</w:t>
      </w:r>
    </w:p>
    <w:bookmarkEnd w:id="3141"/>
    <w:bookmarkStart w:name="z3153" w:id="3142"/>
    <w:p>
      <w:pPr>
        <w:spacing w:after="0"/>
        <w:ind w:left="0"/>
        <w:jc w:val="both"/>
      </w:pPr>
      <w:r>
        <w:rPr>
          <w:rFonts w:ascii="Times New Roman"/>
          <w:b w:val="false"/>
          <w:i w:val="false"/>
          <w:color w:val="000000"/>
          <w:sz w:val="28"/>
        </w:rPr>
        <w:t>
      формаларды басуға дайындаудың технологиялық процесі;</w:t>
      </w:r>
    </w:p>
    <w:bookmarkEnd w:id="3142"/>
    <w:bookmarkStart w:name="z3154" w:id="3143"/>
    <w:p>
      <w:pPr>
        <w:spacing w:after="0"/>
        <w:ind w:left="0"/>
        <w:jc w:val="both"/>
      </w:pPr>
      <w:r>
        <w:rPr>
          <w:rFonts w:ascii="Times New Roman"/>
          <w:b w:val="false"/>
          <w:i w:val="false"/>
          <w:color w:val="000000"/>
          <w:sz w:val="28"/>
        </w:rPr>
        <w:t>
      қолданылатын қағаздың, картонның және бояудың сапасына қойылатын техникалық талаптар.</w:t>
      </w:r>
    </w:p>
    <w:bookmarkEnd w:id="3143"/>
    <w:bookmarkStart w:name="z3155" w:id="3144"/>
    <w:p>
      <w:pPr>
        <w:spacing w:after="0"/>
        <w:ind w:left="0"/>
        <w:jc w:val="both"/>
      </w:pPr>
      <w:r>
        <w:rPr>
          <w:rFonts w:ascii="Times New Roman"/>
          <w:b w:val="false"/>
          <w:i w:val="false"/>
          <w:color w:val="000000"/>
          <w:sz w:val="28"/>
        </w:rPr>
        <w:t>
      Параграф 2. Басу-ойып жазу автоматының баспашысы, 3-разряд</w:t>
      </w:r>
    </w:p>
    <w:bookmarkEnd w:id="3144"/>
    <w:bookmarkStart w:name="z3156" w:id="3145"/>
    <w:p>
      <w:pPr>
        <w:spacing w:after="0"/>
        <w:ind w:left="0"/>
        <w:jc w:val="both"/>
      </w:pPr>
      <w:r>
        <w:rPr>
          <w:rFonts w:ascii="Times New Roman"/>
          <w:b w:val="false"/>
          <w:i w:val="false"/>
          <w:color w:val="000000"/>
          <w:sz w:val="28"/>
        </w:rPr>
        <w:t>
      524. Жұмыс сипаттамасы:</w:t>
      </w:r>
    </w:p>
    <w:bookmarkEnd w:id="3145"/>
    <w:bookmarkStart w:name="z3157" w:id="3146"/>
    <w:p>
      <w:pPr>
        <w:spacing w:after="0"/>
        <w:ind w:left="0"/>
        <w:jc w:val="both"/>
      </w:pPr>
      <w:r>
        <w:rPr>
          <w:rFonts w:ascii="Times New Roman"/>
          <w:b w:val="false"/>
          <w:i w:val="false"/>
          <w:color w:val="000000"/>
          <w:sz w:val="28"/>
        </w:rPr>
        <w:t>
      жоғары білікті басу-ойып жазу автоматы баспашысының басшылығымен басу-ойып жазу автоматтарында көркемдік суреті мен затбелгісі бар салмалы қораптардың пішімдерін басу және ойып жазу бойынша жұмыстарды орындау; картонды немесе қағазды автоматтарға толтыру;</w:t>
      </w:r>
    </w:p>
    <w:bookmarkEnd w:id="3146"/>
    <w:bookmarkStart w:name="z3158" w:id="3147"/>
    <w:p>
      <w:pPr>
        <w:spacing w:after="0"/>
        <w:ind w:left="0"/>
        <w:jc w:val="both"/>
      </w:pPr>
      <w:r>
        <w:rPr>
          <w:rFonts w:ascii="Times New Roman"/>
          <w:b w:val="false"/>
          <w:i w:val="false"/>
          <w:color w:val="000000"/>
          <w:sz w:val="28"/>
        </w:rPr>
        <w:t>
      бояу жүйесінің білікшелерін жуу;</w:t>
      </w:r>
    </w:p>
    <w:bookmarkEnd w:id="3147"/>
    <w:bookmarkStart w:name="z3159" w:id="3148"/>
    <w:p>
      <w:pPr>
        <w:spacing w:after="0"/>
        <w:ind w:left="0"/>
        <w:jc w:val="both"/>
      </w:pPr>
      <w:r>
        <w:rPr>
          <w:rFonts w:ascii="Times New Roman"/>
          <w:b w:val="false"/>
          <w:i w:val="false"/>
          <w:color w:val="000000"/>
          <w:sz w:val="28"/>
        </w:rPr>
        <w:t>
      формаларды жетектеуге және декель мен ағаш штампыларын жасауға қатысу.</w:t>
      </w:r>
    </w:p>
    <w:bookmarkEnd w:id="3148"/>
    <w:bookmarkStart w:name="z3160" w:id="3149"/>
    <w:p>
      <w:pPr>
        <w:spacing w:after="0"/>
        <w:ind w:left="0"/>
        <w:jc w:val="both"/>
      </w:pPr>
      <w:r>
        <w:rPr>
          <w:rFonts w:ascii="Times New Roman"/>
          <w:b w:val="false"/>
          <w:i w:val="false"/>
          <w:color w:val="000000"/>
          <w:sz w:val="28"/>
        </w:rPr>
        <w:t>
      525. Білуге тиіс:</w:t>
      </w:r>
    </w:p>
    <w:bookmarkEnd w:id="3149"/>
    <w:bookmarkStart w:name="z3161" w:id="3150"/>
    <w:p>
      <w:pPr>
        <w:spacing w:after="0"/>
        <w:ind w:left="0"/>
        <w:jc w:val="both"/>
      </w:pPr>
      <w:r>
        <w:rPr>
          <w:rFonts w:ascii="Times New Roman"/>
          <w:b w:val="false"/>
          <w:i w:val="false"/>
          <w:color w:val="000000"/>
          <w:sz w:val="28"/>
        </w:rPr>
        <w:t>
      затбелгі форматтары;</w:t>
      </w:r>
    </w:p>
    <w:bookmarkEnd w:id="3150"/>
    <w:bookmarkStart w:name="z3162" w:id="3151"/>
    <w:p>
      <w:pPr>
        <w:spacing w:after="0"/>
        <w:ind w:left="0"/>
        <w:jc w:val="both"/>
      </w:pPr>
      <w:r>
        <w:rPr>
          <w:rFonts w:ascii="Times New Roman"/>
          <w:b w:val="false"/>
          <w:i w:val="false"/>
          <w:color w:val="000000"/>
          <w:sz w:val="28"/>
        </w:rPr>
        <w:t>
      басу-ойып жазу автоматының қағазды өткізгіш жүйесін реттеу тәсілдері;</w:t>
      </w:r>
    </w:p>
    <w:bookmarkEnd w:id="3151"/>
    <w:bookmarkStart w:name="z3163" w:id="3152"/>
    <w:p>
      <w:pPr>
        <w:spacing w:after="0"/>
        <w:ind w:left="0"/>
        <w:jc w:val="both"/>
      </w:pPr>
      <w:r>
        <w:rPr>
          <w:rFonts w:ascii="Times New Roman"/>
          <w:b w:val="false"/>
          <w:i w:val="false"/>
          <w:color w:val="000000"/>
          <w:sz w:val="28"/>
        </w:rPr>
        <w:t>
      басу-ойып жазу автоматын майлау ережесі.</w:t>
      </w:r>
    </w:p>
    <w:bookmarkEnd w:id="3152"/>
    <w:bookmarkStart w:name="z3164" w:id="3153"/>
    <w:p>
      <w:pPr>
        <w:spacing w:after="0"/>
        <w:ind w:left="0"/>
        <w:jc w:val="both"/>
      </w:pPr>
      <w:r>
        <w:rPr>
          <w:rFonts w:ascii="Times New Roman"/>
          <w:b w:val="false"/>
          <w:i w:val="false"/>
          <w:color w:val="000000"/>
          <w:sz w:val="28"/>
        </w:rPr>
        <w:t>
      Параграф 3. Басу-ойып жазу автоматының баспашысы, 4-разряд</w:t>
      </w:r>
    </w:p>
    <w:bookmarkEnd w:id="3153"/>
    <w:bookmarkStart w:name="z3165" w:id="3154"/>
    <w:p>
      <w:pPr>
        <w:spacing w:after="0"/>
        <w:ind w:left="0"/>
        <w:jc w:val="both"/>
      </w:pPr>
      <w:r>
        <w:rPr>
          <w:rFonts w:ascii="Times New Roman"/>
          <w:b w:val="false"/>
          <w:i w:val="false"/>
          <w:color w:val="000000"/>
          <w:sz w:val="28"/>
        </w:rPr>
        <w:t>
      526. Жұмыс сипаттамасы:</w:t>
      </w:r>
    </w:p>
    <w:bookmarkEnd w:id="3154"/>
    <w:bookmarkStart w:name="z3166" w:id="3155"/>
    <w:p>
      <w:pPr>
        <w:spacing w:after="0"/>
        <w:ind w:left="0"/>
        <w:jc w:val="both"/>
      </w:pPr>
      <w:r>
        <w:rPr>
          <w:rFonts w:ascii="Times New Roman"/>
          <w:b w:val="false"/>
          <w:i w:val="false"/>
          <w:color w:val="000000"/>
          <w:sz w:val="28"/>
        </w:rPr>
        <w:t>
      күрделі емес конструкциялы басу-ойып жазу автоматтарында көркемдік суреті бар салмалы қораптардың пішімін басу және ойып жазу;</w:t>
      </w:r>
    </w:p>
    <w:bookmarkEnd w:id="3155"/>
    <w:bookmarkStart w:name="z3167" w:id="3156"/>
    <w:p>
      <w:pPr>
        <w:spacing w:after="0"/>
        <w:ind w:left="0"/>
        <w:jc w:val="both"/>
      </w:pPr>
      <w:r>
        <w:rPr>
          <w:rFonts w:ascii="Times New Roman"/>
          <w:b w:val="false"/>
          <w:i w:val="false"/>
          <w:color w:val="000000"/>
          <w:sz w:val="28"/>
        </w:rPr>
        <w:t>
      штампыларды және ойылған біліктерді аустырып қою;</w:t>
      </w:r>
    </w:p>
    <w:bookmarkEnd w:id="3156"/>
    <w:bookmarkStart w:name="z3168" w:id="3157"/>
    <w:p>
      <w:pPr>
        <w:spacing w:after="0"/>
        <w:ind w:left="0"/>
        <w:jc w:val="both"/>
      </w:pPr>
      <w:r>
        <w:rPr>
          <w:rFonts w:ascii="Times New Roman"/>
          <w:b w:val="false"/>
          <w:i w:val="false"/>
          <w:color w:val="000000"/>
          <w:sz w:val="28"/>
        </w:rPr>
        <w:t>
      баспа аппараттарын, штампылау қалпақшаларының қалпын, қағаз төсемдерін беру механизмін және басқа да механизмдерді реттеу;</w:t>
      </w:r>
    </w:p>
    <w:bookmarkEnd w:id="3157"/>
    <w:bookmarkStart w:name="z3169" w:id="3158"/>
    <w:p>
      <w:pPr>
        <w:spacing w:after="0"/>
        <w:ind w:left="0"/>
        <w:jc w:val="both"/>
      </w:pPr>
      <w:r>
        <w:rPr>
          <w:rFonts w:ascii="Times New Roman"/>
          <w:b w:val="false"/>
          <w:i w:val="false"/>
          <w:color w:val="000000"/>
          <w:sz w:val="28"/>
        </w:rPr>
        <w:t>
      түпнұсқаға сәйкес бояуларды құрастыру;</w:t>
      </w:r>
    </w:p>
    <w:bookmarkEnd w:id="3158"/>
    <w:bookmarkStart w:name="z3170" w:id="3159"/>
    <w:p>
      <w:pPr>
        <w:spacing w:after="0"/>
        <w:ind w:left="0"/>
        <w:jc w:val="both"/>
      </w:pPr>
      <w:r>
        <w:rPr>
          <w:rFonts w:ascii="Times New Roman"/>
          <w:b w:val="false"/>
          <w:i w:val="false"/>
          <w:color w:val="000000"/>
          <w:sz w:val="28"/>
        </w:rPr>
        <w:t>
      қызмет көрсетілетін жабдықтардың жұмысындағы ақауларды жою.</w:t>
      </w:r>
    </w:p>
    <w:bookmarkEnd w:id="3159"/>
    <w:bookmarkStart w:name="z3171" w:id="3160"/>
    <w:p>
      <w:pPr>
        <w:spacing w:after="0"/>
        <w:ind w:left="0"/>
        <w:jc w:val="both"/>
      </w:pPr>
      <w:r>
        <w:rPr>
          <w:rFonts w:ascii="Times New Roman"/>
          <w:b w:val="false"/>
          <w:i w:val="false"/>
          <w:color w:val="000000"/>
          <w:sz w:val="28"/>
        </w:rPr>
        <w:t>
      527. Білуге тиіс:</w:t>
      </w:r>
    </w:p>
    <w:bookmarkEnd w:id="3160"/>
    <w:bookmarkStart w:name="z3172" w:id="3161"/>
    <w:p>
      <w:pPr>
        <w:spacing w:after="0"/>
        <w:ind w:left="0"/>
        <w:jc w:val="both"/>
      </w:pPr>
      <w:r>
        <w:rPr>
          <w:rFonts w:ascii="Times New Roman"/>
          <w:b w:val="false"/>
          <w:i w:val="false"/>
          <w:color w:val="000000"/>
          <w:sz w:val="28"/>
        </w:rPr>
        <w:t>
      оюланған формаларға және болат штампыларға қойылатын техникалық талаптар;</w:t>
      </w:r>
    </w:p>
    <w:bookmarkEnd w:id="3161"/>
    <w:bookmarkStart w:name="z3173" w:id="3162"/>
    <w:p>
      <w:pPr>
        <w:spacing w:after="0"/>
        <w:ind w:left="0"/>
        <w:jc w:val="both"/>
      </w:pPr>
      <w:r>
        <w:rPr>
          <w:rFonts w:ascii="Times New Roman"/>
          <w:b w:val="false"/>
          <w:i w:val="false"/>
          <w:color w:val="000000"/>
          <w:sz w:val="28"/>
        </w:rPr>
        <w:t>
      қолданылатын қағаздың, картон мен бояудың сорттары мен қасиеті;</w:t>
      </w:r>
    </w:p>
    <w:bookmarkEnd w:id="3162"/>
    <w:bookmarkStart w:name="z3174" w:id="3163"/>
    <w:p>
      <w:pPr>
        <w:spacing w:after="0"/>
        <w:ind w:left="0"/>
        <w:jc w:val="both"/>
      </w:pPr>
      <w:r>
        <w:rPr>
          <w:rFonts w:ascii="Times New Roman"/>
          <w:b w:val="false"/>
          <w:i w:val="false"/>
          <w:color w:val="000000"/>
          <w:sz w:val="28"/>
        </w:rPr>
        <w:t>
      басу-ойып жазу автоматын реттеу ережесі.</w:t>
      </w:r>
    </w:p>
    <w:bookmarkEnd w:id="3163"/>
    <w:bookmarkStart w:name="z3175" w:id="3164"/>
    <w:p>
      <w:pPr>
        <w:spacing w:after="0"/>
        <w:ind w:left="0"/>
        <w:jc w:val="both"/>
      </w:pPr>
      <w:r>
        <w:rPr>
          <w:rFonts w:ascii="Times New Roman"/>
          <w:b w:val="false"/>
          <w:i w:val="false"/>
          <w:color w:val="000000"/>
          <w:sz w:val="28"/>
        </w:rPr>
        <w:t>
      Параграф 4. Басу-ойып жазу автоматының баспашысы, 5-разряд</w:t>
      </w:r>
    </w:p>
    <w:bookmarkEnd w:id="3164"/>
    <w:bookmarkStart w:name="z3176" w:id="3165"/>
    <w:p>
      <w:pPr>
        <w:spacing w:after="0"/>
        <w:ind w:left="0"/>
        <w:jc w:val="both"/>
      </w:pPr>
      <w:r>
        <w:rPr>
          <w:rFonts w:ascii="Times New Roman"/>
          <w:b w:val="false"/>
          <w:i w:val="false"/>
          <w:color w:val="000000"/>
          <w:sz w:val="28"/>
        </w:rPr>
        <w:t>
      528. Жұмыс сипаттамасы:</w:t>
      </w:r>
    </w:p>
    <w:bookmarkEnd w:id="3165"/>
    <w:bookmarkStart w:name="z3177" w:id="3166"/>
    <w:p>
      <w:pPr>
        <w:spacing w:after="0"/>
        <w:ind w:left="0"/>
        <w:jc w:val="both"/>
      </w:pPr>
      <w:r>
        <w:rPr>
          <w:rFonts w:ascii="Times New Roman"/>
          <w:b w:val="false"/>
          <w:i w:val="false"/>
          <w:color w:val="000000"/>
          <w:sz w:val="28"/>
        </w:rPr>
        <w:t>
      күрделі конструкциялы басу-ойып жазу автоматтарында көркемдік суреті бар салмалы қораптардың пішімін басу және ойып жазу, формаларды керу және жетектеу, декелді жасап шығару;</w:t>
      </w:r>
    </w:p>
    <w:bookmarkEnd w:id="3166"/>
    <w:bookmarkStart w:name="z3178" w:id="3167"/>
    <w:p>
      <w:pPr>
        <w:spacing w:after="0"/>
        <w:ind w:left="0"/>
        <w:jc w:val="both"/>
      </w:pPr>
      <w:r>
        <w:rPr>
          <w:rFonts w:ascii="Times New Roman"/>
          <w:b w:val="false"/>
          <w:i w:val="false"/>
          <w:color w:val="000000"/>
          <w:sz w:val="28"/>
        </w:rPr>
        <w:t>
      ағаш штампыларды орнату және жасап шығару;</w:t>
      </w:r>
    </w:p>
    <w:bookmarkEnd w:id="3167"/>
    <w:bookmarkStart w:name="z3179" w:id="3168"/>
    <w:p>
      <w:pPr>
        <w:spacing w:after="0"/>
        <w:ind w:left="0"/>
        <w:jc w:val="both"/>
      </w:pPr>
      <w:r>
        <w:rPr>
          <w:rFonts w:ascii="Times New Roman"/>
          <w:b w:val="false"/>
          <w:i w:val="false"/>
          <w:color w:val="000000"/>
          <w:sz w:val="28"/>
        </w:rPr>
        <w:t>
      баспа аппараттарын, штампыны қағаз төсемдерді беру механизімін және басқа механизмдерді реттеу;</w:t>
      </w:r>
    </w:p>
    <w:bookmarkEnd w:id="3168"/>
    <w:bookmarkStart w:name="z3180" w:id="3169"/>
    <w:p>
      <w:pPr>
        <w:spacing w:after="0"/>
        <w:ind w:left="0"/>
        <w:jc w:val="both"/>
      </w:pPr>
      <w:r>
        <w:rPr>
          <w:rFonts w:ascii="Times New Roman"/>
          <w:b w:val="false"/>
          <w:i w:val="false"/>
          <w:color w:val="000000"/>
          <w:sz w:val="28"/>
        </w:rPr>
        <w:t>
      түпнұсқаға сәйкес бояуларды жасау;</w:t>
      </w:r>
    </w:p>
    <w:bookmarkEnd w:id="3169"/>
    <w:bookmarkStart w:name="z3181" w:id="3170"/>
    <w:p>
      <w:pPr>
        <w:spacing w:after="0"/>
        <w:ind w:left="0"/>
        <w:jc w:val="both"/>
      </w:pPr>
      <w:r>
        <w:rPr>
          <w:rFonts w:ascii="Times New Roman"/>
          <w:b w:val="false"/>
          <w:i w:val="false"/>
          <w:color w:val="000000"/>
          <w:sz w:val="28"/>
        </w:rPr>
        <w:t>
      қызмет көрсететін жабдықтардың жұмысындағы ақаулықтарды жою.</w:t>
      </w:r>
    </w:p>
    <w:bookmarkEnd w:id="3170"/>
    <w:bookmarkStart w:name="z3182" w:id="3171"/>
    <w:p>
      <w:pPr>
        <w:spacing w:after="0"/>
        <w:ind w:left="0"/>
        <w:jc w:val="both"/>
      </w:pPr>
      <w:r>
        <w:rPr>
          <w:rFonts w:ascii="Times New Roman"/>
          <w:b w:val="false"/>
          <w:i w:val="false"/>
          <w:color w:val="000000"/>
          <w:sz w:val="28"/>
        </w:rPr>
        <w:t>
      529. Білуге тиіс:</w:t>
      </w:r>
    </w:p>
    <w:bookmarkEnd w:id="3171"/>
    <w:bookmarkStart w:name="z3183" w:id="3172"/>
    <w:p>
      <w:pPr>
        <w:spacing w:after="0"/>
        <w:ind w:left="0"/>
        <w:jc w:val="both"/>
      </w:pPr>
      <w:r>
        <w:rPr>
          <w:rFonts w:ascii="Times New Roman"/>
          <w:b w:val="false"/>
          <w:i w:val="false"/>
          <w:color w:val="000000"/>
          <w:sz w:val="28"/>
        </w:rPr>
        <w:t>
      стереотипті формалар мен ағаш штампыларға қойылатын техникалық талаптар;</w:t>
      </w:r>
    </w:p>
    <w:bookmarkEnd w:id="3172"/>
    <w:bookmarkStart w:name="z3184" w:id="3173"/>
    <w:p>
      <w:pPr>
        <w:spacing w:after="0"/>
        <w:ind w:left="0"/>
        <w:jc w:val="both"/>
      </w:pPr>
      <w:r>
        <w:rPr>
          <w:rFonts w:ascii="Times New Roman"/>
          <w:b w:val="false"/>
          <w:i w:val="false"/>
          <w:color w:val="000000"/>
          <w:sz w:val="28"/>
        </w:rPr>
        <w:t>
      бояулардың басу және колористикалық қасиеті және олардың қағазбен және картонмен өзара әрекеттесуі;</w:t>
      </w:r>
    </w:p>
    <w:bookmarkEnd w:id="3173"/>
    <w:bookmarkStart w:name="z3185" w:id="3174"/>
    <w:p>
      <w:pPr>
        <w:spacing w:after="0"/>
        <w:ind w:left="0"/>
        <w:jc w:val="both"/>
      </w:pPr>
      <w:r>
        <w:rPr>
          <w:rFonts w:ascii="Times New Roman"/>
          <w:b w:val="false"/>
          <w:i w:val="false"/>
          <w:color w:val="000000"/>
          <w:sz w:val="28"/>
        </w:rPr>
        <w:t>
      формаларды жетектеу және түзету тәсілдері;</w:t>
      </w:r>
    </w:p>
    <w:bookmarkEnd w:id="3174"/>
    <w:bookmarkStart w:name="z3186" w:id="3175"/>
    <w:p>
      <w:pPr>
        <w:spacing w:after="0"/>
        <w:ind w:left="0"/>
        <w:jc w:val="both"/>
      </w:pPr>
      <w:r>
        <w:rPr>
          <w:rFonts w:ascii="Times New Roman"/>
          <w:b w:val="false"/>
          <w:i w:val="false"/>
          <w:color w:val="000000"/>
          <w:sz w:val="28"/>
        </w:rPr>
        <w:t>
      басу шекіп жазу автоматтарын реттеу тәсілдері.</w:t>
      </w:r>
    </w:p>
    <w:bookmarkEnd w:id="3175"/>
    <w:bookmarkStart w:name="z3187" w:id="3176"/>
    <w:p>
      <w:pPr>
        <w:spacing w:after="0"/>
        <w:ind w:left="0"/>
        <w:jc w:val="both"/>
      </w:pPr>
      <w:r>
        <w:rPr>
          <w:rFonts w:ascii="Times New Roman"/>
          <w:b w:val="false"/>
          <w:i w:val="false"/>
          <w:color w:val="000000"/>
          <w:sz w:val="28"/>
        </w:rPr>
        <w:t>
      65. Жазық баспа баспашысы</w:t>
      </w:r>
    </w:p>
    <w:bookmarkEnd w:id="3176"/>
    <w:bookmarkStart w:name="z3188" w:id="3177"/>
    <w:p>
      <w:pPr>
        <w:spacing w:after="0"/>
        <w:ind w:left="0"/>
        <w:jc w:val="both"/>
      </w:pPr>
      <w:r>
        <w:rPr>
          <w:rFonts w:ascii="Times New Roman"/>
          <w:b w:val="false"/>
          <w:i w:val="false"/>
          <w:color w:val="000000"/>
          <w:sz w:val="28"/>
        </w:rPr>
        <w:t>
      Параграф 1. Жазық баспа баспашысы, 2-разряд</w:t>
      </w:r>
    </w:p>
    <w:bookmarkEnd w:id="3177"/>
    <w:bookmarkStart w:name="z3189" w:id="3178"/>
    <w:p>
      <w:pPr>
        <w:spacing w:after="0"/>
        <w:ind w:left="0"/>
        <w:jc w:val="both"/>
      </w:pPr>
      <w:r>
        <w:rPr>
          <w:rFonts w:ascii="Times New Roman"/>
          <w:b w:val="false"/>
          <w:i w:val="false"/>
          <w:color w:val="000000"/>
          <w:sz w:val="28"/>
        </w:rPr>
        <w:t>
      530. Жұмыс сипаттамасы:</w:t>
      </w:r>
    </w:p>
    <w:bookmarkEnd w:id="3178"/>
    <w:bookmarkStart w:name="z3190" w:id="3179"/>
    <w:p>
      <w:pPr>
        <w:spacing w:after="0"/>
        <w:ind w:left="0"/>
        <w:jc w:val="both"/>
      </w:pPr>
      <w:r>
        <w:rPr>
          <w:rFonts w:ascii="Times New Roman"/>
          <w:b w:val="false"/>
          <w:i w:val="false"/>
          <w:color w:val="000000"/>
          <w:sz w:val="28"/>
        </w:rPr>
        <w:t>
      жоғары білікті жазық баспа баспашысының басшылығымен бір бояулы шағын форматты (54х70 см қоса алғанда) офсетті машиналарда бір және көп бояулы штрихты және растрлы иллюстрациясы бар басылымдарды баптау және басу бойынша (машина мен материалдарды басуға дайындау, формаларды баптауға қатысу, өздігінен салғыштарды зарядтау, машиналары майлау, сапасын тексеріп бедерлерді қабылдау, қабылдағыш құрылғыны түсіру); формаларды басуға дайындау бойынша жұмыстарды орындау;</w:t>
      </w:r>
    </w:p>
    <w:bookmarkEnd w:id="3179"/>
    <w:bookmarkStart w:name="z3191" w:id="3180"/>
    <w:p>
      <w:pPr>
        <w:spacing w:after="0"/>
        <w:ind w:left="0"/>
        <w:jc w:val="both"/>
      </w:pPr>
      <w:r>
        <w:rPr>
          <w:rFonts w:ascii="Times New Roman"/>
          <w:b w:val="false"/>
          <w:i w:val="false"/>
          <w:color w:val="000000"/>
          <w:sz w:val="28"/>
        </w:rPr>
        <w:t>
      жұмысты қадағалау, офсетті машиналардың барлық түріне қызмет көрсету;</w:t>
      </w:r>
    </w:p>
    <w:bookmarkEnd w:id="3180"/>
    <w:bookmarkStart w:name="z3192" w:id="3181"/>
    <w:p>
      <w:pPr>
        <w:spacing w:after="0"/>
        <w:ind w:left="0"/>
        <w:jc w:val="both"/>
      </w:pPr>
      <w:r>
        <w:rPr>
          <w:rFonts w:ascii="Times New Roman"/>
          <w:b w:val="false"/>
          <w:i w:val="false"/>
          <w:color w:val="000000"/>
          <w:sz w:val="28"/>
        </w:rPr>
        <w:t>
      сапасын тексеріп бедерлер мен дәптерлерді қабылдау;</w:t>
      </w:r>
    </w:p>
    <w:bookmarkEnd w:id="3181"/>
    <w:bookmarkStart w:name="z3193" w:id="3182"/>
    <w:p>
      <w:pPr>
        <w:spacing w:after="0"/>
        <w:ind w:left="0"/>
        <w:jc w:val="both"/>
      </w:pPr>
      <w:r>
        <w:rPr>
          <w:rFonts w:ascii="Times New Roman"/>
          <w:b w:val="false"/>
          <w:i w:val="false"/>
          <w:color w:val="000000"/>
          <w:sz w:val="28"/>
        </w:rPr>
        <w:t>
      қабылдағыш құрылғыны түсіру;</w:t>
      </w:r>
    </w:p>
    <w:bookmarkEnd w:id="3182"/>
    <w:bookmarkStart w:name="z3194" w:id="3183"/>
    <w:p>
      <w:pPr>
        <w:spacing w:after="0"/>
        <w:ind w:left="0"/>
        <w:jc w:val="both"/>
      </w:pPr>
      <w:r>
        <w:rPr>
          <w:rFonts w:ascii="Times New Roman"/>
          <w:b w:val="false"/>
          <w:i w:val="false"/>
          <w:color w:val="000000"/>
          <w:sz w:val="28"/>
        </w:rPr>
        <w:t>
      дәптерлерді престеу және буып түю.</w:t>
      </w:r>
    </w:p>
    <w:bookmarkEnd w:id="3183"/>
    <w:bookmarkStart w:name="z3195" w:id="3184"/>
    <w:p>
      <w:pPr>
        <w:spacing w:after="0"/>
        <w:ind w:left="0"/>
        <w:jc w:val="both"/>
      </w:pPr>
      <w:r>
        <w:rPr>
          <w:rFonts w:ascii="Times New Roman"/>
          <w:b w:val="false"/>
          <w:i w:val="false"/>
          <w:color w:val="000000"/>
          <w:sz w:val="28"/>
        </w:rPr>
        <w:t>
      531. Білуге тиіс:</w:t>
      </w:r>
    </w:p>
    <w:bookmarkEnd w:id="3184"/>
    <w:bookmarkStart w:name="z3196" w:id="3185"/>
    <w:p>
      <w:pPr>
        <w:spacing w:after="0"/>
        <w:ind w:left="0"/>
        <w:jc w:val="both"/>
      </w:pPr>
      <w:r>
        <w:rPr>
          <w:rFonts w:ascii="Times New Roman"/>
          <w:b w:val="false"/>
          <w:i w:val="false"/>
          <w:color w:val="000000"/>
          <w:sz w:val="28"/>
        </w:rPr>
        <w:t>
      жазық баспада басу және тақыр элементтердің пайда болу принципі;</w:t>
      </w:r>
    </w:p>
    <w:bookmarkEnd w:id="3185"/>
    <w:bookmarkStart w:name="z3197" w:id="3186"/>
    <w:p>
      <w:pPr>
        <w:spacing w:after="0"/>
        <w:ind w:left="0"/>
        <w:jc w:val="both"/>
      </w:pPr>
      <w:r>
        <w:rPr>
          <w:rFonts w:ascii="Times New Roman"/>
          <w:b w:val="false"/>
          <w:i w:val="false"/>
          <w:color w:val="000000"/>
          <w:sz w:val="28"/>
        </w:rPr>
        <w:t>
      қолданылатын қағаздың және техникалық маталардың, басылған бедерлердің, оның ішінде қатаң есептегі өнімдердің және бүктелген дәптерлердің, сорттары, форматтары және қойылатын техникалық талаптар;</w:t>
      </w:r>
    </w:p>
    <w:bookmarkEnd w:id="3186"/>
    <w:bookmarkStart w:name="z3198" w:id="3187"/>
    <w:p>
      <w:pPr>
        <w:spacing w:after="0"/>
        <w:ind w:left="0"/>
        <w:jc w:val="both"/>
      </w:pPr>
      <w:r>
        <w:rPr>
          <w:rFonts w:ascii="Times New Roman"/>
          <w:b w:val="false"/>
          <w:i w:val="false"/>
          <w:color w:val="000000"/>
          <w:sz w:val="28"/>
        </w:rPr>
        <w:t>
      суреттердің паспорттары және декольға қойылатын техникалық шарттар;</w:t>
      </w:r>
    </w:p>
    <w:bookmarkEnd w:id="3187"/>
    <w:bookmarkStart w:name="z3199" w:id="3188"/>
    <w:p>
      <w:pPr>
        <w:spacing w:after="0"/>
        <w:ind w:left="0"/>
        <w:jc w:val="both"/>
      </w:pPr>
      <w:r>
        <w:rPr>
          <w:rFonts w:ascii="Times New Roman"/>
          <w:b w:val="false"/>
          <w:i w:val="false"/>
          <w:color w:val="000000"/>
          <w:sz w:val="28"/>
        </w:rPr>
        <w:t>
      қызмет көрсететін жабдықтарды пайдалану ережесі.</w:t>
      </w:r>
    </w:p>
    <w:bookmarkEnd w:id="3188"/>
    <w:bookmarkStart w:name="z3200" w:id="3189"/>
    <w:p>
      <w:pPr>
        <w:spacing w:after="0"/>
        <w:ind w:left="0"/>
        <w:jc w:val="both"/>
      </w:pPr>
      <w:r>
        <w:rPr>
          <w:rFonts w:ascii="Times New Roman"/>
          <w:b w:val="false"/>
          <w:i w:val="false"/>
          <w:color w:val="000000"/>
          <w:sz w:val="28"/>
        </w:rPr>
        <w:t>
      Параграф 2. Жазық баспа баспашысы, 3-разряд</w:t>
      </w:r>
    </w:p>
    <w:bookmarkEnd w:id="3189"/>
    <w:bookmarkStart w:name="z3201" w:id="3190"/>
    <w:p>
      <w:pPr>
        <w:spacing w:after="0"/>
        <w:ind w:left="0"/>
        <w:jc w:val="both"/>
      </w:pPr>
      <w:r>
        <w:rPr>
          <w:rFonts w:ascii="Times New Roman"/>
          <w:b w:val="false"/>
          <w:i w:val="false"/>
          <w:color w:val="000000"/>
          <w:sz w:val="28"/>
        </w:rPr>
        <w:t>
      532. Жұмыс сипаттамасы:</w:t>
      </w:r>
    </w:p>
    <w:bookmarkEnd w:id="3190"/>
    <w:bookmarkStart w:name="z3202" w:id="3191"/>
    <w:p>
      <w:pPr>
        <w:spacing w:after="0"/>
        <w:ind w:left="0"/>
        <w:jc w:val="both"/>
      </w:pPr>
      <w:r>
        <w:rPr>
          <w:rFonts w:ascii="Times New Roman"/>
          <w:b w:val="false"/>
          <w:i w:val="false"/>
          <w:color w:val="000000"/>
          <w:sz w:val="28"/>
        </w:rPr>
        <w:t>
      жоғары білікті жазық баспа баспашысының басшылығымен: бір бояулы шағын форматты офсетті машиналарда жоғары көркемдік жұмыстарды, гильоширлік және оюлы элементтері бар аса қатаң есептегі бұйымдарды, бедерлерді сапасын тексеріп қабылдау; бір және екі бояулы шағын форматты (60х90 см және жоғары) офсетті машиналарда ірі графикалық бөлшектері бар штрихты, 40 лин/см дейін растрлы иллюстрациясы бар басылымдарды; бір бояулы толық форматты машиналарда жіңішке графикалық бөлшектері бар штрихты, 40 лин/см жоғары линиатурасы бар растрлы иллюстрациясы бар басылымдарды; шағын форматты орама және парақты төрт бояулы офсетті машиналарда ірі және ұсақ графикалық бөлшектері бар штрихты, әр түрлі линиатурасы бар растрлы иллюстрациясы бар жұмыстарды баптау және басу;</w:t>
      </w:r>
    </w:p>
    <w:bookmarkEnd w:id="3191"/>
    <w:bookmarkStart w:name="z3203" w:id="3192"/>
    <w:p>
      <w:pPr>
        <w:spacing w:after="0"/>
        <w:ind w:left="0"/>
        <w:jc w:val="both"/>
      </w:pPr>
      <w:r>
        <w:rPr>
          <w:rFonts w:ascii="Times New Roman"/>
          <w:b w:val="false"/>
          <w:i w:val="false"/>
          <w:color w:val="000000"/>
          <w:sz w:val="28"/>
        </w:rPr>
        <w:t>
      жоғары білікті жазық баспа баспашысының басшылығымен газетті көп орама агрегаттарда газет пен журналдарды баптау және басу;</w:t>
      </w:r>
    </w:p>
    <w:bookmarkEnd w:id="3192"/>
    <w:bookmarkStart w:name="z3204" w:id="3193"/>
    <w:p>
      <w:pPr>
        <w:spacing w:after="0"/>
        <w:ind w:left="0"/>
        <w:jc w:val="both"/>
      </w:pPr>
      <w:r>
        <w:rPr>
          <w:rFonts w:ascii="Times New Roman"/>
          <w:b w:val="false"/>
          <w:i w:val="false"/>
          <w:color w:val="000000"/>
          <w:sz w:val="28"/>
        </w:rPr>
        <w:t>
      жоғары білікті жазық баспа баспашысының басшылығымен күрделілігі әр түрлі фототипті формаларды дайындау бойынша жұмыстарды орындау;</w:t>
      </w:r>
    </w:p>
    <w:bookmarkEnd w:id="3193"/>
    <w:bookmarkStart w:name="z3205" w:id="3194"/>
    <w:p>
      <w:pPr>
        <w:spacing w:after="0"/>
        <w:ind w:left="0"/>
        <w:jc w:val="both"/>
      </w:pPr>
      <w:r>
        <w:rPr>
          <w:rFonts w:ascii="Times New Roman"/>
          <w:b w:val="false"/>
          <w:i w:val="false"/>
          <w:color w:val="000000"/>
          <w:sz w:val="28"/>
        </w:rPr>
        <w:t>
      түпнұсқаға сәйкес бояуларды жасау, формаларды дайындау және баптау, сынамаларды жасап шығару;</w:t>
      </w:r>
    </w:p>
    <w:bookmarkEnd w:id="3194"/>
    <w:bookmarkStart w:name="z3206" w:id="3195"/>
    <w:p>
      <w:pPr>
        <w:spacing w:after="0"/>
        <w:ind w:left="0"/>
        <w:jc w:val="both"/>
      </w:pPr>
      <w:r>
        <w:rPr>
          <w:rFonts w:ascii="Times New Roman"/>
          <w:b w:val="false"/>
          <w:i w:val="false"/>
          <w:color w:val="000000"/>
          <w:sz w:val="28"/>
        </w:rPr>
        <w:t>
      баспа машинасының салу тақтасына қағаз парақтарын салу, қағаздарды баспаға дайындау;</w:t>
      </w:r>
    </w:p>
    <w:bookmarkEnd w:id="3195"/>
    <w:bookmarkStart w:name="z3207" w:id="3196"/>
    <w:p>
      <w:pPr>
        <w:spacing w:after="0"/>
        <w:ind w:left="0"/>
        <w:jc w:val="both"/>
      </w:pPr>
      <w:r>
        <w:rPr>
          <w:rFonts w:ascii="Times New Roman"/>
          <w:b w:val="false"/>
          <w:i w:val="false"/>
          <w:color w:val="000000"/>
          <w:sz w:val="28"/>
        </w:rPr>
        <w:t>
      зарядтау құрылғысын даярлау, қағаз орамаларын даярлау және зарядтау.</w:t>
      </w:r>
    </w:p>
    <w:bookmarkEnd w:id="3196"/>
    <w:bookmarkStart w:name="z3208" w:id="3197"/>
    <w:p>
      <w:pPr>
        <w:spacing w:after="0"/>
        <w:ind w:left="0"/>
        <w:jc w:val="both"/>
      </w:pPr>
      <w:r>
        <w:rPr>
          <w:rFonts w:ascii="Times New Roman"/>
          <w:b w:val="false"/>
          <w:i w:val="false"/>
          <w:color w:val="000000"/>
          <w:sz w:val="28"/>
        </w:rPr>
        <w:t>
      533. Білуге тиіс:</w:t>
      </w:r>
    </w:p>
    <w:bookmarkEnd w:id="3197"/>
    <w:bookmarkStart w:name="z3209" w:id="3198"/>
    <w:p>
      <w:pPr>
        <w:spacing w:after="0"/>
        <w:ind w:left="0"/>
        <w:jc w:val="both"/>
      </w:pPr>
      <w:r>
        <w:rPr>
          <w:rFonts w:ascii="Times New Roman"/>
          <w:b w:val="false"/>
          <w:i w:val="false"/>
          <w:color w:val="000000"/>
          <w:sz w:val="28"/>
        </w:rPr>
        <w:t>
      басылым форматтары;</w:t>
      </w:r>
    </w:p>
    <w:bookmarkEnd w:id="3198"/>
    <w:bookmarkStart w:name="z3210" w:id="3199"/>
    <w:p>
      <w:pPr>
        <w:spacing w:after="0"/>
        <w:ind w:left="0"/>
        <w:jc w:val="both"/>
      </w:pPr>
      <w:r>
        <w:rPr>
          <w:rFonts w:ascii="Times New Roman"/>
          <w:b w:val="false"/>
          <w:i w:val="false"/>
          <w:color w:val="000000"/>
          <w:sz w:val="28"/>
        </w:rPr>
        <w:t>
      қолданылатын қағаздардың сорттары мен бояулардың түржиыны;</w:t>
      </w:r>
    </w:p>
    <w:bookmarkEnd w:id="3199"/>
    <w:bookmarkStart w:name="z3211" w:id="3200"/>
    <w:p>
      <w:pPr>
        <w:spacing w:after="0"/>
        <w:ind w:left="0"/>
        <w:jc w:val="both"/>
      </w:pPr>
      <w:r>
        <w:rPr>
          <w:rFonts w:ascii="Times New Roman"/>
          <w:b w:val="false"/>
          <w:i w:val="false"/>
          <w:color w:val="000000"/>
          <w:sz w:val="28"/>
        </w:rPr>
        <w:t>
      офсетті резеңке-маталы төсемге, бояйтын және ылғалдайтын білікшелерге, баспа формаларына және қолданылатын материалдарға қойылатын техникалық талаптар;</w:t>
      </w:r>
    </w:p>
    <w:bookmarkEnd w:id="3200"/>
    <w:bookmarkStart w:name="z3212" w:id="3201"/>
    <w:p>
      <w:pPr>
        <w:spacing w:after="0"/>
        <w:ind w:left="0"/>
        <w:jc w:val="both"/>
      </w:pPr>
      <w:r>
        <w:rPr>
          <w:rFonts w:ascii="Times New Roman"/>
          <w:b w:val="false"/>
          <w:i w:val="false"/>
          <w:color w:val="000000"/>
          <w:sz w:val="28"/>
        </w:rPr>
        <w:t>
      күрделілігі әр түрлі фототипті және электр графикалық формалардың технологиялық процесі.</w:t>
      </w:r>
    </w:p>
    <w:bookmarkEnd w:id="3201"/>
    <w:bookmarkStart w:name="z3213" w:id="3202"/>
    <w:p>
      <w:pPr>
        <w:spacing w:after="0"/>
        <w:ind w:left="0"/>
        <w:jc w:val="both"/>
      </w:pPr>
      <w:r>
        <w:rPr>
          <w:rFonts w:ascii="Times New Roman"/>
          <w:b w:val="false"/>
          <w:i w:val="false"/>
          <w:color w:val="000000"/>
          <w:sz w:val="28"/>
        </w:rPr>
        <w:t>
      Параграф 3. Жазық баспа баспашысы, 4-разряд</w:t>
      </w:r>
    </w:p>
    <w:bookmarkEnd w:id="3202"/>
    <w:bookmarkStart w:name="z3214" w:id="3203"/>
    <w:p>
      <w:pPr>
        <w:spacing w:after="0"/>
        <w:ind w:left="0"/>
        <w:jc w:val="both"/>
      </w:pPr>
      <w:r>
        <w:rPr>
          <w:rFonts w:ascii="Times New Roman"/>
          <w:b w:val="false"/>
          <w:i w:val="false"/>
          <w:color w:val="000000"/>
          <w:sz w:val="28"/>
        </w:rPr>
        <w:t>
      534. Жұмыс сипаттамасы:</w:t>
      </w:r>
    </w:p>
    <w:bookmarkEnd w:id="3203"/>
    <w:bookmarkStart w:name="z3215" w:id="3204"/>
    <w:p>
      <w:pPr>
        <w:spacing w:after="0"/>
        <w:ind w:left="0"/>
        <w:jc w:val="both"/>
      </w:pPr>
      <w:r>
        <w:rPr>
          <w:rFonts w:ascii="Times New Roman"/>
          <w:b w:val="false"/>
          <w:i w:val="false"/>
          <w:color w:val="000000"/>
          <w:sz w:val="28"/>
        </w:rPr>
        <w:t>
      шағын форматты офсетті машиналарда: иллюстрациясы (бояу элементтері бөлек орналасқан немесе екі бояудан артық жағумен бір бояулы және көп бояулы ірі графикалық бөлшектері бар және 40 лин/см линиатурасы бар штрихты), бедерсіз плашкалар және құймалар бар жұмыстарды баптау және басу;</w:t>
      </w:r>
    </w:p>
    <w:bookmarkEnd w:id="3204"/>
    <w:bookmarkStart w:name="z3216" w:id="3205"/>
    <w:p>
      <w:pPr>
        <w:spacing w:after="0"/>
        <w:ind w:left="0"/>
        <w:jc w:val="both"/>
      </w:pPr>
      <w:r>
        <w:rPr>
          <w:rFonts w:ascii="Times New Roman"/>
          <w:b w:val="false"/>
          <w:i w:val="false"/>
          <w:color w:val="000000"/>
          <w:sz w:val="28"/>
        </w:rPr>
        <w:t>
      формаларды орнату және баптау, резеңке-маталы төсемді орнату;</w:t>
      </w:r>
    </w:p>
    <w:bookmarkEnd w:id="3205"/>
    <w:bookmarkStart w:name="z3217" w:id="3206"/>
    <w:p>
      <w:pPr>
        <w:spacing w:after="0"/>
        <w:ind w:left="0"/>
        <w:jc w:val="both"/>
      </w:pPr>
      <w:r>
        <w:rPr>
          <w:rFonts w:ascii="Times New Roman"/>
          <w:b w:val="false"/>
          <w:i w:val="false"/>
          <w:color w:val="000000"/>
          <w:sz w:val="28"/>
        </w:rPr>
        <w:t>
      бояғыш және ылғалдағыш аппараттарды реттеу, өздігінен салғыштарды зарядтау;</w:t>
      </w:r>
    </w:p>
    <w:bookmarkEnd w:id="3206"/>
    <w:bookmarkStart w:name="z3218" w:id="3207"/>
    <w:p>
      <w:pPr>
        <w:spacing w:after="0"/>
        <w:ind w:left="0"/>
        <w:jc w:val="both"/>
      </w:pPr>
      <w:r>
        <w:rPr>
          <w:rFonts w:ascii="Times New Roman"/>
          <w:b w:val="false"/>
          <w:i w:val="false"/>
          <w:color w:val="000000"/>
          <w:sz w:val="28"/>
        </w:rPr>
        <w:t>
      қызмет көрсететін жабдықтардың жұмысындағы ақаулықтарды жою;</w:t>
      </w:r>
    </w:p>
    <w:bookmarkEnd w:id="3207"/>
    <w:bookmarkStart w:name="z3219" w:id="3208"/>
    <w:p>
      <w:pPr>
        <w:spacing w:after="0"/>
        <w:ind w:left="0"/>
        <w:jc w:val="both"/>
      </w:pPr>
      <w:r>
        <w:rPr>
          <w:rFonts w:ascii="Times New Roman"/>
          <w:b w:val="false"/>
          <w:i w:val="false"/>
          <w:color w:val="000000"/>
          <w:sz w:val="28"/>
        </w:rPr>
        <w:t>
      жоғары білікті жазық баспа баспашысының басшылығымен бірлесіп: бір бояулы толық форматты офсетті машиналарда ұсақ графикалық бөлшектері бар штрихты, 40 лин/см жоғары линиатурасы бар растрлы иллюстрациясы бар басылымдарды, сондай-ақ картографиялық басылымдарды; бір екі бояулы толық форматты офсетті машиналарда, төрт бояулы шағын форматты офсетті машиналарда көп бояулы және жоғары көркемдік жұмыстарды; төрт және алты және одан артық бояулы парақты толық форматты офсетті машиналарда, орама төрт және одан артық бояулы орташа және үлкен форматты машиналарда күрделілігі әр түрлі басылымдарды; орама, парақты төрт және одан артық бояулы толық форматты офсетті машиналарда жоғары көркемдік көп түсті жұмыстарды; екі төрт алты бояулы парақты офсетті машиналарда Гознак бұйымдарын: күрделі градациялық көшулері бар жұмыстар, бір уақытта металдандырған бояулары бар көп бояулы жұмыстар, тұтастай қанық фонды жұмыстар, гильоширлі және оюлы сипаттағы жіңішке графикалық бөлшектері бар жұмыстар; 60 лин/см дейін растрлы жұмыстар, сондай-ақ баспа парағында аппараттардың саны қырық беске дейін болған кезде бір уақытта нөмірлеуді басумен Гознак бұйымдарын баптау және басу бойынша жұмыстарды орындау;</w:t>
      </w:r>
    </w:p>
    <w:bookmarkEnd w:id="3208"/>
    <w:bookmarkStart w:name="z3220" w:id="3209"/>
    <w:p>
      <w:pPr>
        <w:spacing w:after="0"/>
        <w:ind w:left="0"/>
        <w:jc w:val="both"/>
      </w:pPr>
      <w:r>
        <w:rPr>
          <w:rFonts w:ascii="Times New Roman"/>
          <w:b w:val="false"/>
          <w:i w:val="false"/>
          <w:color w:val="000000"/>
          <w:sz w:val="28"/>
        </w:rPr>
        <w:t>
      зарядтау құрылғысын даярлау, жоғары жылдамдықты көп орама агрегаттарда орамаларды даярлау және зарядтау.</w:t>
      </w:r>
    </w:p>
    <w:bookmarkEnd w:id="3209"/>
    <w:bookmarkStart w:name="z3221" w:id="3210"/>
    <w:p>
      <w:pPr>
        <w:spacing w:after="0"/>
        <w:ind w:left="0"/>
        <w:jc w:val="both"/>
      </w:pPr>
      <w:r>
        <w:rPr>
          <w:rFonts w:ascii="Times New Roman"/>
          <w:b w:val="false"/>
          <w:i w:val="false"/>
          <w:color w:val="000000"/>
          <w:sz w:val="28"/>
        </w:rPr>
        <w:t>
      535. Білуге тиіс:</w:t>
      </w:r>
    </w:p>
    <w:bookmarkEnd w:id="3210"/>
    <w:bookmarkStart w:name="z3222" w:id="3211"/>
    <w:p>
      <w:pPr>
        <w:spacing w:after="0"/>
        <w:ind w:left="0"/>
        <w:jc w:val="both"/>
      </w:pPr>
      <w:r>
        <w:rPr>
          <w:rFonts w:ascii="Times New Roman"/>
          <w:b w:val="false"/>
          <w:i w:val="false"/>
          <w:color w:val="000000"/>
          <w:sz w:val="28"/>
        </w:rPr>
        <w:t>
      негативті және позитивті көшіру тәсілдерімен жазық баспа формаларын жасап шығарудың технологиялық процесі;</w:t>
      </w:r>
    </w:p>
    <w:bookmarkEnd w:id="3211"/>
    <w:bookmarkStart w:name="z3223" w:id="3212"/>
    <w:p>
      <w:pPr>
        <w:spacing w:after="0"/>
        <w:ind w:left="0"/>
        <w:jc w:val="both"/>
      </w:pPr>
      <w:r>
        <w:rPr>
          <w:rFonts w:ascii="Times New Roman"/>
          <w:b w:val="false"/>
          <w:i w:val="false"/>
          <w:color w:val="000000"/>
          <w:sz w:val="28"/>
        </w:rPr>
        <w:t>
      жазық баспада жартылай тонды және көп бояулы түпнұсқаларды шығару принципі;</w:t>
      </w:r>
    </w:p>
    <w:bookmarkEnd w:id="3212"/>
    <w:bookmarkStart w:name="z3224" w:id="3213"/>
    <w:p>
      <w:pPr>
        <w:spacing w:after="0"/>
        <w:ind w:left="0"/>
        <w:jc w:val="both"/>
      </w:pPr>
      <w:r>
        <w:rPr>
          <w:rFonts w:ascii="Times New Roman"/>
          <w:b w:val="false"/>
          <w:i w:val="false"/>
          <w:color w:val="000000"/>
          <w:sz w:val="28"/>
        </w:rPr>
        <w:t>
      қолданылатын ерітінділердің рецепттері;</w:t>
      </w:r>
    </w:p>
    <w:bookmarkEnd w:id="3213"/>
    <w:bookmarkStart w:name="z3225" w:id="3214"/>
    <w:p>
      <w:pPr>
        <w:spacing w:after="0"/>
        <w:ind w:left="0"/>
        <w:jc w:val="both"/>
      </w:pPr>
      <w:r>
        <w:rPr>
          <w:rFonts w:ascii="Times New Roman"/>
          <w:b w:val="false"/>
          <w:i w:val="false"/>
          <w:color w:val="000000"/>
          <w:sz w:val="28"/>
        </w:rPr>
        <w:t>
      қағаздардың икемделу шарттары;</w:t>
      </w:r>
    </w:p>
    <w:bookmarkEnd w:id="3214"/>
    <w:bookmarkStart w:name="z3226" w:id="3215"/>
    <w:p>
      <w:pPr>
        <w:spacing w:after="0"/>
        <w:ind w:left="0"/>
        <w:jc w:val="both"/>
      </w:pPr>
      <w:r>
        <w:rPr>
          <w:rFonts w:ascii="Times New Roman"/>
          <w:b w:val="false"/>
          <w:i w:val="false"/>
          <w:color w:val="000000"/>
          <w:sz w:val="28"/>
        </w:rPr>
        <w:t>
      цех жағдайы және оның басу процесіне әсері;</w:t>
      </w:r>
    </w:p>
    <w:bookmarkEnd w:id="3215"/>
    <w:bookmarkStart w:name="z3227" w:id="3216"/>
    <w:p>
      <w:pPr>
        <w:spacing w:after="0"/>
        <w:ind w:left="0"/>
        <w:jc w:val="both"/>
      </w:pPr>
      <w:r>
        <w:rPr>
          <w:rFonts w:ascii="Times New Roman"/>
          <w:b w:val="false"/>
          <w:i w:val="false"/>
          <w:color w:val="000000"/>
          <w:sz w:val="28"/>
        </w:rPr>
        <w:t>
      шағын форматты офсетті машиналарды реттеу тәсілдері.</w:t>
      </w:r>
    </w:p>
    <w:bookmarkEnd w:id="3216"/>
    <w:bookmarkStart w:name="z3228" w:id="3217"/>
    <w:p>
      <w:pPr>
        <w:spacing w:after="0"/>
        <w:ind w:left="0"/>
        <w:jc w:val="both"/>
      </w:pPr>
      <w:r>
        <w:rPr>
          <w:rFonts w:ascii="Times New Roman"/>
          <w:b w:val="false"/>
          <w:i w:val="false"/>
          <w:color w:val="000000"/>
          <w:sz w:val="28"/>
        </w:rPr>
        <w:t>
      536. Жұмыс үлгілері:</w:t>
      </w:r>
    </w:p>
    <w:bookmarkEnd w:id="3217"/>
    <w:bookmarkStart w:name="z3229" w:id="3218"/>
    <w:p>
      <w:pPr>
        <w:spacing w:after="0"/>
        <w:ind w:left="0"/>
        <w:jc w:val="both"/>
      </w:pPr>
      <w:r>
        <w:rPr>
          <w:rFonts w:ascii="Times New Roman"/>
          <w:b w:val="false"/>
          <w:i w:val="false"/>
          <w:color w:val="000000"/>
          <w:sz w:val="28"/>
        </w:rPr>
        <w:t>
      Офсетті шағын форматты машиналарда баптау және басу.</w:t>
      </w:r>
    </w:p>
    <w:bookmarkEnd w:id="3218"/>
    <w:bookmarkStart w:name="z3230" w:id="3219"/>
    <w:p>
      <w:pPr>
        <w:spacing w:after="0"/>
        <w:ind w:left="0"/>
        <w:jc w:val="both"/>
      </w:pPr>
      <w:r>
        <w:rPr>
          <w:rFonts w:ascii="Times New Roman"/>
          <w:b w:val="false"/>
          <w:i w:val="false"/>
          <w:color w:val="000000"/>
          <w:sz w:val="28"/>
        </w:rPr>
        <w:t>
      1) газеттер;</w:t>
      </w:r>
    </w:p>
    <w:bookmarkEnd w:id="3219"/>
    <w:bookmarkStart w:name="z3231" w:id="3220"/>
    <w:p>
      <w:pPr>
        <w:spacing w:after="0"/>
        <w:ind w:left="0"/>
        <w:jc w:val="both"/>
      </w:pPr>
      <w:r>
        <w:rPr>
          <w:rFonts w:ascii="Times New Roman"/>
          <w:b w:val="false"/>
          <w:i w:val="false"/>
          <w:color w:val="000000"/>
          <w:sz w:val="28"/>
        </w:rPr>
        <w:t>
      2) деколь;</w:t>
      </w:r>
    </w:p>
    <w:bookmarkEnd w:id="3220"/>
    <w:bookmarkStart w:name="z3232" w:id="3221"/>
    <w:p>
      <w:pPr>
        <w:spacing w:after="0"/>
        <w:ind w:left="0"/>
        <w:jc w:val="both"/>
      </w:pPr>
      <w:r>
        <w:rPr>
          <w:rFonts w:ascii="Times New Roman"/>
          <w:b w:val="false"/>
          <w:i w:val="false"/>
          <w:color w:val="000000"/>
          <w:sz w:val="28"/>
        </w:rPr>
        <w:t>
      3) ілеспе құжаттар (бандерольдер, макулатуралық белгілер, накладные және тағы басқа);</w:t>
      </w:r>
    </w:p>
    <w:bookmarkEnd w:id="3221"/>
    <w:bookmarkStart w:name="z3233" w:id="3222"/>
    <w:p>
      <w:pPr>
        <w:spacing w:after="0"/>
        <w:ind w:left="0"/>
        <w:jc w:val="both"/>
      </w:pPr>
      <w:r>
        <w:rPr>
          <w:rFonts w:ascii="Times New Roman"/>
          <w:b w:val="false"/>
          <w:i w:val="false"/>
          <w:color w:val="000000"/>
          <w:sz w:val="28"/>
        </w:rPr>
        <w:t>
      4) сурет өлшемі 47х108 см дейін 1-6 бояуда географиялық, топографиялық және арнаулы карталар;</w:t>
      </w:r>
    </w:p>
    <w:bookmarkEnd w:id="3222"/>
    <w:bookmarkStart w:name="z3234" w:id="3223"/>
    <w:p>
      <w:pPr>
        <w:spacing w:after="0"/>
        <w:ind w:left="0"/>
        <w:jc w:val="both"/>
      </w:pPr>
      <w:r>
        <w:rPr>
          <w:rFonts w:ascii="Times New Roman"/>
          <w:b w:val="false"/>
          <w:i w:val="false"/>
          <w:color w:val="000000"/>
          <w:sz w:val="28"/>
        </w:rPr>
        <w:t>
      5) маркалар;</w:t>
      </w:r>
    </w:p>
    <w:bookmarkEnd w:id="3223"/>
    <w:bookmarkStart w:name="z3235" w:id="3224"/>
    <w:p>
      <w:pPr>
        <w:spacing w:after="0"/>
        <w:ind w:left="0"/>
        <w:jc w:val="both"/>
      </w:pPr>
      <w:r>
        <w:rPr>
          <w:rFonts w:ascii="Times New Roman"/>
          <w:b w:val="false"/>
          <w:i w:val="false"/>
          <w:color w:val="000000"/>
          <w:sz w:val="28"/>
        </w:rPr>
        <w:t>
      6) қаптамалар, форзацтар;</w:t>
      </w:r>
    </w:p>
    <w:bookmarkEnd w:id="3224"/>
    <w:bookmarkStart w:name="z3236" w:id="3225"/>
    <w:p>
      <w:pPr>
        <w:spacing w:after="0"/>
        <w:ind w:left="0"/>
        <w:jc w:val="both"/>
      </w:pPr>
      <w:r>
        <w:rPr>
          <w:rFonts w:ascii="Times New Roman"/>
          <w:b w:val="false"/>
          <w:i w:val="false"/>
          <w:color w:val="000000"/>
          <w:sz w:val="28"/>
        </w:rPr>
        <w:t>
      7) плакаттар;</w:t>
      </w:r>
    </w:p>
    <w:bookmarkEnd w:id="3225"/>
    <w:bookmarkStart w:name="z3237" w:id="3226"/>
    <w:p>
      <w:pPr>
        <w:spacing w:after="0"/>
        <w:ind w:left="0"/>
        <w:jc w:val="both"/>
      </w:pPr>
      <w:r>
        <w:rPr>
          <w:rFonts w:ascii="Times New Roman"/>
          <w:b w:val="false"/>
          <w:i w:val="false"/>
          <w:color w:val="000000"/>
          <w:sz w:val="28"/>
        </w:rPr>
        <w:t>
      8) кітап-журнал өнімі;</w:t>
      </w:r>
    </w:p>
    <w:bookmarkEnd w:id="3226"/>
    <w:bookmarkStart w:name="z3238" w:id="3227"/>
    <w:p>
      <w:pPr>
        <w:spacing w:after="0"/>
        <w:ind w:left="0"/>
        <w:jc w:val="both"/>
      </w:pPr>
      <w:r>
        <w:rPr>
          <w:rFonts w:ascii="Times New Roman"/>
          <w:b w:val="false"/>
          <w:i w:val="false"/>
          <w:color w:val="000000"/>
          <w:sz w:val="28"/>
        </w:rPr>
        <w:t>
      9) ноталық шығармалар (ұру аспаптарына, бұқаралық өлеңдерге және тағы басқа арналған ноталар).</w:t>
      </w:r>
    </w:p>
    <w:bookmarkEnd w:id="3227"/>
    <w:bookmarkStart w:name="z3239" w:id="3228"/>
    <w:p>
      <w:pPr>
        <w:spacing w:after="0"/>
        <w:ind w:left="0"/>
        <w:jc w:val="both"/>
      </w:pPr>
      <w:r>
        <w:rPr>
          <w:rFonts w:ascii="Times New Roman"/>
          <w:b w:val="false"/>
          <w:i w:val="false"/>
          <w:color w:val="000000"/>
          <w:sz w:val="28"/>
        </w:rPr>
        <w:t>
      Параграф 4. Жазық баспа баспашысы, 5-разряд</w:t>
      </w:r>
    </w:p>
    <w:bookmarkEnd w:id="3228"/>
    <w:bookmarkStart w:name="z3240" w:id="3229"/>
    <w:p>
      <w:pPr>
        <w:spacing w:after="0"/>
        <w:ind w:left="0"/>
        <w:jc w:val="both"/>
      </w:pPr>
      <w:r>
        <w:rPr>
          <w:rFonts w:ascii="Times New Roman"/>
          <w:b w:val="false"/>
          <w:i w:val="false"/>
          <w:color w:val="000000"/>
          <w:sz w:val="28"/>
        </w:rPr>
        <w:t>
      537. Жұмыс сипаттамасы:</w:t>
      </w:r>
    </w:p>
    <w:bookmarkEnd w:id="3229"/>
    <w:bookmarkStart w:name="z3241" w:id="3230"/>
    <w:p>
      <w:pPr>
        <w:spacing w:after="0"/>
        <w:ind w:left="0"/>
        <w:jc w:val="both"/>
      </w:pPr>
      <w:r>
        <w:rPr>
          <w:rFonts w:ascii="Times New Roman"/>
          <w:b w:val="false"/>
          <w:i w:val="false"/>
          <w:color w:val="000000"/>
          <w:sz w:val="28"/>
        </w:rPr>
        <w:t>
      шағын форматты офсетті машиналарда: 40 лин/см жоғары линиатурасы бар штрихты және растрлы иллюстрациялы бір бояулы жұмыстарды, сондай-ақ штрихты және растрлы иллюстрациялы көп бояулы жұмыстарды баптау және басу;</w:t>
      </w:r>
    </w:p>
    <w:bookmarkEnd w:id="3230"/>
    <w:bookmarkStart w:name="z3242" w:id="3231"/>
    <w:p>
      <w:pPr>
        <w:spacing w:after="0"/>
        <w:ind w:left="0"/>
        <w:jc w:val="both"/>
      </w:pPr>
      <w:r>
        <w:rPr>
          <w:rFonts w:ascii="Times New Roman"/>
          <w:b w:val="false"/>
          <w:i w:val="false"/>
          <w:color w:val="000000"/>
          <w:sz w:val="28"/>
        </w:rPr>
        <w:t>
      бір екі төрт алты бояулы толық форматты офсетті машиналарда иллюстрациясы (бояу элементтері бөлек орналасқан немесе екі бояудан артық жағылатын ірі графикалық бөлшектері бар және 40 лин/см линиатурасы бар бір бояулы және көп бояулы штрихты) бедерсіз плашкалар және құймалар бар жұмыстарды баптау және басу;</w:t>
      </w:r>
    </w:p>
    <w:bookmarkEnd w:id="3231"/>
    <w:bookmarkStart w:name="z3243" w:id="3232"/>
    <w:p>
      <w:pPr>
        <w:spacing w:after="0"/>
        <w:ind w:left="0"/>
        <w:jc w:val="both"/>
      </w:pPr>
      <w:r>
        <w:rPr>
          <w:rFonts w:ascii="Times New Roman"/>
          <w:b w:val="false"/>
          <w:i w:val="false"/>
          <w:color w:val="000000"/>
          <w:sz w:val="28"/>
        </w:rPr>
        <w:t>
      офсетті цилиндр декелін орнату;</w:t>
      </w:r>
    </w:p>
    <w:bookmarkEnd w:id="3232"/>
    <w:bookmarkStart w:name="z3244" w:id="3233"/>
    <w:p>
      <w:pPr>
        <w:spacing w:after="0"/>
        <w:ind w:left="0"/>
        <w:jc w:val="both"/>
      </w:pPr>
      <w:r>
        <w:rPr>
          <w:rFonts w:ascii="Times New Roman"/>
          <w:b w:val="false"/>
          <w:i w:val="false"/>
          <w:color w:val="000000"/>
          <w:sz w:val="28"/>
        </w:rPr>
        <w:t>
      бір бояулы барлық форматты офсетті машиналарда иллюстрациясы (бояу элементтері бөлек орналасқан немесе екі бояудан артық жағылатын ұсақ графикалық бөлшектері және 40 лин/см жоғары линиатурасы бар бір бояулы және көп бояулы штрихты), күрделі дуплекстері, тұтастай жеңіл немесе ішінара, бірақ қанық фоны бар жұмыстарды баптау және басу;</w:t>
      </w:r>
    </w:p>
    <w:bookmarkEnd w:id="3233"/>
    <w:bookmarkStart w:name="z3245" w:id="3234"/>
    <w:p>
      <w:pPr>
        <w:spacing w:after="0"/>
        <w:ind w:left="0"/>
        <w:jc w:val="both"/>
      </w:pPr>
      <w:r>
        <w:rPr>
          <w:rFonts w:ascii="Times New Roman"/>
          <w:b w:val="false"/>
          <w:i w:val="false"/>
          <w:color w:val="000000"/>
          <w:sz w:val="28"/>
        </w:rPr>
        <w:t>
      бір бояулы шағын форматты офсетті машиналарда түстер күрделі үйлескен және градациялық ауысатын, гильоширлік және оюлы сипаттағы жіңішке графикалық бөлшектері бар жұмыстарды, тұтастай фон жұмыстарын баптау және басу;</w:t>
      </w:r>
    </w:p>
    <w:bookmarkEnd w:id="3234"/>
    <w:bookmarkStart w:name="z3246" w:id="3235"/>
    <w:p>
      <w:pPr>
        <w:spacing w:after="0"/>
        <w:ind w:left="0"/>
        <w:jc w:val="both"/>
      </w:pPr>
      <w:r>
        <w:rPr>
          <w:rFonts w:ascii="Times New Roman"/>
          <w:b w:val="false"/>
          <w:i w:val="false"/>
          <w:color w:val="000000"/>
          <w:sz w:val="28"/>
        </w:rPr>
        <w:t>
      шағын форматты офсетті машиналарда ірі графикалық бөлшектері бар Төрт бояулы штрихты, 40 лин/см дейін линиатурасы бар растрлы иллюстрациясы бар жұмыстарды баптау және басу;</w:t>
      </w:r>
    </w:p>
    <w:bookmarkEnd w:id="3235"/>
    <w:bookmarkStart w:name="z3247" w:id="3236"/>
    <w:p>
      <w:pPr>
        <w:spacing w:after="0"/>
        <w:ind w:left="0"/>
        <w:jc w:val="both"/>
      </w:pPr>
      <w:r>
        <w:rPr>
          <w:rFonts w:ascii="Times New Roman"/>
          <w:b w:val="false"/>
          <w:i w:val="false"/>
          <w:color w:val="000000"/>
          <w:sz w:val="28"/>
        </w:rPr>
        <w:t>
      жоғары білікті жазық баспа баспашысының басшылығымен бірлесіп: бір екі бояулы толық форматты машиналарда техникалық маталарда көркемдік репродукциялық жұмыстарды; төрт бояулы офсетті машиналарда түстері күрделі үйлесетін арнайы бұйымдарды; алты бояулы парақты толық форматты және төрт және одан артық бояулы орама орташа және үлкен форматты офсетті машиналарда күрделілігі әр түрлі жұмыстарды; газетті ротациялық көп орама агрегаттарда газет пен журналдарды және екі төрт және алты бояулы парақты офсетті машиналарда Гознак бұйымдарын; күрделі градациялық ауысулары бар жоғары көркемдік жұмыстарды; баспа парағының барлық алаңы бойынша ұсақ графикалық бөлшектері бар жұмыстарды; линиатура растры 61 лин/см растрлық жұмыстарды, сондай-ақ баспа парақта аппараттар саны қырық бестен артық болған кезде бір уақытта нөмірлеуді басып Гознак бұйымдарын баптау және басу бойынша жұмыстарды орындау.</w:t>
      </w:r>
    </w:p>
    <w:bookmarkEnd w:id="3236"/>
    <w:bookmarkStart w:name="z3248" w:id="3237"/>
    <w:p>
      <w:pPr>
        <w:spacing w:after="0"/>
        <w:ind w:left="0"/>
        <w:jc w:val="both"/>
      </w:pPr>
      <w:r>
        <w:rPr>
          <w:rFonts w:ascii="Times New Roman"/>
          <w:b w:val="false"/>
          <w:i w:val="false"/>
          <w:color w:val="000000"/>
          <w:sz w:val="28"/>
        </w:rPr>
        <w:t>
      538. Білуге тиіс:</w:t>
      </w:r>
    </w:p>
    <w:bookmarkEnd w:id="3237"/>
    <w:bookmarkStart w:name="z3249" w:id="3238"/>
    <w:p>
      <w:pPr>
        <w:spacing w:after="0"/>
        <w:ind w:left="0"/>
        <w:jc w:val="both"/>
      </w:pPr>
      <w:r>
        <w:rPr>
          <w:rFonts w:ascii="Times New Roman"/>
          <w:b w:val="false"/>
          <w:i w:val="false"/>
          <w:color w:val="000000"/>
          <w:sz w:val="28"/>
        </w:rPr>
        <w:t>
      биметаллды баспа формаларын жасап шығарудың технологиялық процесі;</w:t>
      </w:r>
    </w:p>
    <w:bookmarkEnd w:id="3238"/>
    <w:bookmarkStart w:name="z3250" w:id="3239"/>
    <w:p>
      <w:pPr>
        <w:spacing w:after="0"/>
        <w:ind w:left="0"/>
        <w:jc w:val="both"/>
      </w:pPr>
      <w:r>
        <w:rPr>
          <w:rFonts w:ascii="Times New Roman"/>
          <w:b w:val="false"/>
          <w:i w:val="false"/>
          <w:color w:val="000000"/>
          <w:sz w:val="28"/>
        </w:rPr>
        <w:t>
      түс тану элементтері (түсті талдау және синтезі туралы түсінік);</w:t>
      </w:r>
    </w:p>
    <w:bookmarkEnd w:id="3239"/>
    <w:bookmarkStart w:name="z3251" w:id="3240"/>
    <w:p>
      <w:pPr>
        <w:spacing w:after="0"/>
        <w:ind w:left="0"/>
        <w:jc w:val="both"/>
      </w:pPr>
      <w:r>
        <w:rPr>
          <w:rFonts w:ascii="Times New Roman"/>
          <w:b w:val="false"/>
          <w:i w:val="false"/>
          <w:color w:val="000000"/>
          <w:sz w:val="28"/>
        </w:rPr>
        <w:t>
      бояулардың басу және колористикалық қасиеті және қағазбен және техникалық маталармен өзара әрекеттесуі;</w:t>
      </w:r>
    </w:p>
    <w:bookmarkEnd w:id="3240"/>
    <w:bookmarkStart w:name="z3252" w:id="3241"/>
    <w:p>
      <w:pPr>
        <w:spacing w:after="0"/>
        <w:ind w:left="0"/>
        <w:jc w:val="both"/>
      </w:pPr>
      <w:r>
        <w:rPr>
          <w:rFonts w:ascii="Times New Roman"/>
          <w:b w:val="false"/>
          <w:i w:val="false"/>
          <w:color w:val="000000"/>
          <w:sz w:val="28"/>
        </w:rPr>
        <w:t>
      бояуларды араластыру ережесі;</w:t>
      </w:r>
    </w:p>
    <w:bookmarkEnd w:id="3241"/>
    <w:bookmarkStart w:name="z3253" w:id="3242"/>
    <w:p>
      <w:pPr>
        <w:spacing w:after="0"/>
        <w:ind w:left="0"/>
        <w:jc w:val="both"/>
      </w:pPr>
      <w:r>
        <w:rPr>
          <w:rFonts w:ascii="Times New Roman"/>
          <w:b w:val="false"/>
          <w:i w:val="false"/>
          <w:color w:val="000000"/>
          <w:sz w:val="28"/>
        </w:rPr>
        <w:t>
      көп бояулы жұмыстарды жетектеу және басу ерекшеліктері;</w:t>
      </w:r>
    </w:p>
    <w:bookmarkEnd w:id="3242"/>
    <w:bookmarkStart w:name="z3254" w:id="3243"/>
    <w:p>
      <w:pPr>
        <w:spacing w:after="0"/>
        <w:ind w:left="0"/>
        <w:jc w:val="both"/>
      </w:pPr>
      <w:r>
        <w:rPr>
          <w:rFonts w:ascii="Times New Roman"/>
          <w:b w:val="false"/>
          <w:i w:val="false"/>
          <w:color w:val="000000"/>
          <w:sz w:val="28"/>
        </w:rPr>
        <w:t>
      бір бояулы шағын форматты офсетті машиналарды даярлау ерекшеліктері және реттеу тәсілдері;</w:t>
      </w:r>
    </w:p>
    <w:bookmarkEnd w:id="3243"/>
    <w:bookmarkStart w:name="z3255" w:id="3244"/>
    <w:p>
      <w:pPr>
        <w:spacing w:after="0"/>
        <w:ind w:left="0"/>
        <w:jc w:val="both"/>
      </w:pPr>
      <w:r>
        <w:rPr>
          <w:rFonts w:ascii="Times New Roman"/>
          <w:b w:val="false"/>
          <w:i w:val="false"/>
          <w:color w:val="000000"/>
          <w:sz w:val="28"/>
        </w:rPr>
        <w:t>
      газетті орама агрегаттарда баптау және басу ережесі;</w:t>
      </w:r>
    </w:p>
    <w:bookmarkEnd w:id="3244"/>
    <w:bookmarkStart w:name="z3256" w:id="3245"/>
    <w:p>
      <w:pPr>
        <w:spacing w:after="0"/>
        <w:ind w:left="0"/>
        <w:jc w:val="both"/>
      </w:pPr>
      <w:r>
        <w:rPr>
          <w:rFonts w:ascii="Times New Roman"/>
          <w:b w:val="false"/>
          <w:i w:val="false"/>
          <w:color w:val="000000"/>
          <w:sz w:val="28"/>
        </w:rPr>
        <w:t>
      бақылаудың денситометр әдісі.</w:t>
      </w:r>
    </w:p>
    <w:bookmarkEnd w:id="3245"/>
    <w:bookmarkStart w:name="z3257" w:id="3246"/>
    <w:p>
      <w:pPr>
        <w:spacing w:after="0"/>
        <w:ind w:left="0"/>
        <w:jc w:val="both"/>
      </w:pPr>
      <w:r>
        <w:rPr>
          <w:rFonts w:ascii="Times New Roman"/>
          <w:b w:val="false"/>
          <w:i w:val="false"/>
          <w:color w:val="000000"/>
          <w:sz w:val="28"/>
        </w:rPr>
        <w:t>
      539. Жұмыс үлгілері:</w:t>
      </w:r>
    </w:p>
    <w:bookmarkEnd w:id="3246"/>
    <w:bookmarkStart w:name="z3258" w:id="3247"/>
    <w:p>
      <w:pPr>
        <w:spacing w:after="0"/>
        <w:ind w:left="0"/>
        <w:jc w:val="both"/>
      </w:pPr>
      <w:r>
        <w:rPr>
          <w:rFonts w:ascii="Times New Roman"/>
          <w:b w:val="false"/>
          <w:i w:val="false"/>
          <w:color w:val="000000"/>
          <w:sz w:val="28"/>
        </w:rPr>
        <w:t>
      Бір екі төрт бояулы парақты толық форматты офсетті машиналарда баптау және басу.</w:t>
      </w:r>
    </w:p>
    <w:bookmarkEnd w:id="3247"/>
    <w:bookmarkStart w:name="z3259" w:id="3248"/>
    <w:p>
      <w:pPr>
        <w:spacing w:after="0"/>
        <w:ind w:left="0"/>
        <w:jc w:val="both"/>
      </w:pPr>
      <w:r>
        <w:rPr>
          <w:rFonts w:ascii="Times New Roman"/>
          <w:b w:val="false"/>
          <w:i w:val="false"/>
          <w:color w:val="000000"/>
          <w:sz w:val="28"/>
        </w:rPr>
        <w:t>
      1) жапсырмалар, қаптамалар, форзацтар, затбелгілер;</w:t>
      </w:r>
    </w:p>
    <w:bookmarkEnd w:id="3248"/>
    <w:bookmarkStart w:name="z3260" w:id="3249"/>
    <w:p>
      <w:pPr>
        <w:spacing w:after="0"/>
        <w:ind w:left="0"/>
        <w:jc w:val="both"/>
      </w:pPr>
      <w:r>
        <w:rPr>
          <w:rFonts w:ascii="Times New Roman"/>
          <w:b w:val="false"/>
          <w:i w:val="false"/>
          <w:color w:val="000000"/>
          <w:sz w:val="28"/>
        </w:rPr>
        <w:t>
      2) сурет өлшемі 47х108 см дейін 1-6 бояулы географиялық, топографиялық және арнайы карталар;</w:t>
      </w:r>
    </w:p>
    <w:bookmarkEnd w:id="3249"/>
    <w:bookmarkStart w:name="z3261" w:id="3250"/>
    <w:p>
      <w:pPr>
        <w:spacing w:after="0"/>
        <w:ind w:left="0"/>
        <w:jc w:val="both"/>
      </w:pPr>
      <w:r>
        <w:rPr>
          <w:rFonts w:ascii="Times New Roman"/>
          <w:b w:val="false"/>
          <w:i w:val="false"/>
          <w:color w:val="000000"/>
          <w:sz w:val="28"/>
        </w:rPr>
        <w:t>
      3) плакаттар;</w:t>
      </w:r>
    </w:p>
    <w:bookmarkEnd w:id="3250"/>
    <w:bookmarkStart w:name="z3262" w:id="3251"/>
    <w:p>
      <w:pPr>
        <w:spacing w:after="0"/>
        <w:ind w:left="0"/>
        <w:jc w:val="both"/>
      </w:pPr>
      <w:r>
        <w:rPr>
          <w:rFonts w:ascii="Times New Roman"/>
          <w:b w:val="false"/>
          <w:i w:val="false"/>
          <w:color w:val="000000"/>
          <w:sz w:val="28"/>
        </w:rPr>
        <w:t>
      4) кітап-журнал өнімдері;</w:t>
      </w:r>
    </w:p>
    <w:bookmarkEnd w:id="3251"/>
    <w:bookmarkStart w:name="z3263" w:id="3252"/>
    <w:p>
      <w:pPr>
        <w:spacing w:after="0"/>
        <w:ind w:left="0"/>
        <w:jc w:val="both"/>
      </w:pPr>
      <w:r>
        <w:rPr>
          <w:rFonts w:ascii="Times New Roman"/>
          <w:b w:val="false"/>
          <w:i w:val="false"/>
          <w:color w:val="000000"/>
          <w:sz w:val="28"/>
        </w:rPr>
        <w:t>
      5) ноталар шығару;</w:t>
      </w:r>
    </w:p>
    <w:bookmarkEnd w:id="3252"/>
    <w:bookmarkStart w:name="z3264" w:id="3253"/>
    <w:p>
      <w:pPr>
        <w:spacing w:after="0"/>
        <w:ind w:left="0"/>
        <w:jc w:val="both"/>
      </w:pPr>
      <w:r>
        <w:rPr>
          <w:rFonts w:ascii="Times New Roman"/>
          <w:b w:val="false"/>
          <w:i w:val="false"/>
          <w:color w:val="000000"/>
          <w:sz w:val="28"/>
        </w:rPr>
        <w:t>
      6) қатаң есептегі құжаттарға арналған қорғау торлары, жиектер.</w:t>
      </w:r>
    </w:p>
    <w:bookmarkEnd w:id="3253"/>
    <w:bookmarkStart w:name="z3265" w:id="3254"/>
    <w:p>
      <w:pPr>
        <w:spacing w:after="0"/>
        <w:ind w:left="0"/>
        <w:jc w:val="both"/>
      </w:pPr>
      <w:r>
        <w:rPr>
          <w:rFonts w:ascii="Times New Roman"/>
          <w:b w:val="false"/>
          <w:i w:val="false"/>
          <w:color w:val="000000"/>
          <w:sz w:val="28"/>
        </w:rPr>
        <w:t>
      Парақты офсетті шағын форматты және толық форматты машиналарда баптау және басу.</w:t>
      </w:r>
    </w:p>
    <w:bookmarkEnd w:id="3254"/>
    <w:bookmarkStart w:name="z3266" w:id="3255"/>
    <w:p>
      <w:pPr>
        <w:spacing w:after="0"/>
        <w:ind w:left="0"/>
        <w:jc w:val="both"/>
      </w:pPr>
      <w:r>
        <w:rPr>
          <w:rFonts w:ascii="Times New Roman"/>
          <w:b w:val="false"/>
          <w:i w:val="false"/>
          <w:color w:val="000000"/>
          <w:sz w:val="28"/>
        </w:rPr>
        <w:t>
      1) деколь;</w:t>
      </w:r>
    </w:p>
    <w:bookmarkEnd w:id="3255"/>
    <w:bookmarkStart w:name="z3267" w:id="3256"/>
    <w:p>
      <w:pPr>
        <w:spacing w:after="0"/>
        <w:ind w:left="0"/>
        <w:jc w:val="both"/>
      </w:pPr>
      <w:r>
        <w:rPr>
          <w:rFonts w:ascii="Times New Roman"/>
          <w:b w:val="false"/>
          <w:i w:val="false"/>
          <w:color w:val="000000"/>
          <w:sz w:val="28"/>
        </w:rPr>
        <w:t>
      2) қатаң есептегі құжаттар (куәліктер, грамоталар);</w:t>
      </w:r>
    </w:p>
    <w:bookmarkEnd w:id="3256"/>
    <w:bookmarkStart w:name="z3268" w:id="3257"/>
    <w:p>
      <w:pPr>
        <w:spacing w:after="0"/>
        <w:ind w:left="0"/>
        <w:jc w:val="both"/>
      </w:pPr>
      <w:r>
        <w:rPr>
          <w:rFonts w:ascii="Times New Roman"/>
          <w:b w:val="false"/>
          <w:i w:val="false"/>
          <w:color w:val="000000"/>
          <w:sz w:val="28"/>
        </w:rPr>
        <w:t>
      3) бірегей басылымдағы иллюстрация;</w:t>
      </w:r>
    </w:p>
    <w:bookmarkEnd w:id="3257"/>
    <w:bookmarkStart w:name="z3269" w:id="3258"/>
    <w:p>
      <w:pPr>
        <w:spacing w:after="0"/>
        <w:ind w:left="0"/>
        <w:jc w:val="both"/>
      </w:pPr>
      <w:r>
        <w:rPr>
          <w:rFonts w:ascii="Times New Roman"/>
          <w:b w:val="false"/>
          <w:i w:val="false"/>
          <w:color w:val="000000"/>
          <w:sz w:val="28"/>
        </w:rPr>
        <w:t>
      4) маркалар;</w:t>
      </w:r>
    </w:p>
    <w:bookmarkEnd w:id="3258"/>
    <w:bookmarkStart w:name="z3270" w:id="3259"/>
    <w:p>
      <w:pPr>
        <w:spacing w:after="0"/>
        <w:ind w:left="0"/>
        <w:jc w:val="both"/>
      </w:pPr>
      <w:r>
        <w:rPr>
          <w:rFonts w:ascii="Times New Roman"/>
          <w:b w:val="false"/>
          <w:i w:val="false"/>
          <w:color w:val="000000"/>
          <w:sz w:val="28"/>
        </w:rPr>
        <w:t>
      5) ашық хаттар;</w:t>
      </w:r>
    </w:p>
    <w:bookmarkEnd w:id="3259"/>
    <w:bookmarkStart w:name="z3271" w:id="3260"/>
    <w:p>
      <w:pPr>
        <w:spacing w:after="0"/>
        <w:ind w:left="0"/>
        <w:jc w:val="both"/>
      </w:pPr>
      <w:r>
        <w:rPr>
          <w:rFonts w:ascii="Times New Roman"/>
          <w:b w:val="false"/>
          <w:i w:val="false"/>
          <w:color w:val="000000"/>
          <w:sz w:val="28"/>
        </w:rPr>
        <w:t>
      6) плакаттар;</w:t>
      </w:r>
    </w:p>
    <w:bookmarkEnd w:id="3260"/>
    <w:bookmarkStart w:name="z3272" w:id="3261"/>
    <w:p>
      <w:pPr>
        <w:spacing w:after="0"/>
        <w:ind w:left="0"/>
        <w:jc w:val="both"/>
      </w:pPr>
      <w:r>
        <w:rPr>
          <w:rFonts w:ascii="Times New Roman"/>
          <w:b w:val="false"/>
          <w:i w:val="false"/>
          <w:color w:val="000000"/>
          <w:sz w:val="28"/>
        </w:rPr>
        <w:t>
      7) көрнекілік құралдар;</w:t>
      </w:r>
    </w:p>
    <w:bookmarkEnd w:id="3261"/>
    <w:bookmarkStart w:name="z3273" w:id="3262"/>
    <w:p>
      <w:pPr>
        <w:spacing w:after="0"/>
        <w:ind w:left="0"/>
        <w:jc w:val="both"/>
      </w:pPr>
      <w:r>
        <w:rPr>
          <w:rFonts w:ascii="Times New Roman"/>
          <w:b w:val="false"/>
          <w:i w:val="false"/>
          <w:color w:val="000000"/>
          <w:sz w:val="28"/>
        </w:rPr>
        <w:t>
      8) кітап-журнал өнімдері;</w:t>
      </w:r>
    </w:p>
    <w:bookmarkEnd w:id="3262"/>
    <w:bookmarkStart w:name="z3274" w:id="3263"/>
    <w:p>
      <w:pPr>
        <w:spacing w:after="0"/>
        <w:ind w:left="0"/>
        <w:jc w:val="both"/>
      </w:pPr>
      <w:r>
        <w:rPr>
          <w:rFonts w:ascii="Times New Roman"/>
          <w:b w:val="false"/>
          <w:i w:val="false"/>
          <w:color w:val="000000"/>
          <w:sz w:val="28"/>
        </w:rPr>
        <w:t>
      9) ноталар шығару;</w:t>
      </w:r>
    </w:p>
    <w:bookmarkEnd w:id="3263"/>
    <w:bookmarkStart w:name="z3275" w:id="3264"/>
    <w:p>
      <w:pPr>
        <w:spacing w:after="0"/>
        <w:ind w:left="0"/>
        <w:jc w:val="both"/>
      </w:pPr>
      <w:r>
        <w:rPr>
          <w:rFonts w:ascii="Times New Roman"/>
          <w:b w:val="false"/>
          <w:i w:val="false"/>
          <w:color w:val="000000"/>
          <w:sz w:val="28"/>
        </w:rPr>
        <w:t>
      10) қатаң есептегі құжаттарға арналған қорғау торлары;</w:t>
      </w:r>
    </w:p>
    <w:bookmarkEnd w:id="3264"/>
    <w:bookmarkStart w:name="z3276" w:id="3265"/>
    <w:p>
      <w:pPr>
        <w:spacing w:after="0"/>
        <w:ind w:left="0"/>
        <w:jc w:val="both"/>
      </w:pPr>
      <w:r>
        <w:rPr>
          <w:rFonts w:ascii="Times New Roman"/>
          <w:b w:val="false"/>
          <w:i w:val="false"/>
          <w:color w:val="000000"/>
          <w:sz w:val="28"/>
        </w:rPr>
        <w:t>
      11) затбелгілер.</w:t>
      </w:r>
    </w:p>
    <w:bookmarkEnd w:id="3265"/>
    <w:bookmarkStart w:name="z3277" w:id="3266"/>
    <w:p>
      <w:pPr>
        <w:spacing w:after="0"/>
        <w:ind w:left="0"/>
        <w:jc w:val="both"/>
      </w:pPr>
      <w:r>
        <w:rPr>
          <w:rFonts w:ascii="Times New Roman"/>
          <w:b w:val="false"/>
          <w:i w:val="false"/>
          <w:color w:val="000000"/>
          <w:sz w:val="28"/>
        </w:rPr>
        <w:t>
      Төрт бояулы орама шағын форматты офсетті машиналарда баптау және басу.</w:t>
      </w:r>
    </w:p>
    <w:bookmarkEnd w:id="3266"/>
    <w:bookmarkStart w:name="z3278" w:id="3267"/>
    <w:p>
      <w:pPr>
        <w:spacing w:after="0"/>
        <w:ind w:left="0"/>
        <w:jc w:val="both"/>
      </w:pPr>
      <w:r>
        <w:rPr>
          <w:rFonts w:ascii="Times New Roman"/>
          <w:b w:val="false"/>
          <w:i w:val="false"/>
          <w:color w:val="000000"/>
          <w:sz w:val="28"/>
        </w:rPr>
        <w:t>
      1) кітап-журнал өнімдері;</w:t>
      </w:r>
    </w:p>
    <w:bookmarkEnd w:id="3267"/>
    <w:bookmarkStart w:name="z3279" w:id="3268"/>
    <w:p>
      <w:pPr>
        <w:spacing w:after="0"/>
        <w:ind w:left="0"/>
        <w:jc w:val="both"/>
      </w:pPr>
      <w:r>
        <w:rPr>
          <w:rFonts w:ascii="Times New Roman"/>
          <w:b w:val="false"/>
          <w:i w:val="false"/>
          <w:color w:val="000000"/>
          <w:sz w:val="28"/>
        </w:rPr>
        <w:t>
      2) зат белгілер.</w:t>
      </w:r>
    </w:p>
    <w:bookmarkEnd w:id="3268"/>
    <w:bookmarkStart w:name="z3280" w:id="3269"/>
    <w:p>
      <w:pPr>
        <w:spacing w:after="0"/>
        <w:ind w:left="0"/>
        <w:jc w:val="both"/>
      </w:pPr>
      <w:r>
        <w:rPr>
          <w:rFonts w:ascii="Times New Roman"/>
          <w:b w:val="false"/>
          <w:i w:val="false"/>
          <w:color w:val="000000"/>
          <w:sz w:val="28"/>
        </w:rPr>
        <w:t>
      Параграф 5. Жазық баспа баспашысы, 6-разряд</w:t>
      </w:r>
    </w:p>
    <w:bookmarkEnd w:id="3269"/>
    <w:bookmarkStart w:name="z3281" w:id="3270"/>
    <w:p>
      <w:pPr>
        <w:spacing w:after="0"/>
        <w:ind w:left="0"/>
        <w:jc w:val="both"/>
      </w:pPr>
      <w:r>
        <w:rPr>
          <w:rFonts w:ascii="Times New Roman"/>
          <w:b w:val="false"/>
          <w:i w:val="false"/>
          <w:color w:val="000000"/>
          <w:sz w:val="28"/>
        </w:rPr>
        <w:t>
      540. Жұмыс сипаттамасы:</w:t>
      </w:r>
    </w:p>
    <w:bookmarkEnd w:id="3270"/>
    <w:bookmarkStart w:name="z3282" w:id="3271"/>
    <w:p>
      <w:pPr>
        <w:spacing w:after="0"/>
        <w:ind w:left="0"/>
        <w:jc w:val="both"/>
      </w:pPr>
      <w:r>
        <w:rPr>
          <w:rFonts w:ascii="Times New Roman"/>
          <w:b w:val="false"/>
          <w:i w:val="false"/>
          <w:color w:val="000000"/>
          <w:sz w:val="28"/>
        </w:rPr>
        <w:t>
      шағын форматты офсетті машиналарда көп бояулы жоғары көркемдік жұмыстарды баптау және басу;</w:t>
      </w:r>
    </w:p>
    <w:bookmarkEnd w:id="3271"/>
    <w:bookmarkStart w:name="z3283" w:id="3272"/>
    <w:p>
      <w:pPr>
        <w:spacing w:after="0"/>
        <w:ind w:left="0"/>
        <w:jc w:val="both"/>
      </w:pPr>
      <w:r>
        <w:rPr>
          <w:rFonts w:ascii="Times New Roman"/>
          <w:b w:val="false"/>
          <w:i w:val="false"/>
          <w:color w:val="000000"/>
          <w:sz w:val="28"/>
        </w:rPr>
        <w:t>
      толық форматты офсетті екі, төрт және алты бояулы машиналарда иллюстрациясы (екі бояудан артық жағылатын ұсақ графикалық бөлшектері бар штрихты және 40 лин/см линиатурасы бар растрлы – бір бояулы және көп бояулы), күрделі дуплекстері, тұтастай жеңіл немесе ішінара, бірақ қанық реңі бар жұмыстарды баптау және басу;</w:t>
      </w:r>
    </w:p>
    <w:bookmarkEnd w:id="3272"/>
    <w:bookmarkStart w:name="z3284" w:id="3273"/>
    <w:p>
      <w:pPr>
        <w:spacing w:after="0"/>
        <w:ind w:left="0"/>
        <w:jc w:val="both"/>
      </w:pPr>
      <w:r>
        <w:rPr>
          <w:rFonts w:ascii="Times New Roman"/>
          <w:b w:val="false"/>
          <w:i w:val="false"/>
          <w:color w:val="000000"/>
          <w:sz w:val="28"/>
        </w:rPr>
        <w:t>
      барлық типтегі офсетті парақты машиналарда көп бояуы, түстері күрделі үйлесетін және градациялық ауысуы бар жоғары көркемдік көп бояулы жұмыстарды баптау және басу; мәтінді теріс баса отырып, тұтастай рең жұмыстарын; гильоширлік және оюлы сипаттағы жіңішке графикалық бөлшектері бар жұмыстарды баптау және басу;</w:t>
      </w:r>
    </w:p>
    <w:bookmarkEnd w:id="3273"/>
    <w:bookmarkStart w:name="z3285" w:id="3274"/>
    <w:p>
      <w:pPr>
        <w:spacing w:after="0"/>
        <w:ind w:left="0"/>
        <w:jc w:val="both"/>
      </w:pPr>
      <w:r>
        <w:rPr>
          <w:rFonts w:ascii="Times New Roman"/>
          <w:b w:val="false"/>
          <w:i w:val="false"/>
          <w:color w:val="000000"/>
          <w:sz w:val="28"/>
        </w:rPr>
        <w:t>
      жоғары білікті баспашымен бірлесіп екі, төрт және алты бояулы парақты офсетті машиналарында бейнелеудің факсимильді дәлдігімен аса күрделі маркаларды, үш бояудан тұратын Гознак бұйымдарын, люминарлы бояуды пайдаланумен бір уақытта нөмірлеуді және бұйымдарды баптау және басу жұмыстарын орындау;</w:t>
      </w:r>
    </w:p>
    <w:bookmarkEnd w:id="3274"/>
    <w:bookmarkStart w:name="z3286" w:id="3275"/>
    <w:p>
      <w:pPr>
        <w:spacing w:after="0"/>
        <w:ind w:left="0"/>
        <w:jc w:val="both"/>
      </w:pPr>
      <w:r>
        <w:rPr>
          <w:rFonts w:ascii="Times New Roman"/>
          <w:b w:val="false"/>
          <w:i w:val="false"/>
          <w:color w:val="000000"/>
          <w:sz w:val="28"/>
        </w:rPr>
        <w:t>
      форматты төрт бояулы орама шағын машиналарда иллюстрациялы (ұсақ графикалық бөлшектері бар штрихты және 40 лин/см жоғары линиатурасы бар растрлы), сондай-ақ жоғары көркемдік жұмыстарды баптау және басу;</w:t>
      </w:r>
    </w:p>
    <w:bookmarkEnd w:id="3275"/>
    <w:bookmarkStart w:name="z3287" w:id="3276"/>
    <w:p>
      <w:pPr>
        <w:spacing w:after="0"/>
        <w:ind w:left="0"/>
        <w:jc w:val="both"/>
      </w:pPr>
      <w:r>
        <w:rPr>
          <w:rFonts w:ascii="Times New Roman"/>
          <w:b w:val="false"/>
          <w:i w:val="false"/>
          <w:color w:val="000000"/>
          <w:sz w:val="28"/>
        </w:rPr>
        <w:t>
      орташа және үлкен форматты орама төрт және одан артық бояулы машиналарда күрделілігі әр түрлі жұмыстарды баптау және түзету;</w:t>
      </w:r>
    </w:p>
    <w:bookmarkEnd w:id="3276"/>
    <w:bookmarkStart w:name="z3288" w:id="3277"/>
    <w:p>
      <w:pPr>
        <w:spacing w:after="0"/>
        <w:ind w:left="0"/>
        <w:jc w:val="both"/>
      </w:pPr>
      <w:r>
        <w:rPr>
          <w:rFonts w:ascii="Times New Roman"/>
          <w:b w:val="false"/>
          <w:i w:val="false"/>
          <w:color w:val="000000"/>
          <w:sz w:val="28"/>
        </w:rPr>
        <w:t>
      газетті орама агрегаттарда өнімдерді баптау және басу;</w:t>
      </w:r>
    </w:p>
    <w:bookmarkEnd w:id="3277"/>
    <w:bookmarkStart w:name="z3289" w:id="3278"/>
    <w:p>
      <w:pPr>
        <w:spacing w:after="0"/>
        <w:ind w:left="0"/>
        <w:jc w:val="both"/>
      </w:pPr>
      <w:r>
        <w:rPr>
          <w:rFonts w:ascii="Times New Roman"/>
          <w:b w:val="false"/>
          <w:i w:val="false"/>
          <w:color w:val="000000"/>
          <w:sz w:val="28"/>
        </w:rPr>
        <w:t>
      әр түрлі типті офсетті машиналарда кез келген күрделі фототиптік формалардан басу;</w:t>
      </w:r>
    </w:p>
    <w:bookmarkEnd w:id="3278"/>
    <w:bookmarkStart w:name="z3290" w:id="3279"/>
    <w:p>
      <w:pPr>
        <w:spacing w:after="0"/>
        <w:ind w:left="0"/>
        <w:jc w:val="both"/>
      </w:pPr>
      <w:r>
        <w:rPr>
          <w:rFonts w:ascii="Times New Roman"/>
          <w:b w:val="false"/>
          <w:i w:val="false"/>
          <w:color w:val="000000"/>
          <w:sz w:val="28"/>
        </w:rPr>
        <w:t>
      ылғалдау;</w:t>
      </w:r>
    </w:p>
    <w:bookmarkEnd w:id="3279"/>
    <w:bookmarkStart w:name="z3291" w:id="3280"/>
    <w:p>
      <w:pPr>
        <w:spacing w:after="0"/>
        <w:ind w:left="0"/>
        <w:jc w:val="both"/>
      </w:pPr>
      <w:r>
        <w:rPr>
          <w:rFonts w:ascii="Times New Roman"/>
          <w:b w:val="false"/>
          <w:i w:val="false"/>
          <w:color w:val="000000"/>
          <w:sz w:val="28"/>
        </w:rPr>
        <w:t>
      кептіру және қызмет көрсететін машинаға орнату;</w:t>
      </w:r>
    </w:p>
    <w:bookmarkEnd w:id="3280"/>
    <w:bookmarkStart w:name="z3292" w:id="3281"/>
    <w:p>
      <w:pPr>
        <w:spacing w:after="0"/>
        <w:ind w:left="0"/>
        <w:jc w:val="both"/>
      </w:pPr>
      <w:r>
        <w:rPr>
          <w:rFonts w:ascii="Times New Roman"/>
          <w:b w:val="false"/>
          <w:i w:val="false"/>
          <w:color w:val="000000"/>
          <w:sz w:val="28"/>
        </w:rPr>
        <w:t>
      тегеуіріндерді реттеу;</w:t>
      </w:r>
    </w:p>
    <w:bookmarkEnd w:id="3281"/>
    <w:bookmarkStart w:name="z3293" w:id="3282"/>
    <w:p>
      <w:pPr>
        <w:spacing w:after="0"/>
        <w:ind w:left="0"/>
        <w:jc w:val="both"/>
      </w:pPr>
      <w:r>
        <w:rPr>
          <w:rFonts w:ascii="Times New Roman"/>
          <w:b w:val="false"/>
          <w:i w:val="false"/>
          <w:color w:val="000000"/>
          <w:sz w:val="28"/>
        </w:rPr>
        <w:t>
      сынама бедерді алу;</w:t>
      </w:r>
    </w:p>
    <w:bookmarkEnd w:id="3282"/>
    <w:bookmarkStart w:name="z3294" w:id="3283"/>
    <w:p>
      <w:pPr>
        <w:spacing w:after="0"/>
        <w:ind w:left="0"/>
        <w:jc w:val="both"/>
      </w:pPr>
      <w:r>
        <w:rPr>
          <w:rFonts w:ascii="Times New Roman"/>
          <w:b w:val="false"/>
          <w:i w:val="false"/>
          <w:color w:val="000000"/>
          <w:sz w:val="28"/>
        </w:rPr>
        <w:t>
      формаларды өңдеу (қосымша ылғалдау және илеу);</w:t>
      </w:r>
    </w:p>
    <w:bookmarkEnd w:id="3283"/>
    <w:bookmarkStart w:name="z3295" w:id="3284"/>
    <w:p>
      <w:pPr>
        <w:spacing w:after="0"/>
        <w:ind w:left="0"/>
        <w:jc w:val="both"/>
      </w:pPr>
      <w:r>
        <w:rPr>
          <w:rFonts w:ascii="Times New Roman"/>
          <w:b w:val="false"/>
          <w:i w:val="false"/>
          <w:color w:val="000000"/>
          <w:sz w:val="28"/>
        </w:rPr>
        <w:t>
      түпнұсқаға сәйкес бояуларды құрастыру;</w:t>
      </w:r>
    </w:p>
    <w:bookmarkEnd w:id="3284"/>
    <w:bookmarkStart w:name="z3296" w:id="3285"/>
    <w:p>
      <w:pPr>
        <w:spacing w:after="0"/>
        <w:ind w:left="0"/>
        <w:jc w:val="both"/>
      </w:pPr>
      <w:r>
        <w:rPr>
          <w:rFonts w:ascii="Times New Roman"/>
          <w:b w:val="false"/>
          <w:i w:val="false"/>
          <w:color w:val="000000"/>
          <w:sz w:val="28"/>
        </w:rPr>
        <w:t>
      қағазды дайындау.</w:t>
      </w:r>
    </w:p>
    <w:bookmarkEnd w:id="3285"/>
    <w:bookmarkStart w:name="z3297" w:id="3286"/>
    <w:p>
      <w:pPr>
        <w:spacing w:after="0"/>
        <w:ind w:left="0"/>
        <w:jc w:val="both"/>
      </w:pPr>
      <w:r>
        <w:rPr>
          <w:rFonts w:ascii="Times New Roman"/>
          <w:b w:val="false"/>
          <w:i w:val="false"/>
          <w:color w:val="000000"/>
          <w:sz w:val="28"/>
        </w:rPr>
        <w:t>
      541. Білуге тиіс:</w:t>
      </w:r>
    </w:p>
    <w:bookmarkEnd w:id="3286"/>
    <w:bookmarkStart w:name="z3298" w:id="3287"/>
    <w:p>
      <w:pPr>
        <w:spacing w:after="0"/>
        <w:ind w:left="0"/>
        <w:jc w:val="both"/>
      </w:pPr>
      <w:r>
        <w:rPr>
          <w:rFonts w:ascii="Times New Roman"/>
          <w:b w:val="false"/>
          <w:i w:val="false"/>
          <w:color w:val="000000"/>
          <w:sz w:val="28"/>
        </w:rPr>
        <w:t>
      фототиптік формаларға және нөмірлеу аппараттарына қойылатын техникалық талаптар;</w:t>
      </w:r>
    </w:p>
    <w:bookmarkEnd w:id="3287"/>
    <w:bookmarkStart w:name="z3299" w:id="3288"/>
    <w:p>
      <w:pPr>
        <w:spacing w:after="0"/>
        <w:ind w:left="0"/>
        <w:jc w:val="both"/>
      </w:pPr>
      <w:r>
        <w:rPr>
          <w:rFonts w:ascii="Times New Roman"/>
          <w:b w:val="false"/>
          <w:i w:val="false"/>
          <w:color w:val="000000"/>
          <w:sz w:val="28"/>
        </w:rPr>
        <w:t>
      керамикалық бұйымдарды күйдіру режимдері;</w:t>
      </w:r>
    </w:p>
    <w:bookmarkEnd w:id="3288"/>
    <w:bookmarkStart w:name="z3300" w:id="3289"/>
    <w:p>
      <w:pPr>
        <w:spacing w:after="0"/>
        <w:ind w:left="0"/>
        <w:jc w:val="both"/>
      </w:pPr>
      <w:r>
        <w:rPr>
          <w:rFonts w:ascii="Times New Roman"/>
          <w:b w:val="false"/>
          <w:i w:val="false"/>
          <w:color w:val="000000"/>
          <w:sz w:val="28"/>
        </w:rPr>
        <w:t>
      күйдіру кезінде бояулардың өзгеру ережесі;</w:t>
      </w:r>
    </w:p>
    <w:bookmarkEnd w:id="3289"/>
    <w:bookmarkStart w:name="z3301" w:id="3290"/>
    <w:p>
      <w:pPr>
        <w:spacing w:after="0"/>
        <w:ind w:left="0"/>
        <w:jc w:val="both"/>
      </w:pPr>
      <w:r>
        <w:rPr>
          <w:rFonts w:ascii="Times New Roman"/>
          <w:b w:val="false"/>
          <w:i w:val="false"/>
          <w:color w:val="000000"/>
          <w:sz w:val="28"/>
        </w:rPr>
        <w:t>
      рольді, сондай-ақ бір, екі және төрт бояулы шағын форматты офсетті машиналарды реттеу;</w:t>
      </w:r>
    </w:p>
    <w:bookmarkEnd w:id="3290"/>
    <w:bookmarkStart w:name="z3302" w:id="3291"/>
    <w:p>
      <w:pPr>
        <w:spacing w:after="0"/>
        <w:ind w:left="0"/>
        <w:jc w:val="both"/>
      </w:pPr>
      <w:r>
        <w:rPr>
          <w:rFonts w:ascii="Times New Roman"/>
          <w:b w:val="false"/>
          <w:i w:val="false"/>
          <w:color w:val="000000"/>
          <w:sz w:val="28"/>
        </w:rPr>
        <w:t>
      шағын форматты офсетті машиналардың құрылғысы және қызмет принциптері.</w:t>
      </w:r>
    </w:p>
    <w:bookmarkEnd w:id="3291"/>
    <w:bookmarkStart w:name="z3303" w:id="3292"/>
    <w:p>
      <w:pPr>
        <w:spacing w:after="0"/>
        <w:ind w:left="0"/>
        <w:jc w:val="both"/>
      </w:pPr>
      <w:r>
        <w:rPr>
          <w:rFonts w:ascii="Times New Roman"/>
          <w:b w:val="false"/>
          <w:i w:val="false"/>
          <w:color w:val="000000"/>
          <w:sz w:val="28"/>
        </w:rPr>
        <w:t>
      542. Жұмыс үлгілері:</w:t>
      </w:r>
    </w:p>
    <w:bookmarkEnd w:id="3292"/>
    <w:bookmarkStart w:name="z3304" w:id="3293"/>
    <w:p>
      <w:pPr>
        <w:spacing w:after="0"/>
        <w:ind w:left="0"/>
        <w:jc w:val="both"/>
      </w:pPr>
      <w:r>
        <w:rPr>
          <w:rFonts w:ascii="Times New Roman"/>
          <w:b w:val="false"/>
          <w:i w:val="false"/>
          <w:color w:val="000000"/>
          <w:sz w:val="28"/>
        </w:rPr>
        <w:t>
      Екі төрт бояулы парақты офсетті машиналарда баптау және басу</w:t>
      </w:r>
    </w:p>
    <w:bookmarkEnd w:id="3293"/>
    <w:bookmarkStart w:name="z3305" w:id="3294"/>
    <w:p>
      <w:pPr>
        <w:spacing w:after="0"/>
        <w:ind w:left="0"/>
        <w:jc w:val="both"/>
      </w:pPr>
      <w:r>
        <w:rPr>
          <w:rFonts w:ascii="Times New Roman"/>
          <w:b w:val="false"/>
          <w:i w:val="false"/>
          <w:color w:val="000000"/>
          <w:sz w:val="28"/>
        </w:rPr>
        <w:t>
      1) ашық хаттар;</w:t>
      </w:r>
    </w:p>
    <w:bookmarkEnd w:id="3294"/>
    <w:bookmarkStart w:name="z3306" w:id="3295"/>
    <w:p>
      <w:pPr>
        <w:spacing w:after="0"/>
        <w:ind w:left="0"/>
        <w:jc w:val="both"/>
      </w:pPr>
      <w:r>
        <w:rPr>
          <w:rFonts w:ascii="Times New Roman"/>
          <w:b w:val="false"/>
          <w:i w:val="false"/>
          <w:color w:val="000000"/>
          <w:sz w:val="28"/>
        </w:rPr>
        <w:t>
      2) плакаттар;</w:t>
      </w:r>
    </w:p>
    <w:bookmarkEnd w:id="3295"/>
    <w:bookmarkStart w:name="z3307" w:id="3296"/>
    <w:p>
      <w:pPr>
        <w:spacing w:after="0"/>
        <w:ind w:left="0"/>
        <w:jc w:val="both"/>
      </w:pPr>
      <w:r>
        <w:rPr>
          <w:rFonts w:ascii="Times New Roman"/>
          <w:b w:val="false"/>
          <w:i w:val="false"/>
          <w:color w:val="000000"/>
          <w:sz w:val="28"/>
        </w:rPr>
        <w:t>
      3) көрнекі құралдар;</w:t>
      </w:r>
    </w:p>
    <w:bookmarkEnd w:id="3296"/>
    <w:bookmarkStart w:name="z3308" w:id="3297"/>
    <w:p>
      <w:pPr>
        <w:spacing w:after="0"/>
        <w:ind w:left="0"/>
        <w:jc w:val="both"/>
      </w:pPr>
      <w:r>
        <w:rPr>
          <w:rFonts w:ascii="Times New Roman"/>
          <w:b w:val="false"/>
          <w:i w:val="false"/>
          <w:color w:val="000000"/>
          <w:sz w:val="28"/>
        </w:rPr>
        <w:t>
      4) кітап-журнал өнімдері;</w:t>
      </w:r>
    </w:p>
    <w:bookmarkEnd w:id="3297"/>
    <w:bookmarkStart w:name="z3309" w:id="3298"/>
    <w:p>
      <w:pPr>
        <w:spacing w:after="0"/>
        <w:ind w:left="0"/>
        <w:jc w:val="both"/>
      </w:pPr>
      <w:r>
        <w:rPr>
          <w:rFonts w:ascii="Times New Roman"/>
          <w:b w:val="false"/>
          <w:i w:val="false"/>
          <w:color w:val="000000"/>
          <w:sz w:val="28"/>
        </w:rPr>
        <w:t>
      5) зат белгілер.</w:t>
      </w:r>
    </w:p>
    <w:bookmarkEnd w:id="3298"/>
    <w:bookmarkStart w:name="z3310" w:id="3299"/>
    <w:p>
      <w:pPr>
        <w:spacing w:after="0"/>
        <w:ind w:left="0"/>
        <w:jc w:val="both"/>
      </w:pPr>
      <w:r>
        <w:rPr>
          <w:rFonts w:ascii="Times New Roman"/>
          <w:b w:val="false"/>
          <w:i w:val="false"/>
          <w:color w:val="000000"/>
          <w:sz w:val="28"/>
        </w:rPr>
        <w:t>
      Барлық типтегі офсетті машиналарда баптау және басу</w:t>
      </w:r>
    </w:p>
    <w:bookmarkEnd w:id="3299"/>
    <w:bookmarkStart w:name="z3311" w:id="3300"/>
    <w:p>
      <w:pPr>
        <w:spacing w:after="0"/>
        <w:ind w:left="0"/>
        <w:jc w:val="both"/>
      </w:pPr>
      <w:r>
        <w:rPr>
          <w:rFonts w:ascii="Times New Roman"/>
          <w:b w:val="false"/>
          <w:i w:val="false"/>
          <w:color w:val="000000"/>
          <w:sz w:val="28"/>
        </w:rPr>
        <w:t>
      1) деколь;</w:t>
      </w:r>
    </w:p>
    <w:bookmarkEnd w:id="3300"/>
    <w:bookmarkStart w:name="z3312" w:id="3301"/>
    <w:p>
      <w:pPr>
        <w:spacing w:after="0"/>
        <w:ind w:left="0"/>
        <w:jc w:val="both"/>
      </w:pPr>
      <w:r>
        <w:rPr>
          <w:rFonts w:ascii="Times New Roman"/>
          <w:b w:val="false"/>
          <w:i w:val="false"/>
          <w:color w:val="000000"/>
          <w:sz w:val="28"/>
        </w:rPr>
        <w:t>
      2) қатаң есептегі құжаттар (аккредитивтер, куәліктер, чектер);</w:t>
      </w:r>
    </w:p>
    <w:bookmarkEnd w:id="3301"/>
    <w:bookmarkStart w:name="z3313" w:id="3302"/>
    <w:p>
      <w:pPr>
        <w:spacing w:after="0"/>
        <w:ind w:left="0"/>
        <w:jc w:val="both"/>
      </w:pPr>
      <w:r>
        <w:rPr>
          <w:rFonts w:ascii="Times New Roman"/>
          <w:b w:val="false"/>
          <w:i w:val="false"/>
          <w:color w:val="000000"/>
          <w:sz w:val="28"/>
        </w:rPr>
        <w:t>
      3) жоғары көркемдік басылымдар;</w:t>
      </w:r>
    </w:p>
    <w:bookmarkEnd w:id="3302"/>
    <w:bookmarkStart w:name="z3314" w:id="3303"/>
    <w:p>
      <w:pPr>
        <w:spacing w:after="0"/>
        <w:ind w:left="0"/>
        <w:jc w:val="both"/>
      </w:pPr>
      <w:r>
        <w:rPr>
          <w:rFonts w:ascii="Times New Roman"/>
          <w:b w:val="false"/>
          <w:i w:val="false"/>
          <w:color w:val="000000"/>
          <w:sz w:val="28"/>
        </w:rPr>
        <w:t>
      4) энциклопедиялық, сирек, арнайы және бірігей басылымдардың иллюстрациясы;</w:t>
      </w:r>
    </w:p>
    <w:bookmarkEnd w:id="3303"/>
    <w:bookmarkStart w:name="z3315" w:id="3304"/>
    <w:p>
      <w:pPr>
        <w:spacing w:after="0"/>
        <w:ind w:left="0"/>
        <w:jc w:val="both"/>
      </w:pPr>
      <w:r>
        <w:rPr>
          <w:rFonts w:ascii="Times New Roman"/>
          <w:b w:val="false"/>
          <w:i w:val="false"/>
          <w:color w:val="000000"/>
          <w:sz w:val="28"/>
        </w:rPr>
        <w:t>
      5) сурет өлшемі 47х108 см дейін жеті және одан артық бояулы географиялық, топографиялық және арнайы карталар;</w:t>
      </w:r>
    </w:p>
    <w:bookmarkEnd w:id="3304"/>
    <w:bookmarkStart w:name="z3316" w:id="3305"/>
    <w:p>
      <w:pPr>
        <w:spacing w:after="0"/>
        <w:ind w:left="0"/>
        <w:jc w:val="both"/>
      </w:pPr>
      <w:r>
        <w:rPr>
          <w:rFonts w:ascii="Times New Roman"/>
          <w:b w:val="false"/>
          <w:i w:val="false"/>
          <w:color w:val="000000"/>
          <w:sz w:val="28"/>
        </w:rPr>
        <w:t>
      6) маркалар;</w:t>
      </w:r>
    </w:p>
    <w:bookmarkEnd w:id="3305"/>
    <w:bookmarkStart w:name="z3317" w:id="3306"/>
    <w:p>
      <w:pPr>
        <w:spacing w:after="0"/>
        <w:ind w:left="0"/>
        <w:jc w:val="both"/>
      </w:pPr>
      <w:r>
        <w:rPr>
          <w:rFonts w:ascii="Times New Roman"/>
          <w:b w:val="false"/>
          <w:i w:val="false"/>
          <w:color w:val="000000"/>
          <w:sz w:val="28"/>
        </w:rPr>
        <w:t>
      7) портреттер;</w:t>
      </w:r>
    </w:p>
    <w:bookmarkEnd w:id="3306"/>
    <w:bookmarkStart w:name="z3318" w:id="3307"/>
    <w:p>
      <w:pPr>
        <w:spacing w:after="0"/>
        <w:ind w:left="0"/>
        <w:jc w:val="both"/>
      </w:pPr>
      <w:r>
        <w:rPr>
          <w:rFonts w:ascii="Times New Roman"/>
          <w:b w:val="false"/>
          <w:i w:val="false"/>
          <w:color w:val="000000"/>
          <w:sz w:val="28"/>
        </w:rPr>
        <w:t>
      8) мұражай суреттеріндегі репродукциялар;</w:t>
      </w:r>
    </w:p>
    <w:bookmarkEnd w:id="3307"/>
    <w:bookmarkStart w:name="z3319" w:id="3308"/>
    <w:p>
      <w:pPr>
        <w:spacing w:after="0"/>
        <w:ind w:left="0"/>
        <w:jc w:val="both"/>
      </w:pPr>
      <w:r>
        <w:rPr>
          <w:rFonts w:ascii="Times New Roman"/>
          <w:b w:val="false"/>
          <w:i w:val="false"/>
          <w:color w:val="000000"/>
          <w:sz w:val="28"/>
        </w:rPr>
        <w:t>
      9) қатаң есептегі құжаттарға арналған қорғау торлары, жиектер.</w:t>
      </w:r>
    </w:p>
    <w:bookmarkEnd w:id="3308"/>
    <w:bookmarkStart w:name="z3320" w:id="3309"/>
    <w:p>
      <w:pPr>
        <w:spacing w:after="0"/>
        <w:ind w:left="0"/>
        <w:jc w:val="both"/>
      </w:pPr>
      <w:r>
        <w:rPr>
          <w:rFonts w:ascii="Times New Roman"/>
          <w:b w:val="false"/>
          <w:i w:val="false"/>
          <w:color w:val="000000"/>
          <w:sz w:val="28"/>
        </w:rPr>
        <w:t>
      Көп бояулы офсетті орама машиналарда баптау және басу</w:t>
      </w:r>
    </w:p>
    <w:bookmarkEnd w:id="3309"/>
    <w:bookmarkStart w:name="z3321" w:id="3310"/>
    <w:p>
      <w:pPr>
        <w:spacing w:after="0"/>
        <w:ind w:left="0"/>
        <w:jc w:val="both"/>
      </w:pPr>
      <w:r>
        <w:rPr>
          <w:rFonts w:ascii="Times New Roman"/>
          <w:b w:val="false"/>
          <w:i w:val="false"/>
          <w:color w:val="000000"/>
          <w:sz w:val="28"/>
        </w:rPr>
        <w:t>
      1) газеттер;</w:t>
      </w:r>
    </w:p>
    <w:bookmarkEnd w:id="3310"/>
    <w:bookmarkStart w:name="z3322" w:id="3311"/>
    <w:p>
      <w:pPr>
        <w:spacing w:after="0"/>
        <w:ind w:left="0"/>
        <w:jc w:val="both"/>
      </w:pPr>
      <w:r>
        <w:rPr>
          <w:rFonts w:ascii="Times New Roman"/>
          <w:b w:val="false"/>
          <w:i w:val="false"/>
          <w:color w:val="000000"/>
          <w:sz w:val="28"/>
        </w:rPr>
        <w:t>
      2) кітап-журнал өнімдері.</w:t>
      </w:r>
    </w:p>
    <w:bookmarkEnd w:id="3311"/>
    <w:bookmarkStart w:name="z3323" w:id="3312"/>
    <w:p>
      <w:pPr>
        <w:spacing w:after="0"/>
        <w:ind w:left="0"/>
        <w:jc w:val="both"/>
      </w:pPr>
      <w:r>
        <w:rPr>
          <w:rFonts w:ascii="Times New Roman"/>
          <w:b w:val="false"/>
          <w:i w:val="false"/>
          <w:color w:val="000000"/>
          <w:sz w:val="28"/>
        </w:rPr>
        <w:t>
      Параграф 6. Жазық баспа баспашысы, 7-разряд</w:t>
      </w:r>
    </w:p>
    <w:bookmarkEnd w:id="3312"/>
    <w:bookmarkStart w:name="z3324" w:id="3313"/>
    <w:p>
      <w:pPr>
        <w:spacing w:after="0"/>
        <w:ind w:left="0"/>
        <w:jc w:val="both"/>
      </w:pPr>
      <w:r>
        <w:rPr>
          <w:rFonts w:ascii="Times New Roman"/>
          <w:b w:val="false"/>
          <w:i w:val="false"/>
          <w:color w:val="000000"/>
          <w:sz w:val="28"/>
        </w:rPr>
        <w:t>
      543. Жұмыс сипаттамасы:</w:t>
      </w:r>
    </w:p>
    <w:bookmarkEnd w:id="3313"/>
    <w:bookmarkStart w:name="z3325" w:id="3314"/>
    <w:p>
      <w:pPr>
        <w:spacing w:after="0"/>
        <w:ind w:left="0"/>
        <w:jc w:val="both"/>
      </w:pPr>
      <w:r>
        <w:rPr>
          <w:rFonts w:ascii="Times New Roman"/>
          <w:b w:val="false"/>
          <w:i w:val="false"/>
          <w:color w:val="000000"/>
          <w:sz w:val="28"/>
        </w:rPr>
        <w:t>
      басқару мен бақылаудың электронды жүйелерімен жарақталған парақты көп бояулы офсетті машиналарда кітап-журналды және иллюстрациялы жұмыстарды баптау және басу;</w:t>
      </w:r>
    </w:p>
    <w:bookmarkEnd w:id="3314"/>
    <w:bookmarkStart w:name="z3326" w:id="3315"/>
    <w:p>
      <w:pPr>
        <w:spacing w:after="0"/>
        <w:ind w:left="0"/>
        <w:jc w:val="both"/>
      </w:pPr>
      <w:r>
        <w:rPr>
          <w:rFonts w:ascii="Times New Roman"/>
          <w:b w:val="false"/>
          <w:i w:val="false"/>
          <w:color w:val="000000"/>
          <w:sz w:val="28"/>
        </w:rPr>
        <w:t>
      басқару мен бақылаудың электронды жүйелерімен жарақталған орама көп бояулы офсетті машиналарда газет-журнал және кітап өнімдерін баптау және басу;</w:t>
      </w:r>
    </w:p>
    <w:bookmarkEnd w:id="3315"/>
    <w:bookmarkStart w:name="z3327" w:id="3316"/>
    <w:p>
      <w:pPr>
        <w:spacing w:after="0"/>
        <w:ind w:left="0"/>
        <w:jc w:val="both"/>
      </w:pPr>
      <w:r>
        <w:rPr>
          <w:rFonts w:ascii="Times New Roman"/>
          <w:b w:val="false"/>
          <w:i w:val="false"/>
          <w:color w:val="000000"/>
          <w:sz w:val="28"/>
        </w:rPr>
        <w:t>
      бояу және ылғалдау аппараттарының теңшеу блоктарын реттеу;</w:t>
      </w:r>
    </w:p>
    <w:bookmarkEnd w:id="3316"/>
    <w:bookmarkStart w:name="z3328" w:id="3317"/>
    <w:p>
      <w:pPr>
        <w:spacing w:after="0"/>
        <w:ind w:left="0"/>
        <w:jc w:val="both"/>
      </w:pPr>
      <w:r>
        <w:rPr>
          <w:rFonts w:ascii="Times New Roman"/>
          <w:b w:val="false"/>
          <w:i w:val="false"/>
          <w:color w:val="000000"/>
          <w:sz w:val="28"/>
        </w:rPr>
        <w:t>
      форма баспаларын есептеу;</w:t>
      </w:r>
    </w:p>
    <w:bookmarkEnd w:id="3317"/>
    <w:bookmarkStart w:name="z3329" w:id="3318"/>
    <w:p>
      <w:pPr>
        <w:spacing w:after="0"/>
        <w:ind w:left="0"/>
        <w:jc w:val="both"/>
      </w:pPr>
      <w:r>
        <w:rPr>
          <w:rFonts w:ascii="Times New Roman"/>
          <w:b w:val="false"/>
          <w:i w:val="false"/>
          <w:color w:val="000000"/>
          <w:sz w:val="28"/>
        </w:rPr>
        <w:t>
      жетектерді теңшеу блоктарын реттеу;</w:t>
      </w:r>
    </w:p>
    <w:bookmarkEnd w:id="3318"/>
    <w:bookmarkStart w:name="z3330" w:id="3319"/>
    <w:p>
      <w:pPr>
        <w:spacing w:after="0"/>
        <w:ind w:left="0"/>
        <w:jc w:val="both"/>
      </w:pPr>
      <w:r>
        <w:rPr>
          <w:rFonts w:ascii="Times New Roman"/>
          <w:b w:val="false"/>
          <w:i w:val="false"/>
          <w:color w:val="000000"/>
          <w:sz w:val="28"/>
        </w:rPr>
        <w:t>
      екі, төрт және алты бояулы парақты офсетті машиналарда Гознак бұйымдарын: градациялық ауысымдары бар жоғары көркемдік жұмыстарды, металдандырылған бояулармен бір уақытта басатын көп бояулы жұмыстарды, тұтастай қанық рең жұмыстарын, гильоширлік және оюлы сипаттағы жіңішке графикалық бөлшектері бар жұмыстарды, сондай-ақ баспа парағында аппараттар саны 45 дейін болған кезде бір уақытта нөмірлеуді баса отырып, Гознак бұйымдарын басу жұмыстарын баптау және басу.</w:t>
      </w:r>
    </w:p>
    <w:bookmarkEnd w:id="3319"/>
    <w:bookmarkStart w:name="z3331" w:id="3320"/>
    <w:p>
      <w:pPr>
        <w:spacing w:after="0"/>
        <w:ind w:left="0"/>
        <w:jc w:val="both"/>
      </w:pPr>
      <w:r>
        <w:rPr>
          <w:rFonts w:ascii="Times New Roman"/>
          <w:b w:val="false"/>
          <w:i w:val="false"/>
          <w:color w:val="000000"/>
          <w:sz w:val="28"/>
        </w:rPr>
        <w:t>
      544. Білуге тиіс:</w:t>
      </w:r>
    </w:p>
    <w:bookmarkEnd w:id="3320"/>
    <w:bookmarkStart w:name="z3332" w:id="3321"/>
    <w:p>
      <w:pPr>
        <w:spacing w:after="0"/>
        <w:ind w:left="0"/>
        <w:jc w:val="both"/>
      </w:pPr>
      <w:r>
        <w:rPr>
          <w:rFonts w:ascii="Times New Roman"/>
          <w:b w:val="false"/>
          <w:i w:val="false"/>
          <w:color w:val="000000"/>
          <w:sz w:val="28"/>
        </w:rPr>
        <w:t>
      Технологиялық процесті автоматтық реттеу теориясының негізгі принципі;</w:t>
      </w:r>
    </w:p>
    <w:bookmarkEnd w:id="3321"/>
    <w:bookmarkStart w:name="z3333" w:id="3322"/>
    <w:p>
      <w:pPr>
        <w:spacing w:after="0"/>
        <w:ind w:left="0"/>
        <w:jc w:val="both"/>
      </w:pPr>
      <w:r>
        <w:rPr>
          <w:rFonts w:ascii="Times New Roman"/>
          <w:b w:val="false"/>
          <w:i w:val="false"/>
          <w:color w:val="000000"/>
          <w:sz w:val="28"/>
        </w:rPr>
        <w:t>
      автоматтық реттеу блоктарымен жарақталған бояу және ылғалдаушы аппараттар конструкциясының ерекшеліктері;</w:t>
      </w:r>
    </w:p>
    <w:bookmarkEnd w:id="3322"/>
    <w:bookmarkStart w:name="z3334" w:id="3323"/>
    <w:p>
      <w:pPr>
        <w:spacing w:after="0"/>
        <w:ind w:left="0"/>
        <w:jc w:val="both"/>
      </w:pPr>
      <w:r>
        <w:rPr>
          <w:rFonts w:ascii="Times New Roman"/>
          <w:b w:val="false"/>
          <w:i w:val="false"/>
          <w:color w:val="000000"/>
          <w:sz w:val="28"/>
        </w:rPr>
        <w:t>
      баспа формалары анализаторларының құрылғысы;</w:t>
      </w:r>
    </w:p>
    <w:bookmarkEnd w:id="3323"/>
    <w:bookmarkStart w:name="z3335" w:id="3324"/>
    <w:p>
      <w:pPr>
        <w:spacing w:after="0"/>
        <w:ind w:left="0"/>
        <w:jc w:val="both"/>
      </w:pPr>
      <w:r>
        <w:rPr>
          <w:rFonts w:ascii="Times New Roman"/>
          <w:b w:val="false"/>
          <w:i w:val="false"/>
          <w:color w:val="000000"/>
          <w:sz w:val="28"/>
        </w:rPr>
        <w:t>
      металдандырылған және люминарлы бояулардың басу және колористикалық қасиеті.</w:t>
      </w:r>
    </w:p>
    <w:bookmarkEnd w:id="3324"/>
    <w:bookmarkStart w:name="z3336" w:id="3325"/>
    <w:p>
      <w:pPr>
        <w:spacing w:after="0"/>
        <w:ind w:left="0"/>
        <w:jc w:val="both"/>
      </w:pPr>
      <w:r>
        <w:rPr>
          <w:rFonts w:ascii="Times New Roman"/>
          <w:b w:val="false"/>
          <w:i w:val="false"/>
          <w:color w:val="000000"/>
          <w:sz w:val="28"/>
        </w:rPr>
        <w:t>
      545. Орта кәсіптік білім қажет.</w:t>
      </w:r>
    </w:p>
    <w:bookmarkEnd w:id="3325"/>
    <w:bookmarkStart w:name="z3337" w:id="3326"/>
    <w:p>
      <w:pPr>
        <w:spacing w:after="0"/>
        <w:ind w:left="0"/>
        <w:jc w:val="both"/>
      </w:pPr>
      <w:r>
        <w:rPr>
          <w:rFonts w:ascii="Times New Roman"/>
          <w:b w:val="false"/>
          <w:i w:val="false"/>
          <w:color w:val="000000"/>
          <w:sz w:val="28"/>
        </w:rPr>
        <w:t>
      Параграф 7. Жазық баспа баспашысы, 8-разряд</w:t>
      </w:r>
    </w:p>
    <w:bookmarkEnd w:id="3326"/>
    <w:bookmarkStart w:name="z3338" w:id="3327"/>
    <w:p>
      <w:pPr>
        <w:spacing w:after="0"/>
        <w:ind w:left="0"/>
        <w:jc w:val="both"/>
      </w:pPr>
      <w:r>
        <w:rPr>
          <w:rFonts w:ascii="Times New Roman"/>
          <w:b w:val="false"/>
          <w:i w:val="false"/>
          <w:color w:val="000000"/>
          <w:sz w:val="28"/>
        </w:rPr>
        <w:t>
      546. Жұмыс сипаттамасы:</w:t>
      </w:r>
    </w:p>
    <w:bookmarkEnd w:id="3327"/>
    <w:bookmarkStart w:name="z3339" w:id="3328"/>
    <w:p>
      <w:pPr>
        <w:spacing w:after="0"/>
        <w:ind w:left="0"/>
        <w:jc w:val="both"/>
      </w:pPr>
      <w:r>
        <w:rPr>
          <w:rFonts w:ascii="Times New Roman"/>
          <w:b w:val="false"/>
          <w:i w:val="false"/>
          <w:color w:val="000000"/>
          <w:sz w:val="28"/>
        </w:rPr>
        <w:t>
      басқару және бақылаудың электронды жүйелерімен жарақтандырылған парақты офсетті көп бояулы машиналарда жоғары көркемдік жұмыстарды баптау және басу;</w:t>
      </w:r>
    </w:p>
    <w:bookmarkEnd w:id="3328"/>
    <w:bookmarkStart w:name="z3340" w:id="3329"/>
    <w:p>
      <w:pPr>
        <w:spacing w:after="0"/>
        <w:ind w:left="0"/>
        <w:jc w:val="both"/>
      </w:pPr>
      <w:r>
        <w:rPr>
          <w:rFonts w:ascii="Times New Roman"/>
          <w:b w:val="false"/>
          <w:i w:val="false"/>
          <w:color w:val="000000"/>
          <w:sz w:val="28"/>
        </w:rPr>
        <w:t>
      бақылау мен басқарудың электронды жүйелерімен жарақтандырылған орама көп бояулы офсетті машиналарда сапасына көп талап қойылатын өнімдерді баптау және басу;</w:t>
      </w:r>
    </w:p>
    <w:bookmarkEnd w:id="3329"/>
    <w:bookmarkStart w:name="z3341" w:id="3330"/>
    <w:p>
      <w:pPr>
        <w:spacing w:after="0"/>
        <w:ind w:left="0"/>
        <w:jc w:val="both"/>
      </w:pPr>
      <w:r>
        <w:rPr>
          <w:rFonts w:ascii="Times New Roman"/>
          <w:b w:val="false"/>
          <w:i w:val="false"/>
          <w:color w:val="000000"/>
          <w:sz w:val="28"/>
        </w:rPr>
        <w:t>
      екі, төрт алты бояулы офсетті машиналарда Гознак бұйымдарын: басу парағының тұтас алаңы бойынша ұсақ графикалық бөлшектері бар жұмыстарды, аса күрделі жетегі бар 60 лин/см жоғары растр линиатурасы бар растрлы жұмыстарды, сондай-ақ баспа парағында 45 артық аппарат саны болған кезде бір уақытта нөмірлеуді басумен үш және одан артық бояулы Гознак бұйымдарын басу жұмыстарын баптау және басу.</w:t>
      </w:r>
    </w:p>
    <w:bookmarkEnd w:id="3330"/>
    <w:bookmarkStart w:name="z3342" w:id="3331"/>
    <w:p>
      <w:pPr>
        <w:spacing w:after="0"/>
        <w:ind w:left="0"/>
        <w:jc w:val="both"/>
      </w:pPr>
      <w:r>
        <w:rPr>
          <w:rFonts w:ascii="Times New Roman"/>
          <w:b w:val="false"/>
          <w:i w:val="false"/>
          <w:color w:val="000000"/>
          <w:sz w:val="28"/>
        </w:rPr>
        <w:t>
      547. Білуге тиіс:</w:t>
      </w:r>
    </w:p>
    <w:bookmarkEnd w:id="3331"/>
    <w:bookmarkStart w:name="z3343" w:id="3332"/>
    <w:p>
      <w:pPr>
        <w:spacing w:after="0"/>
        <w:ind w:left="0"/>
        <w:jc w:val="both"/>
      </w:pPr>
      <w:r>
        <w:rPr>
          <w:rFonts w:ascii="Times New Roman"/>
          <w:b w:val="false"/>
          <w:i w:val="false"/>
          <w:color w:val="000000"/>
          <w:sz w:val="28"/>
        </w:rPr>
        <w:t>
      автоматты басқару және бақылау жүйелерімен жарақтандырылған орама көп бояулы офсетті машиналарды реттеудің ерекшеліктері.</w:t>
      </w:r>
    </w:p>
    <w:bookmarkEnd w:id="3332"/>
    <w:bookmarkStart w:name="z3344" w:id="3333"/>
    <w:p>
      <w:pPr>
        <w:spacing w:after="0"/>
        <w:ind w:left="0"/>
        <w:jc w:val="both"/>
      </w:pPr>
      <w:r>
        <w:rPr>
          <w:rFonts w:ascii="Times New Roman"/>
          <w:b w:val="false"/>
          <w:i w:val="false"/>
          <w:color w:val="000000"/>
          <w:sz w:val="28"/>
        </w:rPr>
        <w:t>
      548. Орта кәсіптік білім қажет.</w:t>
      </w:r>
    </w:p>
    <w:bookmarkEnd w:id="3333"/>
    <w:bookmarkStart w:name="z3345" w:id="3334"/>
    <w:p>
      <w:pPr>
        <w:spacing w:after="0"/>
        <w:ind w:left="0"/>
        <w:jc w:val="both"/>
      </w:pPr>
      <w:r>
        <w:rPr>
          <w:rFonts w:ascii="Times New Roman"/>
          <w:b w:val="false"/>
          <w:i w:val="false"/>
          <w:color w:val="000000"/>
          <w:sz w:val="28"/>
        </w:rPr>
        <w:t>
      66. Қаңылтырдың үстіне басушы</w:t>
      </w:r>
    </w:p>
    <w:bookmarkEnd w:id="3334"/>
    <w:bookmarkStart w:name="z3346" w:id="3335"/>
    <w:p>
      <w:pPr>
        <w:spacing w:after="0"/>
        <w:ind w:left="0"/>
        <w:jc w:val="both"/>
      </w:pPr>
      <w:r>
        <w:rPr>
          <w:rFonts w:ascii="Times New Roman"/>
          <w:b w:val="false"/>
          <w:i w:val="false"/>
          <w:color w:val="000000"/>
          <w:sz w:val="28"/>
        </w:rPr>
        <w:t>
      Параграф 1. Қаңылтырдың үстіне басушы, 3-разряд</w:t>
      </w:r>
    </w:p>
    <w:bookmarkEnd w:id="3335"/>
    <w:bookmarkStart w:name="z3347" w:id="3336"/>
    <w:p>
      <w:pPr>
        <w:spacing w:after="0"/>
        <w:ind w:left="0"/>
        <w:jc w:val="both"/>
      </w:pPr>
      <w:r>
        <w:rPr>
          <w:rFonts w:ascii="Times New Roman"/>
          <w:b w:val="false"/>
          <w:i w:val="false"/>
          <w:color w:val="000000"/>
          <w:sz w:val="28"/>
        </w:rPr>
        <w:t>
      549. Жұмыс сипаттамасы:</w:t>
      </w:r>
    </w:p>
    <w:bookmarkEnd w:id="3336"/>
    <w:bookmarkStart w:name="z3348" w:id="3337"/>
    <w:p>
      <w:pPr>
        <w:spacing w:after="0"/>
        <w:ind w:left="0"/>
        <w:jc w:val="both"/>
      </w:pPr>
      <w:r>
        <w:rPr>
          <w:rFonts w:ascii="Times New Roman"/>
          <w:b w:val="false"/>
          <w:i w:val="false"/>
          <w:color w:val="000000"/>
          <w:sz w:val="28"/>
        </w:rPr>
        <w:t>
      жоғары білікті қаңылтырдың үстіне басушының басшылығымен агрегатты электр пульттан басқара отырып, өздігінен салғышты қаңылтыр стеллаждарымен толтырып, ылғалдаушы аппаратты білікшемен қаптап үш бояулы басу-лактау-кептіру агрегаттарында қаңылтырға баптау және басу;</w:t>
      </w:r>
    </w:p>
    <w:bookmarkEnd w:id="3337"/>
    <w:bookmarkStart w:name="z3349" w:id="3338"/>
    <w:p>
      <w:pPr>
        <w:spacing w:after="0"/>
        <w:ind w:left="0"/>
        <w:jc w:val="both"/>
      </w:pPr>
      <w:r>
        <w:rPr>
          <w:rFonts w:ascii="Times New Roman"/>
          <w:b w:val="false"/>
          <w:i w:val="false"/>
          <w:color w:val="000000"/>
          <w:sz w:val="28"/>
        </w:rPr>
        <w:t>
      қызмет көрсететін жабдықтарды тазалау.</w:t>
      </w:r>
    </w:p>
    <w:bookmarkEnd w:id="3338"/>
    <w:bookmarkStart w:name="z3350" w:id="3339"/>
    <w:p>
      <w:pPr>
        <w:spacing w:after="0"/>
        <w:ind w:left="0"/>
        <w:jc w:val="both"/>
      </w:pPr>
      <w:r>
        <w:rPr>
          <w:rFonts w:ascii="Times New Roman"/>
          <w:b w:val="false"/>
          <w:i w:val="false"/>
          <w:color w:val="000000"/>
          <w:sz w:val="28"/>
        </w:rPr>
        <w:t>
      550. Білуге тиіс:</w:t>
      </w:r>
    </w:p>
    <w:bookmarkEnd w:id="3339"/>
    <w:bookmarkStart w:name="z3351" w:id="3340"/>
    <w:p>
      <w:pPr>
        <w:spacing w:after="0"/>
        <w:ind w:left="0"/>
        <w:jc w:val="both"/>
      </w:pPr>
      <w:r>
        <w:rPr>
          <w:rFonts w:ascii="Times New Roman"/>
          <w:b w:val="false"/>
          <w:i w:val="false"/>
          <w:color w:val="000000"/>
          <w:sz w:val="28"/>
        </w:rPr>
        <w:t>
      жазық баспада басу және тақыр элементтердің пайда болу принципі;</w:t>
      </w:r>
    </w:p>
    <w:bookmarkEnd w:id="3340"/>
    <w:bookmarkStart w:name="z3352" w:id="3341"/>
    <w:p>
      <w:pPr>
        <w:spacing w:after="0"/>
        <w:ind w:left="0"/>
        <w:jc w:val="both"/>
      </w:pPr>
      <w:r>
        <w:rPr>
          <w:rFonts w:ascii="Times New Roman"/>
          <w:b w:val="false"/>
          <w:i w:val="false"/>
          <w:color w:val="000000"/>
          <w:sz w:val="28"/>
        </w:rPr>
        <w:t>
      затбелгілердің форматтары;</w:t>
      </w:r>
    </w:p>
    <w:bookmarkEnd w:id="3341"/>
    <w:bookmarkStart w:name="z3353" w:id="3342"/>
    <w:p>
      <w:pPr>
        <w:spacing w:after="0"/>
        <w:ind w:left="0"/>
        <w:jc w:val="both"/>
      </w:pPr>
      <w:r>
        <w:rPr>
          <w:rFonts w:ascii="Times New Roman"/>
          <w:b w:val="false"/>
          <w:i w:val="false"/>
          <w:color w:val="000000"/>
          <w:sz w:val="28"/>
        </w:rPr>
        <w:t>
      қолданылатын қаңылтырлардың сорттары мен бояулардың нөмірлері;</w:t>
      </w:r>
    </w:p>
    <w:bookmarkEnd w:id="3342"/>
    <w:bookmarkStart w:name="z3354" w:id="3343"/>
    <w:p>
      <w:pPr>
        <w:spacing w:after="0"/>
        <w:ind w:left="0"/>
        <w:jc w:val="both"/>
      </w:pPr>
      <w:r>
        <w:rPr>
          <w:rFonts w:ascii="Times New Roman"/>
          <w:b w:val="false"/>
          <w:i w:val="false"/>
          <w:color w:val="000000"/>
          <w:sz w:val="28"/>
        </w:rPr>
        <w:t>
      офсетті резеңкеге және басқа да резеңкелі төсемдерге, бояйтын және ылғалдайтын білікшелерге;</w:t>
      </w:r>
    </w:p>
    <w:bookmarkEnd w:id="3343"/>
    <w:bookmarkStart w:name="z3355" w:id="3344"/>
    <w:p>
      <w:pPr>
        <w:spacing w:after="0"/>
        <w:ind w:left="0"/>
        <w:jc w:val="both"/>
      </w:pPr>
      <w:r>
        <w:rPr>
          <w:rFonts w:ascii="Times New Roman"/>
          <w:b w:val="false"/>
          <w:i w:val="false"/>
          <w:color w:val="000000"/>
          <w:sz w:val="28"/>
        </w:rPr>
        <w:t>
      электр пульттің құрылғысы және жұмыс істеу ережесі.</w:t>
      </w:r>
    </w:p>
    <w:bookmarkEnd w:id="3344"/>
    <w:bookmarkStart w:name="z3356" w:id="3345"/>
    <w:p>
      <w:pPr>
        <w:spacing w:after="0"/>
        <w:ind w:left="0"/>
        <w:jc w:val="both"/>
      </w:pPr>
      <w:r>
        <w:rPr>
          <w:rFonts w:ascii="Times New Roman"/>
          <w:b w:val="false"/>
          <w:i w:val="false"/>
          <w:color w:val="000000"/>
          <w:sz w:val="28"/>
        </w:rPr>
        <w:t>
      Параграф 2. Қаңылтырдың үстіне басушы, 4-разряд</w:t>
      </w:r>
    </w:p>
    <w:bookmarkEnd w:id="3345"/>
    <w:bookmarkStart w:name="z3357" w:id="3346"/>
    <w:p>
      <w:pPr>
        <w:spacing w:after="0"/>
        <w:ind w:left="0"/>
        <w:jc w:val="both"/>
      </w:pPr>
      <w:r>
        <w:rPr>
          <w:rFonts w:ascii="Times New Roman"/>
          <w:b w:val="false"/>
          <w:i w:val="false"/>
          <w:color w:val="000000"/>
          <w:sz w:val="28"/>
        </w:rPr>
        <w:t>
      551. Жұмыс сипаттамасы:</w:t>
      </w:r>
    </w:p>
    <w:bookmarkEnd w:id="3346"/>
    <w:bookmarkStart w:name="z3358" w:id="3347"/>
    <w:p>
      <w:pPr>
        <w:spacing w:after="0"/>
        <w:ind w:left="0"/>
        <w:jc w:val="both"/>
      </w:pPr>
      <w:r>
        <w:rPr>
          <w:rFonts w:ascii="Times New Roman"/>
          <w:b w:val="false"/>
          <w:i w:val="false"/>
          <w:color w:val="000000"/>
          <w:sz w:val="28"/>
        </w:rPr>
        <w:t>
      басу-лактау-кептіру агрегаттарында тұтастай рең жұмыстарын әкпен, "алтын түсті" және тағы басқа бояулармен қаңылтырға баптау және басу;</w:t>
      </w:r>
    </w:p>
    <w:bookmarkEnd w:id="3347"/>
    <w:bookmarkStart w:name="z3359" w:id="3348"/>
    <w:p>
      <w:pPr>
        <w:spacing w:after="0"/>
        <w:ind w:left="0"/>
        <w:jc w:val="both"/>
      </w:pPr>
      <w:r>
        <w:rPr>
          <w:rFonts w:ascii="Times New Roman"/>
          <w:b w:val="false"/>
          <w:i w:val="false"/>
          <w:color w:val="000000"/>
          <w:sz w:val="28"/>
        </w:rPr>
        <w:t>
      бояу, лак және эмаль қоспаларын құрастыру;</w:t>
      </w:r>
    </w:p>
    <w:bookmarkEnd w:id="3348"/>
    <w:bookmarkStart w:name="z3360" w:id="3349"/>
    <w:p>
      <w:pPr>
        <w:spacing w:after="0"/>
        <w:ind w:left="0"/>
        <w:jc w:val="both"/>
      </w:pPr>
      <w:r>
        <w:rPr>
          <w:rFonts w:ascii="Times New Roman"/>
          <w:b w:val="false"/>
          <w:i w:val="false"/>
          <w:color w:val="000000"/>
          <w:sz w:val="28"/>
        </w:rPr>
        <w:t>
      электр пульттан агрегатты басқару;</w:t>
      </w:r>
    </w:p>
    <w:bookmarkEnd w:id="3349"/>
    <w:bookmarkStart w:name="z3361" w:id="3350"/>
    <w:p>
      <w:pPr>
        <w:spacing w:after="0"/>
        <w:ind w:left="0"/>
        <w:jc w:val="both"/>
      </w:pPr>
      <w:r>
        <w:rPr>
          <w:rFonts w:ascii="Times New Roman"/>
          <w:b w:val="false"/>
          <w:i w:val="false"/>
          <w:color w:val="000000"/>
          <w:sz w:val="28"/>
        </w:rPr>
        <w:t>
      кептіру процесін жүргізу;</w:t>
      </w:r>
    </w:p>
    <w:bookmarkEnd w:id="3350"/>
    <w:bookmarkStart w:name="z3362" w:id="3351"/>
    <w:p>
      <w:pPr>
        <w:spacing w:after="0"/>
        <w:ind w:left="0"/>
        <w:jc w:val="both"/>
      </w:pPr>
      <w:r>
        <w:rPr>
          <w:rFonts w:ascii="Times New Roman"/>
          <w:b w:val="false"/>
          <w:i w:val="false"/>
          <w:color w:val="000000"/>
          <w:sz w:val="28"/>
        </w:rPr>
        <w:t>
      қызмет көрсетілетін жабдықтың жұмысындағы ақауларды жою.</w:t>
      </w:r>
    </w:p>
    <w:bookmarkEnd w:id="3351"/>
    <w:bookmarkStart w:name="z3363" w:id="3352"/>
    <w:p>
      <w:pPr>
        <w:spacing w:after="0"/>
        <w:ind w:left="0"/>
        <w:jc w:val="both"/>
      </w:pPr>
      <w:r>
        <w:rPr>
          <w:rFonts w:ascii="Times New Roman"/>
          <w:b w:val="false"/>
          <w:i w:val="false"/>
          <w:color w:val="000000"/>
          <w:sz w:val="28"/>
        </w:rPr>
        <w:t>
      552. Білуге тиіс:</w:t>
      </w:r>
    </w:p>
    <w:bookmarkEnd w:id="3352"/>
    <w:bookmarkStart w:name="z3364" w:id="3353"/>
    <w:p>
      <w:pPr>
        <w:spacing w:after="0"/>
        <w:ind w:left="0"/>
        <w:jc w:val="both"/>
      </w:pPr>
      <w:r>
        <w:rPr>
          <w:rFonts w:ascii="Times New Roman"/>
          <w:b w:val="false"/>
          <w:i w:val="false"/>
          <w:color w:val="000000"/>
          <w:sz w:val="28"/>
        </w:rPr>
        <w:t>
      баспа формаларына және қолданылатын техникалық талаптарға қойылатын техникалық талаптар;</w:t>
      </w:r>
    </w:p>
    <w:bookmarkEnd w:id="3353"/>
    <w:bookmarkStart w:name="z3365" w:id="3354"/>
    <w:p>
      <w:pPr>
        <w:spacing w:after="0"/>
        <w:ind w:left="0"/>
        <w:jc w:val="both"/>
      </w:pPr>
      <w:r>
        <w:rPr>
          <w:rFonts w:ascii="Times New Roman"/>
          <w:b w:val="false"/>
          <w:i w:val="false"/>
          <w:color w:val="000000"/>
          <w:sz w:val="28"/>
        </w:rPr>
        <w:t>
      қолданылатын ерітінділердің рецепттері, бояу, эмаль және лак қоспаларын құрастыру.</w:t>
      </w:r>
    </w:p>
    <w:bookmarkEnd w:id="3354"/>
    <w:bookmarkStart w:name="z3366" w:id="3355"/>
    <w:p>
      <w:pPr>
        <w:spacing w:after="0"/>
        <w:ind w:left="0"/>
        <w:jc w:val="both"/>
      </w:pPr>
      <w:r>
        <w:rPr>
          <w:rFonts w:ascii="Times New Roman"/>
          <w:b w:val="false"/>
          <w:i w:val="false"/>
          <w:color w:val="000000"/>
          <w:sz w:val="28"/>
        </w:rPr>
        <w:t>
      Параграф 3. Қаңылтырдың үстіне басушы, 5-разряд</w:t>
      </w:r>
    </w:p>
    <w:bookmarkEnd w:id="3355"/>
    <w:bookmarkStart w:name="z3367" w:id="3356"/>
    <w:p>
      <w:pPr>
        <w:spacing w:after="0"/>
        <w:ind w:left="0"/>
        <w:jc w:val="both"/>
      </w:pPr>
      <w:r>
        <w:rPr>
          <w:rFonts w:ascii="Times New Roman"/>
          <w:b w:val="false"/>
          <w:i w:val="false"/>
          <w:color w:val="000000"/>
          <w:sz w:val="28"/>
        </w:rPr>
        <w:t>
      553. Жұмыс сипаттамасы:</w:t>
      </w:r>
    </w:p>
    <w:bookmarkEnd w:id="3356"/>
    <w:bookmarkStart w:name="z3368" w:id="3357"/>
    <w:p>
      <w:pPr>
        <w:spacing w:after="0"/>
        <w:ind w:left="0"/>
        <w:jc w:val="both"/>
      </w:pPr>
      <w:r>
        <w:rPr>
          <w:rFonts w:ascii="Times New Roman"/>
          <w:b w:val="false"/>
          <w:i w:val="false"/>
          <w:color w:val="000000"/>
          <w:sz w:val="28"/>
        </w:rPr>
        <w:t>
      литографты және офсетті машиналарда суреттері (ірі графикалық бөлшектері - бояу элементтері бөлек және араласып орналасқан бір бояулы және көп бояулы), құймалары бар жұмыстарды баптау және басу;</w:t>
      </w:r>
    </w:p>
    <w:bookmarkEnd w:id="3357"/>
    <w:bookmarkStart w:name="z3369" w:id="3358"/>
    <w:p>
      <w:pPr>
        <w:spacing w:after="0"/>
        <w:ind w:left="0"/>
        <w:jc w:val="both"/>
      </w:pPr>
      <w:r>
        <w:rPr>
          <w:rFonts w:ascii="Times New Roman"/>
          <w:b w:val="false"/>
          <w:i w:val="false"/>
          <w:color w:val="000000"/>
          <w:sz w:val="28"/>
        </w:rPr>
        <w:t>
      литографты машиналарда түстердің күрделі үйлесуі, көп графикалық элементтері бар жұмыстарды, тұтастай рең жұмыстарды баптау және басу;</w:t>
      </w:r>
    </w:p>
    <w:bookmarkEnd w:id="3358"/>
    <w:bookmarkStart w:name="z3370" w:id="3359"/>
    <w:p>
      <w:pPr>
        <w:spacing w:after="0"/>
        <w:ind w:left="0"/>
        <w:jc w:val="both"/>
      </w:pPr>
      <w:r>
        <w:rPr>
          <w:rFonts w:ascii="Times New Roman"/>
          <w:b w:val="false"/>
          <w:i w:val="false"/>
          <w:color w:val="000000"/>
          <w:sz w:val="28"/>
        </w:rPr>
        <w:t>
      офсетті резеңкені мауыт астармен офсетті цилиндрге тарту, ылғалдаушы аппараттың жастықшасын керу;</w:t>
      </w:r>
    </w:p>
    <w:bookmarkEnd w:id="3359"/>
    <w:bookmarkStart w:name="z3371" w:id="3360"/>
    <w:p>
      <w:pPr>
        <w:spacing w:after="0"/>
        <w:ind w:left="0"/>
        <w:jc w:val="both"/>
      </w:pPr>
      <w:r>
        <w:rPr>
          <w:rFonts w:ascii="Times New Roman"/>
          <w:b w:val="false"/>
          <w:i w:val="false"/>
          <w:color w:val="000000"/>
          <w:sz w:val="28"/>
        </w:rPr>
        <w:t>
      бояйтын және ылғалдайтын аппараттарды, өздігінен салғышты реттеу;</w:t>
      </w:r>
    </w:p>
    <w:bookmarkEnd w:id="3360"/>
    <w:bookmarkStart w:name="z3372" w:id="3361"/>
    <w:p>
      <w:pPr>
        <w:spacing w:after="0"/>
        <w:ind w:left="0"/>
        <w:jc w:val="both"/>
      </w:pPr>
      <w:r>
        <w:rPr>
          <w:rFonts w:ascii="Times New Roman"/>
          <w:b w:val="false"/>
          <w:i w:val="false"/>
          <w:color w:val="000000"/>
          <w:sz w:val="28"/>
        </w:rPr>
        <w:t>
      бояулар мен қаңылтырларды даярлау;</w:t>
      </w:r>
    </w:p>
    <w:bookmarkEnd w:id="3361"/>
    <w:bookmarkStart w:name="z3373" w:id="3362"/>
    <w:p>
      <w:pPr>
        <w:spacing w:after="0"/>
        <w:ind w:left="0"/>
        <w:jc w:val="both"/>
      </w:pPr>
      <w:r>
        <w:rPr>
          <w:rFonts w:ascii="Times New Roman"/>
          <w:b w:val="false"/>
          <w:i w:val="false"/>
          <w:color w:val="000000"/>
          <w:sz w:val="28"/>
        </w:rPr>
        <w:t>
      қызмет көрсететін жабдықтардың жұмысындағы ақауларды жою;</w:t>
      </w:r>
    </w:p>
    <w:bookmarkEnd w:id="3362"/>
    <w:bookmarkStart w:name="z3374" w:id="3363"/>
    <w:p>
      <w:pPr>
        <w:spacing w:after="0"/>
        <w:ind w:left="0"/>
        <w:jc w:val="both"/>
      </w:pPr>
      <w:r>
        <w:rPr>
          <w:rFonts w:ascii="Times New Roman"/>
          <w:b w:val="false"/>
          <w:i w:val="false"/>
          <w:color w:val="000000"/>
          <w:sz w:val="28"/>
        </w:rPr>
        <w:t>
      басудан кейін қаңылтыр парақтарын қыздыру (күйдіру) және кептіру кезінде пеш жұмысының температуралық режимін бақылау;</w:t>
      </w:r>
    </w:p>
    <w:bookmarkEnd w:id="3363"/>
    <w:bookmarkStart w:name="z3375" w:id="3364"/>
    <w:p>
      <w:pPr>
        <w:spacing w:after="0"/>
        <w:ind w:left="0"/>
        <w:jc w:val="both"/>
      </w:pPr>
      <w:r>
        <w:rPr>
          <w:rFonts w:ascii="Times New Roman"/>
          <w:b w:val="false"/>
          <w:i w:val="false"/>
          <w:color w:val="000000"/>
          <w:sz w:val="28"/>
        </w:rPr>
        <w:t>
      инфрақызыл сәулелендірумен қаңылтырда бедерлерді кептіру үшін қондырғыларды реттеу;</w:t>
      </w:r>
    </w:p>
    <w:bookmarkEnd w:id="3364"/>
    <w:bookmarkStart w:name="z3376" w:id="3365"/>
    <w:p>
      <w:pPr>
        <w:spacing w:after="0"/>
        <w:ind w:left="0"/>
        <w:jc w:val="both"/>
      </w:pPr>
      <w:r>
        <w:rPr>
          <w:rFonts w:ascii="Times New Roman"/>
          <w:b w:val="false"/>
          <w:i w:val="false"/>
          <w:color w:val="000000"/>
          <w:sz w:val="28"/>
        </w:rPr>
        <w:t>
      қызмет көрсетілетін машиналарды тазарту және майлау.</w:t>
      </w:r>
    </w:p>
    <w:bookmarkEnd w:id="3365"/>
    <w:bookmarkStart w:name="z3377" w:id="3366"/>
    <w:p>
      <w:pPr>
        <w:spacing w:after="0"/>
        <w:ind w:left="0"/>
        <w:jc w:val="both"/>
      </w:pPr>
      <w:r>
        <w:rPr>
          <w:rFonts w:ascii="Times New Roman"/>
          <w:b w:val="false"/>
          <w:i w:val="false"/>
          <w:color w:val="000000"/>
          <w:sz w:val="28"/>
        </w:rPr>
        <w:t>
      554. Білуге тиіс:</w:t>
      </w:r>
    </w:p>
    <w:bookmarkEnd w:id="3366"/>
    <w:bookmarkStart w:name="z3378" w:id="3367"/>
    <w:p>
      <w:pPr>
        <w:spacing w:after="0"/>
        <w:ind w:left="0"/>
        <w:jc w:val="both"/>
      </w:pPr>
      <w:r>
        <w:rPr>
          <w:rFonts w:ascii="Times New Roman"/>
          <w:b w:val="false"/>
          <w:i w:val="false"/>
          <w:color w:val="000000"/>
          <w:sz w:val="28"/>
        </w:rPr>
        <w:t>
      жазық баспа формаларын негативті және позитивті кодтау тәсілімен жасап шығарудың технологиялық процесі;</w:t>
      </w:r>
    </w:p>
    <w:bookmarkEnd w:id="3367"/>
    <w:bookmarkStart w:name="z3379" w:id="3368"/>
    <w:p>
      <w:pPr>
        <w:spacing w:after="0"/>
        <w:ind w:left="0"/>
        <w:jc w:val="both"/>
      </w:pPr>
      <w:r>
        <w:rPr>
          <w:rFonts w:ascii="Times New Roman"/>
          <w:b w:val="false"/>
          <w:i w:val="false"/>
          <w:color w:val="000000"/>
          <w:sz w:val="28"/>
        </w:rPr>
        <w:t>
      түс тану элементтері (түсті талдау және синтезі туралы түсінік);</w:t>
      </w:r>
    </w:p>
    <w:bookmarkEnd w:id="3368"/>
    <w:bookmarkStart w:name="z3380" w:id="3369"/>
    <w:p>
      <w:pPr>
        <w:spacing w:after="0"/>
        <w:ind w:left="0"/>
        <w:jc w:val="both"/>
      </w:pPr>
      <w:r>
        <w:rPr>
          <w:rFonts w:ascii="Times New Roman"/>
          <w:b w:val="false"/>
          <w:i w:val="false"/>
          <w:color w:val="000000"/>
          <w:sz w:val="28"/>
        </w:rPr>
        <w:t>
      бояудың эталондары, олардың басу және колористикалық қасиеті және қаңылтырмен өзара әрекеті;</w:t>
      </w:r>
    </w:p>
    <w:bookmarkEnd w:id="3369"/>
    <w:bookmarkStart w:name="z3381" w:id="3370"/>
    <w:p>
      <w:pPr>
        <w:spacing w:after="0"/>
        <w:ind w:left="0"/>
        <w:jc w:val="both"/>
      </w:pPr>
      <w:r>
        <w:rPr>
          <w:rFonts w:ascii="Times New Roman"/>
          <w:b w:val="false"/>
          <w:i w:val="false"/>
          <w:color w:val="000000"/>
          <w:sz w:val="28"/>
        </w:rPr>
        <w:t>
      бояуларды араластыру ережесі;</w:t>
      </w:r>
    </w:p>
    <w:bookmarkEnd w:id="3370"/>
    <w:bookmarkStart w:name="z3382" w:id="3371"/>
    <w:p>
      <w:pPr>
        <w:spacing w:after="0"/>
        <w:ind w:left="0"/>
        <w:jc w:val="both"/>
      </w:pPr>
      <w:r>
        <w:rPr>
          <w:rFonts w:ascii="Times New Roman"/>
          <w:b w:val="false"/>
          <w:i w:val="false"/>
          <w:color w:val="000000"/>
          <w:sz w:val="28"/>
        </w:rPr>
        <w:t>
      көп бояулы жұмыстарды жетектеу және басу ерекшеліктері;</w:t>
      </w:r>
    </w:p>
    <w:bookmarkEnd w:id="3371"/>
    <w:bookmarkStart w:name="z3383" w:id="3372"/>
    <w:p>
      <w:pPr>
        <w:spacing w:after="0"/>
        <w:ind w:left="0"/>
        <w:jc w:val="both"/>
      </w:pPr>
      <w:r>
        <w:rPr>
          <w:rFonts w:ascii="Times New Roman"/>
          <w:b w:val="false"/>
          <w:i w:val="false"/>
          <w:color w:val="000000"/>
          <w:sz w:val="28"/>
        </w:rPr>
        <w:t>
      бояуларды араластыруға қойылатын шек.</w:t>
      </w:r>
    </w:p>
    <w:bookmarkEnd w:id="3372"/>
    <w:bookmarkStart w:name="z3384" w:id="3373"/>
    <w:p>
      <w:pPr>
        <w:spacing w:after="0"/>
        <w:ind w:left="0"/>
        <w:jc w:val="both"/>
      </w:pPr>
      <w:r>
        <w:rPr>
          <w:rFonts w:ascii="Times New Roman"/>
          <w:b w:val="false"/>
          <w:i w:val="false"/>
          <w:color w:val="000000"/>
          <w:sz w:val="28"/>
        </w:rPr>
        <w:t>
      Параграф 4. Қаңылтырдың үстіне басушы, 6-разряд</w:t>
      </w:r>
    </w:p>
    <w:bookmarkEnd w:id="3373"/>
    <w:bookmarkStart w:name="z3385" w:id="3374"/>
    <w:p>
      <w:pPr>
        <w:spacing w:after="0"/>
        <w:ind w:left="0"/>
        <w:jc w:val="both"/>
      </w:pPr>
      <w:r>
        <w:rPr>
          <w:rFonts w:ascii="Times New Roman"/>
          <w:b w:val="false"/>
          <w:i w:val="false"/>
          <w:color w:val="000000"/>
          <w:sz w:val="28"/>
        </w:rPr>
        <w:t>
      555. Жұмыс сипаттамасы:</w:t>
      </w:r>
    </w:p>
    <w:bookmarkEnd w:id="3374"/>
    <w:bookmarkStart w:name="z3386" w:id="3375"/>
    <w:p>
      <w:pPr>
        <w:spacing w:after="0"/>
        <w:ind w:left="0"/>
        <w:jc w:val="both"/>
      </w:pPr>
      <w:r>
        <w:rPr>
          <w:rFonts w:ascii="Times New Roman"/>
          <w:b w:val="false"/>
          <w:i w:val="false"/>
          <w:color w:val="000000"/>
          <w:sz w:val="28"/>
        </w:rPr>
        <w:t>
      офсетті машиналарда түстер күрделі үйлесетін, көп жіңішке графикалық элементтері бар жоғары көркемдік жұмыстарды, тұтастай рең жұмыстарын қаңылтырға баптау және басу;</w:t>
      </w:r>
    </w:p>
    <w:bookmarkEnd w:id="3375"/>
    <w:bookmarkStart w:name="z3387" w:id="3376"/>
    <w:p>
      <w:pPr>
        <w:spacing w:after="0"/>
        <w:ind w:left="0"/>
        <w:jc w:val="both"/>
      </w:pPr>
      <w:r>
        <w:rPr>
          <w:rFonts w:ascii="Times New Roman"/>
          <w:b w:val="false"/>
          <w:i w:val="false"/>
          <w:color w:val="000000"/>
          <w:sz w:val="28"/>
        </w:rPr>
        <w:t>
      үш бояулы басу-лактау-кептіру агрегаттарында қаңылтырға баптау, басу және лактау;</w:t>
      </w:r>
    </w:p>
    <w:bookmarkEnd w:id="3376"/>
    <w:bookmarkStart w:name="z3388" w:id="3377"/>
    <w:p>
      <w:pPr>
        <w:spacing w:after="0"/>
        <w:ind w:left="0"/>
        <w:jc w:val="both"/>
      </w:pPr>
      <w:r>
        <w:rPr>
          <w:rFonts w:ascii="Times New Roman"/>
          <w:b w:val="false"/>
          <w:i w:val="false"/>
          <w:color w:val="000000"/>
          <w:sz w:val="28"/>
        </w:rPr>
        <w:t>
      бояу, лактау және ылғалдау аппараттарын реттеу;</w:t>
      </w:r>
    </w:p>
    <w:bookmarkEnd w:id="3377"/>
    <w:bookmarkStart w:name="z3389" w:id="3378"/>
    <w:p>
      <w:pPr>
        <w:spacing w:after="0"/>
        <w:ind w:left="0"/>
        <w:jc w:val="both"/>
      </w:pPr>
      <w:r>
        <w:rPr>
          <w:rFonts w:ascii="Times New Roman"/>
          <w:b w:val="false"/>
          <w:i w:val="false"/>
          <w:color w:val="000000"/>
          <w:sz w:val="28"/>
        </w:rPr>
        <w:t>
      кептіру;</w:t>
      </w:r>
    </w:p>
    <w:bookmarkEnd w:id="3378"/>
    <w:bookmarkStart w:name="z3390" w:id="3379"/>
    <w:p>
      <w:pPr>
        <w:spacing w:after="0"/>
        <w:ind w:left="0"/>
        <w:jc w:val="both"/>
      </w:pPr>
      <w:r>
        <w:rPr>
          <w:rFonts w:ascii="Times New Roman"/>
          <w:b w:val="false"/>
          <w:i w:val="false"/>
          <w:color w:val="000000"/>
          <w:sz w:val="28"/>
        </w:rPr>
        <w:t>
      қызмет көрсететін жабдықтардың жұмысындағы ақауларды жою.</w:t>
      </w:r>
    </w:p>
    <w:bookmarkEnd w:id="3379"/>
    <w:bookmarkStart w:name="z3391" w:id="3380"/>
    <w:p>
      <w:pPr>
        <w:spacing w:after="0"/>
        <w:ind w:left="0"/>
        <w:jc w:val="both"/>
      </w:pPr>
      <w:r>
        <w:rPr>
          <w:rFonts w:ascii="Times New Roman"/>
          <w:b w:val="false"/>
          <w:i w:val="false"/>
          <w:color w:val="000000"/>
          <w:sz w:val="28"/>
        </w:rPr>
        <w:t>
      556. Білуге тиіс:</w:t>
      </w:r>
    </w:p>
    <w:bookmarkEnd w:id="3380"/>
    <w:bookmarkStart w:name="z3392" w:id="3381"/>
    <w:p>
      <w:pPr>
        <w:spacing w:after="0"/>
        <w:ind w:left="0"/>
        <w:jc w:val="both"/>
      </w:pPr>
      <w:r>
        <w:rPr>
          <w:rFonts w:ascii="Times New Roman"/>
          <w:b w:val="false"/>
          <w:i w:val="false"/>
          <w:color w:val="000000"/>
          <w:sz w:val="28"/>
        </w:rPr>
        <w:t>
      биметаллды офсетті формаларды жасап шығарудың технологиялық процесі;</w:t>
      </w:r>
    </w:p>
    <w:bookmarkEnd w:id="3381"/>
    <w:bookmarkStart w:name="z3393" w:id="3382"/>
    <w:p>
      <w:pPr>
        <w:spacing w:after="0"/>
        <w:ind w:left="0"/>
        <w:jc w:val="both"/>
      </w:pPr>
      <w:r>
        <w:rPr>
          <w:rFonts w:ascii="Times New Roman"/>
          <w:b w:val="false"/>
          <w:i w:val="false"/>
          <w:color w:val="000000"/>
          <w:sz w:val="28"/>
        </w:rPr>
        <w:t>
      "дымқылды дымқылға" тәсілімен қаңылтырға басу ерекшеліктері;</w:t>
      </w:r>
    </w:p>
    <w:bookmarkEnd w:id="3382"/>
    <w:bookmarkStart w:name="z3394" w:id="3383"/>
    <w:p>
      <w:pPr>
        <w:spacing w:after="0"/>
        <w:ind w:left="0"/>
        <w:jc w:val="both"/>
      </w:pPr>
      <w:r>
        <w:rPr>
          <w:rFonts w:ascii="Times New Roman"/>
          <w:b w:val="false"/>
          <w:i w:val="false"/>
          <w:color w:val="000000"/>
          <w:sz w:val="28"/>
        </w:rPr>
        <w:t>
      қызмет көрсетілетін машиналар мен агрегаттардың құрылғысы және механизмдерінің қызмет принциптері;</w:t>
      </w:r>
    </w:p>
    <w:bookmarkEnd w:id="3383"/>
    <w:bookmarkStart w:name="z3395" w:id="3384"/>
    <w:p>
      <w:pPr>
        <w:spacing w:after="0"/>
        <w:ind w:left="0"/>
        <w:jc w:val="both"/>
      </w:pPr>
      <w:r>
        <w:rPr>
          <w:rFonts w:ascii="Times New Roman"/>
          <w:b w:val="false"/>
          <w:i w:val="false"/>
          <w:color w:val="000000"/>
          <w:sz w:val="28"/>
        </w:rPr>
        <w:t>
      литографты және офсетті машиналарды және басу-лактау-кептіру агрегаттарын реттеу тәсілдері.</w:t>
      </w:r>
    </w:p>
    <w:bookmarkEnd w:id="3384"/>
    <w:bookmarkStart w:name="z3396" w:id="3385"/>
    <w:p>
      <w:pPr>
        <w:spacing w:after="0"/>
        <w:ind w:left="0"/>
        <w:jc w:val="both"/>
      </w:pPr>
      <w:r>
        <w:rPr>
          <w:rFonts w:ascii="Times New Roman"/>
          <w:b w:val="false"/>
          <w:i w:val="false"/>
          <w:color w:val="000000"/>
          <w:sz w:val="28"/>
        </w:rPr>
        <w:t>
      67. Трафаретті баспа баспашысы</w:t>
      </w:r>
    </w:p>
    <w:bookmarkEnd w:id="3385"/>
    <w:bookmarkStart w:name="z3397" w:id="3386"/>
    <w:p>
      <w:pPr>
        <w:spacing w:after="0"/>
        <w:ind w:left="0"/>
        <w:jc w:val="both"/>
      </w:pPr>
      <w:r>
        <w:rPr>
          <w:rFonts w:ascii="Times New Roman"/>
          <w:b w:val="false"/>
          <w:i w:val="false"/>
          <w:color w:val="000000"/>
          <w:sz w:val="28"/>
        </w:rPr>
        <w:t>
      Параграф 1. Трафаретті баспа баспашысы, 2-разряд</w:t>
      </w:r>
    </w:p>
    <w:bookmarkEnd w:id="3386"/>
    <w:bookmarkStart w:name="z3398" w:id="3387"/>
    <w:p>
      <w:pPr>
        <w:spacing w:after="0"/>
        <w:ind w:left="0"/>
        <w:jc w:val="both"/>
      </w:pPr>
      <w:r>
        <w:rPr>
          <w:rFonts w:ascii="Times New Roman"/>
          <w:b w:val="false"/>
          <w:i w:val="false"/>
          <w:color w:val="000000"/>
          <w:sz w:val="28"/>
        </w:rPr>
        <w:t>
      557. Жұмыс сипаттамасы:</w:t>
      </w:r>
    </w:p>
    <w:bookmarkEnd w:id="3387"/>
    <w:bookmarkStart w:name="z3399" w:id="3388"/>
    <w:p>
      <w:pPr>
        <w:spacing w:after="0"/>
        <w:ind w:left="0"/>
        <w:jc w:val="both"/>
      </w:pPr>
      <w:r>
        <w:rPr>
          <w:rFonts w:ascii="Times New Roman"/>
          <w:b w:val="false"/>
          <w:i w:val="false"/>
          <w:color w:val="000000"/>
          <w:sz w:val="28"/>
        </w:rPr>
        <w:t>
      ракельдің көмегімен қол станогында күрделілігі әр түрлі трафаретті баспа формаларынан баптау және басу;</w:t>
      </w:r>
    </w:p>
    <w:bookmarkEnd w:id="3388"/>
    <w:bookmarkStart w:name="z3400" w:id="3389"/>
    <w:p>
      <w:pPr>
        <w:spacing w:after="0"/>
        <w:ind w:left="0"/>
        <w:jc w:val="both"/>
      </w:pPr>
      <w:r>
        <w:rPr>
          <w:rFonts w:ascii="Times New Roman"/>
          <w:b w:val="false"/>
          <w:i w:val="false"/>
          <w:color w:val="000000"/>
          <w:sz w:val="28"/>
        </w:rPr>
        <w:t>
      басу алдында трафаретті формалардың жиынтығын тексеру;</w:t>
      </w:r>
    </w:p>
    <w:bookmarkEnd w:id="3389"/>
    <w:bookmarkStart w:name="z3401" w:id="3390"/>
    <w:p>
      <w:pPr>
        <w:spacing w:after="0"/>
        <w:ind w:left="0"/>
        <w:jc w:val="both"/>
      </w:pPr>
      <w:r>
        <w:rPr>
          <w:rFonts w:ascii="Times New Roman"/>
          <w:b w:val="false"/>
          <w:i w:val="false"/>
          <w:color w:val="000000"/>
          <w:sz w:val="28"/>
        </w:rPr>
        <w:t>
      формаларды қол станогында орнату;</w:t>
      </w:r>
    </w:p>
    <w:bookmarkEnd w:id="3390"/>
    <w:bookmarkStart w:name="z3402" w:id="3391"/>
    <w:p>
      <w:pPr>
        <w:spacing w:after="0"/>
        <w:ind w:left="0"/>
        <w:jc w:val="both"/>
      </w:pPr>
      <w:r>
        <w:rPr>
          <w:rFonts w:ascii="Times New Roman"/>
          <w:b w:val="false"/>
          <w:i w:val="false"/>
          <w:color w:val="000000"/>
          <w:sz w:val="28"/>
        </w:rPr>
        <w:t>
      тиражды бұйымда сынама бедерді алу;</w:t>
      </w:r>
    </w:p>
    <w:bookmarkEnd w:id="3391"/>
    <w:bookmarkStart w:name="z3403" w:id="3392"/>
    <w:p>
      <w:pPr>
        <w:spacing w:after="0"/>
        <w:ind w:left="0"/>
        <w:jc w:val="both"/>
      </w:pPr>
      <w:r>
        <w:rPr>
          <w:rFonts w:ascii="Times New Roman"/>
          <w:b w:val="false"/>
          <w:i w:val="false"/>
          <w:color w:val="000000"/>
          <w:sz w:val="28"/>
        </w:rPr>
        <w:t>
      бояуларды құрастыру және оны формаға жағу;</w:t>
      </w:r>
    </w:p>
    <w:bookmarkEnd w:id="3392"/>
    <w:bookmarkStart w:name="z3404" w:id="3393"/>
    <w:p>
      <w:pPr>
        <w:spacing w:after="0"/>
        <w:ind w:left="0"/>
        <w:jc w:val="both"/>
      </w:pPr>
      <w:r>
        <w:rPr>
          <w:rFonts w:ascii="Times New Roman"/>
          <w:b w:val="false"/>
          <w:i w:val="false"/>
          <w:color w:val="000000"/>
          <w:sz w:val="28"/>
        </w:rPr>
        <w:t>
      жоғары білікті трафарет баспасы баспашысының басшылығымен трафарет баспасы машинасында баптау және басу жұмыстарын орындау;</w:t>
      </w:r>
    </w:p>
    <w:bookmarkEnd w:id="3393"/>
    <w:bookmarkStart w:name="z3405" w:id="3394"/>
    <w:p>
      <w:pPr>
        <w:spacing w:after="0"/>
        <w:ind w:left="0"/>
        <w:jc w:val="both"/>
      </w:pPr>
      <w:r>
        <w:rPr>
          <w:rFonts w:ascii="Times New Roman"/>
          <w:b w:val="false"/>
          <w:i w:val="false"/>
          <w:color w:val="000000"/>
          <w:sz w:val="28"/>
        </w:rPr>
        <w:t>
      трафаретті баспа машинасында басудан кейін өнімді қабылдау.</w:t>
      </w:r>
    </w:p>
    <w:bookmarkEnd w:id="3394"/>
    <w:bookmarkStart w:name="z3406" w:id="3395"/>
    <w:p>
      <w:pPr>
        <w:spacing w:after="0"/>
        <w:ind w:left="0"/>
        <w:jc w:val="both"/>
      </w:pPr>
      <w:r>
        <w:rPr>
          <w:rFonts w:ascii="Times New Roman"/>
          <w:b w:val="false"/>
          <w:i w:val="false"/>
          <w:color w:val="000000"/>
          <w:sz w:val="28"/>
        </w:rPr>
        <w:t>
      558. Білуге тиіс:</w:t>
      </w:r>
    </w:p>
    <w:bookmarkEnd w:id="3395"/>
    <w:bookmarkStart w:name="z3407" w:id="3396"/>
    <w:p>
      <w:pPr>
        <w:spacing w:after="0"/>
        <w:ind w:left="0"/>
        <w:jc w:val="both"/>
      </w:pPr>
      <w:r>
        <w:rPr>
          <w:rFonts w:ascii="Times New Roman"/>
          <w:b w:val="false"/>
          <w:i w:val="false"/>
          <w:color w:val="000000"/>
          <w:sz w:val="28"/>
        </w:rPr>
        <w:t>
      баспа формаларына, қолданылатын материалдарға қойылатын техникалық талаптар;</w:t>
      </w:r>
    </w:p>
    <w:bookmarkEnd w:id="3396"/>
    <w:bookmarkStart w:name="z3408" w:id="3397"/>
    <w:p>
      <w:pPr>
        <w:spacing w:after="0"/>
        <w:ind w:left="0"/>
        <w:jc w:val="both"/>
      </w:pPr>
      <w:r>
        <w:rPr>
          <w:rFonts w:ascii="Times New Roman"/>
          <w:b w:val="false"/>
          <w:i w:val="false"/>
          <w:color w:val="000000"/>
          <w:sz w:val="28"/>
        </w:rPr>
        <w:t>
      оларды баспаға дайындау шарттары.</w:t>
      </w:r>
    </w:p>
    <w:bookmarkEnd w:id="3397"/>
    <w:bookmarkStart w:name="z3409" w:id="3398"/>
    <w:p>
      <w:pPr>
        <w:spacing w:after="0"/>
        <w:ind w:left="0"/>
        <w:jc w:val="both"/>
      </w:pPr>
      <w:r>
        <w:rPr>
          <w:rFonts w:ascii="Times New Roman"/>
          <w:b w:val="false"/>
          <w:i w:val="false"/>
          <w:color w:val="000000"/>
          <w:sz w:val="28"/>
        </w:rPr>
        <w:t>
      Параграф 2. Трафаретті баспа баспашысы, 3-разряд</w:t>
      </w:r>
    </w:p>
    <w:bookmarkEnd w:id="3398"/>
    <w:bookmarkStart w:name="z3410" w:id="3399"/>
    <w:p>
      <w:pPr>
        <w:spacing w:after="0"/>
        <w:ind w:left="0"/>
        <w:jc w:val="both"/>
      </w:pPr>
      <w:r>
        <w:rPr>
          <w:rFonts w:ascii="Times New Roman"/>
          <w:b w:val="false"/>
          <w:i w:val="false"/>
          <w:color w:val="000000"/>
          <w:sz w:val="28"/>
        </w:rPr>
        <w:t>
      559. Жұмыс сипаттамасы:</w:t>
      </w:r>
    </w:p>
    <w:bookmarkEnd w:id="3399"/>
    <w:bookmarkStart w:name="z3411" w:id="3400"/>
    <w:p>
      <w:pPr>
        <w:spacing w:after="0"/>
        <w:ind w:left="0"/>
        <w:jc w:val="both"/>
      </w:pPr>
      <w:r>
        <w:rPr>
          <w:rFonts w:ascii="Times New Roman"/>
          <w:b w:val="false"/>
          <w:i w:val="false"/>
          <w:color w:val="000000"/>
          <w:sz w:val="28"/>
        </w:rPr>
        <w:t>
      бір бояулы жартылай автоматтарда трафаретті баспа формаларынан баптау және басу; жартылай автоматтарда басуды ескере отырып, трафаретті формаларды жиынтығын тексеру;</w:t>
      </w:r>
    </w:p>
    <w:bookmarkEnd w:id="3400"/>
    <w:bookmarkStart w:name="z3412" w:id="3401"/>
    <w:p>
      <w:pPr>
        <w:spacing w:after="0"/>
        <w:ind w:left="0"/>
        <w:jc w:val="both"/>
      </w:pPr>
      <w:r>
        <w:rPr>
          <w:rFonts w:ascii="Times New Roman"/>
          <w:b w:val="false"/>
          <w:i w:val="false"/>
          <w:color w:val="000000"/>
          <w:sz w:val="28"/>
        </w:rPr>
        <w:t>
      формалар мен жетектерді орнату.тиражды бұйымда сынама бедерлерді алу;</w:t>
      </w:r>
    </w:p>
    <w:bookmarkEnd w:id="3401"/>
    <w:bookmarkStart w:name="z3413" w:id="3402"/>
    <w:p>
      <w:pPr>
        <w:spacing w:after="0"/>
        <w:ind w:left="0"/>
        <w:jc w:val="both"/>
      </w:pPr>
      <w:r>
        <w:rPr>
          <w:rFonts w:ascii="Times New Roman"/>
          <w:b w:val="false"/>
          <w:i w:val="false"/>
          <w:color w:val="000000"/>
          <w:sz w:val="28"/>
        </w:rPr>
        <w:t>
      бір бояулы жартылай автоматтың тиімді жұмыс режимін таңдау;</w:t>
      </w:r>
    </w:p>
    <w:bookmarkEnd w:id="3402"/>
    <w:bookmarkStart w:name="z3414" w:id="3403"/>
    <w:p>
      <w:pPr>
        <w:spacing w:after="0"/>
        <w:ind w:left="0"/>
        <w:jc w:val="both"/>
      </w:pPr>
      <w:r>
        <w:rPr>
          <w:rFonts w:ascii="Times New Roman"/>
          <w:b w:val="false"/>
          <w:i w:val="false"/>
          <w:color w:val="000000"/>
          <w:sz w:val="28"/>
        </w:rPr>
        <w:t>
      қызмет көрсетілетін жабдықтардың жұмысындағы ақауларды жою;</w:t>
      </w:r>
    </w:p>
    <w:bookmarkEnd w:id="3403"/>
    <w:bookmarkStart w:name="z3415" w:id="3404"/>
    <w:p>
      <w:pPr>
        <w:spacing w:after="0"/>
        <w:ind w:left="0"/>
        <w:jc w:val="both"/>
      </w:pPr>
      <w:r>
        <w:rPr>
          <w:rFonts w:ascii="Times New Roman"/>
          <w:b w:val="false"/>
          <w:i w:val="false"/>
          <w:color w:val="000000"/>
          <w:sz w:val="28"/>
        </w:rPr>
        <w:t>
      трафаретті баспа формаларынан бедерлерді гуммирленген қағазда (қозғалмалы деколь) баптау және басу, жапсырып жабылатын материалды вакуумды ұстайтын станокта әр түрлі конфигурациялы бұйымдарды басу;</w:t>
      </w:r>
    </w:p>
    <w:bookmarkEnd w:id="3404"/>
    <w:bookmarkStart w:name="z3416" w:id="3405"/>
    <w:p>
      <w:pPr>
        <w:spacing w:after="0"/>
        <w:ind w:left="0"/>
        <w:jc w:val="both"/>
      </w:pPr>
      <w:r>
        <w:rPr>
          <w:rFonts w:ascii="Times New Roman"/>
          <w:b w:val="false"/>
          <w:i w:val="false"/>
          <w:color w:val="000000"/>
          <w:sz w:val="28"/>
        </w:rPr>
        <w:t>
      қол станогында трафаретті баспа формалардан полимерлі негіздегі карталардың элементтерін, шартты белгілер мен қаріптерді баптау және басу;</w:t>
      </w:r>
    </w:p>
    <w:bookmarkEnd w:id="3405"/>
    <w:bookmarkStart w:name="z3417" w:id="3406"/>
    <w:p>
      <w:pPr>
        <w:spacing w:after="0"/>
        <w:ind w:left="0"/>
        <w:jc w:val="both"/>
      </w:pPr>
      <w:r>
        <w:rPr>
          <w:rFonts w:ascii="Times New Roman"/>
          <w:b w:val="false"/>
          <w:i w:val="false"/>
          <w:color w:val="000000"/>
          <w:sz w:val="28"/>
        </w:rPr>
        <w:t>
      бедерлерге арнайы желімді жағу.</w:t>
      </w:r>
    </w:p>
    <w:bookmarkEnd w:id="3406"/>
    <w:bookmarkStart w:name="z3418" w:id="3407"/>
    <w:p>
      <w:pPr>
        <w:spacing w:after="0"/>
        <w:ind w:left="0"/>
        <w:jc w:val="both"/>
      </w:pPr>
      <w:r>
        <w:rPr>
          <w:rFonts w:ascii="Times New Roman"/>
          <w:b w:val="false"/>
          <w:i w:val="false"/>
          <w:color w:val="000000"/>
          <w:sz w:val="28"/>
        </w:rPr>
        <w:t>
      560. Білуге тиіс:</w:t>
      </w:r>
    </w:p>
    <w:bookmarkEnd w:id="3407"/>
    <w:bookmarkStart w:name="z3419" w:id="3408"/>
    <w:p>
      <w:pPr>
        <w:spacing w:after="0"/>
        <w:ind w:left="0"/>
        <w:jc w:val="both"/>
      </w:pPr>
      <w:r>
        <w:rPr>
          <w:rFonts w:ascii="Times New Roman"/>
          <w:b w:val="false"/>
          <w:i w:val="false"/>
          <w:color w:val="000000"/>
          <w:sz w:val="28"/>
        </w:rPr>
        <w:t>
      басу бояуларының қасиеттерін, бір бояулы жартылай автоматта басудың технологиялық процесі, оны реттеу тәсілдері;</w:t>
      </w:r>
    </w:p>
    <w:bookmarkEnd w:id="3408"/>
    <w:bookmarkStart w:name="z3420" w:id="3409"/>
    <w:p>
      <w:pPr>
        <w:spacing w:after="0"/>
        <w:ind w:left="0"/>
        <w:jc w:val="both"/>
      </w:pPr>
      <w:r>
        <w:rPr>
          <w:rFonts w:ascii="Times New Roman"/>
          <w:b w:val="false"/>
          <w:i w:val="false"/>
          <w:color w:val="000000"/>
          <w:sz w:val="28"/>
        </w:rPr>
        <w:t>
      бояулардың басу және колористік қасиеті және олардың қолданылатын материалдармен өзара әрекеттесуі.</w:t>
      </w:r>
    </w:p>
    <w:bookmarkEnd w:id="3409"/>
    <w:bookmarkStart w:name="z3421" w:id="3410"/>
    <w:p>
      <w:pPr>
        <w:spacing w:after="0"/>
        <w:ind w:left="0"/>
        <w:jc w:val="both"/>
      </w:pPr>
      <w:r>
        <w:rPr>
          <w:rFonts w:ascii="Times New Roman"/>
          <w:b w:val="false"/>
          <w:i w:val="false"/>
          <w:color w:val="000000"/>
          <w:sz w:val="28"/>
        </w:rPr>
        <w:t>
      Параграф 3. Трафаретті баспа баспашысы, 4-разряд</w:t>
      </w:r>
    </w:p>
    <w:bookmarkEnd w:id="3410"/>
    <w:bookmarkStart w:name="z3422" w:id="3411"/>
    <w:p>
      <w:pPr>
        <w:spacing w:after="0"/>
        <w:ind w:left="0"/>
        <w:jc w:val="both"/>
      </w:pPr>
      <w:r>
        <w:rPr>
          <w:rFonts w:ascii="Times New Roman"/>
          <w:b w:val="false"/>
          <w:i w:val="false"/>
          <w:color w:val="000000"/>
          <w:sz w:val="28"/>
        </w:rPr>
        <w:t>
      561. Жұмыс сипаттамасы:</w:t>
      </w:r>
    </w:p>
    <w:bookmarkEnd w:id="3411"/>
    <w:bookmarkStart w:name="z3423" w:id="3412"/>
    <w:p>
      <w:pPr>
        <w:spacing w:after="0"/>
        <w:ind w:left="0"/>
        <w:jc w:val="both"/>
      </w:pPr>
      <w:r>
        <w:rPr>
          <w:rFonts w:ascii="Times New Roman"/>
          <w:b w:val="false"/>
          <w:i w:val="false"/>
          <w:color w:val="000000"/>
          <w:sz w:val="28"/>
        </w:rPr>
        <w:t>
      трафаретті формалардан көп бояулы жартылай автоматқа баптау және басу;</w:t>
      </w:r>
    </w:p>
    <w:bookmarkEnd w:id="3412"/>
    <w:bookmarkStart w:name="z3424" w:id="3413"/>
    <w:p>
      <w:pPr>
        <w:spacing w:after="0"/>
        <w:ind w:left="0"/>
        <w:jc w:val="both"/>
      </w:pPr>
      <w:r>
        <w:rPr>
          <w:rFonts w:ascii="Times New Roman"/>
          <w:b w:val="false"/>
          <w:i w:val="false"/>
          <w:color w:val="000000"/>
          <w:sz w:val="28"/>
        </w:rPr>
        <w:t>
      көп бояуды ескере отырып, трафаретті формалардың жиынтығын тексеру;</w:t>
      </w:r>
    </w:p>
    <w:bookmarkEnd w:id="3413"/>
    <w:bookmarkStart w:name="z3425" w:id="3414"/>
    <w:p>
      <w:pPr>
        <w:spacing w:after="0"/>
        <w:ind w:left="0"/>
        <w:jc w:val="both"/>
      </w:pPr>
      <w:r>
        <w:rPr>
          <w:rFonts w:ascii="Times New Roman"/>
          <w:b w:val="false"/>
          <w:i w:val="false"/>
          <w:color w:val="000000"/>
          <w:sz w:val="28"/>
        </w:rPr>
        <w:t>
      формаларды орнату және жетектеу;</w:t>
      </w:r>
    </w:p>
    <w:bookmarkEnd w:id="3414"/>
    <w:bookmarkStart w:name="z3426" w:id="3415"/>
    <w:p>
      <w:pPr>
        <w:spacing w:after="0"/>
        <w:ind w:left="0"/>
        <w:jc w:val="both"/>
      </w:pPr>
      <w:r>
        <w:rPr>
          <w:rFonts w:ascii="Times New Roman"/>
          <w:b w:val="false"/>
          <w:i w:val="false"/>
          <w:color w:val="000000"/>
          <w:sz w:val="28"/>
        </w:rPr>
        <w:t>
      тиражды бұйымда сынама бедерді алу;</w:t>
      </w:r>
    </w:p>
    <w:bookmarkEnd w:id="3415"/>
    <w:bookmarkStart w:name="z3427" w:id="3416"/>
    <w:p>
      <w:pPr>
        <w:spacing w:after="0"/>
        <w:ind w:left="0"/>
        <w:jc w:val="both"/>
      </w:pPr>
      <w:r>
        <w:rPr>
          <w:rFonts w:ascii="Times New Roman"/>
          <w:b w:val="false"/>
          <w:i w:val="false"/>
          <w:color w:val="000000"/>
          <w:sz w:val="28"/>
        </w:rPr>
        <w:t>
      жұмыстың тиімді режимін таңдау, көп бояулы жартылай автомат жұмысында ақауларды жою;</w:t>
      </w:r>
    </w:p>
    <w:bookmarkEnd w:id="3416"/>
    <w:bookmarkStart w:name="z3428" w:id="3417"/>
    <w:p>
      <w:pPr>
        <w:spacing w:after="0"/>
        <w:ind w:left="0"/>
        <w:jc w:val="both"/>
      </w:pPr>
      <w:r>
        <w:rPr>
          <w:rFonts w:ascii="Times New Roman"/>
          <w:b w:val="false"/>
          <w:i w:val="false"/>
          <w:color w:val="000000"/>
          <w:sz w:val="28"/>
        </w:rPr>
        <w:t>
      көп бояулы жартылай автоматта трафаретті баспа формаларынан полимер негіздерінде топографиялық және арнайы карталарды, қаріптерді, бір және көп бояулы бейнелерді баптау және басу.</w:t>
      </w:r>
    </w:p>
    <w:bookmarkEnd w:id="3417"/>
    <w:bookmarkStart w:name="z3429" w:id="3418"/>
    <w:p>
      <w:pPr>
        <w:spacing w:after="0"/>
        <w:ind w:left="0"/>
        <w:jc w:val="both"/>
      </w:pPr>
      <w:r>
        <w:rPr>
          <w:rFonts w:ascii="Times New Roman"/>
          <w:b w:val="false"/>
          <w:i w:val="false"/>
          <w:color w:val="000000"/>
          <w:sz w:val="28"/>
        </w:rPr>
        <w:t>
      562. Білуге тиіс:</w:t>
      </w:r>
    </w:p>
    <w:bookmarkEnd w:id="3418"/>
    <w:bookmarkStart w:name="z3430" w:id="3419"/>
    <w:p>
      <w:pPr>
        <w:spacing w:after="0"/>
        <w:ind w:left="0"/>
        <w:jc w:val="both"/>
      </w:pPr>
      <w:r>
        <w:rPr>
          <w:rFonts w:ascii="Times New Roman"/>
          <w:b w:val="false"/>
          <w:i w:val="false"/>
          <w:color w:val="000000"/>
          <w:sz w:val="28"/>
        </w:rPr>
        <w:t>
      бояуларды араластыру ережесі;</w:t>
      </w:r>
    </w:p>
    <w:bookmarkEnd w:id="3419"/>
    <w:bookmarkStart w:name="z3431" w:id="3420"/>
    <w:p>
      <w:pPr>
        <w:spacing w:after="0"/>
        <w:ind w:left="0"/>
        <w:jc w:val="both"/>
      </w:pPr>
      <w:r>
        <w:rPr>
          <w:rFonts w:ascii="Times New Roman"/>
          <w:b w:val="false"/>
          <w:i w:val="false"/>
          <w:color w:val="000000"/>
          <w:sz w:val="28"/>
        </w:rPr>
        <w:t>
      басудың технологиялық процесі және көп бояулы жартылай автоматтың жұмысын реттеудің тәсілдері.</w:t>
      </w:r>
    </w:p>
    <w:bookmarkEnd w:id="3420"/>
    <w:bookmarkStart w:name="z3432" w:id="3421"/>
    <w:p>
      <w:pPr>
        <w:spacing w:after="0"/>
        <w:ind w:left="0"/>
        <w:jc w:val="both"/>
      </w:pPr>
      <w:r>
        <w:rPr>
          <w:rFonts w:ascii="Times New Roman"/>
          <w:b w:val="false"/>
          <w:i w:val="false"/>
          <w:color w:val="000000"/>
          <w:sz w:val="28"/>
        </w:rPr>
        <w:t>
      68. Флексография баспасының баспашысы</w:t>
      </w:r>
    </w:p>
    <w:bookmarkEnd w:id="3421"/>
    <w:bookmarkStart w:name="z3433" w:id="3422"/>
    <w:p>
      <w:pPr>
        <w:spacing w:after="0"/>
        <w:ind w:left="0"/>
        <w:jc w:val="both"/>
      </w:pPr>
      <w:r>
        <w:rPr>
          <w:rFonts w:ascii="Times New Roman"/>
          <w:b w:val="false"/>
          <w:i w:val="false"/>
          <w:color w:val="000000"/>
          <w:sz w:val="28"/>
        </w:rPr>
        <w:t>
      Параграф 1. Флексография баспасының баспашысы, 3-разряд</w:t>
      </w:r>
    </w:p>
    <w:bookmarkEnd w:id="3422"/>
    <w:bookmarkStart w:name="z3434" w:id="3423"/>
    <w:p>
      <w:pPr>
        <w:spacing w:after="0"/>
        <w:ind w:left="0"/>
        <w:jc w:val="both"/>
      </w:pPr>
      <w:r>
        <w:rPr>
          <w:rFonts w:ascii="Times New Roman"/>
          <w:b w:val="false"/>
          <w:i w:val="false"/>
          <w:color w:val="000000"/>
          <w:sz w:val="28"/>
        </w:rPr>
        <w:t>
      563. Жұмыс сипаттамасы:</w:t>
      </w:r>
    </w:p>
    <w:bookmarkEnd w:id="3423"/>
    <w:bookmarkStart w:name="z3435" w:id="3424"/>
    <w:p>
      <w:pPr>
        <w:spacing w:after="0"/>
        <w:ind w:left="0"/>
        <w:jc w:val="both"/>
      </w:pPr>
      <w:r>
        <w:rPr>
          <w:rFonts w:ascii="Times New Roman"/>
          <w:b w:val="false"/>
          <w:i w:val="false"/>
          <w:color w:val="000000"/>
          <w:sz w:val="28"/>
        </w:rPr>
        <w:t>
      қағазда басуға арналған флексография баспасының машиналарында бір-екі бояулы қағазда затбелгілік өнімдерді басу;</w:t>
      </w:r>
    </w:p>
    <w:bookmarkEnd w:id="3424"/>
    <w:bookmarkStart w:name="z3436" w:id="3425"/>
    <w:p>
      <w:pPr>
        <w:spacing w:after="0"/>
        <w:ind w:left="0"/>
        <w:jc w:val="both"/>
      </w:pPr>
      <w:r>
        <w:rPr>
          <w:rFonts w:ascii="Times New Roman"/>
          <w:b w:val="false"/>
          <w:i w:val="false"/>
          <w:color w:val="000000"/>
          <w:sz w:val="28"/>
        </w:rPr>
        <w:t>
      баспа формаларын орнату және баптау;</w:t>
      </w:r>
    </w:p>
    <w:bookmarkEnd w:id="3425"/>
    <w:bookmarkStart w:name="z3437" w:id="3426"/>
    <w:p>
      <w:pPr>
        <w:spacing w:after="0"/>
        <w:ind w:left="0"/>
        <w:jc w:val="both"/>
      </w:pPr>
      <w:r>
        <w:rPr>
          <w:rFonts w:ascii="Times New Roman"/>
          <w:b w:val="false"/>
          <w:i w:val="false"/>
          <w:color w:val="000000"/>
          <w:sz w:val="28"/>
        </w:rPr>
        <w:t>
      флексография баспасының машиналарына ораманы орнату және қағазды толтыру; бояу жәшіктерін бояумен толтыру; машиналарды тазарту және майлау;</w:t>
      </w:r>
    </w:p>
    <w:bookmarkEnd w:id="3426"/>
    <w:bookmarkStart w:name="z3438" w:id="3427"/>
    <w:p>
      <w:pPr>
        <w:spacing w:after="0"/>
        <w:ind w:left="0"/>
        <w:jc w:val="both"/>
      </w:pPr>
      <w:r>
        <w:rPr>
          <w:rFonts w:ascii="Times New Roman"/>
          <w:b w:val="false"/>
          <w:i w:val="false"/>
          <w:color w:val="000000"/>
          <w:sz w:val="28"/>
        </w:rPr>
        <w:t>
      басу аппараттарын реттеу;</w:t>
      </w:r>
    </w:p>
    <w:bookmarkEnd w:id="3427"/>
    <w:bookmarkStart w:name="z3439" w:id="3428"/>
    <w:p>
      <w:pPr>
        <w:spacing w:after="0"/>
        <w:ind w:left="0"/>
        <w:jc w:val="both"/>
      </w:pPr>
      <w:r>
        <w:rPr>
          <w:rFonts w:ascii="Times New Roman"/>
          <w:b w:val="false"/>
          <w:i w:val="false"/>
          <w:color w:val="000000"/>
          <w:sz w:val="28"/>
        </w:rPr>
        <w:t>
      басылған өнімді орамаға орау процесін жүргізу;</w:t>
      </w:r>
    </w:p>
    <w:bookmarkEnd w:id="3428"/>
    <w:bookmarkStart w:name="z3440" w:id="3429"/>
    <w:p>
      <w:pPr>
        <w:spacing w:after="0"/>
        <w:ind w:left="0"/>
        <w:jc w:val="both"/>
      </w:pPr>
      <w:r>
        <w:rPr>
          <w:rFonts w:ascii="Times New Roman"/>
          <w:b w:val="false"/>
          <w:i w:val="false"/>
          <w:color w:val="000000"/>
          <w:sz w:val="28"/>
        </w:rPr>
        <w:t>
      ораманы түсіру;</w:t>
      </w:r>
    </w:p>
    <w:bookmarkEnd w:id="3429"/>
    <w:bookmarkStart w:name="z3441" w:id="3430"/>
    <w:p>
      <w:pPr>
        <w:spacing w:after="0"/>
        <w:ind w:left="0"/>
        <w:jc w:val="both"/>
      </w:pPr>
      <w:r>
        <w:rPr>
          <w:rFonts w:ascii="Times New Roman"/>
          <w:b w:val="false"/>
          <w:i w:val="false"/>
          <w:color w:val="000000"/>
          <w:sz w:val="28"/>
        </w:rPr>
        <w:t>
      қызмет көрсететін жабдықтардың жұмысындағы ақаулықты жою;</w:t>
      </w:r>
    </w:p>
    <w:bookmarkEnd w:id="3430"/>
    <w:bookmarkStart w:name="z3442" w:id="3431"/>
    <w:p>
      <w:pPr>
        <w:spacing w:after="0"/>
        <w:ind w:left="0"/>
        <w:jc w:val="both"/>
      </w:pPr>
      <w:r>
        <w:rPr>
          <w:rFonts w:ascii="Times New Roman"/>
          <w:b w:val="false"/>
          <w:i w:val="false"/>
          <w:color w:val="000000"/>
          <w:sz w:val="28"/>
        </w:rPr>
        <w:t>
      жоғары білікті флексография баспасы баспашысының басшылығымен флексографиялық баспаның төрт және алты бояулы әмбебап машиналарында су-спирт бояулармен қағазға басу бойынша жұмыстарды орындау.</w:t>
      </w:r>
    </w:p>
    <w:bookmarkEnd w:id="3431"/>
    <w:bookmarkStart w:name="z3443" w:id="3432"/>
    <w:p>
      <w:pPr>
        <w:spacing w:after="0"/>
        <w:ind w:left="0"/>
        <w:jc w:val="both"/>
      </w:pPr>
      <w:r>
        <w:rPr>
          <w:rFonts w:ascii="Times New Roman"/>
          <w:b w:val="false"/>
          <w:i w:val="false"/>
          <w:color w:val="000000"/>
          <w:sz w:val="28"/>
        </w:rPr>
        <w:t>
      564. Білуге тиіс:</w:t>
      </w:r>
    </w:p>
    <w:bookmarkEnd w:id="3432"/>
    <w:bookmarkStart w:name="z3444" w:id="3433"/>
    <w:p>
      <w:pPr>
        <w:spacing w:after="0"/>
        <w:ind w:left="0"/>
        <w:jc w:val="both"/>
      </w:pPr>
      <w:r>
        <w:rPr>
          <w:rFonts w:ascii="Times New Roman"/>
          <w:b w:val="false"/>
          <w:i w:val="false"/>
          <w:color w:val="000000"/>
          <w:sz w:val="28"/>
        </w:rPr>
        <w:t>
      баспа формаларына қойылатын техникалық талаптар;</w:t>
      </w:r>
    </w:p>
    <w:bookmarkEnd w:id="3433"/>
    <w:bookmarkStart w:name="z3445" w:id="3434"/>
    <w:p>
      <w:pPr>
        <w:spacing w:after="0"/>
        <w:ind w:left="0"/>
        <w:jc w:val="both"/>
      </w:pPr>
      <w:r>
        <w:rPr>
          <w:rFonts w:ascii="Times New Roman"/>
          <w:b w:val="false"/>
          <w:i w:val="false"/>
          <w:color w:val="000000"/>
          <w:sz w:val="28"/>
        </w:rPr>
        <w:t>
      қолданылатын бояулардың рецепті мен қасиеті;</w:t>
      </w:r>
    </w:p>
    <w:bookmarkEnd w:id="3434"/>
    <w:bookmarkStart w:name="z3446" w:id="3435"/>
    <w:p>
      <w:pPr>
        <w:spacing w:after="0"/>
        <w:ind w:left="0"/>
        <w:jc w:val="both"/>
      </w:pPr>
      <w:r>
        <w:rPr>
          <w:rFonts w:ascii="Times New Roman"/>
          <w:b w:val="false"/>
          <w:i w:val="false"/>
          <w:color w:val="000000"/>
          <w:sz w:val="28"/>
        </w:rPr>
        <w:t>
      түпнұсқаға сәйкес бояудың түсін түзеу әдістері;</w:t>
      </w:r>
    </w:p>
    <w:bookmarkEnd w:id="3435"/>
    <w:bookmarkStart w:name="z3447" w:id="3436"/>
    <w:p>
      <w:pPr>
        <w:spacing w:after="0"/>
        <w:ind w:left="0"/>
        <w:jc w:val="both"/>
      </w:pPr>
      <w:r>
        <w:rPr>
          <w:rFonts w:ascii="Times New Roman"/>
          <w:b w:val="false"/>
          <w:i w:val="false"/>
          <w:color w:val="000000"/>
          <w:sz w:val="28"/>
        </w:rPr>
        <w:t>
      қолданылатын қағаздың сорттары мен қасиеті;</w:t>
      </w:r>
    </w:p>
    <w:bookmarkEnd w:id="3436"/>
    <w:bookmarkStart w:name="z3448" w:id="3437"/>
    <w:p>
      <w:pPr>
        <w:spacing w:after="0"/>
        <w:ind w:left="0"/>
        <w:jc w:val="both"/>
      </w:pPr>
      <w:r>
        <w:rPr>
          <w:rFonts w:ascii="Times New Roman"/>
          <w:b w:val="false"/>
          <w:i w:val="false"/>
          <w:color w:val="000000"/>
          <w:sz w:val="28"/>
        </w:rPr>
        <w:t>
      флексография баспасының машиналарын реттеу тәсілдері.</w:t>
      </w:r>
    </w:p>
    <w:bookmarkEnd w:id="3437"/>
    <w:bookmarkStart w:name="z3449" w:id="3438"/>
    <w:p>
      <w:pPr>
        <w:spacing w:after="0"/>
        <w:ind w:left="0"/>
        <w:jc w:val="both"/>
      </w:pPr>
      <w:r>
        <w:rPr>
          <w:rFonts w:ascii="Times New Roman"/>
          <w:b w:val="false"/>
          <w:i w:val="false"/>
          <w:color w:val="000000"/>
          <w:sz w:val="28"/>
        </w:rPr>
        <w:t>
      Параграф 2. Флексография баспасының баспашысы, 4-разряд</w:t>
      </w:r>
    </w:p>
    <w:bookmarkEnd w:id="3438"/>
    <w:bookmarkStart w:name="z3450" w:id="3439"/>
    <w:p>
      <w:pPr>
        <w:spacing w:after="0"/>
        <w:ind w:left="0"/>
        <w:jc w:val="both"/>
      </w:pPr>
      <w:r>
        <w:rPr>
          <w:rFonts w:ascii="Times New Roman"/>
          <w:b w:val="false"/>
          <w:i w:val="false"/>
          <w:color w:val="000000"/>
          <w:sz w:val="28"/>
        </w:rPr>
        <w:t>
      565. Жұмыс сипаттамасы:</w:t>
      </w:r>
    </w:p>
    <w:bookmarkEnd w:id="3439"/>
    <w:bookmarkStart w:name="z3451" w:id="3440"/>
    <w:p>
      <w:pPr>
        <w:spacing w:after="0"/>
        <w:ind w:left="0"/>
        <w:jc w:val="both"/>
      </w:pPr>
      <w:r>
        <w:rPr>
          <w:rFonts w:ascii="Times New Roman"/>
          <w:b w:val="false"/>
          <w:i w:val="false"/>
          <w:color w:val="000000"/>
          <w:sz w:val="28"/>
        </w:rPr>
        <w:t>
      бояудың санына қарамай синтетикалық материалдар мен фольгада, сондай-ақ үш және одан артық бояулы қағазда қағазды басуға арналған флексография баспасының машиналарында затбелгілік өнімді басу;</w:t>
      </w:r>
    </w:p>
    <w:bookmarkEnd w:id="3440"/>
    <w:bookmarkStart w:name="z3452" w:id="3441"/>
    <w:p>
      <w:pPr>
        <w:spacing w:after="0"/>
        <w:ind w:left="0"/>
        <w:jc w:val="both"/>
      </w:pPr>
      <w:r>
        <w:rPr>
          <w:rFonts w:ascii="Times New Roman"/>
          <w:b w:val="false"/>
          <w:i w:val="false"/>
          <w:color w:val="000000"/>
          <w:sz w:val="28"/>
        </w:rPr>
        <w:t>
      флексография баспасының төрт және алты бояулы әмбебап машиналарында су-спиртті бояулармен қағазда затбелгілік өнімдерді басу;</w:t>
      </w:r>
    </w:p>
    <w:bookmarkEnd w:id="3441"/>
    <w:bookmarkStart w:name="z3453" w:id="3442"/>
    <w:p>
      <w:pPr>
        <w:spacing w:after="0"/>
        <w:ind w:left="0"/>
        <w:jc w:val="both"/>
      </w:pPr>
      <w:r>
        <w:rPr>
          <w:rFonts w:ascii="Times New Roman"/>
          <w:b w:val="false"/>
          <w:i w:val="false"/>
          <w:color w:val="000000"/>
          <w:sz w:val="28"/>
        </w:rPr>
        <w:t>
      жетектерді реттеу;</w:t>
      </w:r>
    </w:p>
    <w:bookmarkEnd w:id="3442"/>
    <w:bookmarkStart w:name="z3454" w:id="3443"/>
    <w:p>
      <w:pPr>
        <w:spacing w:after="0"/>
        <w:ind w:left="0"/>
        <w:jc w:val="both"/>
      </w:pPr>
      <w:r>
        <w:rPr>
          <w:rFonts w:ascii="Times New Roman"/>
          <w:b w:val="false"/>
          <w:i w:val="false"/>
          <w:color w:val="000000"/>
          <w:sz w:val="28"/>
        </w:rPr>
        <w:t>
      орау процесін жүргізу;</w:t>
      </w:r>
    </w:p>
    <w:bookmarkEnd w:id="3443"/>
    <w:bookmarkStart w:name="z3455" w:id="3444"/>
    <w:p>
      <w:pPr>
        <w:spacing w:after="0"/>
        <w:ind w:left="0"/>
        <w:jc w:val="both"/>
      </w:pPr>
      <w:r>
        <w:rPr>
          <w:rFonts w:ascii="Times New Roman"/>
          <w:b w:val="false"/>
          <w:i w:val="false"/>
          <w:color w:val="000000"/>
          <w:sz w:val="28"/>
        </w:rPr>
        <w:t>
      қызмет көрсетілетін жабдықтардың жұмысындағы ақауларды жою;</w:t>
      </w:r>
    </w:p>
    <w:bookmarkEnd w:id="3444"/>
    <w:bookmarkStart w:name="z3456" w:id="3445"/>
    <w:p>
      <w:pPr>
        <w:spacing w:after="0"/>
        <w:ind w:left="0"/>
        <w:jc w:val="both"/>
      </w:pPr>
      <w:r>
        <w:rPr>
          <w:rFonts w:ascii="Times New Roman"/>
          <w:b w:val="false"/>
          <w:i w:val="false"/>
          <w:color w:val="000000"/>
          <w:sz w:val="28"/>
        </w:rPr>
        <w:t>
      жоғары білікті флексография баспасы баспашысымен бірлесіп флексография баспасының төрт және алты бояулы әмбебап машиналарында әр түрлі материалдарға лак және пигменттелген бояуларды басу бойынша жұмыстарды орындау.</w:t>
      </w:r>
    </w:p>
    <w:bookmarkEnd w:id="3445"/>
    <w:bookmarkStart w:name="z3457" w:id="3446"/>
    <w:p>
      <w:pPr>
        <w:spacing w:after="0"/>
        <w:ind w:left="0"/>
        <w:jc w:val="both"/>
      </w:pPr>
      <w:r>
        <w:rPr>
          <w:rFonts w:ascii="Times New Roman"/>
          <w:b w:val="false"/>
          <w:i w:val="false"/>
          <w:color w:val="000000"/>
          <w:sz w:val="28"/>
        </w:rPr>
        <w:t>
      566. Білуге тиіс:</w:t>
      </w:r>
    </w:p>
    <w:bookmarkEnd w:id="3446"/>
    <w:bookmarkStart w:name="z3458" w:id="3447"/>
    <w:p>
      <w:pPr>
        <w:spacing w:after="0"/>
        <w:ind w:left="0"/>
        <w:jc w:val="both"/>
      </w:pPr>
      <w:r>
        <w:rPr>
          <w:rFonts w:ascii="Times New Roman"/>
          <w:b w:val="false"/>
          <w:i w:val="false"/>
          <w:color w:val="000000"/>
          <w:sz w:val="28"/>
        </w:rPr>
        <w:t>
      лак бояуларының құрамы мен қасиеттері;</w:t>
      </w:r>
    </w:p>
    <w:bookmarkEnd w:id="3447"/>
    <w:bookmarkStart w:name="z3459" w:id="3448"/>
    <w:p>
      <w:pPr>
        <w:spacing w:after="0"/>
        <w:ind w:left="0"/>
        <w:jc w:val="both"/>
      </w:pPr>
      <w:r>
        <w:rPr>
          <w:rFonts w:ascii="Times New Roman"/>
          <w:b w:val="false"/>
          <w:i w:val="false"/>
          <w:color w:val="000000"/>
          <w:sz w:val="28"/>
        </w:rPr>
        <w:t>
      жапсырып жабылатын материалдарын басу қасиеттері;</w:t>
      </w:r>
    </w:p>
    <w:bookmarkEnd w:id="3448"/>
    <w:bookmarkStart w:name="z3460" w:id="3449"/>
    <w:p>
      <w:pPr>
        <w:spacing w:after="0"/>
        <w:ind w:left="0"/>
        <w:jc w:val="both"/>
      </w:pPr>
      <w:r>
        <w:rPr>
          <w:rFonts w:ascii="Times New Roman"/>
          <w:b w:val="false"/>
          <w:i w:val="false"/>
          <w:color w:val="000000"/>
          <w:sz w:val="28"/>
        </w:rPr>
        <w:t>
      флексография баспасының машинасын реттеу тәсілдері.</w:t>
      </w:r>
    </w:p>
    <w:bookmarkEnd w:id="3449"/>
    <w:bookmarkStart w:name="z3461" w:id="3450"/>
    <w:p>
      <w:pPr>
        <w:spacing w:after="0"/>
        <w:ind w:left="0"/>
        <w:jc w:val="both"/>
      </w:pPr>
      <w:r>
        <w:rPr>
          <w:rFonts w:ascii="Times New Roman"/>
          <w:b w:val="false"/>
          <w:i w:val="false"/>
          <w:color w:val="000000"/>
          <w:sz w:val="28"/>
        </w:rPr>
        <w:t>
      Параграф 3. Флексография баспасының баспашысы, 5-разряд</w:t>
      </w:r>
    </w:p>
    <w:bookmarkEnd w:id="3450"/>
    <w:bookmarkStart w:name="z3462" w:id="3451"/>
    <w:p>
      <w:pPr>
        <w:spacing w:after="0"/>
        <w:ind w:left="0"/>
        <w:jc w:val="both"/>
      </w:pPr>
      <w:r>
        <w:rPr>
          <w:rFonts w:ascii="Times New Roman"/>
          <w:b w:val="false"/>
          <w:i w:val="false"/>
          <w:color w:val="000000"/>
          <w:sz w:val="28"/>
        </w:rPr>
        <w:t>
      567. Жұмыс сипаттамасы:</w:t>
      </w:r>
    </w:p>
    <w:bookmarkEnd w:id="3451"/>
    <w:bookmarkStart w:name="z3463" w:id="3452"/>
    <w:p>
      <w:pPr>
        <w:spacing w:after="0"/>
        <w:ind w:left="0"/>
        <w:jc w:val="both"/>
      </w:pPr>
      <w:r>
        <w:rPr>
          <w:rFonts w:ascii="Times New Roman"/>
          <w:b w:val="false"/>
          <w:i w:val="false"/>
          <w:color w:val="000000"/>
          <w:sz w:val="28"/>
        </w:rPr>
        <w:t>
      флексография баспасының төрт және алты бояулы әмбебап машиналарында әр түрлі материалдарға күрделілігі әр түрлі затбелгілік өнімді басу;</w:t>
      </w:r>
    </w:p>
    <w:bookmarkEnd w:id="3452"/>
    <w:bookmarkStart w:name="z3464" w:id="3453"/>
    <w:p>
      <w:pPr>
        <w:spacing w:after="0"/>
        <w:ind w:left="0"/>
        <w:jc w:val="both"/>
      </w:pPr>
      <w:r>
        <w:rPr>
          <w:rFonts w:ascii="Times New Roman"/>
          <w:b w:val="false"/>
          <w:i w:val="false"/>
          <w:color w:val="000000"/>
          <w:sz w:val="28"/>
        </w:rPr>
        <w:t>
      баспа аппараттарын, кептіру және салқындату құрылғыларын, тарқату-орау аппараттарын және кесу құрылғыларын реттеу;</w:t>
      </w:r>
    </w:p>
    <w:bookmarkEnd w:id="3453"/>
    <w:bookmarkStart w:name="z3465" w:id="3454"/>
    <w:p>
      <w:pPr>
        <w:spacing w:after="0"/>
        <w:ind w:left="0"/>
        <w:jc w:val="both"/>
      </w:pPr>
      <w:r>
        <w:rPr>
          <w:rFonts w:ascii="Times New Roman"/>
          <w:b w:val="false"/>
          <w:i w:val="false"/>
          <w:color w:val="000000"/>
          <w:sz w:val="28"/>
        </w:rPr>
        <w:t>
      флексография баспасының машиналарын электр пульттан басқару;</w:t>
      </w:r>
    </w:p>
    <w:bookmarkEnd w:id="3454"/>
    <w:bookmarkStart w:name="z3466" w:id="3455"/>
    <w:p>
      <w:pPr>
        <w:spacing w:after="0"/>
        <w:ind w:left="0"/>
        <w:jc w:val="both"/>
      </w:pPr>
      <w:r>
        <w:rPr>
          <w:rFonts w:ascii="Times New Roman"/>
          <w:b w:val="false"/>
          <w:i w:val="false"/>
          <w:color w:val="000000"/>
          <w:sz w:val="28"/>
        </w:rPr>
        <w:t>
      кептіру, салқындату;</w:t>
      </w:r>
    </w:p>
    <w:bookmarkEnd w:id="3455"/>
    <w:bookmarkStart w:name="z3467" w:id="3456"/>
    <w:p>
      <w:pPr>
        <w:spacing w:after="0"/>
        <w:ind w:left="0"/>
        <w:jc w:val="both"/>
      </w:pPr>
      <w:r>
        <w:rPr>
          <w:rFonts w:ascii="Times New Roman"/>
          <w:b w:val="false"/>
          <w:i w:val="false"/>
          <w:color w:val="000000"/>
          <w:sz w:val="28"/>
        </w:rPr>
        <w:t>
      кесу және орауыштарға орау процесін жүргізу;</w:t>
      </w:r>
    </w:p>
    <w:bookmarkEnd w:id="3456"/>
    <w:bookmarkStart w:name="z3468" w:id="3457"/>
    <w:p>
      <w:pPr>
        <w:spacing w:after="0"/>
        <w:ind w:left="0"/>
        <w:jc w:val="both"/>
      </w:pPr>
      <w:r>
        <w:rPr>
          <w:rFonts w:ascii="Times New Roman"/>
          <w:b w:val="false"/>
          <w:i w:val="false"/>
          <w:color w:val="000000"/>
          <w:sz w:val="28"/>
        </w:rPr>
        <w:t>
      қызмет көрсетілетін жабдықтардың жұмысындағы ақауларды жою.</w:t>
      </w:r>
    </w:p>
    <w:bookmarkEnd w:id="3457"/>
    <w:bookmarkStart w:name="z3469" w:id="3458"/>
    <w:p>
      <w:pPr>
        <w:spacing w:after="0"/>
        <w:ind w:left="0"/>
        <w:jc w:val="both"/>
      </w:pPr>
      <w:r>
        <w:rPr>
          <w:rFonts w:ascii="Times New Roman"/>
          <w:b w:val="false"/>
          <w:i w:val="false"/>
          <w:color w:val="000000"/>
          <w:sz w:val="28"/>
        </w:rPr>
        <w:t>
      568. Білуге тиіс:</w:t>
      </w:r>
    </w:p>
    <w:bookmarkEnd w:id="3458"/>
    <w:bookmarkStart w:name="z3470" w:id="3459"/>
    <w:p>
      <w:pPr>
        <w:spacing w:after="0"/>
        <w:ind w:left="0"/>
        <w:jc w:val="both"/>
      </w:pPr>
      <w:r>
        <w:rPr>
          <w:rFonts w:ascii="Times New Roman"/>
          <w:b w:val="false"/>
          <w:i w:val="false"/>
          <w:color w:val="000000"/>
          <w:sz w:val="28"/>
        </w:rPr>
        <w:t>
      Түс тану элементтері (түсті талдау және синтез туралы түсінік);</w:t>
      </w:r>
    </w:p>
    <w:bookmarkEnd w:id="3459"/>
    <w:bookmarkStart w:name="z3471" w:id="3460"/>
    <w:p>
      <w:pPr>
        <w:spacing w:after="0"/>
        <w:ind w:left="0"/>
        <w:jc w:val="both"/>
      </w:pPr>
      <w:r>
        <w:rPr>
          <w:rFonts w:ascii="Times New Roman"/>
          <w:b w:val="false"/>
          <w:i w:val="false"/>
          <w:color w:val="000000"/>
          <w:sz w:val="28"/>
        </w:rPr>
        <w:t>
      статикалық электрді алу үшін синтетикалық материалдарды өңдеу тәртібі;</w:t>
      </w:r>
    </w:p>
    <w:bookmarkEnd w:id="3460"/>
    <w:bookmarkStart w:name="z3472" w:id="3461"/>
    <w:p>
      <w:pPr>
        <w:spacing w:after="0"/>
        <w:ind w:left="0"/>
        <w:jc w:val="both"/>
      </w:pPr>
      <w:r>
        <w:rPr>
          <w:rFonts w:ascii="Times New Roman"/>
          <w:b w:val="false"/>
          <w:i w:val="false"/>
          <w:color w:val="000000"/>
          <w:sz w:val="28"/>
        </w:rPr>
        <w:t>
      пленкалар мен фольгаларда басу, кептіру және салқындату режимдері;</w:t>
      </w:r>
    </w:p>
    <w:bookmarkEnd w:id="3461"/>
    <w:bookmarkStart w:name="z3473" w:id="3462"/>
    <w:p>
      <w:pPr>
        <w:spacing w:after="0"/>
        <w:ind w:left="0"/>
        <w:jc w:val="both"/>
      </w:pPr>
      <w:r>
        <w:rPr>
          <w:rFonts w:ascii="Times New Roman"/>
          <w:b w:val="false"/>
          <w:i w:val="false"/>
          <w:color w:val="000000"/>
          <w:sz w:val="28"/>
        </w:rPr>
        <w:t>
      флексография баспасының машинасын реттеу тәсілдері.</w:t>
      </w:r>
    </w:p>
    <w:bookmarkEnd w:id="3462"/>
    <w:bookmarkStart w:name="z3474" w:id="3463"/>
    <w:p>
      <w:pPr>
        <w:spacing w:after="0"/>
        <w:ind w:left="0"/>
        <w:jc w:val="both"/>
      </w:pPr>
      <w:r>
        <w:rPr>
          <w:rFonts w:ascii="Times New Roman"/>
          <w:b w:val="false"/>
          <w:i w:val="false"/>
          <w:color w:val="000000"/>
          <w:sz w:val="28"/>
        </w:rPr>
        <w:t>
      Параграф 4. Флексография баспасының баспашысы, 6-разряд</w:t>
      </w:r>
    </w:p>
    <w:bookmarkEnd w:id="3463"/>
    <w:bookmarkStart w:name="z3475" w:id="3464"/>
    <w:p>
      <w:pPr>
        <w:spacing w:after="0"/>
        <w:ind w:left="0"/>
        <w:jc w:val="both"/>
      </w:pPr>
      <w:r>
        <w:rPr>
          <w:rFonts w:ascii="Times New Roman"/>
          <w:b w:val="false"/>
          <w:i w:val="false"/>
          <w:color w:val="000000"/>
          <w:sz w:val="28"/>
        </w:rPr>
        <w:t>
      569. Жұмыс сипаттамасы:</w:t>
      </w:r>
    </w:p>
    <w:bookmarkEnd w:id="3464"/>
    <w:bookmarkStart w:name="z3476" w:id="3465"/>
    <w:p>
      <w:pPr>
        <w:spacing w:after="0"/>
        <w:ind w:left="0"/>
        <w:jc w:val="both"/>
      </w:pPr>
      <w:r>
        <w:rPr>
          <w:rFonts w:ascii="Times New Roman"/>
          <w:b w:val="false"/>
          <w:i w:val="false"/>
          <w:color w:val="000000"/>
          <w:sz w:val="28"/>
        </w:rPr>
        <w:t>
      басқару мен бақылаудың электронды жүйелерімен жарақтандырылған флексография баспаларының көп бояулы машиналарында әр түрлі материалдарға затбелгілік өнімдерді басу; электр құрылғыларды пайдаланумен машиналардың блоктары мен жүйелерін реттеу.</w:t>
      </w:r>
    </w:p>
    <w:bookmarkEnd w:id="3465"/>
    <w:bookmarkStart w:name="z3477" w:id="3466"/>
    <w:p>
      <w:pPr>
        <w:spacing w:after="0"/>
        <w:ind w:left="0"/>
        <w:jc w:val="both"/>
      </w:pPr>
      <w:r>
        <w:rPr>
          <w:rFonts w:ascii="Times New Roman"/>
          <w:b w:val="false"/>
          <w:i w:val="false"/>
          <w:color w:val="000000"/>
          <w:sz w:val="28"/>
        </w:rPr>
        <w:t>
      570. Білуге тиіс:</w:t>
      </w:r>
    </w:p>
    <w:bookmarkEnd w:id="3466"/>
    <w:bookmarkStart w:name="z3478" w:id="3467"/>
    <w:p>
      <w:pPr>
        <w:spacing w:after="0"/>
        <w:ind w:left="0"/>
        <w:jc w:val="both"/>
      </w:pPr>
      <w:r>
        <w:rPr>
          <w:rFonts w:ascii="Times New Roman"/>
          <w:b w:val="false"/>
          <w:i w:val="false"/>
          <w:color w:val="000000"/>
          <w:sz w:val="28"/>
        </w:rPr>
        <w:t>
      автоматты басқару мен бақылаудың электронды жүйелерімен жарақтандырылған флексография баспасының көп бояулы машиналарын реттеудің ерекшеліктері.</w:t>
      </w:r>
    </w:p>
    <w:bookmarkEnd w:id="3467"/>
    <w:bookmarkStart w:name="z3479" w:id="3468"/>
    <w:p>
      <w:pPr>
        <w:spacing w:after="0"/>
        <w:ind w:left="0"/>
        <w:jc w:val="both"/>
      </w:pPr>
      <w:r>
        <w:rPr>
          <w:rFonts w:ascii="Times New Roman"/>
          <w:b w:val="false"/>
          <w:i w:val="false"/>
          <w:color w:val="000000"/>
          <w:sz w:val="28"/>
        </w:rPr>
        <w:t>
      69. Эстамп баспашысы</w:t>
      </w:r>
    </w:p>
    <w:bookmarkEnd w:id="3468"/>
    <w:bookmarkStart w:name="z3480" w:id="3469"/>
    <w:p>
      <w:pPr>
        <w:spacing w:after="0"/>
        <w:ind w:left="0"/>
        <w:jc w:val="both"/>
      </w:pPr>
      <w:r>
        <w:rPr>
          <w:rFonts w:ascii="Times New Roman"/>
          <w:b w:val="false"/>
          <w:i w:val="false"/>
          <w:color w:val="000000"/>
          <w:sz w:val="28"/>
        </w:rPr>
        <w:t>
      Параграф 1. Эстамп баспашысы, 4-разряд</w:t>
      </w:r>
    </w:p>
    <w:bookmarkEnd w:id="3469"/>
    <w:bookmarkStart w:name="z3481" w:id="3470"/>
    <w:p>
      <w:pPr>
        <w:spacing w:after="0"/>
        <w:ind w:left="0"/>
        <w:jc w:val="both"/>
      </w:pPr>
      <w:r>
        <w:rPr>
          <w:rFonts w:ascii="Times New Roman"/>
          <w:b w:val="false"/>
          <w:i w:val="false"/>
          <w:color w:val="000000"/>
          <w:sz w:val="28"/>
        </w:rPr>
        <w:t>
      571. Жұмыс сипаттамасы:</w:t>
      </w:r>
    </w:p>
    <w:bookmarkEnd w:id="3470"/>
    <w:bookmarkStart w:name="z3482" w:id="3471"/>
    <w:p>
      <w:pPr>
        <w:spacing w:after="0"/>
        <w:ind w:left="0"/>
        <w:jc w:val="both"/>
      </w:pPr>
      <w:r>
        <w:rPr>
          <w:rFonts w:ascii="Times New Roman"/>
          <w:b w:val="false"/>
          <w:i w:val="false"/>
          <w:color w:val="000000"/>
          <w:sz w:val="28"/>
        </w:rPr>
        <w:t>
      суретші құю әдісімен немесе қалың штрихпен литографиялық таста сиямен, сондай-ақ күрделі емес сиялау әдісімен түпті литографиялық таста орындаған түпнұсқа формалардан бір немесе күрделі араласпаған эстамптарды баптау және басу;</w:t>
      </w:r>
    </w:p>
    <w:bookmarkEnd w:id="3471"/>
    <w:bookmarkStart w:name="z3483" w:id="3472"/>
    <w:p>
      <w:pPr>
        <w:spacing w:after="0"/>
        <w:ind w:left="0"/>
        <w:jc w:val="both"/>
      </w:pPr>
      <w:r>
        <w:rPr>
          <w:rFonts w:ascii="Times New Roman"/>
          <w:b w:val="false"/>
          <w:i w:val="false"/>
          <w:color w:val="000000"/>
          <w:sz w:val="28"/>
        </w:rPr>
        <w:t>
      формаларды күйдірмелеу және домалату;</w:t>
      </w:r>
    </w:p>
    <w:bookmarkEnd w:id="3472"/>
    <w:bookmarkStart w:name="z3484" w:id="3473"/>
    <w:p>
      <w:pPr>
        <w:spacing w:after="0"/>
        <w:ind w:left="0"/>
        <w:jc w:val="both"/>
      </w:pPr>
      <w:r>
        <w:rPr>
          <w:rFonts w:ascii="Times New Roman"/>
          <w:b w:val="false"/>
          <w:i w:val="false"/>
          <w:color w:val="000000"/>
          <w:sz w:val="28"/>
        </w:rPr>
        <w:t>
      сынама бедерлерді алу;</w:t>
      </w:r>
    </w:p>
    <w:bookmarkEnd w:id="3473"/>
    <w:bookmarkStart w:name="z3485" w:id="3474"/>
    <w:p>
      <w:pPr>
        <w:spacing w:after="0"/>
        <w:ind w:left="0"/>
        <w:jc w:val="both"/>
      </w:pPr>
      <w:r>
        <w:rPr>
          <w:rFonts w:ascii="Times New Roman"/>
          <w:b w:val="false"/>
          <w:i w:val="false"/>
          <w:color w:val="000000"/>
          <w:sz w:val="28"/>
        </w:rPr>
        <w:t>
      бояуларды құрастыру;</w:t>
      </w:r>
    </w:p>
    <w:bookmarkEnd w:id="3474"/>
    <w:bookmarkStart w:name="z3486" w:id="3475"/>
    <w:p>
      <w:pPr>
        <w:spacing w:after="0"/>
        <w:ind w:left="0"/>
        <w:jc w:val="both"/>
      </w:pPr>
      <w:r>
        <w:rPr>
          <w:rFonts w:ascii="Times New Roman"/>
          <w:b w:val="false"/>
          <w:i w:val="false"/>
          <w:color w:val="000000"/>
          <w:sz w:val="28"/>
        </w:rPr>
        <w:t>
      суретші линолеумде орындаған түпнұсқа формалардан бір және бірнеше бояулы эстамптарды баптау және басу;</w:t>
      </w:r>
    </w:p>
    <w:bookmarkEnd w:id="3475"/>
    <w:bookmarkStart w:name="z3487" w:id="3476"/>
    <w:p>
      <w:pPr>
        <w:spacing w:after="0"/>
        <w:ind w:left="0"/>
        <w:jc w:val="both"/>
      </w:pPr>
      <w:r>
        <w:rPr>
          <w:rFonts w:ascii="Times New Roman"/>
          <w:b w:val="false"/>
          <w:i w:val="false"/>
          <w:color w:val="000000"/>
          <w:sz w:val="28"/>
        </w:rPr>
        <w:t>
      суретші орындаған және күрделі емес тон ауысымдары бар түпнұсқа фомалардан-оймалардан бірнеше бояулы (беске дейін) эстамптарды түзету және басу;</w:t>
      </w:r>
    </w:p>
    <w:bookmarkEnd w:id="3476"/>
    <w:bookmarkStart w:name="z3488" w:id="3477"/>
    <w:p>
      <w:pPr>
        <w:spacing w:after="0"/>
        <w:ind w:left="0"/>
        <w:jc w:val="both"/>
      </w:pPr>
      <w:r>
        <w:rPr>
          <w:rFonts w:ascii="Times New Roman"/>
          <w:b w:val="false"/>
          <w:i w:val="false"/>
          <w:color w:val="000000"/>
          <w:sz w:val="28"/>
        </w:rPr>
        <w:t>
      суретші офорт техникасымен орындаған түпнұсқа формалардан бір бояулы эстамптарды түзету және басу;</w:t>
      </w:r>
    </w:p>
    <w:bookmarkEnd w:id="3477"/>
    <w:bookmarkStart w:name="z3489" w:id="3478"/>
    <w:p>
      <w:pPr>
        <w:spacing w:after="0"/>
        <w:ind w:left="0"/>
        <w:jc w:val="both"/>
      </w:pPr>
      <w:r>
        <w:rPr>
          <w:rFonts w:ascii="Times New Roman"/>
          <w:b w:val="false"/>
          <w:i w:val="false"/>
          <w:color w:val="000000"/>
          <w:sz w:val="28"/>
        </w:rPr>
        <w:t>
      қара бояуды жасау.</w:t>
      </w:r>
    </w:p>
    <w:bookmarkEnd w:id="3478"/>
    <w:bookmarkStart w:name="z3490" w:id="3479"/>
    <w:p>
      <w:pPr>
        <w:spacing w:after="0"/>
        <w:ind w:left="0"/>
        <w:jc w:val="both"/>
      </w:pPr>
      <w:r>
        <w:rPr>
          <w:rFonts w:ascii="Times New Roman"/>
          <w:b w:val="false"/>
          <w:i w:val="false"/>
          <w:color w:val="000000"/>
          <w:sz w:val="28"/>
        </w:rPr>
        <w:t>
      572. Білуге тиіс:</w:t>
      </w:r>
    </w:p>
    <w:bookmarkEnd w:id="3479"/>
    <w:bookmarkStart w:name="z3491" w:id="3480"/>
    <w:p>
      <w:pPr>
        <w:spacing w:after="0"/>
        <w:ind w:left="0"/>
        <w:jc w:val="both"/>
      </w:pPr>
      <w:r>
        <w:rPr>
          <w:rFonts w:ascii="Times New Roman"/>
          <w:b w:val="false"/>
          <w:i w:val="false"/>
          <w:color w:val="000000"/>
          <w:sz w:val="28"/>
        </w:rPr>
        <w:t>
      жоғары, жазық, және терең баспада басу және тақыр элементтердің пайда болу принципі;</w:t>
      </w:r>
    </w:p>
    <w:bookmarkEnd w:id="3480"/>
    <w:bookmarkStart w:name="z3492" w:id="3481"/>
    <w:p>
      <w:pPr>
        <w:spacing w:after="0"/>
        <w:ind w:left="0"/>
        <w:jc w:val="both"/>
      </w:pPr>
      <w:r>
        <w:rPr>
          <w:rFonts w:ascii="Times New Roman"/>
          <w:b w:val="false"/>
          <w:i w:val="false"/>
          <w:color w:val="000000"/>
          <w:sz w:val="28"/>
        </w:rPr>
        <w:t>
      бояулардың нөмірлері;</w:t>
      </w:r>
    </w:p>
    <w:bookmarkEnd w:id="3481"/>
    <w:bookmarkStart w:name="z3493" w:id="3482"/>
    <w:p>
      <w:pPr>
        <w:spacing w:after="0"/>
        <w:ind w:left="0"/>
        <w:jc w:val="both"/>
      </w:pPr>
      <w:r>
        <w:rPr>
          <w:rFonts w:ascii="Times New Roman"/>
          <w:b w:val="false"/>
          <w:i w:val="false"/>
          <w:color w:val="000000"/>
          <w:sz w:val="28"/>
        </w:rPr>
        <w:t>
      қара бояуларды дайындау технологиясы;</w:t>
      </w:r>
    </w:p>
    <w:bookmarkEnd w:id="3482"/>
    <w:bookmarkStart w:name="z3494" w:id="3483"/>
    <w:p>
      <w:pPr>
        <w:spacing w:after="0"/>
        <w:ind w:left="0"/>
        <w:jc w:val="both"/>
      </w:pPr>
      <w:r>
        <w:rPr>
          <w:rFonts w:ascii="Times New Roman"/>
          <w:b w:val="false"/>
          <w:i w:val="false"/>
          <w:color w:val="000000"/>
          <w:sz w:val="28"/>
        </w:rPr>
        <w:t>
      формалы материалдардың түрлері;</w:t>
      </w:r>
    </w:p>
    <w:bookmarkEnd w:id="3483"/>
    <w:bookmarkStart w:name="z3495" w:id="3484"/>
    <w:p>
      <w:pPr>
        <w:spacing w:after="0"/>
        <w:ind w:left="0"/>
        <w:jc w:val="both"/>
      </w:pPr>
      <w:r>
        <w:rPr>
          <w:rFonts w:ascii="Times New Roman"/>
          <w:b w:val="false"/>
          <w:i w:val="false"/>
          <w:color w:val="000000"/>
          <w:sz w:val="28"/>
        </w:rPr>
        <w:t>
      эстампты, литографты және офсетті қағаздардың түрлері;</w:t>
      </w:r>
    </w:p>
    <w:bookmarkEnd w:id="3484"/>
    <w:bookmarkStart w:name="z3496" w:id="3485"/>
    <w:p>
      <w:pPr>
        <w:spacing w:after="0"/>
        <w:ind w:left="0"/>
        <w:jc w:val="both"/>
      </w:pPr>
      <w:r>
        <w:rPr>
          <w:rFonts w:ascii="Times New Roman"/>
          <w:b w:val="false"/>
          <w:i w:val="false"/>
          <w:color w:val="000000"/>
          <w:sz w:val="28"/>
        </w:rPr>
        <w:t>
      дайын бедерлер мен авторлық қалыптарды кептіру және сақтау ережесі;</w:t>
      </w:r>
    </w:p>
    <w:bookmarkEnd w:id="3485"/>
    <w:bookmarkStart w:name="z3497" w:id="3486"/>
    <w:p>
      <w:pPr>
        <w:spacing w:after="0"/>
        <w:ind w:left="0"/>
        <w:jc w:val="both"/>
      </w:pPr>
      <w:r>
        <w:rPr>
          <w:rFonts w:ascii="Times New Roman"/>
          <w:b w:val="false"/>
          <w:i w:val="false"/>
          <w:color w:val="000000"/>
          <w:sz w:val="28"/>
        </w:rPr>
        <w:t>
      басу станогын реттеу тәсілдері.</w:t>
      </w:r>
    </w:p>
    <w:bookmarkEnd w:id="3486"/>
    <w:bookmarkStart w:name="z3498" w:id="3487"/>
    <w:p>
      <w:pPr>
        <w:spacing w:after="0"/>
        <w:ind w:left="0"/>
        <w:jc w:val="both"/>
      </w:pPr>
      <w:r>
        <w:rPr>
          <w:rFonts w:ascii="Times New Roman"/>
          <w:b w:val="false"/>
          <w:i w:val="false"/>
          <w:color w:val="000000"/>
          <w:sz w:val="28"/>
        </w:rPr>
        <w:t>
      Параграф 2. Эстамп баспашысы, 5-разряд</w:t>
      </w:r>
    </w:p>
    <w:bookmarkEnd w:id="3487"/>
    <w:bookmarkStart w:name="z3499" w:id="3488"/>
    <w:p>
      <w:pPr>
        <w:spacing w:after="0"/>
        <w:ind w:left="0"/>
        <w:jc w:val="both"/>
      </w:pPr>
      <w:r>
        <w:rPr>
          <w:rFonts w:ascii="Times New Roman"/>
          <w:b w:val="false"/>
          <w:i w:val="false"/>
          <w:color w:val="000000"/>
          <w:sz w:val="28"/>
        </w:rPr>
        <w:t>
      573. Жұмыс сипаттамасы:</w:t>
      </w:r>
    </w:p>
    <w:bookmarkEnd w:id="3488"/>
    <w:bookmarkStart w:name="z3500" w:id="3489"/>
    <w:p>
      <w:pPr>
        <w:spacing w:after="0"/>
        <w:ind w:left="0"/>
        <w:jc w:val="both"/>
      </w:pPr>
      <w:r>
        <w:rPr>
          <w:rFonts w:ascii="Times New Roman"/>
          <w:b w:val="false"/>
          <w:i w:val="false"/>
          <w:color w:val="000000"/>
          <w:sz w:val="28"/>
        </w:rPr>
        <w:t>
      суретші үлкен рең плашкалары бар қарындашпен және сиялаумен түпті таста орындаған түпнұсқа формалардан күрделі араласқан бірнеше бояулы эстамптарды баптау және басу;</w:t>
      </w:r>
    </w:p>
    <w:bookmarkEnd w:id="3489"/>
    <w:bookmarkStart w:name="z3501" w:id="3490"/>
    <w:p>
      <w:pPr>
        <w:spacing w:after="0"/>
        <w:ind w:left="0"/>
        <w:jc w:val="both"/>
      </w:pPr>
      <w:r>
        <w:rPr>
          <w:rFonts w:ascii="Times New Roman"/>
          <w:b w:val="false"/>
          <w:i w:val="false"/>
          <w:color w:val="000000"/>
          <w:sz w:val="28"/>
        </w:rPr>
        <w:t>
      суретші орындаған және бір жақты жазуды қажет ететін күрделі емес тон ауысымдары бар түпнұсқа фомалардан-оймалардан бес және одан артық бояулы эстамптарды түзету және басу;</w:t>
      </w:r>
    </w:p>
    <w:bookmarkEnd w:id="3490"/>
    <w:bookmarkStart w:name="z3502" w:id="3491"/>
    <w:p>
      <w:pPr>
        <w:spacing w:after="0"/>
        <w:ind w:left="0"/>
        <w:jc w:val="both"/>
      </w:pPr>
      <w:r>
        <w:rPr>
          <w:rFonts w:ascii="Times New Roman"/>
          <w:b w:val="false"/>
          <w:i w:val="false"/>
          <w:color w:val="000000"/>
          <w:sz w:val="28"/>
        </w:rPr>
        <w:t>
      суретші формаларды керу, тығындау, сүрту және рең беру жұмыстарын жүргізіп, офорт және акватинта техникасымен орындаған, сондай-ақ керу ментығындауды қолданбай құрғақ инемен орындаған түпнұсқа формалардан бір бояулы эстамптарды түзету және басу.</w:t>
      </w:r>
    </w:p>
    <w:bookmarkEnd w:id="3491"/>
    <w:bookmarkStart w:name="z3503" w:id="3492"/>
    <w:p>
      <w:pPr>
        <w:spacing w:after="0"/>
        <w:ind w:left="0"/>
        <w:jc w:val="both"/>
      </w:pPr>
      <w:r>
        <w:rPr>
          <w:rFonts w:ascii="Times New Roman"/>
          <w:b w:val="false"/>
          <w:i w:val="false"/>
          <w:color w:val="000000"/>
          <w:sz w:val="28"/>
        </w:rPr>
        <w:t>
      574. Білуге тиіс:</w:t>
      </w:r>
    </w:p>
    <w:bookmarkEnd w:id="3492"/>
    <w:bookmarkStart w:name="z3504" w:id="3493"/>
    <w:p>
      <w:pPr>
        <w:spacing w:after="0"/>
        <w:ind w:left="0"/>
        <w:jc w:val="both"/>
      </w:pPr>
      <w:r>
        <w:rPr>
          <w:rFonts w:ascii="Times New Roman"/>
          <w:b w:val="false"/>
          <w:i w:val="false"/>
          <w:color w:val="000000"/>
          <w:sz w:val="28"/>
        </w:rPr>
        <w:t>
      эстамп қағаздарына қойылатын техникалық талаптар;</w:t>
      </w:r>
    </w:p>
    <w:bookmarkEnd w:id="3493"/>
    <w:bookmarkStart w:name="z3505" w:id="3494"/>
    <w:p>
      <w:pPr>
        <w:spacing w:after="0"/>
        <w:ind w:left="0"/>
        <w:jc w:val="both"/>
      </w:pPr>
      <w:r>
        <w:rPr>
          <w:rFonts w:ascii="Times New Roman"/>
          <w:b w:val="false"/>
          <w:i w:val="false"/>
          <w:color w:val="000000"/>
          <w:sz w:val="28"/>
        </w:rPr>
        <w:t>
      түс тану элементтері (түсті талдау және синтез туралы түсінік);</w:t>
      </w:r>
    </w:p>
    <w:bookmarkEnd w:id="3494"/>
    <w:bookmarkStart w:name="z3506" w:id="3495"/>
    <w:p>
      <w:pPr>
        <w:spacing w:after="0"/>
        <w:ind w:left="0"/>
        <w:jc w:val="both"/>
      </w:pPr>
      <w:r>
        <w:rPr>
          <w:rFonts w:ascii="Times New Roman"/>
          <w:b w:val="false"/>
          <w:i w:val="false"/>
          <w:color w:val="000000"/>
          <w:sz w:val="28"/>
        </w:rPr>
        <w:t>
      басу кезінде бояуларды салу тәртібі;</w:t>
      </w:r>
    </w:p>
    <w:bookmarkEnd w:id="3495"/>
    <w:bookmarkStart w:name="z3507" w:id="3496"/>
    <w:p>
      <w:pPr>
        <w:spacing w:after="0"/>
        <w:ind w:left="0"/>
        <w:jc w:val="both"/>
      </w:pPr>
      <w:r>
        <w:rPr>
          <w:rFonts w:ascii="Times New Roman"/>
          <w:b w:val="false"/>
          <w:i w:val="false"/>
          <w:color w:val="000000"/>
          <w:sz w:val="28"/>
        </w:rPr>
        <w:t>
      формаға бликтерді керу және жағу ережелері;</w:t>
      </w:r>
    </w:p>
    <w:bookmarkEnd w:id="3496"/>
    <w:bookmarkStart w:name="z3508" w:id="3497"/>
    <w:p>
      <w:pPr>
        <w:spacing w:after="0"/>
        <w:ind w:left="0"/>
        <w:jc w:val="both"/>
      </w:pPr>
      <w:r>
        <w:rPr>
          <w:rFonts w:ascii="Times New Roman"/>
          <w:b w:val="false"/>
          <w:i w:val="false"/>
          <w:color w:val="000000"/>
          <w:sz w:val="28"/>
        </w:rPr>
        <w:t>
      тақталарды ажарлау және офорт тақталарына қолданылатын материалдардың ерекшеліктері;</w:t>
      </w:r>
    </w:p>
    <w:bookmarkEnd w:id="3497"/>
    <w:bookmarkStart w:name="z3509" w:id="3498"/>
    <w:p>
      <w:pPr>
        <w:spacing w:after="0"/>
        <w:ind w:left="0"/>
        <w:jc w:val="both"/>
      </w:pPr>
      <w:r>
        <w:rPr>
          <w:rFonts w:ascii="Times New Roman"/>
          <w:b w:val="false"/>
          <w:i w:val="false"/>
          <w:color w:val="000000"/>
          <w:sz w:val="28"/>
        </w:rPr>
        <w:t>
      оймаларды қолмен басу кезінде пайдаланылатын папкалардың ерекшеліктері мен міндеті.</w:t>
      </w:r>
    </w:p>
    <w:bookmarkEnd w:id="3498"/>
    <w:bookmarkStart w:name="z3510" w:id="3499"/>
    <w:p>
      <w:pPr>
        <w:spacing w:after="0"/>
        <w:ind w:left="0"/>
        <w:jc w:val="both"/>
      </w:pPr>
      <w:r>
        <w:rPr>
          <w:rFonts w:ascii="Times New Roman"/>
          <w:b w:val="false"/>
          <w:i w:val="false"/>
          <w:color w:val="000000"/>
          <w:sz w:val="28"/>
        </w:rPr>
        <w:t>
      Параграф 3. Эстамп баспашысы, 6-разряд</w:t>
      </w:r>
    </w:p>
    <w:bookmarkEnd w:id="3499"/>
    <w:bookmarkStart w:name="z3511" w:id="3500"/>
    <w:p>
      <w:pPr>
        <w:spacing w:after="0"/>
        <w:ind w:left="0"/>
        <w:jc w:val="both"/>
      </w:pPr>
      <w:r>
        <w:rPr>
          <w:rFonts w:ascii="Times New Roman"/>
          <w:b w:val="false"/>
          <w:i w:val="false"/>
          <w:color w:val="000000"/>
          <w:sz w:val="28"/>
        </w:rPr>
        <w:t>
      575. Жұмыс сипаттамасы:</w:t>
      </w:r>
    </w:p>
    <w:bookmarkEnd w:id="3500"/>
    <w:bookmarkStart w:name="z3512" w:id="3501"/>
    <w:p>
      <w:pPr>
        <w:spacing w:after="0"/>
        <w:ind w:left="0"/>
        <w:jc w:val="both"/>
      </w:pPr>
      <w:r>
        <w:rPr>
          <w:rFonts w:ascii="Times New Roman"/>
          <w:b w:val="false"/>
          <w:i w:val="false"/>
          <w:color w:val="000000"/>
          <w:sz w:val="28"/>
        </w:rPr>
        <w:t>
      суретші жіңішке қарындаштық сиялаумен немесе жаза отырып үлкен тонды плакаттармен шаюмен литографиялық таста орындаған түпнұсқа формалардан бір және бірнеше бояулы эстамптарды баптау және басу;</w:t>
      </w:r>
    </w:p>
    <w:bookmarkEnd w:id="3501"/>
    <w:bookmarkStart w:name="z3513" w:id="3502"/>
    <w:p>
      <w:pPr>
        <w:spacing w:after="0"/>
        <w:ind w:left="0"/>
        <w:jc w:val="both"/>
      </w:pPr>
      <w:r>
        <w:rPr>
          <w:rFonts w:ascii="Times New Roman"/>
          <w:b w:val="false"/>
          <w:i w:val="false"/>
          <w:color w:val="000000"/>
          <w:sz w:val="28"/>
        </w:rPr>
        <w:t>
      сиямен шау және үндестілігі үлкен диапазонды қарындашпен орындалған жоғары көркемдік жұмыстарды литографиялық тасқа көшіру;</w:t>
      </w:r>
    </w:p>
    <w:bookmarkEnd w:id="3502"/>
    <w:bookmarkStart w:name="z3514" w:id="3503"/>
    <w:p>
      <w:pPr>
        <w:spacing w:after="0"/>
        <w:ind w:left="0"/>
        <w:jc w:val="both"/>
      </w:pPr>
      <w:r>
        <w:rPr>
          <w:rFonts w:ascii="Times New Roman"/>
          <w:b w:val="false"/>
          <w:i w:val="false"/>
          <w:color w:val="000000"/>
          <w:sz w:val="28"/>
        </w:rPr>
        <w:t>
      суретші күрделі тон ауысымдары бар және екі жақты жазуды қажет ететін жіңішке кесік сызық штрихтармен орындаған түпнұсқа форма-оймалардан бір және одан артық бояулы эстамптарды баптау және басу;</w:t>
      </w:r>
    </w:p>
    <w:bookmarkEnd w:id="3503"/>
    <w:bookmarkStart w:name="z3515" w:id="3504"/>
    <w:p>
      <w:pPr>
        <w:spacing w:after="0"/>
        <w:ind w:left="0"/>
        <w:jc w:val="both"/>
      </w:pPr>
      <w:r>
        <w:rPr>
          <w:rFonts w:ascii="Times New Roman"/>
          <w:b w:val="false"/>
          <w:i w:val="false"/>
          <w:color w:val="000000"/>
          <w:sz w:val="28"/>
        </w:rPr>
        <w:t>
      суретші формаларды керу, тығындау, сүрту және рең беру жұмыстарын жүргізіп, кез келген техникамен (офорт, акватинта, меццо-тинто, құрғақ ине, кесіп оймалау және тағы басқа) орындаған бір және бірнеше бояулы эстамптарды баптау және басу;</w:t>
      </w:r>
    </w:p>
    <w:bookmarkEnd w:id="3504"/>
    <w:bookmarkStart w:name="z3516" w:id="3505"/>
    <w:p>
      <w:pPr>
        <w:spacing w:after="0"/>
        <w:ind w:left="0"/>
        <w:jc w:val="both"/>
      </w:pPr>
      <w:r>
        <w:rPr>
          <w:rFonts w:ascii="Times New Roman"/>
          <w:b w:val="false"/>
          <w:i w:val="false"/>
          <w:color w:val="000000"/>
          <w:sz w:val="28"/>
        </w:rPr>
        <w:t>
      кернеуді және тығындауды қолдана отырып, құрғақ инелермен орындалған формалардан эстамптарды түзету және басу;</w:t>
      </w:r>
    </w:p>
    <w:bookmarkEnd w:id="3505"/>
    <w:bookmarkStart w:name="z3517" w:id="3506"/>
    <w:p>
      <w:pPr>
        <w:spacing w:after="0"/>
        <w:ind w:left="0"/>
        <w:jc w:val="both"/>
      </w:pPr>
      <w:r>
        <w:rPr>
          <w:rFonts w:ascii="Times New Roman"/>
          <w:b w:val="false"/>
          <w:i w:val="false"/>
          <w:color w:val="000000"/>
          <w:sz w:val="28"/>
        </w:rPr>
        <w:t>
      кесінділерді жасау және жапсыру;</w:t>
      </w:r>
    </w:p>
    <w:bookmarkEnd w:id="3506"/>
    <w:bookmarkStart w:name="z3518" w:id="3507"/>
    <w:p>
      <w:pPr>
        <w:spacing w:after="0"/>
        <w:ind w:left="0"/>
        <w:jc w:val="both"/>
      </w:pPr>
      <w:r>
        <w:rPr>
          <w:rFonts w:ascii="Times New Roman"/>
          <w:b w:val="false"/>
          <w:i w:val="false"/>
          <w:color w:val="000000"/>
          <w:sz w:val="28"/>
        </w:rPr>
        <w:t>
      әр түрлі оймалардан басу үшін қажетті білікшелерді жасау;</w:t>
      </w:r>
    </w:p>
    <w:bookmarkEnd w:id="3507"/>
    <w:bookmarkStart w:name="z3519" w:id="3508"/>
    <w:p>
      <w:pPr>
        <w:spacing w:after="0"/>
        <w:ind w:left="0"/>
        <w:jc w:val="both"/>
      </w:pPr>
      <w:r>
        <w:rPr>
          <w:rFonts w:ascii="Times New Roman"/>
          <w:b w:val="false"/>
          <w:i w:val="false"/>
          <w:color w:val="000000"/>
          <w:sz w:val="28"/>
        </w:rPr>
        <w:t>
      барлық түстегі және реңкті бояуларды құрастыру;</w:t>
      </w:r>
    </w:p>
    <w:bookmarkEnd w:id="3508"/>
    <w:bookmarkStart w:name="z3520" w:id="3509"/>
    <w:p>
      <w:pPr>
        <w:spacing w:after="0"/>
        <w:ind w:left="0"/>
        <w:jc w:val="both"/>
      </w:pPr>
      <w:r>
        <w:rPr>
          <w:rFonts w:ascii="Times New Roman"/>
          <w:b w:val="false"/>
          <w:i w:val="false"/>
          <w:color w:val="000000"/>
          <w:sz w:val="28"/>
        </w:rPr>
        <w:t>
      түпнұсқа формаларда механикалық бұзылуларды жөндеу;</w:t>
      </w:r>
    </w:p>
    <w:bookmarkEnd w:id="3509"/>
    <w:bookmarkStart w:name="z3521" w:id="3510"/>
    <w:p>
      <w:pPr>
        <w:spacing w:after="0"/>
        <w:ind w:left="0"/>
        <w:jc w:val="both"/>
      </w:pPr>
      <w:r>
        <w:rPr>
          <w:rFonts w:ascii="Times New Roman"/>
          <w:b w:val="false"/>
          <w:i w:val="false"/>
          <w:color w:val="000000"/>
          <w:sz w:val="28"/>
        </w:rPr>
        <w:t>
      суретшімен бірлесіп сынама-түпнұсқалардың барлық жүргізу.</w:t>
      </w:r>
    </w:p>
    <w:bookmarkEnd w:id="3510"/>
    <w:bookmarkStart w:name="z3522" w:id="3511"/>
    <w:p>
      <w:pPr>
        <w:spacing w:after="0"/>
        <w:ind w:left="0"/>
        <w:jc w:val="both"/>
      </w:pPr>
      <w:r>
        <w:rPr>
          <w:rFonts w:ascii="Times New Roman"/>
          <w:b w:val="false"/>
          <w:i w:val="false"/>
          <w:color w:val="000000"/>
          <w:sz w:val="28"/>
        </w:rPr>
        <w:t>
      576. Білуге тиіс:</w:t>
      </w:r>
    </w:p>
    <w:bookmarkEnd w:id="3511"/>
    <w:bookmarkStart w:name="z3523" w:id="3512"/>
    <w:p>
      <w:pPr>
        <w:spacing w:after="0"/>
        <w:ind w:left="0"/>
        <w:jc w:val="both"/>
      </w:pPr>
      <w:r>
        <w:rPr>
          <w:rFonts w:ascii="Times New Roman"/>
          <w:b w:val="false"/>
          <w:i w:val="false"/>
          <w:color w:val="000000"/>
          <w:sz w:val="28"/>
        </w:rPr>
        <w:t>
      барлық түстегі және реңкті бояуларды құрастырудың технологиясы;</w:t>
      </w:r>
    </w:p>
    <w:bookmarkEnd w:id="3512"/>
    <w:bookmarkStart w:name="z3524" w:id="3513"/>
    <w:p>
      <w:pPr>
        <w:spacing w:after="0"/>
        <w:ind w:left="0"/>
        <w:jc w:val="both"/>
      </w:pPr>
      <w:r>
        <w:rPr>
          <w:rFonts w:ascii="Times New Roman"/>
          <w:b w:val="false"/>
          <w:i w:val="false"/>
          <w:color w:val="000000"/>
          <w:sz w:val="28"/>
        </w:rPr>
        <w:t>
      қасиеттердің бояулары және олардың қағазбен өзара әрекеттесуі;</w:t>
      </w:r>
    </w:p>
    <w:bookmarkEnd w:id="3513"/>
    <w:bookmarkStart w:name="z3525" w:id="3514"/>
    <w:p>
      <w:pPr>
        <w:spacing w:after="0"/>
        <w:ind w:left="0"/>
        <w:jc w:val="both"/>
      </w:pPr>
      <w:r>
        <w:rPr>
          <w:rFonts w:ascii="Times New Roman"/>
          <w:b w:val="false"/>
          <w:i w:val="false"/>
          <w:color w:val="000000"/>
          <w:sz w:val="28"/>
        </w:rPr>
        <w:t>
      авторлық формаларды күйдірмелеудің және оймалаудың технологиялық процесі;</w:t>
      </w:r>
    </w:p>
    <w:bookmarkEnd w:id="3514"/>
    <w:bookmarkStart w:name="z3526" w:id="3515"/>
    <w:p>
      <w:pPr>
        <w:spacing w:after="0"/>
        <w:ind w:left="0"/>
        <w:jc w:val="both"/>
      </w:pPr>
      <w:r>
        <w:rPr>
          <w:rFonts w:ascii="Times New Roman"/>
          <w:b w:val="false"/>
          <w:i w:val="false"/>
          <w:color w:val="000000"/>
          <w:sz w:val="28"/>
        </w:rPr>
        <w:t>
      білікшелерді жасау үшін вальцмассаның рецепттері;</w:t>
      </w:r>
    </w:p>
    <w:bookmarkEnd w:id="3515"/>
    <w:bookmarkStart w:name="z3527" w:id="3516"/>
    <w:p>
      <w:pPr>
        <w:spacing w:after="0"/>
        <w:ind w:left="0"/>
        <w:jc w:val="both"/>
      </w:pPr>
      <w:r>
        <w:rPr>
          <w:rFonts w:ascii="Times New Roman"/>
          <w:b w:val="false"/>
          <w:i w:val="false"/>
          <w:color w:val="000000"/>
          <w:sz w:val="28"/>
        </w:rPr>
        <w:t>
      түкті білікшелерді жасау тәсілдері, оймалау құралдарын пайдалану ережесі;</w:t>
      </w:r>
    </w:p>
    <w:bookmarkEnd w:id="3516"/>
    <w:bookmarkStart w:name="z3528" w:id="3517"/>
    <w:p>
      <w:pPr>
        <w:spacing w:after="0"/>
        <w:ind w:left="0"/>
        <w:jc w:val="both"/>
      </w:pPr>
      <w:r>
        <w:rPr>
          <w:rFonts w:ascii="Times New Roman"/>
          <w:b w:val="false"/>
          <w:i w:val="false"/>
          <w:color w:val="000000"/>
          <w:sz w:val="28"/>
        </w:rPr>
        <w:t>
      станоктың көмегінсіз қолмен басу тәсілдері.</w:t>
      </w:r>
    </w:p>
    <w:bookmarkEnd w:id="3517"/>
    <w:bookmarkStart w:name="z3529" w:id="3518"/>
    <w:p>
      <w:pPr>
        <w:spacing w:after="0"/>
        <w:ind w:left="0"/>
        <w:jc w:val="left"/>
      </w:pPr>
      <w:r>
        <w:rPr>
          <w:rFonts w:ascii="Times New Roman"/>
          <w:b/>
          <w:i w:val="false"/>
          <w:color w:val="000000"/>
        </w:rPr>
        <w:t xml:space="preserve"> 5-бөлім. Брошюра жасау-беттеу және өңдеу процесі</w:t>
      </w:r>
    </w:p>
    <w:bookmarkEnd w:id="3518"/>
    <w:bookmarkStart w:name="z3530" w:id="3519"/>
    <w:p>
      <w:pPr>
        <w:spacing w:after="0"/>
        <w:ind w:left="0"/>
        <w:jc w:val="both"/>
      </w:pPr>
      <w:r>
        <w:rPr>
          <w:rFonts w:ascii="Times New Roman"/>
          <w:b w:val="false"/>
          <w:i w:val="false"/>
          <w:color w:val="000000"/>
          <w:sz w:val="28"/>
        </w:rPr>
        <w:t>
      70. Брошюра жасаушы</w:t>
      </w:r>
    </w:p>
    <w:bookmarkEnd w:id="3519"/>
    <w:bookmarkStart w:name="z3531" w:id="3520"/>
    <w:p>
      <w:pPr>
        <w:spacing w:after="0"/>
        <w:ind w:left="0"/>
        <w:jc w:val="both"/>
      </w:pPr>
      <w:r>
        <w:rPr>
          <w:rFonts w:ascii="Times New Roman"/>
          <w:b w:val="false"/>
          <w:i w:val="false"/>
          <w:color w:val="000000"/>
          <w:sz w:val="28"/>
        </w:rPr>
        <w:t>
      Параграф 1. Брошюра жасаушы, 1-разряд</w:t>
      </w:r>
    </w:p>
    <w:bookmarkEnd w:id="3520"/>
    <w:bookmarkStart w:name="z3532" w:id="3521"/>
    <w:p>
      <w:pPr>
        <w:spacing w:after="0"/>
        <w:ind w:left="0"/>
        <w:jc w:val="both"/>
      </w:pPr>
      <w:r>
        <w:rPr>
          <w:rFonts w:ascii="Times New Roman"/>
          <w:b w:val="false"/>
          <w:i w:val="false"/>
          <w:color w:val="000000"/>
          <w:sz w:val="28"/>
        </w:rPr>
        <w:t>
      577. Жұмыс сипаттамасы:</w:t>
      </w:r>
    </w:p>
    <w:bookmarkEnd w:id="3521"/>
    <w:bookmarkStart w:name="z3533" w:id="3522"/>
    <w:p>
      <w:pPr>
        <w:spacing w:after="0"/>
        <w:ind w:left="0"/>
        <w:jc w:val="both"/>
      </w:pPr>
      <w:r>
        <w:rPr>
          <w:rFonts w:ascii="Times New Roman"/>
          <w:b w:val="false"/>
          <w:i w:val="false"/>
          <w:color w:val="000000"/>
          <w:sz w:val="28"/>
        </w:rPr>
        <w:t>
      брошюра жасау операцияларын орындайтын станоктардан жартылай фабрикаттарды қабылдау, сапасын тексеру, түйістіру, престеу және буып-түю. Қолмен брошюра жасаудың жекелеген операцияларын орындау;</w:t>
      </w:r>
    </w:p>
    <w:bookmarkEnd w:id="3522"/>
    <w:bookmarkStart w:name="z3534" w:id="3523"/>
    <w:p>
      <w:pPr>
        <w:spacing w:after="0"/>
        <w:ind w:left="0"/>
        <w:jc w:val="both"/>
      </w:pPr>
      <w:r>
        <w:rPr>
          <w:rFonts w:ascii="Times New Roman"/>
          <w:b w:val="false"/>
          <w:i w:val="false"/>
          <w:color w:val="000000"/>
          <w:sz w:val="28"/>
        </w:rPr>
        <w:t>
      парақтарды ажыратып және ажыратпай, есептеп және түйістіре отырып, бір иінге бүктеу, бандерольдеу;</w:t>
      </w:r>
    </w:p>
    <w:bookmarkEnd w:id="3523"/>
    <w:bookmarkStart w:name="z3535" w:id="3524"/>
    <w:p>
      <w:pPr>
        <w:spacing w:after="0"/>
        <w:ind w:left="0"/>
        <w:jc w:val="both"/>
      </w:pPr>
      <w:r>
        <w:rPr>
          <w:rFonts w:ascii="Times New Roman"/>
          <w:b w:val="false"/>
          <w:i w:val="false"/>
          <w:color w:val="000000"/>
          <w:sz w:val="28"/>
        </w:rPr>
        <w:t>
      дәптерлердің иіндерін (ілмектерді) кесу және парақтардың үлесін жою;</w:t>
      </w:r>
    </w:p>
    <w:bookmarkEnd w:id="3524"/>
    <w:bookmarkStart w:name="z3536" w:id="3525"/>
    <w:p>
      <w:pPr>
        <w:spacing w:after="0"/>
        <w:ind w:left="0"/>
        <w:jc w:val="both"/>
      </w:pPr>
      <w:r>
        <w:rPr>
          <w:rFonts w:ascii="Times New Roman"/>
          <w:b w:val="false"/>
          <w:i w:val="false"/>
          <w:color w:val="000000"/>
          <w:sz w:val="28"/>
        </w:rPr>
        <w:t>
      кітаптарға және бұйымдарға жекелеген бөлшектерді салу;</w:t>
      </w:r>
    </w:p>
    <w:bookmarkEnd w:id="3525"/>
    <w:bookmarkStart w:name="z3537" w:id="3526"/>
    <w:p>
      <w:pPr>
        <w:spacing w:after="0"/>
        <w:ind w:left="0"/>
        <w:jc w:val="both"/>
      </w:pPr>
      <w:r>
        <w:rPr>
          <w:rFonts w:ascii="Times New Roman"/>
          <w:b w:val="false"/>
          <w:i w:val="false"/>
          <w:color w:val="000000"/>
          <w:sz w:val="28"/>
        </w:rPr>
        <w:t>
      бланк блоктары мен ақ өнімдерді жиынтықтау;</w:t>
      </w:r>
    </w:p>
    <w:bookmarkEnd w:id="3526"/>
    <w:bookmarkStart w:name="z3538" w:id="3527"/>
    <w:p>
      <w:pPr>
        <w:spacing w:after="0"/>
        <w:ind w:left="0"/>
        <w:jc w:val="both"/>
      </w:pPr>
      <w:r>
        <w:rPr>
          <w:rFonts w:ascii="Times New Roman"/>
          <w:b w:val="false"/>
          <w:i w:val="false"/>
          <w:color w:val="000000"/>
          <w:sz w:val="28"/>
        </w:rPr>
        <w:t>
      блоктардың түбіршектерін қағазбен немесе матамен жабыстыру;</w:t>
      </w:r>
    </w:p>
    <w:bookmarkEnd w:id="3527"/>
    <w:bookmarkStart w:name="z3539" w:id="3528"/>
    <w:p>
      <w:pPr>
        <w:spacing w:after="0"/>
        <w:ind w:left="0"/>
        <w:jc w:val="both"/>
      </w:pPr>
      <w:r>
        <w:rPr>
          <w:rFonts w:ascii="Times New Roman"/>
          <w:b w:val="false"/>
          <w:i w:val="false"/>
          <w:color w:val="000000"/>
          <w:sz w:val="28"/>
        </w:rPr>
        <w:t>
      бедерлерді одан әрі дәл өңдеу үшін оларды түйреу-тесу;</w:t>
      </w:r>
    </w:p>
    <w:bookmarkEnd w:id="3528"/>
    <w:bookmarkStart w:name="z3540" w:id="3529"/>
    <w:p>
      <w:pPr>
        <w:spacing w:after="0"/>
        <w:ind w:left="0"/>
        <w:jc w:val="both"/>
      </w:pPr>
      <w:r>
        <w:rPr>
          <w:rFonts w:ascii="Times New Roman"/>
          <w:b w:val="false"/>
          <w:i w:val="false"/>
          <w:color w:val="000000"/>
          <w:sz w:val="28"/>
        </w:rPr>
        <w:t>
      брошюра жасау операцияларын орындайтын станокта қағаздар мен баспа парақтарын түйістіру;</w:t>
      </w:r>
    </w:p>
    <w:bookmarkEnd w:id="3529"/>
    <w:bookmarkStart w:name="z3541" w:id="3530"/>
    <w:p>
      <w:pPr>
        <w:spacing w:after="0"/>
        <w:ind w:left="0"/>
        <w:jc w:val="both"/>
      </w:pPr>
      <w:r>
        <w:rPr>
          <w:rFonts w:ascii="Times New Roman"/>
          <w:b w:val="false"/>
          <w:i w:val="false"/>
          <w:color w:val="000000"/>
          <w:sz w:val="28"/>
        </w:rPr>
        <w:t>
      қағаздар мен картонның барлық түрдегі биговкасы;</w:t>
      </w:r>
    </w:p>
    <w:bookmarkEnd w:id="3530"/>
    <w:bookmarkStart w:name="z3542" w:id="3531"/>
    <w:p>
      <w:pPr>
        <w:spacing w:after="0"/>
        <w:ind w:left="0"/>
        <w:jc w:val="both"/>
      </w:pPr>
      <w:r>
        <w:rPr>
          <w:rFonts w:ascii="Times New Roman"/>
          <w:b w:val="false"/>
          <w:i w:val="false"/>
          <w:color w:val="000000"/>
          <w:sz w:val="28"/>
        </w:rPr>
        <w:t>
      пакеттер мен стандартты почта конверттерін (маркасыз) қолмен бүктеу және жабыстыру;</w:t>
      </w:r>
    </w:p>
    <w:bookmarkEnd w:id="3531"/>
    <w:bookmarkStart w:name="z3543" w:id="3532"/>
    <w:p>
      <w:pPr>
        <w:spacing w:after="0"/>
        <w:ind w:left="0"/>
        <w:jc w:val="both"/>
      </w:pPr>
      <w:r>
        <w:rPr>
          <w:rFonts w:ascii="Times New Roman"/>
          <w:b w:val="false"/>
          <w:i w:val="false"/>
          <w:color w:val="000000"/>
          <w:sz w:val="28"/>
        </w:rPr>
        <w:t>
      конверттерді жасау, есептеу және бандерольдеу;</w:t>
      </w:r>
    </w:p>
    <w:bookmarkEnd w:id="3532"/>
    <w:bookmarkStart w:name="z3544" w:id="3533"/>
    <w:p>
      <w:pPr>
        <w:spacing w:after="0"/>
        <w:ind w:left="0"/>
        <w:jc w:val="both"/>
      </w:pPr>
      <w:r>
        <w:rPr>
          <w:rFonts w:ascii="Times New Roman"/>
          <w:b w:val="false"/>
          <w:i w:val="false"/>
          <w:color w:val="000000"/>
          <w:sz w:val="28"/>
        </w:rPr>
        <w:t>
      целлофаннан пакет жасау, мөрсіз.</w:t>
      </w:r>
    </w:p>
    <w:bookmarkEnd w:id="3533"/>
    <w:bookmarkStart w:name="z3545" w:id="3534"/>
    <w:p>
      <w:pPr>
        <w:spacing w:after="0"/>
        <w:ind w:left="0"/>
        <w:jc w:val="both"/>
      </w:pPr>
      <w:r>
        <w:rPr>
          <w:rFonts w:ascii="Times New Roman"/>
          <w:b w:val="false"/>
          <w:i w:val="false"/>
          <w:color w:val="000000"/>
          <w:sz w:val="28"/>
        </w:rPr>
        <w:t>
      578. Білуге тиіс:</w:t>
      </w:r>
    </w:p>
    <w:bookmarkEnd w:id="3534"/>
    <w:bookmarkStart w:name="z3546" w:id="3535"/>
    <w:p>
      <w:pPr>
        <w:spacing w:after="0"/>
        <w:ind w:left="0"/>
        <w:jc w:val="both"/>
      </w:pPr>
      <w:r>
        <w:rPr>
          <w:rFonts w:ascii="Times New Roman"/>
          <w:b w:val="false"/>
          <w:i w:val="false"/>
          <w:color w:val="000000"/>
          <w:sz w:val="28"/>
        </w:rPr>
        <w:t>
      брошюра жасау операцияларының түрлері және оның міндеті;</w:t>
      </w:r>
    </w:p>
    <w:bookmarkEnd w:id="3535"/>
    <w:bookmarkStart w:name="z3547" w:id="3536"/>
    <w:p>
      <w:pPr>
        <w:spacing w:after="0"/>
        <w:ind w:left="0"/>
        <w:jc w:val="both"/>
      </w:pPr>
      <w:r>
        <w:rPr>
          <w:rFonts w:ascii="Times New Roman"/>
          <w:b w:val="false"/>
          <w:i w:val="false"/>
          <w:color w:val="000000"/>
          <w:sz w:val="28"/>
        </w:rPr>
        <w:t>
      қағаздың стандартты форматтары және кітаптың құрама элементтері;</w:t>
      </w:r>
    </w:p>
    <w:bookmarkEnd w:id="3536"/>
    <w:bookmarkStart w:name="z3548" w:id="3537"/>
    <w:p>
      <w:pPr>
        <w:spacing w:after="0"/>
        <w:ind w:left="0"/>
        <w:jc w:val="both"/>
      </w:pPr>
      <w:r>
        <w:rPr>
          <w:rFonts w:ascii="Times New Roman"/>
          <w:b w:val="false"/>
          <w:i w:val="false"/>
          <w:color w:val="000000"/>
          <w:sz w:val="28"/>
        </w:rPr>
        <w:t>
      парақтарды түйістіру, кесу және бүктеу тәсілдері, блоктарды жинақтау;</w:t>
      </w:r>
    </w:p>
    <w:bookmarkEnd w:id="3537"/>
    <w:bookmarkStart w:name="z3549" w:id="3538"/>
    <w:p>
      <w:pPr>
        <w:spacing w:after="0"/>
        <w:ind w:left="0"/>
        <w:jc w:val="both"/>
      </w:pPr>
      <w:r>
        <w:rPr>
          <w:rFonts w:ascii="Times New Roman"/>
          <w:b w:val="false"/>
          <w:i w:val="false"/>
          <w:color w:val="000000"/>
          <w:sz w:val="28"/>
        </w:rPr>
        <w:t>
      брошюра жасау процесінде қолданылатын негізгі материалдардың сипаттамасы;</w:t>
      </w:r>
    </w:p>
    <w:bookmarkEnd w:id="3538"/>
    <w:bookmarkStart w:name="z3550" w:id="3539"/>
    <w:p>
      <w:pPr>
        <w:spacing w:after="0"/>
        <w:ind w:left="0"/>
        <w:jc w:val="both"/>
      </w:pPr>
      <w:r>
        <w:rPr>
          <w:rFonts w:ascii="Times New Roman"/>
          <w:b w:val="false"/>
          <w:i w:val="false"/>
          <w:color w:val="000000"/>
          <w:sz w:val="28"/>
        </w:rPr>
        <w:t>
      жартылай дайын өнімдерге және дайын өнімге қойылатын техникалық талаптар;</w:t>
      </w:r>
    </w:p>
    <w:bookmarkEnd w:id="3539"/>
    <w:bookmarkStart w:name="z3551" w:id="3540"/>
    <w:p>
      <w:pPr>
        <w:spacing w:after="0"/>
        <w:ind w:left="0"/>
        <w:jc w:val="both"/>
      </w:pPr>
      <w:r>
        <w:rPr>
          <w:rFonts w:ascii="Times New Roman"/>
          <w:b w:val="false"/>
          <w:i w:val="false"/>
          <w:color w:val="000000"/>
          <w:sz w:val="28"/>
        </w:rPr>
        <w:t>
      конверттерді тарату, бүктеу, жағу және жапсыру тәсілдері.</w:t>
      </w:r>
    </w:p>
    <w:bookmarkEnd w:id="3540"/>
    <w:bookmarkStart w:name="z3552" w:id="3541"/>
    <w:p>
      <w:pPr>
        <w:spacing w:after="0"/>
        <w:ind w:left="0"/>
        <w:jc w:val="both"/>
      </w:pPr>
      <w:r>
        <w:rPr>
          <w:rFonts w:ascii="Times New Roman"/>
          <w:b w:val="false"/>
          <w:i w:val="false"/>
          <w:color w:val="000000"/>
          <w:sz w:val="28"/>
        </w:rPr>
        <w:t>
      579. Жұмыс үлгілері:</w:t>
      </w:r>
    </w:p>
    <w:bookmarkEnd w:id="3541"/>
    <w:bookmarkStart w:name="z3553" w:id="3542"/>
    <w:p>
      <w:pPr>
        <w:spacing w:after="0"/>
        <w:ind w:left="0"/>
        <w:jc w:val="both"/>
      </w:pPr>
      <w:r>
        <w:rPr>
          <w:rFonts w:ascii="Times New Roman"/>
          <w:b w:val="false"/>
          <w:i w:val="false"/>
          <w:color w:val="000000"/>
          <w:sz w:val="28"/>
        </w:rPr>
        <w:t>
      1) бланктер, блокноттар – салу және іріктеп алумен жинақтау;</w:t>
      </w:r>
    </w:p>
    <w:bookmarkEnd w:id="3542"/>
    <w:bookmarkStart w:name="z3554" w:id="3543"/>
    <w:p>
      <w:pPr>
        <w:spacing w:after="0"/>
        <w:ind w:left="0"/>
        <w:jc w:val="both"/>
      </w:pPr>
      <w:r>
        <w:rPr>
          <w:rFonts w:ascii="Times New Roman"/>
          <w:b w:val="false"/>
          <w:i w:val="false"/>
          <w:color w:val="000000"/>
          <w:sz w:val="28"/>
        </w:rPr>
        <w:t>
      2) иллюстрациялар, сызбалар, кітаптарға және брошюраларға басу – салу;</w:t>
      </w:r>
    </w:p>
    <w:bookmarkEnd w:id="3543"/>
    <w:bookmarkStart w:name="z3555" w:id="3544"/>
    <w:p>
      <w:pPr>
        <w:spacing w:after="0"/>
        <w:ind w:left="0"/>
        <w:jc w:val="both"/>
      </w:pPr>
      <w:r>
        <w:rPr>
          <w:rFonts w:ascii="Times New Roman"/>
          <w:b w:val="false"/>
          <w:i w:val="false"/>
          <w:color w:val="000000"/>
          <w:sz w:val="28"/>
        </w:rPr>
        <w:t>
      3) затбелгілердің, конверттердің бедерлері – түйреу;</w:t>
      </w:r>
    </w:p>
    <w:bookmarkEnd w:id="3544"/>
    <w:bookmarkStart w:name="z3556" w:id="3545"/>
    <w:p>
      <w:pPr>
        <w:spacing w:after="0"/>
        <w:ind w:left="0"/>
        <w:jc w:val="both"/>
      </w:pPr>
      <w:r>
        <w:rPr>
          <w:rFonts w:ascii="Times New Roman"/>
          <w:b w:val="false"/>
          <w:i w:val="false"/>
          <w:color w:val="000000"/>
          <w:sz w:val="28"/>
        </w:rPr>
        <w:t>
      4) плакаттар – іріктеу, бандерольдеу және буып-түю;</w:t>
      </w:r>
    </w:p>
    <w:bookmarkEnd w:id="3545"/>
    <w:bookmarkStart w:name="z3557" w:id="3546"/>
    <w:p>
      <w:pPr>
        <w:spacing w:after="0"/>
        <w:ind w:left="0"/>
        <w:jc w:val="both"/>
      </w:pPr>
      <w:r>
        <w:rPr>
          <w:rFonts w:ascii="Times New Roman"/>
          <w:b w:val="false"/>
          <w:i w:val="false"/>
          <w:color w:val="000000"/>
          <w:sz w:val="28"/>
        </w:rPr>
        <w:t>
      5) ақ өнімдері және тыстар – биговка;</w:t>
      </w:r>
    </w:p>
    <w:bookmarkEnd w:id="3546"/>
    <w:bookmarkStart w:name="z3558" w:id="3547"/>
    <w:p>
      <w:pPr>
        <w:spacing w:after="0"/>
        <w:ind w:left="0"/>
        <w:jc w:val="both"/>
      </w:pPr>
      <w:r>
        <w:rPr>
          <w:rFonts w:ascii="Times New Roman"/>
          <w:b w:val="false"/>
          <w:i w:val="false"/>
          <w:color w:val="000000"/>
          <w:sz w:val="28"/>
        </w:rPr>
        <w:t>
      6) ақ өнімдері, тыстар, форзацтар, сызбалар – бүктеу.</w:t>
      </w:r>
    </w:p>
    <w:bookmarkEnd w:id="3547"/>
    <w:bookmarkStart w:name="z3559" w:id="3548"/>
    <w:p>
      <w:pPr>
        <w:spacing w:after="0"/>
        <w:ind w:left="0"/>
        <w:jc w:val="both"/>
      </w:pPr>
      <w:r>
        <w:rPr>
          <w:rFonts w:ascii="Times New Roman"/>
          <w:b w:val="false"/>
          <w:i w:val="false"/>
          <w:color w:val="000000"/>
          <w:sz w:val="28"/>
        </w:rPr>
        <w:t>
      Параграф 2. Брошюра жасаушы, 2-разряд</w:t>
      </w:r>
    </w:p>
    <w:bookmarkEnd w:id="3548"/>
    <w:bookmarkStart w:name="z3560" w:id="3549"/>
    <w:p>
      <w:pPr>
        <w:spacing w:after="0"/>
        <w:ind w:left="0"/>
        <w:jc w:val="both"/>
      </w:pPr>
      <w:r>
        <w:rPr>
          <w:rFonts w:ascii="Times New Roman"/>
          <w:b w:val="false"/>
          <w:i w:val="false"/>
          <w:color w:val="000000"/>
          <w:sz w:val="28"/>
        </w:rPr>
        <w:t>
      580. Жұмыс сипаттамасы:</w:t>
      </w:r>
    </w:p>
    <w:bookmarkEnd w:id="3549"/>
    <w:bookmarkStart w:name="z3561" w:id="3550"/>
    <w:p>
      <w:pPr>
        <w:spacing w:after="0"/>
        <w:ind w:left="0"/>
        <w:jc w:val="both"/>
      </w:pPr>
      <w:r>
        <w:rPr>
          <w:rFonts w:ascii="Times New Roman"/>
          <w:b w:val="false"/>
          <w:i w:val="false"/>
          <w:color w:val="000000"/>
          <w:sz w:val="28"/>
        </w:rPr>
        <w:t>
      кітаптар шығару жөніндегі автоматты желілер машинисінің басшылығымен кітаптар, брошюралар мен журналдар шығару жөніндегі механикаландырған автоматты ағынды желілерде, брошюра жасау операцияларын орындайтын машиналарда, агрегаттарда жұмыстарды орындау;</w:t>
      </w:r>
    </w:p>
    <w:bookmarkEnd w:id="3550"/>
    <w:bookmarkStart w:name="z3562" w:id="3551"/>
    <w:p>
      <w:pPr>
        <w:spacing w:after="0"/>
        <w:ind w:left="0"/>
        <w:jc w:val="both"/>
      </w:pPr>
      <w:r>
        <w:rPr>
          <w:rFonts w:ascii="Times New Roman"/>
          <w:b w:val="false"/>
          <w:i w:val="false"/>
          <w:color w:val="000000"/>
          <w:sz w:val="28"/>
        </w:rPr>
        <w:t>
      жартылай дайын өнімдерді түйістіріп және сапасын тексеріп тасымалдағышқа немесе жабдықтардың секциясына төсеу және салу, сондай-ақ жартылай өнімдер мен дайын өнімдерді сапасын тексеріп қабылдау, қолданылатын жабдықтардың жұмысын қадағалау;</w:t>
      </w:r>
    </w:p>
    <w:bookmarkEnd w:id="3551"/>
    <w:bookmarkStart w:name="z3563" w:id="3552"/>
    <w:p>
      <w:pPr>
        <w:spacing w:after="0"/>
        <w:ind w:left="0"/>
        <w:jc w:val="both"/>
      </w:pPr>
      <w:r>
        <w:rPr>
          <w:rFonts w:ascii="Times New Roman"/>
          <w:b w:val="false"/>
          <w:i w:val="false"/>
          <w:color w:val="000000"/>
          <w:sz w:val="28"/>
        </w:rPr>
        <w:t>
      брошюра жасаудың жекелеген операцияларын орындау;</w:t>
      </w:r>
    </w:p>
    <w:bookmarkEnd w:id="3552"/>
    <w:bookmarkStart w:name="z3564" w:id="3553"/>
    <w:p>
      <w:pPr>
        <w:spacing w:after="0"/>
        <w:ind w:left="0"/>
        <w:jc w:val="both"/>
      </w:pPr>
      <w:r>
        <w:rPr>
          <w:rFonts w:ascii="Times New Roman"/>
          <w:b w:val="false"/>
          <w:i w:val="false"/>
          <w:color w:val="000000"/>
          <w:sz w:val="28"/>
        </w:rPr>
        <w:t>
      қолмен қағаздарды және басылған парақтарды түйістіру;</w:t>
      </w:r>
    </w:p>
    <w:bookmarkEnd w:id="3553"/>
    <w:bookmarkStart w:name="z3565" w:id="3554"/>
    <w:p>
      <w:pPr>
        <w:spacing w:after="0"/>
        <w:ind w:left="0"/>
        <w:jc w:val="both"/>
      </w:pPr>
      <w:r>
        <w:rPr>
          <w:rFonts w:ascii="Times New Roman"/>
          <w:b w:val="false"/>
          <w:i w:val="false"/>
          <w:color w:val="000000"/>
          <w:sz w:val="28"/>
        </w:rPr>
        <w:t>
      парақтарды бүктеу және қайта бүктеу;</w:t>
      </w:r>
    </w:p>
    <w:bookmarkEnd w:id="3554"/>
    <w:bookmarkStart w:name="z3566" w:id="3555"/>
    <w:p>
      <w:pPr>
        <w:spacing w:after="0"/>
        <w:ind w:left="0"/>
        <w:jc w:val="both"/>
      </w:pPr>
      <w:r>
        <w:rPr>
          <w:rFonts w:ascii="Times New Roman"/>
          <w:b w:val="false"/>
          <w:i w:val="false"/>
          <w:color w:val="000000"/>
          <w:sz w:val="28"/>
        </w:rPr>
        <w:t>
      мәтіннен бөлек басылған күрделі емес бөлшектерді дәптердің сыртқы немесе ішкі бетіне жабыстыру;</w:t>
      </w:r>
    </w:p>
    <w:bookmarkEnd w:id="3555"/>
    <w:bookmarkStart w:name="z3567" w:id="3556"/>
    <w:p>
      <w:pPr>
        <w:spacing w:after="0"/>
        <w:ind w:left="0"/>
        <w:jc w:val="both"/>
      </w:pPr>
      <w:r>
        <w:rPr>
          <w:rFonts w:ascii="Times New Roman"/>
          <w:b w:val="false"/>
          <w:i w:val="false"/>
          <w:color w:val="000000"/>
          <w:sz w:val="28"/>
        </w:rPr>
        <w:t>
      коленкорлы фальцты (тігілген) форзацтарды жасап шығару;</w:t>
      </w:r>
    </w:p>
    <w:bookmarkEnd w:id="3556"/>
    <w:bookmarkStart w:name="z3568" w:id="3557"/>
    <w:p>
      <w:pPr>
        <w:spacing w:after="0"/>
        <w:ind w:left="0"/>
        <w:jc w:val="both"/>
      </w:pPr>
      <w:r>
        <w:rPr>
          <w:rFonts w:ascii="Times New Roman"/>
          <w:b w:val="false"/>
          <w:i w:val="false"/>
          <w:color w:val="000000"/>
          <w:sz w:val="28"/>
        </w:rPr>
        <w:t>
      арнайы бұйымдарды нөмірлеумен қолмен және кітап-журнал басылымдарын салу автоматтарында жинақтау;</w:t>
      </w:r>
    </w:p>
    <w:bookmarkEnd w:id="3557"/>
    <w:bookmarkStart w:name="z3569" w:id="3558"/>
    <w:p>
      <w:pPr>
        <w:spacing w:after="0"/>
        <w:ind w:left="0"/>
        <w:jc w:val="both"/>
      </w:pPr>
      <w:r>
        <w:rPr>
          <w:rFonts w:ascii="Times New Roman"/>
          <w:b w:val="false"/>
          <w:i w:val="false"/>
          <w:color w:val="000000"/>
          <w:sz w:val="28"/>
        </w:rPr>
        <w:t>
      дәптерлерді жиектеу;</w:t>
      </w:r>
    </w:p>
    <w:bookmarkEnd w:id="3558"/>
    <w:bookmarkStart w:name="z3570" w:id="3559"/>
    <w:p>
      <w:pPr>
        <w:spacing w:after="0"/>
        <w:ind w:left="0"/>
        <w:jc w:val="both"/>
      </w:pPr>
      <w:r>
        <w:rPr>
          <w:rFonts w:ascii="Times New Roman"/>
          <w:b w:val="false"/>
          <w:i w:val="false"/>
          <w:color w:val="000000"/>
          <w:sz w:val="28"/>
        </w:rPr>
        <w:t>
      блоктарды қарапайым қаптамалармен жабу;</w:t>
      </w:r>
    </w:p>
    <w:bookmarkEnd w:id="3559"/>
    <w:bookmarkStart w:name="z3571" w:id="3560"/>
    <w:p>
      <w:pPr>
        <w:spacing w:after="0"/>
        <w:ind w:left="0"/>
        <w:jc w:val="both"/>
      </w:pPr>
      <w:r>
        <w:rPr>
          <w:rFonts w:ascii="Times New Roman"/>
          <w:b w:val="false"/>
          <w:i w:val="false"/>
          <w:color w:val="000000"/>
          <w:sz w:val="28"/>
        </w:rPr>
        <w:t>
      кітап-журнал бұйымдарын брошюралау бойынша операциялар кешенін орындау;</w:t>
      </w:r>
    </w:p>
    <w:bookmarkEnd w:id="3560"/>
    <w:bookmarkStart w:name="z3572" w:id="3561"/>
    <w:p>
      <w:pPr>
        <w:spacing w:after="0"/>
        <w:ind w:left="0"/>
        <w:jc w:val="both"/>
      </w:pPr>
      <w:r>
        <w:rPr>
          <w:rFonts w:ascii="Times New Roman"/>
          <w:b w:val="false"/>
          <w:i w:val="false"/>
          <w:color w:val="000000"/>
          <w:sz w:val="28"/>
        </w:rPr>
        <w:t>
      парақтарды бүктеу;</w:t>
      </w:r>
    </w:p>
    <w:bookmarkEnd w:id="3561"/>
    <w:bookmarkStart w:name="z3573" w:id="3562"/>
    <w:p>
      <w:pPr>
        <w:spacing w:after="0"/>
        <w:ind w:left="0"/>
        <w:jc w:val="both"/>
      </w:pPr>
      <w:r>
        <w:rPr>
          <w:rFonts w:ascii="Times New Roman"/>
          <w:b w:val="false"/>
          <w:i w:val="false"/>
          <w:color w:val="000000"/>
          <w:sz w:val="28"/>
        </w:rPr>
        <w:t>
      мәтіннен жеке басылған бөлшектерді желімдеу және жапсыру;</w:t>
      </w:r>
    </w:p>
    <w:bookmarkEnd w:id="3562"/>
    <w:bookmarkStart w:name="z3574" w:id="3563"/>
    <w:p>
      <w:pPr>
        <w:spacing w:after="0"/>
        <w:ind w:left="0"/>
        <w:jc w:val="both"/>
      </w:pPr>
      <w:r>
        <w:rPr>
          <w:rFonts w:ascii="Times New Roman"/>
          <w:b w:val="false"/>
          <w:i w:val="false"/>
          <w:color w:val="000000"/>
          <w:sz w:val="28"/>
        </w:rPr>
        <w:t>
      салумен және іріктеумен жинақтау;</w:t>
      </w:r>
    </w:p>
    <w:bookmarkEnd w:id="3563"/>
    <w:bookmarkStart w:name="z3575" w:id="3564"/>
    <w:p>
      <w:pPr>
        <w:spacing w:after="0"/>
        <w:ind w:left="0"/>
        <w:jc w:val="both"/>
      </w:pPr>
      <w:r>
        <w:rPr>
          <w:rFonts w:ascii="Times New Roman"/>
          <w:b w:val="false"/>
          <w:i w:val="false"/>
          <w:color w:val="000000"/>
          <w:sz w:val="28"/>
        </w:rPr>
        <w:t>
      блоктарды қаптамамен жабу;</w:t>
      </w:r>
    </w:p>
    <w:bookmarkEnd w:id="3564"/>
    <w:bookmarkStart w:name="z3576" w:id="3565"/>
    <w:p>
      <w:pPr>
        <w:spacing w:after="0"/>
        <w:ind w:left="0"/>
        <w:jc w:val="both"/>
      </w:pPr>
      <w:r>
        <w:rPr>
          <w:rFonts w:ascii="Times New Roman"/>
          <w:b w:val="false"/>
          <w:i w:val="false"/>
          <w:color w:val="000000"/>
          <w:sz w:val="28"/>
        </w:rPr>
        <w:t>
      көп парақты карталарды тондары бойынша іріктеп және маталарға желімдеп жинақтау;</w:t>
      </w:r>
    </w:p>
    <w:bookmarkEnd w:id="3565"/>
    <w:bookmarkStart w:name="z3577" w:id="3566"/>
    <w:p>
      <w:pPr>
        <w:spacing w:after="0"/>
        <w:ind w:left="0"/>
        <w:jc w:val="both"/>
      </w:pPr>
      <w:r>
        <w:rPr>
          <w:rFonts w:ascii="Times New Roman"/>
          <w:b w:val="false"/>
          <w:i w:val="false"/>
          <w:color w:val="000000"/>
          <w:sz w:val="28"/>
        </w:rPr>
        <w:t>
      түсті жіңішке астарлары бар және басқа да көркемдік рәсімделген жоғары сапалы сортты қағаздардан жасалған әр түрлі форматты конверттерді, престерде ойып жазылған дайындамаларды және ойып жазылмаған дайындамаларды қолмен жасау;</w:t>
      </w:r>
    </w:p>
    <w:bookmarkEnd w:id="3566"/>
    <w:bookmarkStart w:name="z3578" w:id="3567"/>
    <w:p>
      <w:pPr>
        <w:spacing w:after="0"/>
        <w:ind w:left="0"/>
        <w:jc w:val="both"/>
      </w:pPr>
      <w:r>
        <w:rPr>
          <w:rFonts w:ascii="Times New Roman"/>
          <w:b w:val="false"/>
          <w:i w:val="false"/>
          <w:color w:val="000000"/>
          <w:sz w:val="28"/>
        </w:rPr>
        <w:t>
      конверттерді санау және бандерольдеу;</w:t>
      </w:r>
    </w:p>
    <w:bookmarkEnd w:id="3567"/>
    <w:bookmarkStart w:name="z3579" w:id="3568"/>
    <w:p>
      <w:pPr>
        <w:spacing w:after="0"/>
        <w:ind w:left="0"/>
        <w:jc w:val="both"/>
      </w:pPr>
      <w:r>
        <w:rPr>
          <w:rFonts w:ascii="Times New Roman"/>
          <w:b w:val="false"/>
          <w:i w:val="false"/>
          <w:color w:val="000000"/>
          <w:sz w:val="28"/>
        </w:rPr>
        <w:t>
      престі реттеу;</w:t>
      </w:r>
    </w:p>
    <w:bookmarkEnd w:id="3568"/>
    <w:bookmarkStart w:name="z3580" w:id="3569"/>
    <w:p>
      <w:pPr>
        <w:spacing w:after="0"/>
        <w:ind w:left="0"/>
        <w:jc w:val="both"/>
      </w:pPr>
      <w:r>
        <w:rPr>
          <w:rFonts w:ascii="Times New Roman"/>
          <w:b w:val="false"/>
          <w:i w:val="false"/>
          <w:color w:val="000000"/>
          <w:sz w:val="28"/>
        </w:rPr>
        <w:t>
      шаблондар бойынша қолмен дайындамаларды кесіп, арнайы конверттерді жасау;</w:t>
      </w:r>
    </w:p>
    <w:bookmarkEnd w:id="3569"/>
    <w:bookmarkStart w:name="z3581" w:id="3570"/>
    <w:p>
      <w:pPr>
        <w:spacing w:after="0"/>
        <w:ind w:left="0"/>
        <w:jc w:val="both"/>
      </w:pPr>
      <w:r>
        <w:rPr>
          <w:rFonts w:ascii="Times New Roman"/>
          <w:b w:val="false"/>
          <w:i w:val="false"/>
          <w:color w:val="000000"/>
          <w:sz w:val="28"/>
        </w:rPr>
        <w:t>
      көркемдік және сувенирлік пошта жиынтықтарын жинақтау;</w:t>
      </w:r>
    </w:p>
    <w:bookmarkEnd w:id="3570"/>
    <w:bookmarkStart w:name="z3582" w:id="3571"/>
    <w:p>
      <w:pPr>
        <w:spacing w:after="0"/>
        <w:ind w:left="0"/>
        <w:jc w:val="both"/>
      </w:pPr>
      <w:r>
        <w:rPr>
          <w:rFonts w:ascii="Times New Roman"/>
          <w:b w:val="false"/>
          <w:i w:val="false"/>
          <w:color w:val="000000"/>
          <w:sz w:val="28"/>
        </w:rPr>
        <w:t>
      мөрлі целлофаннан пакеттер жасау.</w:t>
      </w:r>
    </w:p>
    <w:bookmarkEnd w:id="3571"/>
    <w:bookmarkStart w:name="z3583" w:id="3572"/>
    <w:p>
      <w:pPr>
        <w:spacing w:after="0"/>
        <w:ind w:left="0"/>
        <w:jc w:val="both"/>
      </w:pPr>
      <w:r>
        <w:rPr>
          <w:rFonts w:ascii="Times New Roman"/>
          <w:b w:val="false"/>
          <w:i w:val="false"/>
          <w:color w:val="000000"/>
          <w:sz w:val="28"/>
        </w:rPr>
        <w:t>
      581. Білуге тиіс:</w:t>
      </w:r>
    </w:p>
    <w:bookmarkEnd w:id="3572"/>
    <w:bookmarkStart w:name="z3584" w:id="3573"/>
    <w:p>
      <w:pPr>
        <w:spacing w:after="0"/>
        <w:ind w:left="0"/>
        <w:jc w:val="both"/>
      </w:pPr>
      <w:r>
        <w:rPr>
          <w:rFonts w:ascii="Times New Roman"/>
          <w:b w:val="false"/>
          <w:i w:val="false"/>
          <w:color w:val="000000"/>
          <w:sz w:val="28"/>
        </w:rPr>
        <w:t>
      механикаландырған және автоматты ағынды желілерде, машиналар мен агрегаттарда орындалған операциялардың түрлері;</w:t>
      </w:r>
    </w:p>
    <w:bookmarkEnd w:id="3573"/>
    <w:bookmarkStart w:name="z3585" w:id="3574"/>
    <w:p>
      <w:pPr>
        <w:spacing w:after="0"/>
        <w:ind w:left="0"/>
        <w:jc w:val="both"/>
      </w:pPr>
      <w:r>
        <w:rPr>
          <w:rFonts w:ascii="Times New Roman"/>
          <w:b w:val="false"/>
          <w:i w:val="false"/>
          <w:color w:val="000000"/>
          <w:sz w:val="28"/>
        </w:rPr>
        <w:t>
      қолданылатын жабдықтарды пайдалану ережесі;</w:t>
      </w:r>
    </w:p>
    <w:bookmarkEnd w:id="3574"/>
    <w:bookmarkStart w:name="z3586" w:id="3575"/>
    <w:p>
      <w:pPr>
        <w:spacing w:after="0"/>
        <w:ind w:left="0"/>
        <w:jc w:val="both"/>
      </w:pPr>
      <w:r>
        <w:rPr>
          <w:rFonts w:ascii="Times New Roman"/>
          <w:b w:val="false"/>
          <w:i w:val="false"/>
          <w:color w:val="000000"/>
          <w:sz w:val="28"/>
        </w:rPr>
        <w:t>
      жартылай дайын өнімдерге қойылатын техникалық талаптар; қолмен бүктеуге арналған жолақтарды түсіру тәртібі;</w:t>
      </w:r>
    </w:p>
    <w:bookmarkEnd w:id="3575"/>
    <w:bookmarkStart w:name="z3587" w:id="3576"/>
    <w:p>
      <w:pPr>
        <w:spacing w:after="0"/>
        <w:ind w:left="0"/>
        <w:jc w:val="both"/>
      </w:pPr>
      <w:r>
        <w:rPr>
          <w:rFonts w:ascii="Times New Roman"/>
          <w:b w:val="false"/>
          <w:i w:val="false"/>
          <w:color w:val="000000"/>
          <w:sz w:val="28"/>
        </w:rPr>
        <w:t>
      форзацтарды, иллюстрацияларды жабыстыру ережесі;</w:t>
      </w:r>
    </w:p>
    <w:bookmarkEnd w:id="3576"/>
    <w:bookmarkStart w:name="z3588" w:id="3577"/>
    <w:p>
      <w:pPr>
        <w:spacing w:after="0"/>
        <w:ind w:left="0"/>
        <w:jc w:val="both"/>
      </w:pPr>
      <w:r>
        <w:rPr>
          <w:rFonts w:ascii="Times New Roman"/>
          <w:b w:val="false"/>
          <w:i w:val="false"/>
          <w:color w:val="000000"/>
          <w:sz w:val="28"/>
        </w:rPr>
        <w:t>
      кітап блоктары мен брошюраларды бекіту тәсілдері;</w:t>
      </w:r>
    </w:p>
    <w:bookmarkEnd w:id="3577"/>
    <w:bookmarkStart w:name="z3589" w:id="3578"/>
    <w:p>
      <w:pPr>
        <w:spacing w:after="0"/>
        <w:ind w:left="0"/>
        <w:jc w:val="both"/>
      </w:pPr>
      <w:r>
        <w:rPr>
          <w:rFonts w:ascii="Times New Roman"/>
          <w:b w:val="false"/>
          <w:i w:val="false"/>
          <w:color w:val="000000"/>
          <w:sz w:val="28"/>
        </w:rPr>
        <w:t>
      түптеу қақпақшалары мен қаптамаларының типтері мен түрлері;</w:t>
      </w:r>
    </w:p>
    <w:bookmarkEnd w:id="3578"/>
    <w:bookmarkStart w:name="z3590" w:id="3579"/>
    <w:p>
      <w:pPr>
        <w:spacing w:after="0"/>
        <w:ind w:left="0"/>
        <w:jc w:val="both"/>
      </w:pPr>
      <w:r>
        <w:rPr>
          <w:rFonts w:ascii="Times New Roman"/>
          <w:b w:val="false"/>
          <w:i w:val="false"/>
          <w:color w:val="000000"/>
          <w:sz w:val="28"/>
        </w:rPr>
        <w:t>
      географиялық карталарды монтаждау кезіндегі шартты белгілер мен шектеулер;</w:t>
      </w:r>
    </w:p>
    <w:bookmarkEnd w:id="3579"/>
    <w:bookmarkStart w:name="z3591" w:id="3580"/>
    <w:p>
      <w:pPr>
        <w:spacing w:after="0"/>
        <w:ind w:left="0"/>
        <w:jc w:val="both"/>
      </w:pPr>
      <w:r>
        <w:rPr>
          <w:rFonts w:ascii="Times New Roman"/>
          <w:b w:val="false"/>
          <w:i w:val="false"/>
          <w:color w:val="000000"/>
          <w:sz w:val="28"/>
        </w:rPr>
        <w:t>
      қолданылатын материалдардың негізгі қасиеті;</w:t>
      </w:r>
    </w:p>
    <w:bookmarkEnd w:id="3580"/>
    <w:bookmarkStart w:name="z3592" w:id="3581"/>
    <w:p>
      <w:pPr>
        <w:spacing w:after="0"/>
        <w:ind w:left="0"/>
        <w:jc w:val="both"/>
      </w:pPr>
      <w:r>
        <w:rPr>
          <w:rFonts w:ascii="Times New Roman"/>
          <w:b w:val="false"/>
          <w:i w:val="false"/>
          <w:color w:val="000000"/>
          <w:sz w:val="28"/>
        </w:rPr>
        <w:t>
      конверттерге арналған стандарттар;</w:t>
      </w:r>
    </w:p>
    <w:bookmarkEnd w:id="3581"/>
    <w:bookmarkStart w:name="z3593" w:id="3582"/>
    <w:p>
      <w:pPr>
        <w:spacing w:after="0"/>
        <w:ind w:left="0"/>
        <w:jc w:val="both"/>
      </w:pPr>
      <w:r>
        <w:rPr>
          <w:rFonts w:ascii="Times New Roman"/>
          <w:b w:val="false"/>
          <w:i w:val="false"/>
          <w:color w:val="000000"/>
          <w:sz w:val="28"/>
        </w:rPr>
        <w:t>
      көркемдік сувенирлік жиынтықтарға қойылатын талаптар;</w:t>
      </w:r>
    </w:p>
    <w:bookmarkEnd w:id="3582"/>
    <w:bookmarkStart w:name="z3594" w:id="3583"/>
    <w:p>
      <w:pPr>
        <w:spacing w:after="0"/>
        <w:ind w:left="0"/>
        <w:jc w:val="both"/>
      </w:pPr>
      <w:r>
        <w:rPr>
          <w:rFonts w:ascii="Times New Roman"/>
          <w:b w:val="false"/>
          <w:i w:val="false"/>
          <w:color w:val="000000"/>
          <w:sz w:val="28"/>
        </w:rPr>
        <w:t>
      ойып жазу процесін реттеу тәсілдері.</w:t>
      </w:r>
    </w:p>
    <w:bookmarkEnd w:id="3583"/>
    <w:bookmarkStart w:name="z3595" w:id="3584"/>
    <w:p>
      <w:pPr>
        <w:spacing w:after="0"/>
        <w:ind w:left="0"/>
        <w:jc w:val="both"/>
      </w:pPr>
      <w:r>
        <w:rPr>
          <w:rFonts w:ascii="Times New Roman"/>
          <w:b w:val="false"/>
          <w:i w:val="false"/>
          <w:color w:val="000000"/>
          <w:sz w:val="28"/>
        </w:rPr>
        <w:t>
      582. Жұмыс үлгілері:</w:t>
      </w:r>
    </w:p>
    <w:bookmarkEnd w:id="3584"/>
    <w:bookmarkStart w:name="z3596" w:id="3585"/>
    <w:p>
      <w:pPr>
        <w:spacing w:after="0"/>
        <w:ind w:left="0"/>
        <w:jc w:val="both"/>
      </w:pPr>
      <w:r>
        <w:rPr>
          <w:rFonts w:ascii="Times New Roman"/>
          <w:b w:val="false"/>
          <w:i w:val="false"/>
          <w:color w:val="000000"/>
          <w:sz w:val="28"/>
        </w:rPr>
        <w:t>
      1) брошюралар, журналдар, кітаптар – автоматты, механикаландырған ағынды желілерде, машиналар мен агрегаттарда жасауға қатысу;</w:t>
      </w:r>
    </w:p>
    <w:bookmarkEnd w:id="3585"/>
    <w:bookmarkStart w:name="z3597" w:id="3586"/>
    <w:p>
      <w:pPr>
        <w:spacing w:after="0"/>
        <w:ind w:left="0"/>
        <w:jc w:val="both"/>
      </w:pPr>
      <w:r>
        <w:rPr>
          <w:rFonts w:ascii="Times New Roman"/>
          <w:b w:val="false"/>
          <w:i w:val="false"/>
          <w:color w:val="000000"/>
          <w:sz w:val="28"/>
        </w:rPr>
        <w:t>
      2) нөмірленген брошюралар, кітаптар мен бұйымдар – салумен және іріктеумен жинақтау;</w:t>
      </w:r>
    </w:p>
    <w:bookmarkEnd w:id="3586"/>
    <w:bookmarkStart w:name="z3598" w:id="3587"/>
    <w:p>
      <w:pPr>
        <w:spacing w:after="0"/>
        <w:ind w:left="0"/>
        <w:jc w:val="both"/>
      </w:pPr>
      <w:r>
        <w:rPr>
          <w:rFonts w:ascii="Times New Roman"/>
          <w:b w:val="false"/>
          <w:i w:val="false"/>
          <w:color w:val="000000"/>
          <w:sz w:val="28"/>
        </w:rPr>
        <w:t>
      3) паспорттық құжаттама – бір иінге бүктеу;</w:t>
      </w:r>
    </w:p>
    <w:bookmarkEnd w:id="3587"/>
    <w:bookmarkStart w:name="z3599" w:id="3588"/>
    <w:p>
      <w:pPr>
        <w:spacing w:after="0"/>
        <w:ind w:left="0"/>
        <w:jc w:val="both"/>
      </w:pPr>
      <w:r>
        <w:rPr>
          <w:rFonts w:ascii="Times New Roman"/>
          <w:b w:val="false"/>
          <w:i w:val="false"/>
          <w:color w:val="000000"/>
          <w:sz w:val="28"/>
        </w:rPr>
        <w:t>
      4) жергілікті және сәуле белгілері бар қағаздардағы нөмірсіз бұйымдар – жинақтау;</w:t>
      </w:r>
    </w:p>
    <w:bookmarkEnd w:id="3588"/>
    <w:bookmarkStart w:name="z3600" w:id="3589"/>
    <w:p>
      <w:pPr>
        <w:spacing w:after="0"/>
        <w:ind w:left="0"/>
        <w:jc w:val="both"/>
      </w:pPr>
      <w:r>
        <w:rPr>
          <w:rFonts w:ascii="Times New Roman"/>
          <w:b w:val="false"/>
          <w:i w:val="false"/>
          <w:color w:val="000000"/>
          <w:sz w:val="28"/>
        </w:rPr>
        <w:t>
      5) ауыстырмалы күнтізбелік – блоктарда жабыстырғаннан, тесіктерді бұрғылағаннан кейін блоктарды ажырату;</w:t>
      </w:r>
    </w:p>
    <w:bookmarkEnd w:id="3589"/>
    <w:bookmarkStart w:name="z3601" w:id="3590"/>
    <w:p>
      <w:pPr>
        <w:spacing w:after="0"/>
        <w:ind w:left="0"/>
        <w:jc w:val="both"/>
      </w:pPr>
      <w:r>
        <w:rPr>
          <w:rFonts w:ascii="Times New Roman"/>
          <w:b w:val="false"/>
          <w:i w:val="false"/>
          <w:color w:val="000000"/>
          <w:sz w:val="28"/>
        </w:rPr>
        <w:t>
      6) кітаптар-кермелер – картондарға беттерді жабыстыру;</w:t>
      </w:r>
    </w:p>
    <w:bookmarkEnd w:id="3590"/>
    <w:bookmarkStart w:name="z3602" w:id="3591"/>
    <w:p>
      <w:pPr>
        <w:spacing w:after="0"/>
        <w:ind w:left="0"/>
        <w:jc w:val="both"/>
      </w:pPr>
      <w:r>
        <w:rPr>
          <w:rFonts w:ascii="Times New Roman"/>
          <w:b w:val="false"/>
          <w:i w:val="false"/>
          <w:color w:val="000000"/>
          <w:sz w:val="28"/>
        </w:rPr>
        <w:t>
      7) паспорттық құжаттамалардың кесік тыстары – биговка;</w:t>
      </w:r>
    </w:p>
    <w:bookmarkEnd w:id="3591"/>
    <w:bookmarkStart w:name="z3603" w:id="3592"/>
    <w:p>
      <w:pPr>
        <w:spacing w:after="0"/>
        <w:ind w:left="0"/>
        <w:jc w:val="both"/>
      </w:pPr>
      <w:r>
        <w:rPr>
          <w:rFonts w:ascii="Times New Roman"/>
          <w:b w:val="false"/>
          <w:i w:val="false"/>
          <w:color w:val="000000"/>
          <w:sz w:val="28"/>
        </w:rPr>
        <w:t>
      8) дәптерлер, бланкілер, квитанциялық кітаптар, құжаттамалық кітаптардың блоктары;</w:t>
      </w:r>
    </w:p>
    <w:bookmarkEnd w:id="3592"/>
    <w:bookmarkStart w:name="z3604" w:id="3593"/>
    <w:p>
      <w:pPr>
        <w:spacing w:after="0"/>
        <w:ind w:left="0"/>
        <w:jc w:val="both"/>
      </w:pPr>
      <w:r>
        <w:rPr>
          <w:rFonts w:ascii="Times New Roman"/>
          <w:b w:val="false"/>
          <w:i w:val="false"/>
          <w:color w:val="000000"/>
          <w:sz w:val="28"/>
        </w:rPr>
        <w:t>
      9) дәптерлер мен иллюстрациялар – бір және одан артық иінге бүктеу;</w:t>
      </w:r>
    </w:p>
    <w:bookmarkEnd w:id="3593"/>
    <w:bookmarkStart w:name="z3605" w:id="3594"/>
    <w:p>
      <w:pPr>
        <w:spacing w:after="0"/>
        <w:ind w:left="0"/>
        <w:jc w:val="both"/>
      </w:pPr>
      <w:r>
        <w:rPr>
          <w:rFonts w:ascii="Times New Roman"/>
          <w:b w:val="false"/>
          <w:i w:val="false"/>
          <w:color w:val="000000"/>
          <w:sz w:val="28"/>
        </w:rPr>
        <w:t>
      10) форзацтар, иллюстрациялар, сызбалар - жабыстыру.</w:t>
      </w:r>
    </w:p>
    <w:bookmarkEnd w:id="3594"/>
    <w:bookmarkStart w:name="z3606" w:id="3595"/>
    <w:p>
      <w:pPr>
        <w:spacing w:after="0"/>
        <w:ind w:left="0"/>
        <w:jc w:val="both"/>
      </w:pPr>
      <w:r>
        <w:rPr>
          <w:rFonts w:ascii="Times New Roman"/>
          <w:b w:val="false"/>
          <w:i w:val="false"/>
          <w:color w:val="000000"/>
          <w:sz w:val="28"/>
        </w:rPr>
        <w:t>
      Параграф 3. Брошюра жасаушы, 3-разряд</w:t>
      </w:r>
    </w:p>
    <w:bookmarkEnd w:id="3595"/>
    <w:bookmarkStart w:name="z3607" w:id="3596"/>
    <w:p>
      <w:pPr>
        <w:spacing w:after="0"/>
        <w:ind w:left="0"/>
        <w:jc w:val="both"/>
      </w:pPr>
      <w:r>
        <w:rPr>
          <w:rFonts w:ascii="Times New Roman"/>
          <w:b w:val="false"/>
          <w:i w:val="false"/>
          <w:color w:val="000000"/>
          <w:sz w:val="28"/>
        </w:rPr>
        <w:t>
      583. Жұмыс сипаттамасы:</w:t>
      </w:r>
    </w:p>
    <w:bookmarkEnd w:id="3596"/>
    <w:bookmarkStart w:name="z3608" w:id="3597"/>
    <w:p>
      <w:pPr>
        <w:spacing w:after="0"/>
        <w:ind w:left="0"/>
        <w:jc w:val="both"/>
      </w:pPr>
      <w:r>
        <w:rPr>
          <w:rFonts w:ascii="Times New Roman"/>
          <w:b w:val="false"/>
          <w:i w:val="false"/>
          <w:color w:val="000000"/>
          <w:sz w:val="28"/>
        </w:rPr>
        <w:t>
      брошюра жасаудың жекелеген операцияларын қолмен орындау;</w:t>
      </w:r>
    </w:p>
    <w:bookmarkEnd w:id="3597"/>
    <w:bookmarkStart w:name="z3609" w:id="3598"/>
    <w:p>
      <w:pPr>
        <w:spacing w:after="0"/>
        <w:ind w:left="0"/>
        <w:jc w:val="both"/>
      </w:pPr>
      <w:r>
        <w:rPr>
          <w:rFonts w:ascii="Times New Roman"/>
          <w:b w:val="false"/>
          <w:i w:val="false"/>
          <w:color w:val="000000"/>
          <w:sz w:val="28"/>
        </w:rPr>
        <w:t>
      иллюстрацияларды паспортқа және өзекшелерге жабыстыру;</w:t>
      </w:r>
    </w:p>
    <w:bookmarkEnd w:id="3598"/>
    <w:bookmarkStart w:name="z3610" w:id="3599"/>
    <w:p>
      <w:pPr>
        <w:spacing w:after="0"/>
        <w:ind w:left="0"/>
        <w:jc w:val="both"/>
      </w:pPr>
      <w:r>
        <w:rPr>
          <w:rFonts w:ascii="Times New Roman"/>
          <w:b w:val="false"/>
          <w:i w:val="false"/>
          <w:color w:val="000000"/>
          <w:sz w:val="28"/>
        </w:rPr>
        <w:t>
      плюрды жабыстыру;</w:t>
      </w:r>
    </w:p>
    <w:bookmarkEnd w:id="3599"/>
    <w:bookmarkStart w:name="z3611" w:id="3600"/>
    <w:p>
      <w:pPr>
        <w:spacing w:after="0"/>
        <w:ind w:left="0"/>
        <w:jc w:val="both"/>
      </w:pPr>
      <w:r>
        <w:rPr>
          <w:rFonts w:ascii="Times New Roman"/>
          <w:b w:val="false"/>
          <w:i w:val="false"/>
          <w:color w:val="000000"/>
          <w:sz w:val="28"/>
        </w:rPr>
        <w:t>
      блоктарды тыспен тарата жабу;</w:t>
      </w:r>
    </w:p>
    <w:bookmarkEnd w:id="3600"/>
    <w:bookmarkStart w:name="z3612" w:id="3601"/>
    <w:p>
      <w:pPr>
        <w:spacing w:after="0"/>
        <w:ind w:left="0"/>
        <w:jc w:val="both"/>
      </w:pPr>
      <w:r>
        <w:rPr>
          <w:rFonts w:ascii="Times New Roman"/>
          <w:b w:val="false"/>
          <w:i w:val="false"/>
          <w:color w:val="000000"/>
          <w:sz w:val="28"/>
        </w:rPr>
        <w:t>
      Гознак бұйымдарына арналған кесік тыстарына күрделі элементтерді жабыстыру.</w:t>
      </w:r>
    </w:p>
    <w:bookmarkEnd w:id="3601"/>
    <w:bookmarkStart w:name="z3613" w:id="3602"/>
    <w:p>
      <w:pPr>
        <w:spacing w:after="0"/>
        <w:ind w:left="0"/>
        <w:jc w:val="both"/>
      </w:pPr>
      <w:r>
        <w:rPr>
          <w:rFonts w:ascii="Times New Roman"/>
          <w:b w:val="false"/>
          <w:i w:val="false"/>
          <w:color w:val="000000"/>
          <w:sz w:val="28"/>
        </w:rPr>
        <w:t>
      584. Білуге тиіс:</w:t>
      </w:r>
    </w:p>
    <w:bookmarkEnd w:id="3602"/>
    <w:bookmarkStart w:name="z3614" w:id="3603"/>
    <w:p>
      <w:pPr>
        <w:spacing w:after="0"/>
        <w:ind w:left="0"/>
        <w:jc w:val="both"/>
      </w:pPr>
      <w:r>
        <w:rPr>
          <w:rFonts w:ascii="Times New Roman"/>
          <w:b w:val="false"/>
          <w:i w:val="false"/>
          <w:color w:val="000000"/>
          <w:sz w:val="28"/>
        </w:rPr>
        <w:t>
      брошюралау және кітаптарды түптеудің технологиялық процесі;</w:t>
      </w:r>
    </w:p>
    <w:bookmarkEnd w:id="3603"/>
    <w:bookmarkStart w:name="z3615" w:id="3604"/>
    <w:p>
      <w:pPr>
        <w:spacing w:after="0"/>
        <w:ind w:left="0"/>
        <w:jc w:val="both"/>
      </w:pPr>
      <w:r>
        <w:rPr>
          <w:rFonts w:ascii="Times New Roman"/>
          <w:b w:val="false"/>
          <w:i w:val="false"/>
          <w:color w:val="000000"/>
          <w:sz w:val="28"/>
        </w:rPr>
        <w:t>
      көркемдік бұйымдарды брошюралау кезінде қолданылатын материалдардың қасиеті.</w:t>
      </w:r>
    </w:p>
    <w:bookmarkEnd w:id="3604"/>
    <w:bookmarkStart w:name="z3616" w:id="3605"/>
    <w:p>
      <w:pPr>
        <w:spacing w:after="0"/>
        <w:ind w:left="0"/>
        <w:jc w:val="both"/>
      </w:pPr>
      <w:r>
        <w:rPr>
          <w:rFonts w:ascii="Times New Roman"/>
          <w:b w:val="false"/>
          <w:i w:val="false"/>
          <w:color w:val="000000"/>
          <w:sz w:val="28"/>
        </w:rPr>
        <w:t>
      585. Жұмыс үлгілері:</w:t>
      </w:r>
    </w:p>
    <w:bookmarkEnd w:id="3605"/>
    <w:bookmarkStart w:name="z3617" w:id="3606"/>
    <w:p>
      <w:pPr>
        <w:spacing w:after="0"/>
        <w:ind w:left="0"/>
        <w:jc w:val="both"/>
      </w:pPr>
      <w:r>
        <w:rPr>
          <w:rFonts w:ascii="Times New Roman"/>
          <w:b w:val="false"/>
          <w:i w:val="false"/>
          <w:color w:val="000000"/>
          <w:sz w:val="28"/>
        </w:rPr>
        <w:t>
      1) қағазды тыстағы атластар, альбомдар – толық жасау;</w:t>
      </w:r>
    </w:p>
    <w:bookmarkEnd w:id="3606"/>
    <w:bookmarkStart w:name="z3618" w:id="3607"/>
    <w:p>
      <w:pPr>
        <w:spacing w:after="0"/>
        <w:ind w:left="0"/>
        <w:jc w:val="both"/>
      </w:pPr>
      <w:r>
        <w:rPr>
          <w:rFonts w:ascii="Times New Roman"/>
          <w:b w:val="false"/>
          <w:i w:val="false"/>
          <w:color w:val="000000"/>
          <w:sz w:val="28"/>
        </w:rPr>
        <w:t>
      2) паспорттық құжаттамалар – бірнеше иіндерге бүктеу;</w:t>
      </w:r>
    </w:p>
    <w:bookmarkEnd w:id="3607"/>
    <w:bookmarkStart w:name="z3619" w:id="3608"/>
    <w:p>
      <w:pPr>
        <w:spacing w:after="0"/>
        <w:ind w:left="0"/>
        <w:jc w:val="both"/>
      </w:pPr>
      <w:r>
        <w:rPr>
          <w:rFonts w:ascii="Times New Roman"/>
          <w:b w:val="false"/>
          <w:i w:val="false"/>
          <w:color w:val="000000"/>
          <w:sz w:val="28"/>
        </w:rPr>
        <w:t>
      3) сыйлық, мерейтой, факсимильді, энциклопедиялық бұйымдар – жекелеген операцияларды орындау;</w:t>
      </w:r>
    </w:p>
    <w:bookmarkEnd w:id="3608"/>
    <w:bookmarkStart w:name="z3620" w:id="3609"/>
    <w:p>
      <w:pPr>
        <w:spacing w:after="0"/>
        <w:ind w:left="0"/>
        <w:jc w:val="both"/>
      </w:pPr>
      <w:r>
        <w:rPr>
          <w:rFonts w:ascii="Times New Roman"/>
          <w:b w:val="false"/>
          <w:i w:val="false"/>
          <w:color w:val="000000"/>
          <w:sz w:val="28"/>
        </w:rPr>
        <w:t>
      4) жергілікті және сәуле белгілері бар қағаздарда нөмірленген бұйымдар.</w:t>
      </w:r>
    </w:p>
    <w:bookmarkEnd w:id="3609"/>
    <w:bookmarkStart w:name="z3621" w:id="3610"/>
    <w:p>
      <w:pPr>
        <w:spacing w:after="0"/>
        <w:ind w:left="0"/>
        <w:jc w:val="both"/>
      </w:pPr>
      <w:r>
        <w:rPr>
          <w:rFonts w:ascii="Times New Roman"/>
          <w:b w:val="false"/>
          <w:i w:val="false"/>
          <w:color w:val="000000"/>
          <w:sz w:val="28"/>
        </w:rPr>
        <w:t>
      Параграф 4. Брошюра жасаушы, 4-разряд</w:t>
      </w:r>
    </w:p>
    <w:bookmarkEnd w:id="3610"/>
    <w:bookmarkStart w:name="z3622" w:id="3611"/>
    <w:p>
      <w:pPr>
        <w:spacing w:after="0"/>
        <w:ind w:left="0"/>
        <w:jc w:val="both"/>
      </w:pPr>
      <w:r>
        <w:rPr>
          <w:rFonts w:ascii="Times New Roman"/>
          <w:b w:val="false"/>
          <w:i w:val="false"/>
          <w:color w:val="000000"/>
          <w:sz w:val="28"/>
        </w:rPr>
        <w:t>
      586. Жұмыс сипаттамасы:</w:t>
      </w:r>
    </w:p>
    <w:bookmarkEnd w:id="3611"/>
    <w:bookmarkStart w:name="z3623" w:id="3612"/>
    <w:p>
      <w:pPr>
        <w:spacing w:after="0"/>
        <w:ind w:left="0"/>
        <w:jc w:val="both"/>
      </w:pPr>
      <w:r>
        <w:rPr>
          <w:rFonts w:ascii="Times New Roman"/>
          <w:b w:val="false"/>
          <w:i w:val="false"/>
          <w:color w:val="000000"/>
          <w:sz w:val="28"/>
        </w:rPr>
        <w:t>
      көркемдік басылымдарды брошюралау және сигналды нұсқаларын дайындау бойынша операциялар кешенін орындау;</w:t>
      </w:r>
    </w:p>
    <w:bookmarkEnd w:id="3612"/>
    <w:bookmarkStart w:name="z3624" w:id="3613"/>
    <w:p>
      <w:pPr>
        <w:spacing w:after="0"/>
        <w:ind w:left="0"/>
        <w:jc w:val="both"/>
      </w:pPr>
      <w:r>
        <w:rPr>
          <w:rFonts w:ascii="Times New Roman"/>
          <w:b w:val="false"/>
          <w:i w:val="false"/>
          <w:color w:val="000000"/>
          <w:sz w:val="28"/>
        </w:rPr>
        <w:t>
      парақтарды бүктеу;</w:t>
      </w:r>
    </w:p>
    <w:bookmarkEnd w:id="3613"/>
    <w:bookmarkStart w:name="z3625" w:id="3614"/>
    <w:p>
      <w:pPr>
        <w:spacing w:after="0"/>
        <w:ind w:left="0"/>
        <w:jc w:val="both"/>
      </w:pPr>
      <w:r>
        <w:rPr>
          <w:rFonts w:ascii="Times New Roman"/>
          <w:b w:val="false"/>
          <w:i w:val="false"/>
          <w:color w:val="000000"/>
          <w:sz w:val="28"/>
        </w:rPr>
        <w:t>
      рәсімдеу элементтерін жабыстыру;</w:t>
      </w:r>
    </w:p>
    <w:bookmarkEnd w:id="3614"/>
    <w:bookmarkStart w:name="z3626" w:id="3615"/>
    <w:p>
      <w:pPr>
        <w:spacing w:after="0"/>
        <w:ind w:left="0"/>
        <w:jc w:val="both"/>
      </w:pPr>
      <w:r>
        <w:rPr>
          <w:rFonts w:ascii="Times New Roman"/>
          <w:b w:val="false"/>
          <w:i w:val="false"/>
          <w:color w:val="000000"/>
          <w:sz w:val="28"/>
        </w:rPr>
        <w:t>
      парақтарды жинақтау;</w:t>
      </w:r>
    </w:p>
    <w:bookmarkEnd w:id="3615"/>
    <w:bookmarkStart w:name="z3627" w:id="3616"/>
    <w:p>
      <w:pPr>
        <w:spacing w:after="0"/>
        <w:ind w:left="0"/>
        <w:jc w:val="both"/>
      </w:pPr>
      <w:r>
        <w:rPr>
          <w:rFonts w:ascii="Times New Roman"/>
          <w:b w:val="false"/>
          <w:i w:val="false"/>
          <w:color w:val="000000"/>
          <w:sz w:val="28"/>
        </w:rPr>
        <w:t>
      блоктарды қаптамамен жабу;</w:t>
      </w:r>
    </w:p>
    <w:bookmarkEnd w:id="3616"/>
    <w:bookmarkStart w:name="z3628" w:id="3617"/>
    <w:p>
      <w:pPr>
        <w:spacing w:after="0"/>
        <w:ind w:left="0"/>
        <w:jc w:val="both"/>
      </w:pPr>
      <w:r>
        <w:rPr>
          <w:rFonts w:ascii="Times New Roman"/>
          <w:b w:val="false"/>
          <w:i w:val="false"/>
          <w:color w:val="000000"/>
          <w:sz w:val="28"/>
        </w:rPr>
        <w:t>
      бір пышақты кескіш машиналарда блоктарды кесу.</w:t>
      </w:r>
    </w:p>
    <w:bookmarkEnd w:id="3617"/>
    <w:bookmarkStart w:name="z3629" w:id="3618"/>
    <w:p>
      <w:pPr>
        <w:spacing w:after="0"/>
        <w:ind w:left="0"/>
        <w:jc w:val="both"/>
      </w:pPr>
      <w:r>
        <w:rPr>
          <w:rFonts w:ascii="Times New Roman"/>
          <w:b w:val="false"/>
          <w:i w:val="false"/>
          <w:color w:val="000000"/>
          <w:sz w:val="28"/>
        </w:rPr>
        <w:t>
      587. Білуге тиіс:</w:t>
      </w:r>
    </w:p>
    <w:bookmarkEnd w:id="3618"/>
    <w:bookmarkStart w:name="z3630" w:id="3619"/>
    <w:p>
      <w:pPr>
        <w:spacing w:after="0"/>
        <w:ind w:left="0"/>
        <w:jc w:val="both"/>
      </w:pPr>
      <w:r>
        <w:rPr>
          <w:rFonts w:ascii="Times New Roman"/>
          <w:b w:val="false"/>
          <w:i w:val="false"/>
          <w:color w:val="000000"/>
          <w:sz w:val="28"/>
        </w:rPr>
        <w:t>
      көркемдік басылымдарды брошюралау кезінде қолданылатын материалдардың қасиеті;</w:t>
      </w:r>
    </w:p>
    <w:bookmarkEnd w:id="3619"/>
    <w:bookmarkStart w:name="z3631" w:id="3620"/>
    <w:p>
      <w:pPr>
        <w:spacing w:after="0"/>
        <w:ind w:left="0"/>
        <w:jc w:val="both"/>
      </w:pPr>
      <w:r>
        <w:rPr>
          <w:rFonts w:ascii="Times New Roman"/>
          <w:b w:val="false"/>
          <w:i w:val="false"/>
          <w:color w:val="000000"/>
          <w:sz w:val="28"/>
        </w:rPr>
        <w:t>
      пайдалану ережелері, бір пышақты кескіш машиналарды реттеу тәсілі.</w:t>
      </w:r>
    </w:p>
    <w:bookmarkEnd w:id="3620"/>
    <w:bookmarkStart w:name="z3632" w:id="3621"/>
    <w:p>
      <w:pPr>
        <w:spacing w:after="0"/>
        <w:ind w:left="0"/>
        <w:jc w:val="both"/>
      </w:pPr>
      <w:r>
        <w:rPr>
          <w:rFonts w:ascii="Times New Roman"/>
          <w:b w:val="false"/>
          <w:i w:val="false"/>
          <w:color w:val="000000"/>
          <w:sz w:val="28"/>
        </w:rPr>
        <w:t>
      71. Кітаптарды ерекше тысқа орау автоматының машинисі</w:t>
      </w:r>
    </w:p>
    <w:bookmarkEnd w:id="3621"/>
    <w:bookmarkStart w:name="z3633" w:id="3622"/>
    <w:p>
      <w:pPr>
        <w:spacing w:after="0"/>
        <w:ind w:left="0"/>
        <w:jc w:val="both"/>
      </w:pPr>
      <w:r>
        <w:rPr>
          <w:rFonts w:ascii="Times New Roman"/>
          <w:b w:val="false"/>
          <w:i w:val="false"/>
          <w:color w:val="000000"/>
          <w:sz w:val="28"/>
        </w:rPr>
        <w:t>
      Параграф 1. Кітаптарды ерекше тысқа орау автоматының машинисі, 3-разряд</w:t>
      </w:r>
    </w:p>
    <w:bookmarkEnd w:id="3622"/>
    <w:bookmarkStart w:name="z3634" w:id="3623"/>
    <w:p>
      <w:pPr>
        <w:spacing w:after="0"/>
        <w:ind w:left="0"/>
        <w:jc w:val="both"/>
      </w:pPr>
      <w:r>
        <w:rPr>
          <w:rFonts w:ascii="Times New Roman"/>
          <w:b w:val="false"/>
          <w:i w:val="false"/>
          <w:color w:val="000000"/>
          <w:sz w:val="28"/>
        </w:rPr>
        <w:t>
      588. Жұмыс сипаттамасы:</w:t>
      </w:r>
    </w:p>
    <w:bookmarkEnd w:id="3623"/>
    <w:bookmarkStart w:name="z3635" w:id="3624"/>
    <w:p>
      <w:pPr>
        <w:spacing w:after="0"/>
        <w:ind w:left="0"/>
        <w:jc w:val="both"/>
      </w:pPr>
      <w:r>
        <w:rPr>
          <w:rFonts w:ascii="Times New Roman"/>
          <w:b w:val="false"/>
          <w:i w:val="false"/>
          <w:color w:val="000000"/>
          <w:sz w:val="28"/>
        </w:rPr>
        <w:t>
      автоматта кітаптардың мұқабасын ерекше тысқа және ашық хаттарды тысқа орау;</w:t>
      </w:r>
    </w:p>
    <w:bookmarkEnd w:id="3624"/>
    <w:bookmarkStart w:name="z3636" w:id="3625"/>
    <w:p>
      <w:pPr>
        <w:spacing w:after="0"/>
        <w:ind w:left="0"/>
        <w:jc w:val="both"/>
      </w:pPr>
      <w:r>
        <w:rPr>
          <w:rFonts w:ascii="Times New Roman"/>
          <w:b w:val="false"/>
          <w:i w:val="false"/>
          <w:color w:val="000000"/>
          <w:sz w:val="28"/>
        </w:rPr>
        <w:t>
      кітаптарды ерекше тысқа орау автоматының машинасын жұмысқа дайындау;</w:t>
      </w:r>
    </w:p>
    <w:bookmarkEnd w:id="3625"/>
    <w:bookmarkStart w:name="z3637" w:id="3626"/>
    <w:p>
      <w:pPr>
        <w:spacing w:after="0"/>
        <w:ind w:left="0"/>
        <w:jc w:val="both"/>
      </w:pPr>
      <w:r>
        <w:rPr>
          <w:rFonts w:ascii="Times New Roman"/>
          <w:b w:val="false"/>
          <w:i w:val="false"/>
          <w:color w:val="000000"/>
          <w:sz w:val="28"/>
        </w:rPr>
        <w:t>
      ерекше тыстарды өздігінен салу қалыптарын, кітаптарды беру және ашу механизмдерін, ашық хат жиынтықтарын беру, кітаптар мен ашық хат жиынтықтарын қабылдағыш құрылғыларға шығару механизмдерін, ерекше тыстың сипатына сәйкес қыздырудың температурасын баптау және реттеу;</w:t>
      </w:r>
    </w:p>
    <w:bookmarkEnd w:id="3626"/>
    <w:bookmarkStart w:name="z3638" w:id="3627"/>
    <w:p>
      <w:pPr>
        <w:spacing w:after="0"/>
        <w:ind w:left="0"/>
        <w:jc w:val="both"/>
      </w:pPr>
      <w:r>
        <w:rPr>
          <w:rFonts w:ascii="Times New Roman"/>
          <w:b w:val="false"/>
          <w:i w:val="false"/>
          <w:color w:val="000000"/>
          <w:sz w:val="28"/>
        </w:rPr>
        <w:t>
      қызмет көрсетілетін жабдықтардың жұмысындағы ақауларды жою;</w:t>
      </w:r>
    </w:p>
    <w:bookmarkEnd w:id="3627"/>
    <w:bookmarkStart w:name="z3639" w:id="3628"/>
    <w:p>
      <w:pPr>
        <w:spacing w:after="0"/>
        <w:ind w:left="0"/>
        <w:jc w:val="both"/>
      </w:pPr>
      <w:r>
        <w:rPr>
          <w:rFonts w:ascii="Times New Roman"/>
          <w:b w:val="false"/>
          <w:i w:val="false"/>
          <w:color w:val="000000"/>
          <w:sz w:val="28"/>
        </w:rPr>
        <w:t>
      дайын өнімнің сапасын бақылау;</w:t>
      </w:r>
    </w:p>
    <w:bookmarkEnd w:id="3628"/>
    <w:bookmarkStart w:name="z3640" w:id="3629"/>
    <w:p>
      <w:pPr>
        <w:spacing w:after="0"/>
        <w:ind w:left="0"/>
        <w:jc w:val="both"/>
      </w:pPr>
      <w:r>
        <w:rPr>
          <w:rFonts w:ascii="Times New Roman"/>
          <w:b w:val="false"/>
          <w:i w:val="false"/>
          <w:color w:val="000000"/>
          <w:sz w:val="28"/>
        </w:rPr>
        <w:t>
      кітаптарды ерекше тысқа орау автоматын тазарту және майлау.</w:t>
      </w:r>
    </w:p>
    <w:bookmarkEnd w:id="3629"/>
    <w:bookmarkStart w:name="z3641" w:id="3630"/>
    <w:p>
      <w:pPr>
        <w:spacing w:after="0"/>
        <w:ind w:left="0"/>
        <w:jc w:val="both"/>
      </w:pPr>
      <w:r>
        <w:rPr>
          <w:rFonts w:ascii="Times New Roman"/>
          <w:b w:val="false"/>
          <w:i w:val="false"/>
          <w:color w:val="000000"/>
          <w:sz w:val="28"/>
        </w:rPr>
        <w:t>
      589. Білуге тиіс:</w:t>
      </w:r>
    </w:p>
    <w:bookmarkEnd w:id="3630"/>
    <w:bookmarkStart w:name="z3642" w:id="3631"/>
    <w:p>
      <w:pPr>
        <w:spacing w:after="0"/>
        <w:ind w:left="0"/>
        <w:jc w:val="both"/>
      </w:pPr>
      <w:r>
        <w:rPr>
          <w:rFonts w:ascii="Times New Roman"/>
          <w:b w:val="false"/>
          <w:i w:val="false"/>
          <w:color w:val="000000"/>
          <w:sz w:val="28"/>
        </w:rPr>
        <w:t>
      кітаптарды ерекше тысқа орау автоматының механизмдерін пайдалану және реттеу ережесі;</w:t>
      </w:r>
    </w:p>
    <w:bookmarkEnd w:id="3631"/>
    <w:bookmarkStart w:name="z3643" w:id="3632"/>
    <w:p>
      <w:pPr>
        <w:spacing w:after="0"/>
        <w:ind w:left="0"/>
        <w:jc w:val="both"/>
      </w:pPr>
      <w:r>
        <w:rPr>
          <w:rFonts w:ascii="Times New Roman"/>
          <w:b w:val="false"/>
          <w:i w:val="false"/>
          <w:color w:val="000000"/>
          <w:sz w:val="28"/>
        </w:rPr>
        <w:t>
      кітаптарды ерекше тысқа және ашық хат жиынтықтарын тысқа ораудың технологиялық процесі;</w:t>
      </w:r>
    </w:p>
    <w:bookmarkEnd w:id="3632"/>
    <w:bookmarkStart w:name="z3644" w:id="3633"/>
    <w:p>
      <w:pPr>
        <w:spacing w:after="0"/>
        <w:ind w:left="0"/>
        <w:jc w:val="both"/>
      </w:pPr>
      <w:r>
        <w:rPr>
          <w:rFonts w:ascii="Times New Roman"/>
          <w:b w:val="false"/>
          <w:i w:val="false"/>
          <w:color w:val="000000"/>
          <w:sz w:val="28"/>
        </w:rPr>
        <w:t>
      ерекше тысқа арналған қағазға қойылатын техникалық талаптар.</w:t>
      </w:r>
    </w:p>
    <w:bookmarkEnd w:id="3633"/>
    <w:bookmarkStart w:name="z3645" w:id="3634"/>
    <w:p>
      <w:pPr>
        <w:spacing w:after="0"/>
        <w:ind w:left="0"/>
        <w:jc w:val="both"/>
      </w:pPr>
      <w:r>
        <w:rPr>
          <w:rFonts w:ascii="Times New Roman"/>
          <w:b w:val="false"/>
          <w:i w:val="false"/>
          <w:color w:val="000000"/>
          <w:sz w:val="28"/>
        </w:rPr>
        <w:t>
      72. Кесінді тыстарды дайындау автоматының машинисі</w:t>
      </w:r>
    </w:p>
    <w:bookmarkEnd w:id="3634"/>
    <w:bookmarkStart w:name="z3646" w:id="3635"/>
    <w:p>
      <w:pPr>
        <w:spacing w:after="0"/>
        <w:ind w:left="0"/>
        <w:jc w:val="both"/>
      </w:pPr>
      <w:r>
        <w:rPr>
          <w:rFonts w:ascii="Times New Roman"/>
          <w:b w:val="false"/>
          <w:i w:val="false"/>
          <w:color w:val="000000"/>
          <w:sz w:val="28"/>
        </w:rPr>
        <w:t>
      Параграф 1. Кесінді тыстарды дайындау автоматының машинисі, 3-разряд</w:t>
      </w:r>
    </w:p>
    <w:bookmarkEnd w:id="3635"/>
    <w:bookmarkStart w:name="z3647" w:id="3636"/>
    <w:p>
      <w:pPr>
        <w:spacing w:after="0"/>
        <w:ind w:left="0"/>
        <w:jc w:val="both"/>
      </w:pPr>
      <w:r>
        <w:rPr>
          <w:rFonts w:ascii="Times New Roman"/>
          <w:b w:val="false"/>
          <w:i w:val="false"/>
          <w:color w:val="000000"/>
          <w:sz w:val="28"/>
        </w:rPr>
        <w:t>
      590. Жұмыс сипаттамасы:</w:t>
      </w:r>
    </w:p>
    <w:bookmarkEnd w:id="3636"/>
    <w:bookmarkStart w:name="z3648" w:id="3637"/>
    <w:p>
      <w:pPr>
        <w:spacing w:after="0"/>
        <w:ind w:left="0"/>
        <w:jc w:val="both"/>
      </w:pPr>
      <w:r>
        <w:rPr>
          <w:rFonts w:ascii="Times New Roman"/>
          <w:b w:val="false"/>
          <w:i w:val="false"/>
          <w:color w:val="000000"/>
          <w:sz w:val="28"/>
        </w:rPr>
        <w:t>
      кесінді тыстарды дайындау автоматында тон қағаздарын техникалық маталармен жабыстыру;</w:t>
      </w:r>
    </w:p>
    <w:bookmarkEnd w:id="3637"/>
    <w:bookmarkStart w:name="z3649" w:id="3638"/>
    <w:p>
      <w:pPr>
        <w:spacing w:after="0"/>
        <w:ind w:left="0"/>
        <w:jc w:val="both"/>
      </w:pPr>
      <w:r>
        <w:rPr>
          <w:rFonts w:ascii="Times New Roman"/>
          <w:b w:val="false"/>
          <w:i w:val="false"/>
          <w:color w:val="000000"/>
          <w:sz w:val="28"/>
        </w:rPr>
        <w:t>
      форматтың әр түрлі тыстарын өлшемдік тістегершіктеріне орнату; орама қағаздарды және техникалық маталарды автоматтарға тиеу;</w:t>
      </w:r>
    </w:p>
    <w:bookmarkEnd w:id="3638"/>
    <w:bookmarkStart w:name="z3650" w:id="3639"/>
    <w:p>
      <w:pPr>
        <w:spacing w:after="0"/>
        <w:ind w:left="0"/>
        <w:jc w:val="both"/>
      </w:pPr>
      <w:r>
        <w:rPr>
          <w:rFonts w:ascii="Times New Roman"/>
          <w:b w:val="false"/>
          <w:i w:val="false"/>
          <w:color w:val="000000"/>
          <w:sz w:val="28"/>
        </w:rPr>
        <w:t>
      техникалық матаны, қағазды, пресс білікшелерін, желім аппараттары механизмдерін және кесу пышақтарының механизмдерін реттеу.</w:t>
      </w:r>
    </w:p>
    <w:bookmarkEnd w:id="3639"/>
    <w:bookmarkStart w:name="z3651" w:id="3640"/>
    <w:p>
      <w:pPr>
        <w:spacing w:after="0"/>
        <w:ind w:left="0"/>
        <w:jc w:val="both"/>
      </w:pPr>
      <w:r>
        <w:rPr>
          <w:rFonts w:ascii="Times New Roman"/>
          <w:b w:val="false"/>
          <w:i w:val="false"/>
          <w:color w:val="000000"/>
          <w:sz w:val="28"/>
        </w:rPr>
        <w:t>
      591. Білуге тиіс:</w:t>
      </w:r>
    </w:p>
    <w:bookmarkEnd w:id="3640"/>
    <w:bookmarkStart w:name="z3652" w:id="3641"/>
    <w:p>
      <w:pPr>
        <w:spacing w:after="0"/>
        <w:ind w:left="0"/>
        <w:jc w:val="both"/>
      </w:pPr>
      <w:r>
        <w:rPr>
          <w:rFonts w:ascii="Times New Roman"/>
          <w:b w:val="false"/>
          <w:i w:val="false"/>
          <w:color w:val="000000"/>
          <w:sz w:val="28"/>
        </w:rPr>
        <w:t>
      техникалық матаның әр түрлі түріне арналған желімдердің концентратын;</w:t>
      </w:r>
    </w:p>
    <w:bookmarkEnd w:id="3641"/>
    <w:bookmarkStart w:name="z3653" w:id="3642"/>
    <w:p>
      <w:pPr>
        <w:spacing w:after="0"/>
        <w:ind w:left="0"/>
        <w:jc w:val="both"/>
      </w:pPr>
      <w:r>
        <w:rPr>
          <w:rFonts w:ascii="Times New Roman"/>
          <w:b w:val="false"/>
          <w:i w:val="false"/>
          <w:color w:val="000000"/>
          <w:sz w:val="28"/>
        </w:rPr>
        <w:t>
      түптеме техникалық маталардың түрлерін;</w:t>
      </w:r>
    </w:p>
    <w:bookmarkEnd w:id="3642"/>
    <w:bookmarkStart w:name="z3654" w:id="3643"/>
    <w:p>
      <w:pPr>
        <w:spacing w:after="0"/>
        <w:ind w:left="0"/>
        <w:jc w:val="both"/>
      </w:pPr>
      <w:r>
        <w:rPr>
          <w:rFonts w:ascii="Times New Roman"/>
          <w:b w:val="false"/>
          <w:i w:val="false"/>
          <w:color w:val="000000"/>
          <w:sz w:val="28"/>
        </w:rPr>
        <w:t>
      қаптамаларға қойылатын техникалық талаптар;</w:t>
      </w:r>
    </w:p>
    <w:bookmarkEnd w:id="3643"/>
    <w:bookmarkStart w:name="z3655" w:id="3644"/>
    <w:p>
      <w:pPr>
        <w:spacing w:after="0"/>
        <w:ind w:left="0"/>
        <w:jc w:val="both"/>
      </w:pPr>
      <w:r>
        <w:rPr>
          <w:rFonts w:ascii="Times New Roman"/>
          <w:b w:val="false"/>
          <w:i w:val="false"/>
          <w:color w:val="000000"/>
          <w:sz w:val="28"/>
        </w:rPr>
        <w:t>
      кесінді тыстарды жасау жөніндегі автоматтың конструкциясы және оны реттеу ережесі.</w:t>
      </w:r>
    </w:p>
    <w:bookmarkEnd w:id="3644"/>
    <w:bookmarkStart w:name="z3656" w:id="3645"/>
    <w:p>
      <w:pPr>
        <w:spacing w:after="0"/>
        <w:ind w:left="0"/>
        <w:jc w:val="both"/>
      </w:pPr>
      <w:r>
        <w:rPr>
          <w:rFonts w:ascii="Times New Roman"/>
          <w:b w:val="false"/>
          <w:i w:val="false"/>
          <w:color w:val="000000"/>
          <w:sz w:val="28"/>
        </w:rPr>
        <w:t>
      73. Кітаптарды дайындау жөніндегі автоматтық желілердің машинисі</w:t>
      </w:r>
    </w:p>
    <w:bookmarkEnd w:id="3645"/>
    <w:bookmarkStart w:name="z3657" w:id="3646"/>
    <w:p>
      <w:pPr>
        <w:spacing w:after="0"/>
        <w:ind w:left="0"/>
        <w:jc w:val="both"/>
      </w:pPr>
      <w:r>
        <w:rPr>
          <w:rFonts w:ascii="Times New Roman"/>
          <w:b w:val="false"/>
          <w:i w:val="false"/>
          <w:color w:val="000000"/>
          <w:sz w:val="28"/>
        </w:rPr>
        <w:t>
      Параграф 1. Кітаптарды дайындау жөніндегі автоматтық желілердің машинисі, 3-разряд</w:t>
      </w:r>
    </w:p>
    <w:bookmarkEnd w:id="3646"/>
    <w:bookmarkStart w:name="z3658" w:id="3647"/>
    <w:p>
      <w:pPr>
        <w:spacing w:after="0"/>
        <w:ind w:left="0"/>
        <w:jc w:val="both"/>
      </w:pPr>
      <w:r>
        <w:rPr>
          <w:rFonts w:ascii="Times New Roman"/>
          <w:b w:val="false"/>
          <w:i w:val="false"/>
          <w:color w:val="000000"/>
          <w:sz w:val="28"/>
        </w:rPr>
        <w:t>
      592. Жұмыс сипаттамасы:</w:t>
      </w:r>
    </w:p>
    <w:bookmarkEnd w:id="3647"/>
    <w:bookmarkStart w:name="z3659" w:id="3648"/>
    <w:p>
      <w:pPr>
        <w:spacing w:after="0"/>
        <w:ind w:left="0"/>
        <w:jc w:val="both"/>
      </w:pPr>
      <w:r>
        <w:rPr>
          <w:rFonts w:ascii="Times New Roman"/>
          <w:b w:val="false"/>
          <w:i w:val="false"/>
          <w:color w:val="000000"/>
          <w:sz w:val="28"/>
        </w:rPr>
        <w:t>
      кітаптарды дайындау жөніндегі автоматты желілердің желімдеу және кептіру секцияларына немесе кітап блогының түбін қысу секцияларына қызмет көрсету;</w:t>
      </w:r>
    </w:p>
    <w:bookmarkEnd w:id="3648"/>
    <w:bookmarkStart w:name="z3660" w:id="3649"/>
    <w:p>
      <w:pPr>
        <w:spacing w:after="0"/>
        <w:ind w:left="0"/>
        <w:jc w:val="both"/>
      </w:pPr>
      <w:r>
        <w:rPr>
          <w:rFonts w:ascii="Times New Roman"/>
          <w:b w:val="false"/>
          <w:i w:val="false"/>
          <w:color w:val="000000"/>
          <w:sz w:val="28"/>
        </w:rPr>
        <w:t>
      басқа формат және көлем блоктарын өңдеуге көшу кезінде секциялардың механизмдерін баптау және реттеу;</w:t>
      </w:r>
    </w:p>
    <w:bookmarkEnd w:id="3649"/>
    <w:bookmarkStart w:name="z3661" w:id="3650"/>
    <w:p>
      <w:pPr>
        <w:spacing w:after="0"/>
        <w:ind w:left="0"/>
        <w:jc w:val="both"/>
      </w:pPr>
      <w:r>
        <w:rPr>
          <w:rFonts w:ascii="Times New Roman"/>
          <w:b w:val="false"/>
          <w:i w:val="false"/>
          <w:color w:val="000000"/>
          <w:sz w:val="28"/>
        </w:rPr>
        <w:t>
      қызмет көрсетілетін жабдықтардың жұмысындағы ақауларды жою.</w:t>
      </w:r>
    </w:p>
    <w:bookmarkEnd w:id="3650"/>
    <w:bookmarkStart w:name="z3662" w:id="3651"/>
    <w:p>
      <w:pPr>
        <w:spacing w:after="0"/>
        <w:ind w:left="0"/>
        <w:jc w:val="both"/>
      </w:pPr>
      <w:r>
        <w:rPr>
          <w:rFonts w:ascii="Times New Roman"/>
          <w:b w:val="false"/>
          <w:i w:val="false"/>
          <w:color w:val="000000"/>
          <w:sz w:val="28"/>
        </w:rPr>
        <w:t>
      593. Білуге тиіс:</w:t>
      </w:r>
    </w:p>
    <w:bookmarkEnd w:id="3651"/>
    <w:bookmarkStart w:name="z3663" w:id="3652"/>
    <w:p>
      <w:pPr>
        <w:spacing w:after="0"/>
        <w:ind w:left="0"/>
        <w:jc w:val="both"/>
      </w:pPr>
      <w:r>
        <w:rPr>
          <w:rFonts w:ascii="Times New Roman"/>
          <w:b w:val="false"/>
          <w:i w:val="false"/>
          <w:color w:val="000000"/>
          <w:sz w:val="28"/>
        </w:rPr>
        <w:t>
      әр түрлі тәсілдермен кітаптарды дайындаудың технологиялық процесі; блок пен желімнің сапасына қойылатын техникалық талаптар;</w:t>
      </w:r>
    </w:p>
    <w:bookmarkEnd w:id="3652"/>
    <w:bookmarkStart w:name="z3664" w:id="3653"/>
    <w:p>
      <w:pPr>
        <w:spacing w:after="0"/>
        <w:ind w:left="0"/>
        <w:jc w:val="both"/>
      </w:pPr>
      <w:r>
        <w:rPr>
          <w:rFonts w:ascii="Times New Roman"/>
          <w:b w:val="false"/>
          <w:i w:val="false"/>
          <w:color w:val="000000"/>
          <w:sz w:val="28"/>
        </w:rPr>
        <w:t>
      желімдеу және кептіру секцияларының немесе блоктарды қысу механизмдерін реттеу ережесі.</w:t>
      </w:r>
    </w:p>
    <w:bookmarkEnd w:id="3653"/>
    <w:bookmarkStart w:name="z3665" w:id="3654"/>
    <w:p>
      <w:pPr>
        <w:spacing w:after="0"/>
        <w:ind w:left="0"/>
        <w:jc w:val="both"/>
      </w:pPr>
      <w:r>
        <w:rPr>
          <w:rFonts w:ascii="Times New Roman"/>
          <w:b w:val="false"/>
          <w:i w:val="false"/>
          <w:color w:val="000000"/>
          <w:sz w:val="28"/>
        </w:rPr>
        <w:t>
      Параграф 2. Кітаптарды дайындау жөніндегі автоматтық желілердің машинисі, 4-разряд</w:t>
      </w:r>
    </w:p>
    <w:bookmarkEnd w:id="3654"/>
    <w:bookmarkStart w:name="z3666" w:id="3655"/>
    <w:p>
      <w:pPr>
        <w:spacing w:after="0"/>
        <w:ind w:left="0"/>
        <w:jc w:val="both"/>
      </w:pPr>
      <w:r>
        <w:rPr>
          <w:rFonts w:ascii="Times New Roman"/>
          <w:b w:val="false"/>
          <w:i w:val="false"/>
          <w:color w:val="000000"/>
          <w:sz w:val="28"/>
        </w:rPr>
        <w:t>
      594. Жұмыс сипаттамасы:</w:t>
      </w:r>
    </w:p>
    <w:bookmarkEnd w:id="3655"/>
    <w:bookmarkStart w:name="z3667" w:id="3656"/>
    <w:p>
      <w:pPr>
        <w:spacing w:after="0"/>
        <w:ind w:left="0"/>
        <w:jc w:val="both"/>
      </w:pPr>
      <w:r>
        <w:rPr>
          <w:rFonts w:ascii="Times New Roman"/>
          <w:b w:val="false"/>
          <w:i w:val="false"/>
          <w:color w:val="000000"/>
          <w:sz w:val="28"/>
        </w:rPr>
        <w:t>
      кітап блоктарының түбіршектерін өңдеу және блоктарды мұқаба қаптамасына салу;</w:t>
      </w:r>
    </w:p>
    <w:bookmarkEnd w:id="3656"/>
    <w:bookmarkStart w:name="z3668" w:id="3657"/>
    <w:p>
      <w:pPr>
        <w:spacing w:after="0"/>
        <w:ind w:left="0"/>
        <w:jc w:val="both"/>
      </w:pPr>
      <w:r>
        <w:rPr>
          <w:rFonts w:ascii="Times New Roman"/>
          <w:b w:val="false"/>
          <w:i w:val="false"/>
          <w:color w:val="000000"/>
          <w:sz w:val="28"/>
        </w:rPr>
        <w:t>
      жоғары білікті кітаптарды дайындау жөніндегі автоматты желілердің машинисімен бірлесіп кітаптарды дайындау жөніндегі автоматты желілерде дайын кітаптарды қысу және штрихтау;</w:t>
      </w:r>
    </w:p>
    <w:bookmarkEnd w:id="3657"/>
    <w:bookmarkStart w:name="z3669" w:id="3658"/>
    <w:p>
      <w:pPr>
        <w:spacing w:after="0"/>
        <w:ind w:left="0"/>
        <w:jc w:val="both"/>
      </w:pPr>
      <w:r>
        <w:rPr>
          <w:rFonts w:ascii="Times New Roman"/>
          <w:b w:val="false"/>
          <w:i w:val="false"/>
          <w:color w:val="000000"/>
          <w:sz w:val="28"/>
        </w:rPr>
        <w:t>
      басқа форматты және көлемді кітаптарды салуға көшу кезінде салмалы машинаның механизмдерін баптау және реттеу;</w:t>
      </w:r>
    </w:p>
    <w:bookmarkEnd w:id="3658"/>
    <w:bookmarkStart w:name="z3670" w:id="3659"/>
    <w:p>
      <w:pPr>
        <w:spacing w:after="0"/>
        <w:ind w:left="0"/>
        <w:jc w:val="both"/>
      </w:pPr>
      <w:r>
        <w:rPr>
          <w:rFonts w:ascii="Times New Roman"/>
          <w:b w:val="false"/>
          <w:i w:val="false"/>
          <w:color w:val="000000"/>
          <w:sz w:val="28"/>
        </w:rPr>
        <w:t>
      қаптамалар мен блоктарды беру тораптарын, желім аппараттары мен білікшелерін ауыстырып көшіру, салынған кітаптарды көтеру және шығару механизмдерін орнату және реттеу;</w:t>
      </w:r>
    </w:p>
    <w:bookmarkEnd w:id="3659"/>
    <w:bookmarkStart w:name="z3671" w:id="3660"/>
    <w:p>
      <w:pPr>
        <w:spacing w:after="0"/>
        <w:ind w:left="0"/>
        <w:jc w:val="both"/>
      </w:pPr>
      <w:r>
        <w:rPr>
          <w:rFonts w:ascii="Times New Roman"/>
          <w:b w:val="false"/>
          <w:i w:val="false"/>
          <w:color w:val="000000"/>
          <w:sz w:val="28"/>
        </w:rPr>
        <w:t>
      кітаптарды дайындау бойынша автоматтық желілерде секциялардың біреуіне қызмет көрсету: блоктарды үш жақтан кесу; домалату және каширлеу; жапсыру-капталдау, блоктарды мұқаба қаптамасына салу;</w:t>
      </w:r>
    </w:p>
    <w:bookmarkEnd w:id="3660"/>
    <w:bookmarkStart w:name="z3672" w:id="3661"/>
    <w:p>
      <w:pPr>
        <w:spacing w:after="0"/>
        <w:ind w:left="0"/>
        <w:jc w:val="both"/>
      </w:pPr>
      <w:r>
        <w:rPr>
          <w:rFonts w:ascii="Times New Roman"/>
          <w:b w:val="false"/>
          <w:i w:val="false"/>
          <w:color w:val="000000"/>
          <w:sz w:val="28"/>
        </w:rPr>
        <w:t>
      басқа формат және көлем блоктарын өңдеуге көшу кезінде қызмет көрсететін секциялардың механизмдерін баптау және реттеу;</w:t>
      </w:r>
    </w:p>
    <w:bookmarkEnd w:id="3661"/>
    <w:bookmarkStart w:name="z3673" w:id="3662"/>
    <w:p>
      <w:pPr>
        <w:spacing w:after="0"/>
        <w:ind w:left="0"/>
        <w:jc w:val="both"/>
      </w:pPr>
      <w:r>
        <w:rPr>
          <w:rFonts w:ascii="Times New Roman"/>
          <w:b w:val="false"/>
          <w:i w:val="false"/>
          <w:color w:val="000000"/>
          <w:sz w:val="28"/>
        </w:rPr>
        <w:t>
      қызмет көрсететін жабдықтардың жұмысындағы ақауларды жою.</w:t>
      </w:r>
    </w:p>
    <w:bookmarkEnd w:id="3662"/>
    <w:bookmarkStart w:name="z3674" w:id="3663"/>
    <w:p>
      <w:pPr>
        <w:spacing w:after="0"/>
        <w:ind w:left="0"/>
        <w:jc w:val="both"/>
      </w:pPr>
      <w:r>
        <w:rPr>
          <w:rFonts w:ascii="Times New Roman"/>
          <w:b w:val="false"/>
          <w:i w:val="false"/>
          <w:color w:val="000000"/>
          <w:sz w:val="28"/>
        </w:rPr>
        <w:t>
      595. Білуге тиіс:</w:t>
      </w:r>
    </w:p>
    <w:bookmarkEnd w:id="3663"/>
    <w:bookmarkStart w:name="z3675" w:id="3664"/>
    <w:p>
      <w:pPr>
        <w:spacing w:after="0"/>
        <w:ind w:left="0"/>
        <w:jc w:val="both"/>
      </w:pPr>
      <w:r>
        <w:rPr>
          <w:rFonts w:ascii="Times New Roman"/>
          <w:b w:val="false"/>
          <w:i w:val="false"/>
          <w:color w:val="000000"/>
          <w:sz w:val="28"/>
        </w:rPr>
        <w:t>
      брошюралау-түптеу процестерінің негізге технологиясы; салу кезінде қолданылатын материалдардың қасиеті;</w:t>
      </w:r>
    </w:p>
    <w:bookmarkEnd w:id="3664"/>
    <w:bookmarkStart w:name="z3676" w:id="3665"/>
    <w:p>
      <w:pPr>
        <w:spacing w:after="0"/>
        <w:ind w:left="0"/>
        <w:jc w:val="both"/>
      </w:pPr>
      <w:r>
        <w:rPr>
          <w:rFonts w:ascii="Times New Roman"/>
          <w:b w:val="false"/>
          <w:i w:val="false"/>
          <w:color w:val="000000"/>
          <w:sz w:val="28"/>
        </w:rPr>
        <w:t>
      материалдарға (қағазға, картонға, мәрлі мен желімге), блоктың сапасына, қаптамалар мен салынған кітаптарға қойылатын техникалық талаптар;</w:t>
      </w:r>
    </w:p>
    <w:bookmarkEnd w:id="3665"/>
    <w:bookmarkStart w:name="z3677" w:id="3666"/>
    <w:p>
      <w:pPr>
        <w:spacing w:after="0"/>
        <w:ind w:left="0"/>
        <w:jc w:val="both"/>
      </w:pPr>
      <w:r>
        <w:rPr>
          <w:rFonts w:ascii="Times New Roman"/>
          <w:b w:val="false"/>
          <w:i w:val="false"/>
          <w:color w:val="000000"/>
          <w:sz w:val="28"/>
        </w:rPr>
        <w:t>
      салу машиналарының негізгі тораптарының, кесу секцияларының механизмдерін реттеу және жапсыру-капталдау әрі салмалы блоктарды домалату әрі каширлеу ережесі.</w:t>
      </w:r>
    </w:p>
    <w:bookmarkEnd w:id="3666"/>
    <w:bookmarkStart w:name="z3678" w:id="3667"/>
    <w:p>
      <w:pPr>
        <w:spacing w:after="0"/>
        <w:ind w:left="0"/>
        <w:jc w:val="both"/>
      </w:pPr>
      <w:r>
        <w:rPr>
          <w:rFonts w:ascii="Times New Roman"/>
          <w:b w:val="false"/>
          <w:i w:val="false"/>
          <w:color w:val="000000"/>
          <w:sz w:val="28"/>
        </w:rPr>
        <w:t>
      Параграф 3. Кітаптарды дайындау жөніндегі автоматтық желілердің машинисі, 5-разряд</w:t>
      </w:r>
    </w:p>
    <w:bookmarkEnd w:id="3667"/>
    <w:bookmarkStart w:name="z3679" w:id="3668"/>
    <w:p>
      <w:pPr>
        <w:spacing w:after="0"/>
        <w:ind w:left="0"/>
        <w:jc w:val="both"/>
      </w:pPr>
      <w:r>
        <w:rPr>
          <w:rFonts w:ascii="Times New Roman"/>
          <w:b w:val="false"/>
          <w:i w:val="false"/>
          <w:color w:val="000000"/>
          <w:sz w:val="28"/>
        </w:rPr>
        <w:t>
      596. Жұмыс сипаттамасы:</w:t>
      </w:r>
    </w:p>
    <w:bookmarkEnd w:id="3668"/>
    <w:bookmarkStart w:name="z3680" w:id="3669"/>
    <w:p>
      <w:pPr>
        <w:spacing w:after="0"/>
        <w:ind w:left="0"/>
        <w:jc w:val="both"/>
      </w:pPr>
      <w:r>
        <w:rPr>
          <w:rFonts w:ascii="Times New Roman"/>
          <w:b w:val="false"/>
          <w:i w:val="false"/>
          <w:color w:val="000000"/>
          <w:sz w:val="28"/>
        </w:rPr>
        <w:t>
      жоғары білікті кітаптарды дайындау жөніндегі кітаптарды дайындау жөніндегі автоматты желілердің машинисімен бірлесіп кітап блоктарының түбіршектерін өңдеу, блоктарды мұқаба қаптамасына салу, дайын кітаптарды қысу және штрихтау бойынша кітаптарды дайындау жөніндегі автоматты желілердің секцияларына қызмет көрсету;</w:t>
      </w:r>
    </w:p>
    <w:bookmarkEnd w:id="3669"/>
    <w:bookmarkStart w:name="z3681" w:id="3670"/>
    <w:p>
      <w:pPr>
        <w:spacing w:after="0"/>
        <w:ind w:left="0"/>
        <w:jc w:val="both"/>
      </w:pPr>
      <w:r>
        <w:rPr>
          <w:rFonts w:ascii="Times New Roman"/>
          <w:b w:val="false"/>
          <w:i w:val="false"/>
          <w:color w:val="000000"/>
          <w:sz w:val="28"/>
        </w:rPr>
        <w:t>
      басқа форматты және көлемді кітап блоктарын өңдеуге көшу кезінде дөңгелету-каширлеу, жапсыру-капталдау және салмалы машиналарды, сондай-ақ штрихтау-қысу престерін баптау және реттеу.</w:t>
      </w:r>
    </w:p>
    <w:bookmarkEnd w:id="3670"/>
    <w:bookmarkStart w:name="z3682" w:id="3671"/>
    <w:p>
      <w:pPr>
        <w:spacing w:after="0"/>
        <w:ind w:left="0"/>
        <w:jc w:val="both"/>
      </w:pPr>
      <w:r>
        <w:rPr>
          <w:rFonts w:ascii="Times New Roman"/>
          <w:b w:val="false"/>
          <w:i w:val="false"/>
          <w:color w:val="000000"/>
          <w:sz w:val="28"/>
        </w:rPr>
        <w:t>
      597. Білуге тиіс:</w:t>
      </w:r>
    </w:p>
    <w:bookmarkEnd w:id="3671"/>
    <w:bookmarkStart w:name="z3683" w:id="3672"/>
    <w:p>
      <w:pPr>
        <w:spacing w:after="0"/>
        <w:ind w:left="0"/>
        <w:jc w:val="both"/>
      </w:pPr>
      <w:r>
        <w:rPr>
          <w:rFonts w:ascii="Times New Roman"/>
          <w:b w:val="false"/>
          <w:i w:val="false"/>
          <w:color w:val="000000"/>
          <w:sz w:val="28"/>
        </w:rPr>
        <w:t>
      қызмет көрсетілетін машиналарда жасалатын жартылай дайын өнімнің сапасына қойылатын техникалық талаптар;</w:t>
      </w:r>
    </w:p>
    <w:bookmarkEnd w:id="3672"/>
    <w:bookmarkStart w:name="z3684" w:id="3673"/>
    <w:p>
      <w:pPr>
        <w:spacing w:after="0"/>
        <w:ind w:left="0"/>
        <w:jc w:val="both"/>
      </w:pPr>
      <w:r>
        <w:rPr>
          <w:rFonts w:ascii="Times New Roman"/>
          <w:b w:val="false"/>
          <w:i w:val="false"/>
          <w:color w:val="000000"/>
          <w:sz w:val="28"/>
        </w:rPr>
        <w:t>
      дөңгелету-каширлеу, жапсыру-капталдау және салмалы машиналарды, штрихтау-қысу престерін реттеу.</w:t>
      </w:r>
    </w:p>
    <w:bookmarkEnd w:id="3673"/>
    <w:bookmarkStart w:name="z3685" w:id="3674"/>
    <w:p>
      <w:pPr>
        <w:spacing w:after="0"/>
        <w:ind w:left="0"/>
        <w:jc w:val="both"/>
      </w:pPr>
      <w:r>
        <w:rPr>
          <w:rFonts w:ascii="Times New Roman"/>
          <w:b w:val="false"/>
          <w:i w:val="false"/>
          <w:color w:val="000000"/>
          <w:sz w:val="28"/>
        </w:rPr>
        <w:t>
      Параграф 4. Кітаптарды дайындау жөніндегі автоматтық желілердің машинисі, 6-разряд</w:t>
      </w:r>
    </w:p>
    <w:bookmarkEnd w:id="3674"/>
    <w:bookmarkStart w:name="z3686" w:id="3675"/>
    <w:p>
      <w:pPr>
        <w:spacing w:after="0"/>
        <w:ind w:left="0"/>
        <w:jc w:val="both"/>
      </w:pPr>
      <w:r>
        <w:rPr>
          <w:rFonts w:ascii="Times New Roman"/>
          <w:b w:val="false"/>
          <w:i w:val="false"/>
          <w:color w:val="000000"/>
          <w:sz w:val="28"/>
        </w:rPr>
        <w:t>
      598. Жұмыс сипаттамасы:</w:t>
      </w:r>
    </w:p>
    <w:bookmarkEnd w:id="3675"/>
    <w:bookmarkStart w:name="z3687" w:id="3676"/>
    <w:p>
      <w:pPr>
        <w:spacing w:after="0"/>
        <w:ind w:left="0"/>
        <w:jc w:val="both"/>
      </w:pPr>
      <w:r>
        <w:rPr>
          <w:rFonts w:ascii="Times New Roman"/>
          <w:b w:val="false"/>
          <w:i w:val="false"/>
          <w:color w:val="000000"/>
          <w:sz w:val="28"/>
        </w:rPr>
        <w:t>
      кітап блоктарының түбіршектерін өңдеу және блоктарды мұқаба қаптамасына салу, дайын кітаптарды қысу және штрихтау бойынша кітаптарды дайындау жөніндегі автоматты желілердің секцияларына қызмет көрсету, сондай-ақ желіге кіретін барлық машиналарға баптау жұмыстарын жүргізу;</w:t>
      </w:r>
    </w:p>
    <w:bookmarkEnd w:id="3676"/>
    <w:bookmarkStart w:name="z3688" w:id="3677"/>
    <w:p>
      <w:pPr>
        <w:spacing w:after="0"/>
        <w:ind w:left="0"/>
        <w:jc w:val="both"/>
      </w:pPr>
      <w:r>
        <w:rPr>
          <w:rFonts w:ascii="Times New Roman"/>
          <w:b w:val="false"/>
          <w:i w:val="false"/>
          <w:color w:val="000000"/>
          <w:sz w:val="28"/>
        </w:rPr>
        <w:t>
      басқа форматты және көлемді кітап блоктарын өңдеуге көшу кезінде қызмет көрсететін машиналардың механизмдерін ауыстырып қою;</w:t>
      </w:r>
    </w:p>
    <w:bookmarkEnd w:id="3677"/>
    <w:bookmarkStart w:name="z3689" w:id="3678"/>
    <w:p>
      <w:pPr>
        <w:spacing w:after="0"/>
        <w:ind w:left="0"/>
        <w:jc w:val="both"/>
      </w:pPr>
      <w:r>
        <w:rPr>
          <w:rFonts w:ascii="Times New Roman"/>
          <w:b w:val="false"/>
          <w:i w:val="false"/>
          <w:color w:val="000000"/>
          <w:sz w:val="28"/>
        </w:rPr>
        <w:t>
      тасымалдағыштың қысқаштарын, дөңгелету, каширлеу механизмдерін, марлі беру, каптал-қағаз секцияларын, қысатын және дөңгелететін құрылғыларын орнату және реттеу;</w:t>
      </w:r>
    </w:p>
    <w:bookmarkEnd w:id="3678"/>
    <w:bookmarkStart w:name="z3690" w:id="3679"/>
    <w:p>
      <w:pPr>
        <w:spacing w:after="0"/>
        <w:ind w:left="0"/>
        <w:jc w:val="both"/>
      </w:pPr>
      <w:r>
        <w:rPr>
          <w:rFonts w:ascii="Times New Roman"/>
          <w:b w:val="false"/>
          <w:i w:val="false"/>
          <w:color w:val="000000"/>
          <w:sz w:val="28"/>
        </w:rPr>
        <w:t>
      барлық тораптарды бөлшектеу және құрастыру, қызмет көрсетілетін машиналардың бөліктері мен бөлшектерін тексеру;</w:t>
      </w:r>
    </w:p>
    <w:bookmarkEnd w:id="3679"/>
    <w:bookmarkStart w:name="z3691" w:id="3680"/>
    <w:p>
      <w:pPr>
        <w:spacing w:after="0"/>
        <w:ind w:left="0"/>
        <w:jc w:val="both"/>
      </w:pPr>
      <w:r>
        <w:rPr>
          <w:rFonts w:ascii="Times New Roman"/>
          <w:b w:val="false"/>
          <w:i w:val="false"/>
          <w:color w:val="000000"/>
          <w:sz w:val="28"/>
        </w:rPr>
        <w:t>
      кесетін құралды қайрау;</w:t>
      </w:r>
    </w:p>
    <w:bookmarkEnd w:id="3680"/>
    <w:bookmarkStart w:name="z3692" w:id="3681"/>
    <w:p>
      <w:pPr>
        <w:spacing w:after="0"/>
        <w:ind w:left="0"/>
        <w:jc w:val="both"/>
      </w:pPr>
      <w:r>
        <w:rPr>
          <w:rFonts w:ascii="Times New Roman"/>
          <w:b w:val="false"/>
          <w:i w:val="false"/>
          <w:color w:val="000000"/>
          <w:sz w:val="28"/>
        </w:rPr>
        <w:t>
      қызмет көрсетілетін жабдықты теңшеу кезінде қажетті есептерді жүргізу;</w:t>
      </w:r>
    </w:p>
    <w:bookmarkEnd w:id="3681"/>
    <w:bookmarkStart w:name="z3693" w:id="3682"/>
    <w:p>
      <w:pPr>
        <w:spacing w:after="0"/>
        <w:ind w:left="0"/>
        <w:jc w:val="both"/>
      </w:pPr>
      <w:r>
        <w:rPr>
          <w:rFonts w:ascii="Times New Roman"/>
          <w:b w:val="false"/>
          <w:i w:val="false"/>
          <w:color w:val="000000"/>
          <w:sz w:val="28"/>
        </w:rPr>
        <w:t>
      алдын алу тексерулерін, жоспарлы-алдын алу жөндеу жүйесі бойынша жөндеулерді жүргізуге қатысу.</w:t>
      </w:r>
    </w:p>
    <w:bookmarkEnd w:id="3682"/>
    <w:bookmarkStart w:name="z3694" w:id="3683"/>
    <w:p>
      <w:pPr>
        <w:spacing w:after="0"/>
        <w:ind w:left="0"/>
        <w:jc w:val="both"/>
      </w:pPr>
      <w:r>
        <w:rPr>
          <w:rFonts w:ascii="Times New Roman"/>
          <w:b w:val="false"/>
          <w:i w:val="false"/>
          <w:color w:val="000000"/>
          <w:sz w:val="28"/>
        </w:rPr>
        <w:t>
      599. Білуге тиіс:</w:t>
      </w:r>
    </w:p>
    <w:bookmarkEnd w:id="3683"/>
    <w:bookmarkStart w:name="z3695" w:id="3684"/>
    <w:p>
      <w:pPr>
        <w:spacing w:after="0"/>
        <w:ind w:left="0"/>
        <w:jc w:val="both"/>
      </w:pPr>
      <w:r>
        <w:rPr>
          <w:rFonts w:ascii="Times New Roman"/>
          <w:b w:val="false"/>
          <w:i w:val="false"/>
          <w:color w:val="000000"/>
          <w:sz w:val="28"/>
        </w:rPr>
        <w:t>
      автоматты желілерде жүргізілетін барлық операциялар кезінде жартылай дайын өнімге қойылатын техникалық талаптар;</w:t>
      </w:r>
    </w:p>
    <w:bookmarkEnd w:id="3684"/>
    <w:bookmarkStart w:name="z3696" w:id="3685"/>
    <w:p>
      <w:pPr>
        <w:spacing w:after="0"/>
        <w:ind w:left="0"/>
        <w:jc w:val="both"/>
      </w:pPr>
      <w:r>
        <w:rPr>
          <w:rFonts w:ascii="Times New Roman"/>
          <w:b w:val="false"/>
          <w:i w:val="false"/>
          <w:color w:val="000000"/>
          <w:sz w:val="28"/>
        </w:rPr>
        <w:t>
      кітаптар шығару бойынша автоматты желілерге кіретін машиналардың құрылғысы және конструктивті ерекшеліктері;</w:t>
      </w:r>
    </w:p>
    <w:bookmarkEnd w:id="3685"/>
    <w:bookmarkStart w:name="z3697" w:id="3686"/>
    <w:p>
      <w:pPr>
        <w:spacing w:after="0"/>
        <w:ind w:left="0"/>
        <w:jc w:val="both"/>
      </w:pPr>
      <w:r>
        <w:rPr>
          <w:rFonts w:ascii="Times New Roman"/>
          <w:b w:val="false"/>
          <w:i w:val="false"/>
          <w:color w:val="000000"/>
          <w:sz w:val="28"/>
        </w:rPr>
        <w:t>
      оларды жұмыстың дәлдігіне тексеру және теңшеу.</w:t>
      </w:r>
    </w:p>
    <w:bookmarkEnd w:id="3686"/>
    <w:bookmarkStart w:name="z3698" w:id="3687"/>
    <w:p>
      <w:pPr>
        <w:spacing w:after="0"/>
        <w:ind w:left="0"/>
        <w:jc w:val="both"/>
      </w:pPr>
      <w:r>
        <w:rPr>
          <w:rFonts w:ascii="Times New Roman"/>
          <w:b w:val="false"/>
          <w:i w:val="false"/>
          <w:color w:val="000000"/>
          <w:sz w:val="28"/>
        </w:rPr>
        <w:t>
      74. Ноталарға және сурет салу альбомдарына арналған дәптерлерді жасау жөніндегі автоматты желілердің машинисі</w:t>
      </w:r>
    </w:p>
    <w:bookmarkEnd w:id="3687"/>
    <w:bookmarkStart w:name="z3699" w:id="3688"/>
    <w:p>
      <w:pPr>
        <w:spacing w:after="0"/>
        <w:ind w:left="0"/>
        <w:jc w:val="both"/>
      </w:pPr>
      <w:r>
        <w:rPr>
          <w:rFonts w:ascii="Times New Roman"/>
          <w:b w:val="false"/>
          <w:i w:val="false"/>
          <w:color w:val="000000"/>
          <w:sz w:val="28"/>
        </w:rPr>
        <w:t>
      Параграф 1. Ноталарға және сурет салу альбомдарына арналған дәптерлерді жасау жөніндегі автоматты желілердің машинисі, 3-разряд</w:t>
      </w:r>
    </w:p>
    <w:bookmarkEnd w:id="3688"/>
    <w:bookmarkStart w:name="z3700" w:id="3689"/>
    <w:p>
      <w:pPr>
        <w:spacing w:after="0"/>
        <w:ind w:left="0"/>
        <w:jc w:val="both"/>
      </w:pPr>
      <w:r>
        <w:rPr>
          <w:rFonts w:ascii="Times New Roman"/>
          <w:b w:val="false"/>
          <w:i w:val="false"/>
          <w:color w:val="000000"/>
          <w:sz w:val="28"/>
        </w:rPr>
        <w:t>
      600. Жұмыс сипаттамасы:</w:t>
      </w:r>
    </w:p>
    <w:bookmarkEnd w:id="3689"/>
    <w:bookmarkStart w:name="z3701" w:id="3690"/>
    <w:p>
      <w:pPr>
        <w:spacing w:after="0"/>
        <w:ind w:left="0"/>
        <w:jc w:val="both"/>
      </w:pPr>
      <w:r>
        <w:rPr>
          <w:rFonts w:ascii="Times New Roman"/>
          <w:b w:val="false"/>
          <w:i w:val="false"/>
          <w:color w:val="000000"/>
          <w:sz w:val="28"/>
        </w:rPr>
        <w:t>
      ноталарға және сурет салу альбомдарына арналған дәптерлерді жасап шығару жөніндегі автоматты желілерде ноталарға және сурет салу альбомдарына арналған дәптерлерді жасап шығаруға қатысу;</w:t>
      </w:r>
    </w:p>
    <w:bookmarkEnd w:id="3690"/>
    <w:bookmarkStart w:name="z3702" w:id="3691"/>
    <w:p>
      <w:pPr>
        <w:spacing w:after="0"/>
        <w:ind w:left="0"/>
        <w:jc w:val="both"/>
      </w:pPr>
      <w:r>
        <w:rPr>
          <w:rFonts w:ascii="Times New Roman"/>
          <w:b w:val="false"/>
          <w:i w:val="false"/>
          <w:color w:val="000000"/>
          <w:sz w:val="28"/>
        </w:rPr>
        <w:t>
      дәптерлерді будаға іріктеу, оларды бандерольдау процесін және сапасын бақылау;</w:t>
      </w:r>
    </w:p>
    <w:bookmarkEnd w:id="3691"/>
    <w:bookmarkStart w:name="z3703" w:id="3692"/>
    <w:p>
      <w:pPr>
        <w:spacing w:after="0"/>
        <w:ind w:left="0"/>
        <w:jc w:val="both"/>
      </w:pPr>
      <w:r>
        <w:rPr>
          <w:rFonts w:ascii="Times New Roman"/>
          <w:b w:val="false"/>
          <w:i w:val="false"/>
          <w:color w:val="000000"/>
          <w:sz w:val="28"/>
        </w:rPr>
        <w:t>
      бандероль орамаларын дайындау және оларды секцияға орнату;</w:t>
      </w:r>
    </w:p>
    <w:bookmarkEnd w:id="3692"/>
    <w:bookmarkStart w:name="z3704" w:id="3693"/>
    <w:p>
      <w:pPr>
        <w:spacing w:after="0"/>
        <w:ind w:left="0"/>
        <w:jc w:val="both"/>
      </w:pPr>
      <w:r>
        <w:rPr>
          <w:rFonts w:ascii="Times New Roman"/>
          <w:b w:val="false"/>
          <w:i w:val="false"/>
          <w:color w:val="000000"/>
          <w:sz w:val="28"/>
        </w:rPr>
        <w:t>
      дәптерлерді кесу секциясынан бандерольдауға беру механизмінің жұмысын қадағалау;</w:t>
      </w:r>
    </w:p>
    <w:bookmarkEnd w:id="3693"/>
    <w:bookmarkStart w:name="z3705" w:id="3694"/>
    <w:p>
      <w:pPr>
        <w:spacing w:after="0"/>
        <w:ind w:left="0"/>
        <w:jc w:val="both"/>
      </w:pPr>
      <w:r>
        <w:rPr>
          <w:rFonts w:ascii="Times New Roman"/>
          <w:b w:val="false"/>
          <w:i w:val="false"/>
          <w:color w:val="000000"/>
          <w:sz w:val="28"/>
        </w:rPr>
        <w:t>
      желім аппараттарын баптау және реттеу;</w:t>
      </w:r>
    </w:p>
    <w:bookmarkEnd w:id="3694"/>
    <w:bookmarkStart w:name="z3706" w:id="3695"/>
    <w:p>
      <w:pPr>
        <w:spacing w:after="0"/>
        <w:ind w:left="0"/>
        <w:jc w:val="both"/>
      </w:pPr>
      <w:r>
        <w:rPr>
          <w:rFonts w:ascii="Times New Roman"/>
          <w:b w:val="false"/>
          <w:i w:val="false"/>
          <w:color w:val="000000"/>
          <w:sz w:val="28"/>
        </w:rPr>
        <w:t>
      қызмет көрсетілетін жабдықтарды тазалау және майлау.</w:t>
      </w:r>
    </w:p>
    <w:bookmarkEnd w:id="3695"/>
    <w:bookmarkStart w:name="z3707" w:id="3696"/>
    <w:p>
      <w:pPr>
        <w:spacing w:after="0"/>
        <w:ind w:left="0"/>
        <w:jc w:val="both"/>
      </w:pPr>
      <w:r>
        <w:rPr>
          <w:rFonts w:ascii="Times New Roman"/>
          <w:b w:val="false"/>
          <w:i w:val="false"/>
          <w:color w:val="000000"/>
          <w:sz w:val="28"/>
        </w:rPr>
        <w:t>
      601. Білуге тиіс:</w:t>
      </w:r>
    </w:p>
    <w:bookmarkEnd w:id="3696"/>
    <w:bookmarkStart w:name="z3708" w:id="3697"/>
    <w:p>
      <w:pPr>
        <w:spacing w:after="0"/>
        <w:ind w:left="0"/>
        <w:jc w:val="both"/>
      </w:pPr>
      <w:r>
        <w:rPr>
          <w:rFonts w:ascii="Times New Roman"/>
          <w:b w:val="false"/>
          <w:i w:val="false"/>
          <w:color w:val="000000"/>
          <w:sz w:val="28"/>
        </w:rPr>
        <w:t>
      ноталарға және сурет салу альбомдарына арналған дәптерлерді жасап шығарудың технологиялық процесі;</w:t>
      </w:r>
    </w:p>
    <w:bookmarkEnd w:id="3697"/>
    <w:bookmarkStart w:name="z3709" w:id="3698"/>
    <w:p>
      <w:pPr>
        <w:spacing w:after="0"/>
        <w:ind w:left="0"/>
        <w:jc w:val="both"/>
      </w:pPr>
      <w:r>
        <w:rPr>
          <w:rFonts w:ascii="Times New Roman"/>
          <w:b w:val="false"/>
          <w:i w:val="false"/>
          <w:color w:val="000000"/>
          <w:sz w:val="28"/>
        </w:rPr>
        <w:t>
      дайын өнімге қойылатын мемлекеттік стандарттар;</w:t>
      </w:r>
    </w:p>
    <w:bookmarkEnd w:id="3698"/>
    <w:bookmarkStart w:name="z3710" w:id="3699"/>
    <w:p>
      <w:pPr>
        <w:spacing w:after="0"/>
        <w:ind w:left="0"/>
        <w:jc w:val="both"/>
      </w:pPr>
      <w:r>
        <w:rPr>
          <w:rFonts w:ascii="Times New Roman"/>
          <w:b w:val="false"/>
          <w:i w:val="false"/>
          <w:color w:val="000000"/>
          <w:sz w:val="28"/>
        </w:rPr>
        <w:t>
      іріктеу-бандерольдау секцияларының тораптарын реттеу тәсілдері.</w:t>
      </w:r>
    </w:p>
    <w:bookmarkEnd w:id="3699"/>
    <w:bookmarkStart w:name="z3711" w:id="3700"/>
    <w:p>
      <w:pPr>
        <w:spacing w:after="0"/>
        <w:ind w:left="0"/>
        <w:jc w:val="both"/>
      </w:pPr>
      <w:r>
        <w:rPr>
          <w:rFonts w:ascii="Times New Roman"/>
          <w:b w:val="false"/>
          <w:i w:val="false"/>
          <w:color w:val="000000"/>
          <w:sz w:val="28"/>
        </w:rPr>
        <w:t>
      Параграф 2. Ноталарға және сурет салу альбомдарына арналған дәптерлерді жасау жөніндегі автоматты желілердің машинисі, 4-разряд</w:t>
      </w:r>
    </w:p>
    <w:bookmarkEnd w:id="3700"/>
    <w:bookmarkStart w:name="z3712" w:id="3701"/>
    <w:p>
      <w:pPr>
        <w:spacing w:after="0"/>
        <w:ind w:left="0"/>
        <w:jc w:val="both"/>
      </w:pPr>
      <w:r>
        <w:rPr>
          <w:rFonts w:ascii="Times New Roman"/>
          <w:b w:val="false"/>
          <w:i w:val="false"/>
          <w:color w:val="000000"/>
          <w:sz w:val="28"/>
        </w:rPr>
        <w:t>
      602. Жұмыс сипаттамасы:</w:t>
      </w:r>
    </w:p>
    <w:bookmarkEnd w:id="3701"/>
    <w:bookmarkStart w:name="z3713" w:id="3702"/>
    <w:p>
      <w:pPr>
        <w:spacing w:after="0"/>
        <w:ind w:left="0"/>
        <w:jc w:val="both"/>
      </w:pPr>
      <w:r>
        <w:rPr>
          <w:rFonts w:ascii="Times New Roman"/>
          <w:b w:val="false"/>
          <w:i w:val="false"/>
          <w:color w:val="000000"/>
          <w:sz w:val="28"/>
        </w:rPr>
        <w:t>
      жоғары білікті ноталарға және сурет салу альбомдарына арналған дәптерлерді жасап шығару жөніндегі автоматты желілердің машинисімен бірлесіп ноталарға және сурет салу альбомдарына арналған дәптерлерді жасап шығару жөніндегі автоматты желілерде ноталарға және сурет салу альбомдарына арналған дәптерлерді жасап шығарудың процесін жүргізу;</w:t>
      </w:r>
    </w:p>
    <w:bookmarkEnd w:id="3702"/>
    <w:bookmarkStart w:name="z3714" w:id="3703"/>
    <w:p>
      <w:pPr>
        <w:spacing w:after="0"/>
        <w:ind w:left="0"/>
        <w:jc w:val="both"/>
      </w:pPr>
      <w:r>
        <w:rPr>
          <w:rFonts w:ascii="Times New Roman"/>
          <w:b w:val="false"/>
          <w:i w:val="false"/>
          <w:color w:val="000000"/>
          <w:sz w:val="28"/>
        </w:rPr>
        <w:t>
      қағаз орамаларын дайындау және орнату;</w:t>
      </w:r>
    </w:p>
    <w:bookmarkEnd w:id="3703"/>
    <w:bookmarkStart w:name="z3715" w:id="3704"/>
    <w:p>
      <w:pPr>
        <w:spacing w:after="0"/>
        <w:ind w:left="0"/>
        <w:jc w:val="both"/>
      </w:pPr>
      <w:r>
        <w:rPr>
          <w:rFonts w:ascii="Times New Roman"/>
          <w:b w:val="false"/>
          <w:i w:val="false"/>
          <w:color w:val="000000"/>
          <w:sz w:val="28"/>
        </w:rPr>
        <w:t>
      форматты сызу, қағазға кесу процесін жүргізу;</w:t>
      </w:r>
    </w:p>
    <w:bookmarkEnd w:id="3704"/>
    <w:bookmarkStart w:name="z3716" w:id="3705"/>
    <w:p>
      <w:pPr>
        <w:spacing w:after="0"/>
        <w:ind w:left="0"/>
        <w:jc w:val="both"/>
      </w:pPr>
      <w:r>
        <w:rPr>
          <w:rFonts w:ascii="Times New Roman"/>
          <w:b w:val="false"/>
          <w:i w:val="false"/>
          <w:color w:val="000000"/>
          <w:sz w:val="28"/>
        </w:rPr>
        <w:t>
      парақтар мен қаптамаларды іріктеу;</w:t>
      </w:r>
    </w:p>
    <w:bookmarkEnd w:id="3705"/>
    <w:bookmarkStart w:name="z3717" w:id="3706"/>
    <w:p>
      <w:pPr>
        <w:spacing w:after="0"/>
        <w:ind w:left="0"/>
        <w:jc w:val="both"/>
      </w:pPr>
      <w:r>
        <w:rPr>
          <w:rFonts w:ascii="Times New Roman"/>
          <w:b w:val="false"/>
          <w:i w:val="false"/>
          <w:color w:val="000000"/>
          <w:sz w:val="28"/>
        </w:rPr>
        <w:t>
      зарядтау секциясының, сызатын, бояйтын және қысатын білікшелердің механизмдерін орнату және реттеу;</w:t>
      </w:r>
    </w:p>
    <w:bookmarkEnd w:id="3706"/>
    <w:bookmarkStart w:name="z3718" w:id="3707"/>
    <w:p>
      <w:pPr>
        <w:spacing w:after="0"/>
        <w:ind w:left="0"/>
        <w:jc w:val="both"/>
      </w:pPr>
      <w:r>
        <w:rPr>
          <w:rFonts w:ascii="Times New Roman"/>
          <w:b w:val="false"/>
          <w:i w:val="false"/>
          <w:color w:val="000000"/>
          <w:sz w:val="28"/>
        </w:rPr>
        <w:t>
      блоктардың түбіршектердің мәрлімен немесе техникалық матамен тігіссіз бекіту;</w:t>
      </w:r>
    </w:p>
    <w:bookmarkEnd w:id="3707"/>
    <w:bookmarkStart w:name="z3719" w:id="3708"/>
    <w:p>
      <w:pPr>
        <w:spacing w:after="0"/>
        <w:ind w:left="0"/>
        <w:jc w:val="both"/>
      </w:pPr>
      <w:r>
        <w:rPr>
          <w:rFonts w:ascii="Times New Roman"/>
          <w:b w:val="false"/>
          <w:i w:val="false"/>
          <w:color w:val="000000"/>
          <w:sz w:val="28"/>
        </w:rPr>
        <w:t>
      қағаз бен дәптерлерді форматқа кесу үшін өлшемдерін орнату;</w:t>
      </w:r>
    </w:p>
    <w:bookmarkEnd w:id="3708"/>
    <w:bookmarkStart w:name="z3720" w:id="3709"/>
    <w:p>
      <w:pPr>
        <w:spacing w:after="0"/>
        <w:ind w:left="0"/>
        <w:jc w:val="both"/>
      </w:pPr>
      <w:r>
        <w:rPr>
          <w:rFonts w:ascii="Times New Roman"/>
          <w:b w:val="false"/>
          <w:i w:val="false"/>
          <w:color w:val="000000"/>
          <w:sz w:val="28"/>
        </w:rPr>
        <w:t>
      қызмет көрсетілетін жабдықтардың жұмысындағы ақауларды жоюға қатысу.</w:t>
      </w:r>
    </w:p>
    <w:bookmarkEnd w:id="3709"/>
    <w:bookmarkStart w:name="z3721" w:id="3710"/>
    <w:p>
      <w:pPr>
        <w:spacing w:after="0"/>
        <w:ind w:left="0"/>
        <w:jc w:val="both"/>
      </w:pPr>
      <w:r>
        <w:rPr>
          <w:rFonts w:ascii="Times New Roman"/>
          <w:b w:val="false"/>
          <w:i w:val="false"/>
          <w:color w:val="000000"/>
          <w:sz w:val="28"/>
        </w:rPr>
        <w:t>
      603. Білуге тиіс:</w:t>
      </w:r>
    </w:p>
    <w:bookmarkEnd w:id="3710"/>
    <w:bookmarkStart w:name="z3722" w:id="3711"/>
    <w:p>
      <w:pPr>
        <w:spacing w:after="0"/>
        <w:ind w:left="0"/>
        <w:jc w:val="both"/>
      </w:pPr>
      <w:r>
        <w:rPr>
          <w:rFonts w:ascii="Times New Roman"/>
          <w:b w:val="false"/>
          <w:i w:val="false"/>
          <w:color w:val="000000"/>
          <w:sz w:val="28"/>
        </w:rPr>
        <w:t>
      қолданылатын материалдарға қойылатын техникалық талаптар;</w:t>
      </w:r>
    </w:p>
    <w:bookmarkEnd w:id="3711"/>
    <w:bookmarkStart w:name="z3723" w:id="3712"/>
    <w:p>
      <w:pPr>
        <w:spacing w:after="0"/>
        <w:ind w:left="0"/>
        <w:jc w:val="both"/>
      </w:pPr>
      <w:r>
        <w:rPr>
          <w:rFonts w:ascii="Times New Roman"/>
          <w:b w:val="false"/>
          <w:i w:val="false"/>
          <w:color w:val="000000"/>
          <w:sz w:val="28"/>
        </w:rPr>
        <w:t>
      ноталарға және сурет салу альбомдарына арналған дәптерлерді жасап шығару жөніндегі автоматты желілерге кіретін машиналардың жекелеген тораптарының құрылғысы және реттеу ережесі.</w:t>
      </w:r>
    </w:p>
    <w:bookmarkEnd w:id="3712"/>
    <w:bookmarkStart w:name="z3724" w:id="3713"/>
    <w:p>
      <w:pPr>
        <w:spacing w:after="0"/>
        <w:ind w:left="0"/>
        <w:jc w:val="both"/>
      </w:pPr>
      <w:r>
        <w:rPr>
          <w:rFonts w:ascii="Times New Roman"/>
          <w:b w:val="false"/>
          <w:i w:val="false"/>
          <w:color w:val="000000"/>
          <w:sz w:val="28"/>
        </w:rPr>
        <w:t>
      Параграф 3. Ноталарға және сурет салу альбомдарына арналған дәптерлерді жасау жөніндегі автоматты желілердің машинисі, 5-разряд</w:t>
      </w:r>
    </w:p>
    <w:bookmarkEnd w:id="3713"/>
    <w:bookmarkStart w:name="z3725" w:id="3714"/>
    <w:p>
      <w:pPr>
        <w:spacing w:after="0"/>
        <w:ind w:left="0"/>
        <w:jc w:val="both"/>
      </w:pPr>
      <w:r>
        <w:rPr>
          <w:rFonts w:ascii="Times New Roman"/>
          <w:b w:val="false"/>
          <w:i w:val="false"/>
          <w:color w:val="000000"/>
          <w:sz w:val="28"/>
        </w:rPr>
        <w:t>
      604. Жұмыс сипаттамасы:</w:t>
      </w:r>
    </w:p>
    <w:bookmarkEnd w:id="3714"/>
    <w:bookmarkStart w:name="z3726" w:id="3715"/>
    <w:p>
      <w:pPr>
        <w:spacing w:after="0"/>
        <w:ind w:left="0"/>
        <w:jc w:val="both"/>
      </w:pPr>
      <w:r>
        <w:rPr>
          <w:rFonts w:ascii="Times New Roman"/>
          <w:b w:val="false"/>
          <w:i w:val="false"/>
          <w:color w:val="000000"/>
          <w:sz w:val="28"/>
        </w:rPr>
        <w:t>
      кесу секциясыз және оларды бандерольдау секциясы бар ноталарға және сурет салу альбомдарына арналған дәптерлерді жасап шығару жөніндегі автоматты желілерде ноталарға және сурет салу альбомдарына арналған дәптерлерді жасап шығарудың процесін жүргізу;</w:t>
      </w:r>
    </w:p>
    <w:bookmarkEnd w:id="3715"/>
    <w:bookmarkStart w:name="z3727" w:id="3716"/>
    <w:p>
      <w:pPr>
        <w:spacing w:after="0"/>
        <w:ind w:left="0"/>
        <w:jc w:val="both"/>
      </w:pPr>
      <w:r>
        <w:rPr>
          <w:rFonts w:ascii="Times New Roman"/>
          <w:b w:val="false"/>
          <w:i w:val="false"/>
          <w:color w:val="000000"/>
          <w:sz w:val="28"/>
        </w:rPr>
        <w:t>
      қағаз орамаларын толтыру;</w:t>
      </w:r>
    </w:p>
    <w:bookmarkEnd w:id="3716"/>
    <w:bookmarkStart w:name="z3728" w:id="3717"/>
    <w:p>
      <w:pPr>
        <w:spacing w:after="0"/>
        <w:ind w:left="0"/>
        <w:jc w:val="both"/>
      </w:pPr>
      <w:r>
        <w:rPr>
          <w:rFonts w:ascii="Times New Roman"/>
          <w:b w:val="false"/>
          <w:i w:val="false"/>
          <w:color w:val="000000"/>
          <w:sz w:val="28"/>
        </w:rPr>
        <w:t>
      тігін аппараттарын орнату, оралды баптау және реттеу;</w:t>
      </w:r>
    </w:p>
    <w:bookmarkEnd w:id="3717"/>
    <w:bookmarkStart w:name="z3729" w:id="3718"/>
    <w:p>
      <w:pPr>
        <w:spacing w:after="0"/>
        <w:ind w:left="0"/>
        <w:jc w:val="both"/>
      </w:pPr>
      <w:r>
        <w:rPr>
          <w:rFonts w:ascii="Times New Roman"/>
          <w:b w:val="false"/>
          <w:i w:val="false"/>
          <w:color w:val="000000"/>
          <w:sz w:val="28"/>
        </w:rPr>
        <w:t>
      сымдарды тігін аппараттарына толтыру;</w:t>
      </w:r>
    </w:p>
    <w:bookmarkEnd w:id="3718"/>
    <w:bookmarkStart w:name="z3730" w:id="3719"/>
    <w:p>
      <w:pPr>
        <w:spacing w:after="0"/>
        <w:ind w:left="0"/>
        <w:jc w:val="both"/>
      </w:pPr>
      <w:r>
        <w:rPr>
          <w:rFonts w:ascii="Times New Roman"/>
          <w:b w:val="false"/>
          <w:i w:val="false"/>
          <w:color w:val="000000"/>
          <w:sz w:val="28"/>
        </w:rPr>
        <w:t>
      дәптерлерді тігуді бақылау;</w:t>
      </w:r>
    </w:p>
    <w:bookmarkEnd w:id="3719"/>
    <w:bookmarkStart w:name="z3731" w:id="3720"/>
    <w:p>
      <w:pPr>
        <w:spacing w:after="0"/>
        <w:ind w:left="0"/>
        <w:jc w:val="both"/>
      </w:pPr>
      <w:r>
        <w:rPr>
          <w:rFonts w:ascii="Times New Roman"/>
          <w:b w:val="false"/>
          <w:i w:val="false"/>
          <w:color w:val="000000"/>
          <w:sz w:val="28"/>
        </w:rPr>
        <w:t>
      бояу білікшелерін орнату, қаптаманы басуға арналған формаларды жетектеу және түзету;</w:t>
      </w:r>
    </w:p>
    <w:bookmarkEnd w:id="3720"/>
    <w:bookmarkStart w:name="z3732" w:id="3721"/>
    <w:p>
      <w:pPr>
        <w:spacing w:after="0"/>
        <w:ind w:left="0"/>
        <w:jc w:val="both"/>
      </w:pPr>
      <w:r>
        <w:rPr>
          <w:rFonts w:ascii="Times New Roman"/>
          <w:b w:val="false"/>
          <w:i w:val="false"/>
          <w:color w:val="000000"/>
          <w:sz w:val="28"/>
        </w:rPr>
        <w:t>
      қызмет көрсетілетін жабдықтарға алдын ала тексеру және жөндеу жүргізуге қатысу.</w:t>
      </w:r>
    </w:p>
    <w:bookmarkEnd w:id="3721"/>
    <w:bookmarkStart w:name="z3733" w:id="3722"/>
    <w:p>
      <w:pPr>
        <w:spacing w:after="0"/>
        <w:ind w:left="0"/>
        <w:jc w:val="both"/>
      </w:pPr>
      <w:r>
        <w:rPr>
          <w:rFonts w:ascii="Times New Roman"/>
          <w:b w:val="false"/>
          <w:i w:val="false"/>
          <w:color w:val="000000"/>
          <w:sz w:val="28"/>
        </w:rPr>
        <w:t>
      605. Білуге тиіс:</w:t>
      </w:r>
    </w:p>
    <w:bookmarkEnd w:id="3722"/>
    <w:bookmarkStart w:name="z3734" w:id="3723"/>
    <w:p>
      <w:pPr>
        <w:spacing w:after="0"/>
        <w:ind w:left="0"/>
        <w:jc w:val="both"/>
      </w:pPr>
      <w:r>
        <w:rPr>
          <w:rFonts w:ascii="Times New Roman"/>
          <w:b w:val="false"/>
          <w:i w:val="false"/>
          <w:color w:val="000000"/>
          <w:sz w:val="28"/>
        </w:rPr>
        <w:t>
      ноталарға және сурет салу альбомдарына арналған дәптерлерді жасап шығару жөніндегі автоматты желілердің құрылғысы, принципті тәсімдері мен механизмдердің өзара әрекеттесуі, автоматтық желілердің негізгі тораптарын реттеу тәсілдері;</w:t>
      </w:r>
    </w:p>
    <w:bookmarkEnd w:id="3723"/>
    <w:bookmarkStart w:name="z3735" w:id="3724"/>
    <w:p>
      <w:pPr>
        <w:spacing w:after="0"/>
        <w:ind w:left="0"/>
        <w:jc w:val="both"/>
      </w:pPr>
      <w:r>
        <w:rPr>
          <w:rFonts w:ascii="Times New Roman"/>
          <w:b w:val="false"/>
          <w:i w:val="false"/>
          <w:color w:val="000000"/>
          <w:sz w:val="28"/>
        </w:rPr>
        <w:t>
      баспа формасына қойылатын техникалық талаптар;</w:t>
      </w:r>
    </w:p>
    <w:bookmarkEnd w:id="3724"/>
    <w:bookmarkStart w:name="z3736" w:id="3725"/>
    <w:p>
      <w:pPr>
        <w:spacing w:after="0"/>
        <w:ind w:left="0"/>
        <w:jc w:val="both"/>
      </w:pPr>
      <w:r>
        <w:rPr>
          <w:rFonts w:ascii="Times New Roman"/>
          <w:b w:val="false"/>
          <w:i w:val="false"/>
          <w:color w:val="000000"/>
          <w:sz w:val="28"/>
        </w:rPr>
        <w:t>
      қолданылатын материалдардың мемлекеттік стандарты.</w:t>
      </w:r>
    </w:p>
    <w:bookmarkEnd w:id="3725"/>
    <w:bookmarkStart w:name="z3737" w:id="3726"/>
    <w:p>
      <w:pPr>
        <w:spacing w:after="0"/>
        <w:ind w:left="0"/>
        <w:jc w:val="both"/>
      </w:pPr>
      <w:r>
        <w:rPr>
          <w:rFonts w:ascii="Times New Roman"/>
          <w:b w:val="false"/>
          <w:i w:val="false"/>
          <w:color w:val="000000"/>
          <w:sz w:val="28"/>
        </w:rPr>
        <w:t>
      Параграф 4. Ноталарға және сурет салу альбомдарына арналған дәптерлерді жасау жөніндегі автоматты желілердің машинисі, 6-разряд</w:t>
      </w:r>
    </w:p>
    <w:bookmarkEnd w:id="3726"/>
    <w:bookmarkStart w:name="z3738" w:id="3727"/>
    <w:p>
      <w:pPr>
        <w:spacing w:after="0"/>
        <w:ind w:left="0"/>
        <w:jc w:val="both"/>
      </w:pPr>
      <w:r>
        <w:rPr>
          <w:rFonts w:ascii="Times New Roman"/>
          <w:b w:val="false"/>
          <w:i w:val="false"/>
          <w:color w:val="000000"/>
          <w:sz w:val="28"/>
        </w:rPr>
        <w:t>
      606. Жұмыс сипаттамасы:</w:t>
      </w:r>
    </w:p>
    <w:bookmarkEnd w:id="3727"/>
    <w:bookmarkStart w:name="z3739" w:id="3728"/>
    <w:p>
      <w:pPr>
        <w:spacing w:after="0"/>
        <w:ind w:left="0"/>
        <w:jc w:val="both"/>
      </w:pPr>
      <w:r>
        <w:rPr>
          <w:rFonts w:ascii="Times New Roman"/>
          <w:b w:val="false"/>
          <w:i w:val="false"/>
          <w:color w:val="000000"/>
          <w:sz w:val="28"/>
        </w:rPr>
        <w:t>
      кесу секциясы және бандерольдау секциясы бар ноталарға және сурет салу альбомдарына арналған дәптерлерді жасап шығару жөніндегі автоматты желілерде ноталарға және сурет салу альбомдарына арналған дәптерлерді жасап шығарудың процесін жүргізу;</w:t>
      </w:r>
    </w:p>
    <w:bookmarkEnd w:id="3728"/>
    <w:bookmarkStart w:name="z3740" w:id="3729"/>
    <w:p>
      <w:pPr>
        <w:spacing w:after="0"/>
        <w:ind w:left="0"/>
        <w:jc w:val="both"/>
      </w:pPr>
      <w:r>
        <w:rPr>
          <w:rFonts w:ascii="Times New Roman"/>
          <w:b w:val="false"/>
          <w:i w:val="false"/>
          <w:color w:val="000000"/>
          <w:sz w:val="28"/>
        </w:rPr>
        <w:t>
      қағаздар мен бұйымдарды форматқа кесу үшін пышақтарды орнату;</w:t>
      </w:r>
    </w:p>
    <w:bookmarkEnd w:id="3729"/>
    <w:bookmarkStart w:name="z3741" w:id="3730"/>
    <w:p>
      <w:pPr>
        <w:spacing w:after="0"/>
        <w:ind w:left="0"/>
        <w:jc w:val="both"/>
      </w:pPr>
      <w:r>
        <w:rPr>
          <w:rFonts w:ascii="Times New Roman"/>
          <w:b w:val="false"/>
          <w:i w:val="false"/>
          <w:color w:val="000000"/>
          <w:sz w:val="28"/>
        </w:rPr>
        <w:t>
      тасымалдағыштардың қысқаштарын және жұмыс секциялары механизмдерін реттеу;</w:t>
      </w:r>
    </w:p>
    <w:bookmarkEnd w:id="3730"/>
    <w:bookmarkStart w:name="z3742" w:id="3731"/>
    <w:p>
      <w:pPr>
        <w:spacing w:after="0"/>
        <w:ind w:left="0"/>
        <w:jc w:val="both"/>
      </w:pPr>
      <w:r>
        <w:rPr>
          <w:rFonts w:ascii="Times New Roman"/>
          <w:b w:val="false"/>
          <w:i w:val="false"/>
          <w:color w:val="000000"/>
          <w:sz w:val="28"/>
        </w:rPr>
        <w:t>
      басу білікшелерін орнату;</w:t>
      </w:r>
    </w:p>
    <w:bookmarkEnd w:id="3731"/>
    <w:bookmarkStart w:name="z3743" w:id="3732"/>
    <w:p>
      <w:pPr>
        <w:spacing w:after="0"/>
        <w:ind w:left="0"/>
        <w:jc w:val="both"/>
      </w:pPr>
      <w:r>
        <w:rPr>
          <w:rFonts w:ascii="Times New Roman"/>
          <w:b w:val="false"/>
          <w:i w:val="false"/>
          <w:color w:val="000000"/>
          <w:sz w:val="28"/>
        </w:rPr>
        <w:t>
      ноталарға және сурет салу альбомдарына арналған дәптерлерді жасап шығару жөніндегі автоматты желілердің барлық секциялары мен тораптарында баптау жұмыстарын жүргізу.</w:t>
      </w:r>
    </w:p>
    <w:bookmarkEnd w:id="3732"/>
    <w:bookmarkStart w:name="z3744" w:id="3733"/>
    <w:p>
      <w:pPr>
        <w:spacing w:after="0"/>
        <w:ind w:left="0"/>
        <w:jc w:val="both"/>
      </w:pPr>
      <w:r>
        <w:rPr>
          <w:rFonts w:ascii="Times New Roman"/>
          <w:b w:val="false"/>
          <w:i w:val="false"/>
          <w:color w:val="000000"/>
          <w:sz w:val="28"/>
        </w:rPr>
        <w:t>
      607. Білуге тиіс:</w:t>
      </w:r>
    </w:p>
    <w:bookmarkEnd w:id="3733"/>
    <w:bookmarkStart w:name="z3745" w:id="3734"/>
    <w:p>
      <w:pPr>
        <w:spacing w:after="0"/>
        <w:ind w:left="0"/>
        <w:jc w:val="both"/>
      </w:pPr>
      <w:r>
        <w:rPr>
          <w:rFonts w:ascii="Times New Roman"/>
          <w:b w:val="false"/>
          <w:i w:val="false"/>
          <w:color w:val="000000"/>
          <w:sz w:val="28"/>
        </w:rPr>
        <w:t>
      ноталарға және сурет салу альбомдарына арналған дәптерлерді жасап шығару жөніндегі автоматты желілердің конструкциясы;</w:t>
      </w:r>
    </w:p>
    <w:bookmarkEnd w:id="3734"/>
    <w:bookmarkStart w:name="z3746" w:id="3735"/>
    <w:p>
      <w:pPr>
        <w:spacing w:after="0"/>
        <w:ind w:left="0"/>
        <w:jc w:val="both"/>
      </w:pPr>
      <w:r>
        <w:rPr>
          <w:rFonts w:ascii="Times New Roman"/>
          <w:b w:val="false"/>
          <w:i w:val="false"/>
          <w:color w:val="000000"/>
          <w:sz w:val="28"/>
        </w:rPr>
        <w:t>
      қызмет көрсетілетін жабдықтардың құрылғысы және конструкциялы ерекшеліктері, жұмыстарды дәлдікке тексеру және теңшеу ережесі.</w:t>
      </w:r>
    </w:p>
    <w:bookmarkEnd w:id="3735"/>
    <w:bookmarkStart w:name="z3747" w:id="3736"/>
    <w:p>
      <w:pPr>
        <w:spacing w:after="0"/>
        <w:ind w:left="0"/>
        <w:jc w:val="both"/>
      </w:pPr>
      <w:r>
        <w:rPr>
          <w:rFonts w:ascii="Times New Roman"/>
          <w:b w:val="false"/>
          <w:i w:val="false"/>
          <w:color w:val="000000"/>
          <w:sz w:val="28"/>
        </w:rPr>
        <w:t>
      75. Тігінсіз бекіту агрегатының машинисі</w:t>
      </w:r>
    </w:p>
    <w:bookmarkEnd w:id="3736"/>
    <w:bookmarkStart w:name="z3748" w:id="3737"/>
    <w:p>
      <w:pPr>
        <w:spacing w:after="0"/>
        <w:ind w:left="0"/>
        <w:jc w:val="both"/>
      </w:pPr>
      <w:r>
        <w:rPr>
          <w:rFonts w:ascii="Times New Roman"/>
          <w:b w:val="false"/>
          <w:i w:val="false"/>
          <w:color w:val="000000"/>
          <w:sz w:val="28"/>
        </w:rPr>
        <w:t>
      Параграф 1. Тігінсіз бекіту агрегатының машинисі, 4-разряд</w:t>
      </w:r>
    </w:p>
    <w:bookmarkEnd w:id="3737"/>
    <w:bookmarkStart w:name="z3749" w:id="3738"/>
    <w:p>
      <w:pPr>
        <w:spacing w:after="0"/>
        <w:ind w:left="0"/>
        <w:jc w:val="both"/>
      </w:pPr>
      <w:r>
        <w:rPr>
          <w:rFonts w:ascii="Times New Roman"/>
          <w:b w:val="false"/>
          <w:i w:val="false"/>
          <w:color w:val="000000"/>
          <w:sz w:val="28"/>
        </w:rPr>
        <w:t>
      608. Жұмыс сипаттамасы:</w:t>
      </w:r>
    </w:p>
    <w:bookmarkEnd w:id="3738"/>
    <w:bookmarkStart w:name="z3750" w:id="3739"/>
    <w:p>
      <w:pPr>
        <w:spacing w:after="0"/>
        <w:ind w:left="0"/>
        <w:jc w:val="both"/>
      </w:pPr>
      <w:r>
        <w:rPr>
          <w:rFonts w:ascii="Times New Roman"/>
          <w:b w:val="false"/>
          <w:i w:val="false"/>
          <w:color w:val="000000"/>
          <w:sz w:val="28"/>
        </w:rPr>
        <w:t>
      тігінсіз бекіту станоктарында кітап блоктарын қағазбен, мәрлімен немесе техникалық матамен тігінсіз бекіту және түбіршектерін жиектеу;</w:t>
      </w:r>
    </w:p>
    <w:bookmarkEnd w:id="3739"/>
    <w:bookmarkStart w:name="z3751" w:id="3740"/>
    <w:p>
      <w:pPr>
        <w:spacing w:after="0"/>
        <w:ind w:left="0"/>
        <w:jc w:val="both"/>
      </w:pPr>
      <w:r>
        <w:rPr>
          <w:rFonts w:ascii="Times New Roman"/>
          <w:b w:val="false"/>
          <w:i w:val="false"/>
          <w:color w:val="000000"/>
          <w:sz w:val="28"/>
        </w:rPr>
        <w:t>
      іріктеу секциясыз тігінсіз бекіту агрегаттарында кітап блоктарын тыспен тігінсіз бекіту және жабу;</w:t>
      </w:r>
    </w:p>
    <w:bookmarkEnd w:id="3740"/>
    <w:bookmarkStart w:name="z3752" w:id="3741"/>
    <w:p>
      <w:pPr>
        <w:spacing w:after="0"/>
        <w:ind w:left="0"/>
        <w:jc w:val="both"/>
      </w:pPr>
      <w:r>
        <w:rPr>
          <w:rFonts w:ascii="Times New Roman"/>
          <w:b w:val="false"/>
          <w:i w:val="false"/>
          <w:color w:val="000000"/>
          <w:sz w:val="28"/>
        </w:rPr>
        <w:t>
      басылымның форматы мен көлеміне сәйкес тиеу тораптарын фрезаларды, тысты өздігінен салғышты және басқа да механизмдерді орнату және реттеу;</w:t>
      </w:r>
    </w:p>
    <w:bookmarkEnd w:id="3741"/>
    <w:bookmarkStart w:name="z3753" w:id="3742"/>
    <w:p>
      <w:pPr>
        <w:spacing w:after="0"/>
        <w:ind w:left="0"/>
        <w:jc w:val="both"/>
      </w:pPr>
      <w:r>
        <w:rPr>
          <w:rFonts w:ascii="Times New Roman"/>
          <w:b w:val="false"/>
          <w:i w:val="false"/>
          <w:color w:val="000000"/>
          <w:sz w:val="28"/>
        </w:rPr>
        <w:t>
      жұмыстағы ақауларды жою, қызмет көрсетілетін жабдықтарды тазарту және майлау;</w:t>
      </w:r>
    </w:p>
    <w:bookmarkEnd w:id="3742"/>
    <w:bookmarkStart w:name="z3754" w:id="3743"/>
    <w:p>
      <w:pPr>
        <w:spacing w:after="0"/>
        <w:ind w:left="0"/>
        <w:jc w:val="both"/>
      </w:pPr>
      <w:r>
        <w:rPr>
          <w:rFonts w:ascii="Times New Roman"/>
          <w:b w:val="false"/>
          <w:i w:val="false"/>
          <w:color w:val="000000"/>
          <w:sz w:val="28"/>
        </w:rPr>
        <w:t>
      жоғары білікті тігінсіз бекіту машинисімен бірлесіп іріктеу секциясы бар тігінсіз бекіту агрегаттарында брошюраларды жинақтау, тігінсіз бекіту, тыспен жабу және үш жақтан кесу;</w:t>
      </w:r>
    </w:p>
    <w:bookmarkEnd w:id="3743"/>
    <w:bookmarkStart w:name="z3755" w:id="3744"/>
    <w:p>
      <w:pPr>
        <w:spacing w:after="0"/>
        <w:ind w:left="0"/>
        <w:jc w:val="both"/>
      </w:pPr>
      <w:r>
        <w:rPr>
          <w:rFonts w:ascii="Times New Roman"/>
          <w:b w:val="false"/>
          <w:i w:val="false"/>
          <w:color w:val="000000"/>
          <w:sz w:val="28"/>
        </w:rPr>
        <w:t>
      басылымның көлемі мен форматына сәйкес дәптерлерді өздігінен салғыштарды, кесу секцияларын, тасымалдағыш және қабылдағыш құралдарды баптау және реттеу;</w:t>
      </w:r>
    </w:p>
    <w:bookmarkEnd w:id="3744"/>
    <w:bookmarkStart w:name="z3756" w:id="3745"/>
    <w:p>
      <w:pPr>
        <w:spacing w:after="0"/>
        <w:ind w:left="0"/>
        <w:jc w:val="both"/>
      </w:pPr>
      <w:r>
        <w:rPr>
          <w:rFonts w:ascii="Times New Roman"/>
          <w:b w:val="false"/>
          <w:i w:val="false"/>
          <w:color w:val="000000"/>
          <w:sz w:val="28"/>
        </w:rPr>
        <w:t>
      пышақтарды ауыстыру және түзету;</w:t>
      </w:r>
    </w:p>
    <w:bookmarkEnd w:id="3745"/>
    <w:bookmarkStart w:name="z3757" w:id="3746"/>
    <w:p>
      <w:pPr>
        <w:spacing w:after="0"/>
        <w:ind w:left="0"/>
        <w:jc w:val="both"/>
      </w:pPr>
      <w:r>
        <w:rPr>
          <w:rFonts w:ascii="Times New Roman"/>
          <w:b w:val="false"/>
          <w:i w:val="false"/>
          <w:color w:val="000000"/>
          <w:sz w:val="28"/>
        </w:rPr>
        <w:t>
      брошюраларды кесу сапасын және дайын өнімді есептеудің дұрыстығын бақылау.</w:t>
      </w:r>
    </w:p>
    <w:bookmarkEnd w:id="3746"/>
    <w:bookmarkStart w:name="z3758" w:id="3747"/>
    <w:p>
      <w:pPr>
        <w:spacing w:after="0"/>
        <w:ind w:left="0"/>
        <w:jc w:val="both"/>
      </w:pPr>
      <w:r>
        <w:rPr>
          <w:rFonts w:ascii="Times New Roman"/>
          <w:b w:val="false"/>
          <w:i w:val="false"/>
          <w:color w:val="000000"/>
          <w:sz w:val="28"/>
        </w:rPr>
        <w:t>
      609. Білуге тиіс:</w:t>
      </w:r>
    </w:p>
    <w:bookmarkEnd w:id="3747"/>
    <w:bookmarkStart w:name="z3759" w:id="3748"/>
    <w:p>
      <w:pPr>
        <w:spacing w:after="0"/>
        <w:ind w:left="0"/>
        <w:jc w:val="both"/>
      </w:pPr>
      <w:r>
        <w:rPr>
          <w:rFonts w:ascii="Times New Roman"/>
          <w:b w:val="false"/>
          <w:i w:val="false"/>
          <w:color w:val="000000"/>
          <w:sz w:val="28"/>
        </w:rPr>
        <w:t>
      тігінсіз бекіту тәсілімен брошюраны жасаудың технологиясы;</w:t>
      </w:r>
    </w:p>
    <w:bookmarkEnd w:id="3748"/>
    <w:bookmarkStart w:name="z3760" w:id="3749"/>
    <w:p>
      <w:pPr>
        <w:spacing w:after="0"/>
        <w:ind w:left="0"/>
        <w:jc w:val="both"/>
      </w:pPr>
      <w:r>
        <w:rPr>
          <w:rFonts w:ascii="Times New Roman"/>
          <w:b w:val="false"/>
          <w:i w:val="false"/>
          <w:color w:val="000000"/>
          <w:sz w:val="28"/>
        </w:rPr>
        <w:t>
      кітап блоктарын пішудің түрлері және кітап блоктарын өңдеудің технологиясы; қолданылатын жартылай дайын өнімдерге, материалдарға және дайын өнімге қойылатын техникалық талаптар;</w:t>
      </w:r>
    </w:p>
    <w:bookmarkEnd w:id="3749"/>
    <w:bookmarkStart w:name="z3761" w:id="3750"/>
    <w:p>
      <w:pPr>
        <w:spacing w:after="0"/>
        <w:ind w:left="0"/>
        <w:jc w:val="both"/>
      </w:pPr>
      <w:r>
        <w:rPr>
          <w:rFonts w:ascii="Times New Roman"/>
          <w:b w:val="false"/>
          <w:i w:val="false"/>
          <w:color w:val="000000"/>
          <w:sz w:val="28"/>
        </w:rPr>
        <w:t>
      тігінсіз бекіту агрегатын реттеу тәсілдері;</w:t>
      </w:r>
    </w:p>
    <w:bookmarkEnd w:id="3750"/>
    <w:bookmarkStart w:name="z3762" w:id="3751"/>
    <w:p>
      <w:pPr>
        <w:spacing w:after="0"/>
        <w:ind w:left="0"/>
        <w:jc w:val="both"/>
      </w:pPr>
      <w:r>
        <w:rPr>
          <w:rFonts w:ascii="Times New Roman"/>
          <w:b w:val="false"/>
          <w:i w:val="false"/>
          <w:color w:val="000000"/>
          <w:sz w:val="28"/>
        </w:rPr>
        <w:t>
      дәптерлердің өздігінен салғыштарын, кесу секцияларын, тасымалдағыш және қабылдағыш құлдарын реттеу ережесі.</w:t>
      </w:r>
    </w:p>
    <w:bookmarkEnd w:id="3751"/>
    <w:bookmarkStart w:name="z3763" w:id="3752"/>
    <w:p>
      <w:pPr>
        <w:spacing w:after="0"/>
        <w:ind w:left="0"/>
        <w:jc w:val="both"/>
      </w:pPr>
      <w:r>
        <w:rPr>
          <w:rFonts w:ascii="Times New Roman"/>
          <w:b w:val="false"/>
          <w:i w:val="false"/>
          <w:color w:val="000000"/>
          <w:sz w:val="28"/>
        </w:rPr>
        <w:t>
      Параграф 2. Тігінсіз бекіту агрегатының машинисі, 5-разряд</w:t>
      </w:r>
    </w:p>
    <w:bookmarkEnd w:id="3752"/>
    <w:bookmarkStart w:name="z3764" w:id="3753"/>
    <w:p>
      <w:pPr>
        <w:spacing w:after="0"/>
        <w:ind w:left="0"/>
        <w:jc w:val="both"/>
      </w:pPr>
      <w:r>
        <w:rPr>
          <w:rFonts w:ascii="Times New Roman"/>
          <w:b w:val="false"/>
          <w:i w:val="false"/>
          <w:color w:val="000000"/>
          <w:sz w:val="28"/>
        </w:rPr>
        <w:t>
      610. Жұмыс сипаттамасы:</w:t>
      </w:r>
    </w:p>
    <w:bookmarkEnd w:id="3753"/>
    <w:bookmarkStart w:name="z3765" w:id="3754"/>
    <w:p>
      <w:pPr>
        <w:spacing w:after="0"/>
        <w:ind w:left="0"/>
        <w:jc w:val="both"/>
      </w:pPr>
      <w:r>
        <w:rPr>
          <w:rFonts w:ascii="Times New Roman"/>
          <w:b w:val="false"/>
          <w:i w:val="false"/>
          <w:color w:val="000000"/>
          <w:sz w:val="28"/>
        </w:rPr>
        <w:t>
      кітап блоктарын жинақтау, түбіршектерін қағазбен, мәрлімен немесе технологиялық матамен тігінсіз бекіту және жиектеу, сондай-ақ іріктеу секциясы бар тігінсіз бекіту агрегаттарында кітап блоктарының тыстарын тігінсіз бекіту және жабу;</w:t>
      </w:r>
    </w:p>
    <w:bookmarkEnd w:id="3754"/>
    <w:bookmarkStart w:name="z3766" w:id="3755"/>
    <w:p>
      <w:pPr>
        <w:spacing w:after="0"/>
        <w:ind w:left="0"/>
        <w:jc w:val="both"/>
      </w:pPr>
      <w:r>
        <w:rPr>
          <w:rFonts w:ascii="Times New Roman"/>
          <w:b w:val="false"/>
          <w:i w:val="false"/>
          <w:color w:val="000000"/>
          <w:sz w:val="28"/>
        </w:rPr>
        <w:t>
      дәптердің өздігінен салғыштарын орнату және реттеу;</w:t>
      </w:r>
    </w:p>
    <w:bookmarkEnd w:id="3755"/>
    <w:bookmarkStart w:name="z3767" w:id="3756"/>
    <w:p>
      <w:pPr>
        <w:spacing w:after="0"/>
        <w:ind w:left="0"/>
        <w:jc w:val="both"/>
      </w:pPr>
      <w:r>
        <w:rPr>
          <w:rFonts w:ascii="Times New Roman"/>
          <w:b w:val="false"/>
          <w:i w:val="false"/>
          <w:color w:val="000000"/>
          <w:sz w:val="28"/>
        </w:rPr>
        <w:t>
      қызмет көрсетілетін жабдықтардың жұмысындағы ақауларды жою.</w:t>
      </w:r>
    </w:p>
    <w:bookmarkEnd w:id="3756"/>
    <w:bookmarkStart w:name="z3768" w:id="3757"/>
    <w:p>
      <w:pPr>
        <w:spacing w:after="0"/>
        <w:ind w:left="0"/>
        <w:jc w:val="both"/>
      </w:pPr>
      <w:r>
        <w:rPr>
          <w:rFonts w:ascii="Times New Roman"/>
          <w:b w:val="false"/>
          <w:i w:val="false"/>
          <w:color w:val="000000"/>
          <w:sz w:val="28"/>
        </w:rPr>
        <w:t>
      611. Білуге тиіс:</w:t>
      </w:r>
    </w:p>
    <w:bookmarkEnd w:id="3757"/>
    <w:bookmarkStart w:name="z3769" w:id="3758"/>
    <w:p>
      <w:pPr>
        <w:spacing w:after="0"/>
        <w:ind w:left="0"/>
        <w:jc w:val="both"/>
      </w:pPr>
      <w:r>
        <w:rPr>
          <w:rFonts w:ascii="Times New Roman"/>
          <w:b w:val="false"/>
          <w:i w:val="false"/>
          <w:color w:val="000000"/>
          <w:sz w:val="28"/>
        </w:rPr>
        <w:t>
      кітап блоктарын жинақтау сапасына қойылатын техникалық талаптар;</w:t>
      </w:r>
    </w:p>
    <w:bookmarkEnd w:id="3758"/>
    <w:bookmarkStart w:name="z3770" w:id="3759"/>
    <w:p>
      <w:pPr>
        <w:spacing w:after="0"/>
        <w:ind w:left="0"/>
        <w:jc w:val="both"/>
      </w:pPr>
      <w:r>
        <w:rPr>
          <w:rFonts w:ascii="Times New Roman"/>
          <w:b w:val="false"/>
          <w:i w:val="false"/>
          <w:color w:val="000000"/>
          <w:sz w:val="28"/>
        </w:rPr>
        <w:t>
      тігінсіз бекіту агрегаттарының іріктеу секцияларын реттеу тәсілдері.</w:t>
      </w:r>
    </w:p>
    <w:bookmarkEnd w:id="3759"/>
    <w:bookmarkStart w:name="z3771" w:id="3760"/>
    <w:p>
      <w:pPr>
        <w:spacing w:after="0"/>
        <w:ind w:left="0"/>
        <w:jc w:val="both"/>
      </w:pPr>
      <w:r>
        <w:rPr>
          <w:rFonts w:ascii="Times New Roman"/>
          <w:b w:val="false"/>
          <w:i w:val="false"/>
          <w:color w:val="000000"/>
          <w:sz w:val="28"/>
        </w:rPr>
        <w:t>
      Параграф 3. Тігінсіз бекіту агрегатының машинисі, 6-разряд</w:t>
      </w:r>
    </w:p>
    <w:bookmarkEnd w:id="3760"/>
    <w:bookmarkStart w:name="z3772" w:id="3761"/>
    <w:p>
      <w:pPr>
        <w:spacing w:after="0"/>
        <w:ind w:left="0"/>
        <w:jc w:val="both"/>
      </w:pPr>
      <w:r>
        <w:rPr>
          <w:rFonts w:ascii="Times New Roman"/>
          <w:b w:val="false"/>
          <w:i w:val="false"/>
          <w:color w:val="000000"/>
          <w:sz w:val="28"/>
        </w:rPr>
        <w:t>
      612. Жұмыс сипаттамасы:</w:t>
      </w:r>
    </w:p>
    <w:bookmarkEnd w:id="3761"/>
    <w:bookmarkStart w:name="z3773" w:id="3762"/>
    <w:p>
      <w:pPr>
        <w:spacing w:after="0"/>
        <w:ind w:left="0"/>
        <w:jc w:val="both"/>
      </w:pPr>
      <w:r>
        <w:rPr>
          <w:rFonts w:ascii="Times New Roman"/>
          <w:b w:val="false"/>
          <w:i w:val="false"/>
          <w:color w:val="000000"/>
          <w:sz w:val="28"/>
        </w:rPr>
        <w:t>
      тігінсіз бекіту агрегаттарында әр түрлі көлемді және форматты брошюраларды жинақтау, тігінсіз бекіту, тыспен жабу және үш жағынан кесу, секциялы агрегаттарда баптау жұмыстарын жүргізу;</w:t>
      </w:r>
    </w:p>
    <w:bookmarkEnd w:id="3762"/>
    <w:bookmarkStart w:name="z3774" w:id="3763"/>
    <w:p>
      <w:pPr>
        <w:spacing w:after="0"/>
        <w:ind w:left="0"/>
        <w:jc w:val="both"/>
      </w:pPr>
      <w:r>
        <w:rPr>
          <w:rFonts w:ascii="Times New Roman"/>
          <w:b w:val="false"/>
          <w:i w:val="false"/>
          <w:color w:val="000000"/>
          <w:sz w:val="28"/>
        </w:rPr>
        <w:t>
      дәптерлер мен қаптамаларды өздігінен салғыштарды, фрезерлеу секцияларын ауыстыру әрі реттеу және басылымның көлемі мен форматына сәйкес түбіршекті, желім секцияларын, кесу және басқа механизмдерді бедерлеу;</w:t>
      </w:r>
    </w:p>
    <w:bookmarkEnd w:id="3763"/>
    <w:bookmarkStart w:name="z3775" w:id="3764"/>
    <w:p>
      <w:pPr>
        <w:spacing w:after="0"/>
        <w:ind w:left="0"/>
        <w:jc w:val="both"/>
      </w:pPr>
      <w:r>
        <w:rPr>
          <w:rFonts w:ascii="Times New Roman"/>
          <w:b w:val="false"/>
          <w:i w:val="false"/>
          <w:color w:val="000000"/>
          <w:sz w:val="28"/>
        </w:rPr>
        <w:t>
      тораптарды бөлшектеу және құрастыру, тігінсіз бекіту агрегаттарының бөліктері мен бөлшектерін тексеру және жетілдіру;</w:t>
      </w:r>
    </w:p>
    <w:bookmarkEnd w:id="3764"/>
    <w:bookmarkStart w:name="z3776" w:id="3765"/>
    <w:p>
      <w:pPr>
        <w:spacing w:after="0"/>
        <w:ind w:left="0"/>
        <w:jc w:val="both"/>
      </w:pPr>
      <w:r>
        <w:rPr>
          <w:rFonts w:ascii="Times New Roman"/>
          <w:b w:val="false"/>
          <w:i w:val="false"/>
          <w:color w:val="000000"/>
          <w:sz w:val="28"/>
        </w:rPr>
        <w:t>
      қызмет көрсетілетін жабдықтарды теңшеу кезінде қажетті есептеулерді жүргізу;</w:t>
      </w:r>
    </w:p>
    <w:bookmarkEnd w:id="3765"/>
    <w:bookmarkStart w:name="z3777" w:id="3766"/>
    <w:p>
      <w:pPr>
        <w:spacing w:after="0"/>
        <w:ind w:left="0"/>
        <w:jc w:val="both"/>
      </w:pPr>
      <w:r>
        <w:rPr>
          <w:rFonts w:ascii="Times New Roman"/>
          <w:b w:val="false"/>
          <w:i w:val="false"/>
          <w:color w:val="000000"/>
          <w:sz w:val="28"/>
        </w:rPr>
        <w:t>
      жоспарлы-ескерту жөндеу жүргізу бойынша қызмет көрсетілетін жабдықтарды алдын ала қараулар, тексерулер және жөндеулер жүргізуге қатысу;</w:t>
      </w:r>
    </w:p>
    <w:bookmarkEnd w:id="3766"/>
    <w:bookmarkStart w:name="z3778" w:id="3767"/>
    <w:p>
      <w:pPr>
        <w:spacing w:after="0"/>
        <w:ind w:left="0"/>
        <w:jc w:val="both"/>
      </w:pPr>
      <w:r>
        <w:rPr>
          <w:rFonts w:ascii="Times New Roman"/>
          <w:b w:val="false"/>
          <w:i w:val="false"/>
          <w:color w:val="000000"/>
          <w:sz w:val="28"/>
        </w:rPr>
        <w:t>
      дайын өнімнің сапасын бақылау.</w:t>
      </w:r>
    </w:p>
    <w:bookmarkEnd w:id="3767"/>
    <w:bookmarkStart w:name="z3779" w:id="3768"/>
    <w:p>
      <w:pPr>
        <w:spacing w:after="0"/>
        <w:ind w:left="0"/>
        <w:jc w:val="both"/>
      </w:pPr>
      <w:r>
        <w:rPr>
          <w:rFonts w:ascii="Times New Roman"/>
          <w:b w:val="false"/>
          <w:i w:val="false"/>
          <w:color w:val="000000"/>
          <w:sz w:val="28"/>
        </w:rPr>
        <w:t>
      613. Білуге тиіс:</w:t>
      </w:r>
    </w:p>
    <w:bookmarkEnd w:id="3768"/>
    <w:bookmarkStart w:name="z3780" w:id="3769"/>
    <w:p>
      <w:pPr>
        <w:spacing w:after="0"/>
        <w:ind w:left="0"/>
        <w:jc w:val="both"/>
      </w:pPr>
      <w:r>
        <w:rPr>
          <w:rFonts w:ascii="Times New Roman"/>
          <w:b w:val="false"/>
          <w:i w:val="false"/>
          <w:color w:val="000000"/>
          <w:sz w:val="28"/>
        </w:rPr>
        <w:t>
      тігінсіз бекіту агрегаттарына кіретін машиналардың барлық секциялары мен тораптарының құрылғысы мен конструктивтік ерекшеліктері.</w:t>
      </w:r>
    </w:p>
    <w:bookmarkEnd w:id="3769"/>
    <w:bookmarkStart w:name="z3781" w:id="3770"/>
    <w:p>
      <w:pPr>
        <w:spacing w:after="0"/>
        <w:ind w:left="0"/>
        <w:jc w:val="both"/>
      </w:pPr>
      <w:r>
        <w:rPr>
          <w:rFonts w:ascii="Times New Roman"/>
          <w:b w:val="false"/>
          <w:i w:val="false"/>
          <w:color w:val="000000"/>
          <w:sz w:val="28"/>
        </w:rPr>
        <w:t>
      76. Алфавитті машинаның машинисі</w:t>
      </w:r>
    </w:p>
    <w:bookmarkEnd w:id="3770"/>
    <w:bookmarkStart w:name="z3782" w:id="3771"/>
    <w:p>
      <w:pPr>
        <w:spacing w:after="0"/>
        <w:ind w:left="0"/>
        <w:jc w:val="both"/>
      </w:pPr>
      <w:r>
        <w:rPr>
          <w:rFonts w:ascii="Times New Roman"/>
          <w:b w:val="false"/>
          <w:i w:val="false"/>
          <w:color w:val="000000"/>
          <w:sz w:val="28"/>
        </w:rPr>
        <w:t>
      Параграф 1. Алфавитті машинаның машинисі, 2-разряд</w:t>
      </w:r>
    </w:p>
    <w:bookmarkEnd w:id="3771"/>
    <w:bookmarkStart w:name="z3783" w:id="3772"/>
    <w:p>
      <w:pPr>
        <w:spacing w:after="0"/>
        <w:ind w:left="0"/>
        <w:jc w:val="both"/>
      </w:pPr>
      <w:r>
        <w:rPr>
          <w:rFonts w:ascii="Times New Roman"/>
          <w:b w:val="false"/>
          <w:i w:val="false"/>
          <w:color w:val="000000"/>
          <w:sz w:val="28"/>
        </w:rPr>
        <w:t>
      614. Жұмыс сипаттамасы:</w:t>
      </w:r>
    </w:p>
    <w:bookmarkEnd w:id="3772"/>
    <w:bookmarkStart w:name="z3784" w:id="3773"/>
    <w:p>
      <w:pPr>
        <w:spacing w:after="0"/>
        <w:ind w:left="0"/>
        <w:jc w:val="both"/>
      </w:pPr>
      <w:r>
        <w:rPr>
          <w:rFonts w:ascii="Times New Roman"/>
          <w:b w:val="false"/>
          <w:i w:val="false"/>
          <w:color w:val="000000"/>
          <w:sz w:val="28"/>
        </w:rPr>
        <w:t>
      барлық типтегі алфавитті машиналарда әрбір әріп және алфавит жолын бір уақытта немесе одан әрі басу үшін парақтардың белгілі санын есептеп кітап блоктарының жекелеген беттерін ойып жазу, формаларды орнату және олардың механизмдерін реттеу;</w:t>
      </w:r>
    </w:p>
    <w:bookmarkEnd w:id="3773"/>
    <w:bookmarkStart w:name="z3785" w:id="3774"/>
    <w:p>
      <w:pPr>
        <w:spacing w:after="0"/>
        <w:ind w:left="0"/>
        <w:jc w:val="both"/>
      </w:pPr>
      <w:r>
        <w:rPr>
          <w:rFonts w:ascii="Times New Roman"/>
          <w:b w:val="false"/>
          <w:i w:val="false"/>
          <w:color w:val="000000"/>
          <w:sz w:val="28"/>
        </w:rPr>
        <w:t>
      басу процесін жүргізу;</w:t>
      </w:r>
    </w:p>
    <w:bookmarkEnd w:id="3774"/>
    <w:bookmarkStart w:name="z3786" w:id="3775"/>
    <w:p>
      <w:pPr>
        <w:spacing w:after="0"/>
        <w:ind w:left="0"/>
        <w:jc w:val="both"/>
      </w:pPr>
      <w:r>
        <w:rPr>
          <w:rFonts w:ascii="Times New Roman"/>
          <w:b w:val="false"/>
          <w:i w:val="false"/>
          <w:color w:val="000000"/>
          <w:sz w:val="28"/>
        </w:rPr>
        <w:t>
      дайын өнімнің сапасын бақылау.</w:t>
      </w:r>
    </w:p>
    <w:bookmarkEnd w:id="3775"/>
    <w:bookmarkStart w:name="z3787" w:id="3776"/>
    <w:p>
      <w:pPr>
        <w:spacing w:after="0"/>
        <w:ind w:left="0"/>
        <w:jc w:val="both"/>
      </w:pPr>
      <w:r>
        <w:rPr>
          <w:rFonts w:ascii="Times New Roman"/>
          <w:b w:val="false"/>
          <w:i w:val="false"/>
          <w:color w:val="000000"/>
          <w:sz w:val="28"/>
        </w:rPr>
        <w:t>
      615. Білуге тиіс:</w:t>
      </w:r>
    </w:p>
    <w:bookmarkEnd w:id="3776"/>
    <w:bookmarkStart w:name="z3788" w:id="3777"/>
    <w:p>
      <w:pPr>
        <w:spacing w:after="0"/>
        <w:ind w:left="0"/>
        <w:jc w:val="both"/>
      </w:pPr>
      <w:r>
        <w:rPr>
          <w:rFonts w:ascii="Times New Roman"/>
          <w:b w:val="false"/>
          <w:i w:val="false"/>
          <w:color w:val="000000"/>
          <w:sz w:val="28"/>
        </w:rPr>
        <w:t>
      жазба және алфавитті кітапшаларды жасап шығарудың технологиясы;</w:t>
      </w:r>
    </w:p>
    <w:bookmarkEnd w:id="3777"/>
    <w:bookmarkStart w:name="z3789" w:id="3778"/>
    <w:p>
      <w:pPr>
        <w:spacing w:after="0"/>
        <w:ind w:left="0"/>
        <w:jc w:val="both"/>
      </w:pPr>
      <w:r>
        <w:rPr>
          <w:rFonts w:ascii="Times New Roman"/>
          <w:b w:val="false"/>
          <w:i w:val="false"/>
          <w:color w:val="000000"/>
          <w:sz w:val="28"/>
        </w:rPr>
        <w:t>
      жартылай дайын өнімдерге қойылатын технологиялық талаптар;</w:t>
      </w:r>
    </w:p>
    <w:bookmarkEnd w:id="3778"/>
    <w:bookmarkStart w:name="z3790" w:id="3779"/>
    <w:p>
      <w:pPr>
        <w:spacing w:after="0"/>
        <w:ind w:left="0"/>
        <w:jc w:val="both"/>
      </w:pPr>
      <w:r>
        <w:rPr>
          <w:rFonts w:ascii="Times New Roman"/>
          <w:b w:val="false"/>
          <w:i w:val="false"/>
          <w:color w:val="000000"/>
          <w:sz w:val="28"/>
        </w:rPr>
        <w:t>
      алфавиті бар бұйымдарды шығаруға қойылатын техникалық шарттар;</w:t>
      </w:r>
    </w:p>
    <w:bookmarkEnd w:id="3779"/>
    <w:bookmarkStart w:name="z3791" w:id="3780"/>
    <w:p>
      <w:pPr>
        <w:spacing w:after="0"/>
        <w:ind w:left="0"/>
        <w:jc w:val="both"/>
      </w:pPr>
      <w:r>
        <w:rPr>
          <w:rFonts w:ascii="Times New Roman"/>
          <w:b w:val="false"/>
          <w:i w:val="false"/>
          <w:color w:val="000000"/>
          <w:sz w:val="28"/>
        </w:rPr>
        <w:t>
      алфавитті машиналарды реттеу тәсілдері.</w:t>
      </w:r>
    </w:p>
    <w:bookmarkEnd w:id="3780"/>
    <w:bookmarkStart w:name="z3792" w:id="3781"/>
    <w:p>
      <w:pPr>
        <w:spacing w:after="0"/>
        <w:ind w:left="0"/>
        <w:jc w:val="both"/>
      </w:pPr>
      <w:r>
        <w:rPr>
          <w:rFonts w:ascii="Times New Roman"/>
          <w:b w:val="false"/>
          <w:i w:val="false"/>
          <w:color w:val="000000"/>
          <w:sz w:val="28"/>
        </w:rPr>
        <w:t>
      77. Блок өңдеуші агрегаттың машинисі</w:t>
      </w:r>
    </w:p>
    <w:bookmarkEnd w:id="3781"/>
    <w:bookmarkStart w:name="z3793" w:id="3782"/>
    <w:p>
      <w:pPr>
        <w:spacing w:after="0"/>
        <w:ind w:left="0"/>
        <w:jc w:val="both"/>
      </w:pPr>
      <w:r>
        <w:rPr>
          <w:rFonts w:ascii="Times New Roman"/>
          <w:b w:val="false"/>
          <w:i w:val="false"/>
          <w:color w:val="000000"/>
          <w:sz w:val="28"/>
        </w:rPr>
        <w:t>
      Параграф 1. Блок өңдеуші агрегаттың машинисі, 3-разряд</w:t>
      </w:r>
    </w:p>
    <w:bookmarkEnd w:id="3782"/>
    <w:bookmarkStart w:name="z3794" w:id="3783"/>
    <w:p>
      <w:pPr>
        <w:spacing w:after="0"/>
        <w:ind w:left="0"/>
        <w:jc w:val="both"/>
      </w:pPr>
      <w:r>
        <w:rPr>
          <w:rFonts w:ascii="Times New Roman"/>
          <w:b w:val="false"/>
          <w:i w:val="false"/>
          <w:color w:val="000000"/>
          <w:sz w:val="28"/>
        </w:rPr>
        <w:t>
      616. Жұмыс сипаттамасы:</w:t>
      </w:r>
    </w:p>
    <w:bookmarkEnd w:id="3783"/>
    <w:bookmarkStart w:name="z3795" w:id="3784"/>
    <w:p>
      <w:pPr>
        <w:spacing w:after="0"/>
        <w:ind w:left="0"/>
        <w:jc w:val="both"/>
      </w:pPr>
      <w:r>
        <w:rPr>
          <w:rFonts w:ascii="Times New Roman"/>
          <w:b w:val="false"/>
          <w:i w:val="false"/>
          <w:color w:val="000000"/>
          <w:sz w:val="28"/>
        </w:rPr>
        <w:t>
      блок өңдеуші агрегаттарда кітап блоктарын өңдеу бойынша дайындық жұмыстарын орындау;</w:t>
      </w:r>
    </w:p>
    <w:bookmarkEnd w:id="3784"/>
    <w:bookmarkStart w:name="z3796" w:id="3785"/>
    <w:p>
      <w:pPr>
        <w:spacing w:after="0"/>
        <w:ind w:left="0"/>
        <w:jc w:val="both"/>
      </w:pPr>
      <w:r>
        <w:rPr>
          <w:rFonts w:ascii="Times New Roman"/>
          <w:b w:val="false"/>
          <w:i w:val="false"/>
          <w:color w:val="000000"/>
          <w:sz w:val="28"/>
        </w:rPr>
        <w:t>
      мәрліні, капталды және қағазды блок өңдеуші агрегаттың секцияларына толтыру;</w:t>
      </w:r>
    </w:p>
    <w:bookmarkEnd w:id="3785"/>
    <w:bookmarkStart w:name="z3797" w:id="3786"/>
    <w:p>
      <w:pPr>
        <w:spacing w:after="0"/>
        <w:ind w:left="0"/>
        <w:jc w:val="both"/>
      </w:pPr>
      <w:r>
        <w:rPr>
          <w:rFonts w:ascii="Times New Roman"/>
          <w:b w:val="false"/>
          <w:i w:val="false"/>
          <w:color w:val="000000"/>
          <w:sz w:val="28"/>
        </w:rPr>
        <w:t>
      желімді желім аппараттарына құю;</w:t>
      </w:r>
    </w:p>
    <w:bookmarkEnd w:id="3786"/>
    <w:bookmarkStart w:name="z3798" w:id="3787"/>
    <w:p>
      <w:pPr>
        <w:spacing w:after="0"/>
        <w:ind w:left="0"/>
        <w:jc w:val="both"/>
      </w:pPr>
      <w:r>
        <w:rPr>
          <w:rFonts w:ascii="Times New Roman"/>
          <w:b w:val="false"/>
          <w:i w:val="false"/>
          <w:color w:val="000000"/>
          <w:sz w:val="28"/>
        </w:rPr>
        <w:t>
      блок өңдеуші агрегаттарды тазарту және майлау.</w:t>
      </w:r>
    </w:p>
    <w:bookmarkEnd w:id="3787"/>
    <w:bookmarkStart w:name="z3799" w:id="3788"/>
    <w:p>
      <w:pPr>
        <w:spacing w:after="0"/>
        <w:ind w:left="0"/>
        <w:jc w:val="both"/>
      </w:pPr>
      <w:r>
        <w:rPr>
          <w:rFonts w:ascii="Times New Roman"/>
          <w:b w:val="false"/>
          <w:i w:val="false"/>
          <w:color w:val="000000"/>
          <w:sz w:val="28"/>
        </w:rPr>
        <w:t>
      617. Білуге тиіс:</w:t>
      </w:r>
    </w:p>
    <w:bookmarkEnd w:id="3788"/>
    <w:bookmarkStart w:name="z3800" w:id="3789"/>
    <w:p>
      <w:pPr>
        <w:spacing w:after="0"/>
        <w:ind w:left="0"/>
        <w:jc w:val="both"/>
      </w:pPr>
      <w:r>
        <w:rPr>
          <w:rFonts w:ascii="Times New Roman"/>
          <w:b w:val="false"/>
          <w:i w:val="false"/>
          <w:color w:val="000000"/>
          <w:sz w:val="28"/>
        </w:rPr>
        <w:t>
      кітап блоктарының түбіршектерін өңдеудің технологиялық операцияларын;</w:t>
      </w:r>
    </w:p>
    <w:bookmarkEnd w:id="3789"/>
    <w:bookmarkStart w:name="z3801" w:id="3790"/>
    <w:p>
      <w:pPr>
        <w:spacing w:after="0"/>
        <w:ind w:left="0"/>
        <w:jc w:val="both"/>
      </w:pPr>
      <w:r>
        <w:rPr>
          <w:rFonts w:ascii="Times New Roman"/>
          <w:b w:val="false"/>
          <w:i w:val="false"/>
          <w:color w:val="000000"/>
          <w:sz w:val="28"/>
        </w:rPr>
        <w:t>
      қолданылатын материалдарға (қағазға, капталға, мәрліге, желімге), өңдеуге келіп түсетін кітап блоктарының сапасына қойылатын техникалық талаптарды.</w:t>
      </w:r>
    </w:p>
    <w:bookmarkEnd w:id="3790"/>
    <w:bookmarkStart w:name="z3802" w:id="3791"/>
    <w:p>
      <w:pPr>
        <w:spacing w:after="0"/>
        <w:ind w:left="0"/>
        <w:jc w:val="both"/>
      </w:pPr>
      <w:r>
        <w:rPr>
          <w:rFonts w:ascii="Times New Roman"/>
          <w:b w:val="false"/>
          <w:i w:val="false"/>
          <w:color w:val="000000"/>
          <w:sz w:val="28"/>
        </w:rPr>
        <w:t>
      Параграф 2. Блок өңдеуші агрегаттың машинисі, 5-разряд</w:t>
      </w:r>
    </w:p>
    <w:bookmarkEnd w:id="3791"/>
    <w:bookmarkStart w:name="z3803" w:id="3792"/>
    <w:p>
      <w:pPr>
        <w:spacing w:after="0"/>
        <w:ind w:left="0"/>
        <w:jc w:val="both"/>
      </w:pPr>
      <w:r>
        <w:rPr>
          <w:rFonts w:ascii="Times New Roman"/>
          <w:b w:val="false"/>
          <w:i w:val="false"/>
          <w:color w:val="000000"/>
          <w:sz w:val="28"/>
        </w:rPr>
        <w:t>
      618. Жұмыс сипаттамасы:</w:t>
      </w:r>
    </w:p>
    <w:bookmarkEnd w:id="3792"/>
    <w:bookmarkStart w:name="z3804" w:id="3793"/>
    <w:p>
      <w:pPr>
        <w:spacing w:after="0"/>
        <w:ind w:left="0"/>
        <w:jc w:val="both"/>
      </w:pPr>
      <w:r>
        <w:rPr>
          <w:rFonts w:ascii="Times New Roman"/>
          <w:b w:val="false"/>
          <w:i w:val="false"/>
          <w:color w:val="000000"/>
          <w:sz w:val="28"/>
        </w:rPr>
        <w:t>
      блок өңдейтін агрегаттарда кітап блоктарының түбіршектерін өңдеу;</w:t>
      </w:r>
    </w:p>
    <w:bookmarkEnd w:id="3793"/>
    <w:bookmarkStart w:name="z3805" w:id="3794"/>
    <w:p>
      <w:pPr>
        <w:spacing w:after="0"/>
        <w:ind w:left="0"/>
        <w:jc w:val="both"/>
      </w:pPr>
      <w:r>
        <w:rPr>
          <w:rFonts w:ascii="Times New Roman"/>
          <w:b w:val="false"/>
          <w:i w:val="false"/>
          <w:color w:val="000000"/>
          <w:sz w:val="28"/>
        </w:rPr>
        <w:t>
      басқа форматқа және көлемге кітап блоктарын өңдеуге көшу кезінде блок өңдеуші агрегаттардың механизмдерін баптау және реттеу;</w:t>
      </w:r>
    </w:p>
    <w:bookmarkEnd w:id="3794"/>
    <w:bookmarkStart w:name="z3806" w:id="3795"/>
    <w:p>
      <w:pPr>
        <w:spacing w:after="0"/>
        <w:ind w:left="0"/>
        <w:jc w:val="both"/>
      </w:pPr>
      <w:r>
        <w:rPr>
          <w:rFonts w:ascii="Times New Roman"/>
          <w:b w:val="false"/>
          <w:i w:val="false"/>
          <w:color w:val="000000"/>
          <w:sz w:val="28"/>
        </w:rPr>
        <w:t>
      тасымалдағыш қысқаштарды, дөңгелету секцияларын, каширлеуді, мәрліні беру, каптал-қағаз, қысқаш және илемдеу жабдықтарын орнату әрі реттеу;</w:t>
      </w:r>
    </w:p>
    <w:bookmarkEnd w:id="3795"/>
    <w:bookmarkStart w:name="z3807" w:id="3796"/>
    <w:p>
      <w:pPr>
        <w:spacing w:after="0"/>
        <w:ind w:left="0"/>
        <w:jc w:val="both"/>
      </w:pPr>
      <w:r>
        <w:rPr>
          <w:rFonts w:ascii="Times New Roman"/>
          <w:b w:val="false"/>
          <w:i w:val="false"/>
          <w:color w:val="000000"/>
          <w:sz w:val="28"/>
        </w:rPr>
        <w:t>
      қызмет көрсетілетін жабдықтардың жұмысындағы ақауларды жою;</w:t>
      </w:r>
    </w:p>
    <w:bookmarkEnd w:id="3796"/>
    <w:bookmarkStart w:name="z3808" w:id="3797"/>
    <w:p>
      <w:pPr>
        <w:spacing w:after="0"/>
        <w:ind w:left="0"/>
        <w:jc w:val="both"/>
      </w:pPr>
      <w:r>
        <w:rPr>
          <w:rFonts w:ascii="Times New Roman"/>
          <w:b w:val="false"/>
          <w:i w:val="false"/>
          <w:color w:val="000000"/>
          <w:sz w:val="28"/>
        </w:rPr>
        <w:t>
      кескіш секциясы өңдейтін агрегатта кітап блоктарын өңдеу;</w:t>
      </w:r>
    </w:p>
    <w:bookmarkEnd w:id="3797"/>
    <w:bookmarkStart w:name="z3809" w:id="3798"/>
    <w:p>
      <w:pPr>
        <w:spacing w:after="0"/>
        <w:ind w:left="0"/>
        <w:jc w:val="both"/>
      </w:pPr>
      <w:r>
        <w:rPr>
          <w:rFonts w:ascii="Times New Roman"/>
          <w:b w:val="false"/>
          <w:i w:val="false"/>
          <w:color w:val="000000"/>
          <w:sz w:val="28"/>
        </w:rPr>
        <w:t>
      тасымалдағыштың қысқаштарын, түбіршектерді желімдеудің секцияларын, блоктарды үш жақтан кескіштерді, кесіндіні бояғыштарды және кептіргіштерді орнату және реттеу;</w:t>
      </w:r>
    </w:p>
    <w:bookmarkEnd w:id="3798"/>
    <w:bookmarkStart w:name="z3810" w:id="3799"/>
    <w:p>
      <w:pPr>
        <w:spacing w:after="0"/>
        <w:ind w:left="0"/>
        <w:jc w:val="both"/>
      </w:pPr>
      <w:r>
        <w:rPr>
          <w:rFonts w:ascii="Times New Roman"/>
          <w:b w:val="false"/>
          <w:i w:val="false"/>
          <w:color w:val="000000"/>
          <w:sz w:val="28"/>
        </w:rPr>
        <w:t>
      басқа көлем мен форматты кітап блоктарын өңдеуге көшу кезінде блок өңдеуші агрегаттардың механизмдерін баптау және реттеу.</w:t>
      </w:r>
    </w:p>
    <w:bookmarkEnd w:id="3799"/>
    <w:bookmarkStart w:name="z3811" w:id="3800"/>
    <w:p>
      <w:pPr>
        <w:spacing w:after="0"/>
        <w:ind w:left="0"/>
        <w:jc w:val="both"/>
      </w:pPr>
      <w:r>
        <w:rPr>
          <w:rFonts w:ascii="Times New Roman"/>
          <w:b w:val="false"/>
          <w:i w:val="false"/>
          <w:color w:val="000000"/>
          <w:sz w:val="28"/>
        </w:rPr>
        <w:t>
      619. Білуге тиіс:</w:t>
      </w:r>
    </w:p>
    <w:bookmarkEnd w:id="3800"/>
    <w:bookmarkStart w:name="z3812" w:id="3801"/>
    <w:p>
      <w:pPr>
        <w:spacing w:after="0"/>
        <w:ind w:left="0"/>
        <w:jc w:val="both"/>
      </w:pPr>
      <w:r>
        <w:rPr>
          <w:rFonts w:ascii="Times New Roman"/>
          <w:b w:val="false"/>
          <w:i w:val="false"/>
          <w:color w:val="000000"/>
          <w:sz w:val="28"/>
        </w:rPr>
        <w:t>
      брошюралау-түптеу процестерінің технологиясы;</w:t>
      </w:r>
    </w:p>
    <w:bookmarkEnd w:id="3801"/>
    <w:bookmarkStart w:name="z3813" w:id="3802"/>
    <w:p>
      <w:pPr>
        <w:spacing w:after="0"/>
        <w:ind w:left="0"/>
        <w:jc w:val="both"/>
      </w:pPr>
      <w:r>
        <w:rPr>
          <w:rFonts w:ascii="Times New Roman"/>
          <w:b w:val="false"/>
          <w:i w:val="false"/>
          <w:color w:val="000000"/>
          <w:sz w:val="28"/>
        </w:rPr>
        <w:t>
      өңделген кітап блоктарының сапасына қойылатын техникалық талаптарды;</w:t>
      </w:r>
    </w:p>
    <w:bookmarkEnd w:id="3802"/>
    <w:bookmarkStart w:name="z3814" w:id="3803"/>
    <w:p>
      <w:pPr>
        <w:spacing w:after="0"/>
        <w:ind w:left="0"/>
        <w:jc w:val="both"/>
      </w:pPr>
      <w:r>
        <w:rPr>
          <w:rFonts w:ascii="Times New Roman"/>
          <w:b w:val="false"/>
          <w:i w:val="false"/>
          <w:color w:val="000000"/>
          <w:sz w:val="28"/>
        </w:rPr>
        <w:t>
      кітап блоктарының сапасын бақылау тәсілдерін;</w:t>
      </w:r>
    </w:p>
    <w:bookmarkEnd w:id="3803"/>
    <w:bookmarkStart w:name="z3815" w:id="3804"/>
    <w:p>
      <w:pPr>
        <w:spacing w:after="0"/>
        <w:ind w:left="0"/>
        <w:jc w:val="both"/>
      </w:pPr>
      <w:r>
        <w:rPr>
          <w:rFonts w:ascii="Times New Roman"/>
          <w:b w:val="false"/>
          <w:i w:val="false"/>
          <w:color w:val="000000"/>
          <w:sz w:val="28"/>
        </w:rPr>
        <w:t>
      қолданылатын материалдар м желім ерітінділеріне қойылатын негізгі талаптар;</w:t>
      </w:r>
    </w:p>
    <w:bookmarkEnd w:id="3804"/>
    <w:bookmarkStart w:name="z3816" w:id="3805"/>
    <w:p>
      <w:pPr>
        <w:spacing w:after="0"/>
        <w:ind w:left="0"/>
        <w:jc w:val="both"/>
      </w:pPr>
      <w:r>
        <w:rPr>
          <w:rFonts w:ascii="Times New Roman"/>
          <w:b w:val="false"/>
          <w:i w:val="false"/>
          <w:color w:val="000000"/>
          <w:sz w:val="28"/>
        </w:rPr>
        <w:t>
      блок өңдеуші агрегаттардың негізгі тораптарын реттеу тәсілдері.</w:t>
      </w:r>
    </w:p>
    <w:bookmarkEnd w:id="3805"/>
    <w:bookmarkStart w:name="z3817" w:id="3806"/>
    <w:p>
      <w:pPr>
        <w:spacing w:after="0"/>
        <w:ind w:left="0"/>
        <w:jc w:val="both"/>
      </w:pPr>
      <w:r>
        <w:rPr>
          <w:rFonts w:ascii="Times New Roman"/>
          <w:b w:val="false"/>
          <w:i w:val="false"/>
          <w:color w:val="000000"/>
          <w:sz w:val="28"/>
        </w:rPr>
        <w:t>
      78. Салу-тігу-кесу агрегаттарының машинисі</w:t>
      </w:r>
    </w:p>
    <w:bookmarkEnd w:id="3806"/>
    <w:bookmarkStart w:name="z3818" w:id="3807"/>
    <w:p>
      <w:pPr>
        <w:spacing w:after="0"/>
        <w:ind w:left="0"/>
        <w:jc w:val="both"/>
      </w:pPr>
      <w:r>
        <w:rPr>
          <w:rFonts w:ascii="Times New Roman"/>
          <w:b w:val="false"/>
          <w:i w:val="false"/>
          <w:color w:val="000000"/>
          <w:sz w:val="28"/>
        </w:rPr>
        <w:t>
      Параграф 1. Салу-тігу-кесу агрегаттарының машинисі, 3-разряд</w:t>
      </w:r>
    </w:p>
    <w:bookmarkEnd w:id="3807"/>
    <w:bookmarkStart w:name="z3819" w:id="3808"/>
    <w:p>
      <w:pPr>
        <w:spacing w:after="0"/>
        <w:ind w:left="0"/>
        <w:jc w:val="both"/>
      </w:pPr>
      <w:r>
        <w:rPr>
          <w:rFonts w:ascii="Times New Roman"/>
          <w:b w:val="false"/>
          <w:i w:val="false"/>
          <w:color w:val="000000"/>
          <w:sz w:val="28"/>
        </w:rPr>
        <w:t>
      620. Жұмыс сипаттамасы:</w:t>
      </w:r>
    </w:p>
    <w:bookmarkEnd w:id="3808"/>
    <w:bookmarkStart w:name="z3820" w:id="3809"/>
    <w:p>
      <w:pPr>
        <w:spacing w:after="0"/>
        <w:ind w:left="0"/>
        <w:jc w:val="both"/>
      </w:pPr>
      <w:r>
        <w:rPr>
          <w:rFonts w:ascii="Times New Roman"/>
          <w:b w:val="false"/>
          <w:i w:val="false"/>
          <w:color w:val="000000"/>
          <w:sz w:val="28"/>
        </w:rPr>
        <w:t>
      тасымалдағыштарға дәптерлерді қолмен сала отырып, салу-тігу машиналарында брошюраларды, журналдар мен арнайы бұйымдарды жинақтау және тігу; басқа форматта және көлемде өнімдерді тігуге көшу кезінде машиналардың тораптарын реттеу;</w:t>
      </w:r>
    </w:p>
    <w:bookmarkEnd w:id="3809"/>
    <w:bookmarkStart w:name="z3821" w:id="3810"/>
    <w:p>
      <w:pPr>
        <w:spacing w:after="0"/>
        <w:ind w:left="0"/>
        <w:jc w:val="both"/>
      </w:pPr>
      <w:r>
        <w:rPr>
          <w:rFonts w:ascii="Times New Roman"/>
          <w:b w:val="false"/>
          <w:i w:val="false"/>
          <w:color w:val="000000"/>
          <w:sz w:val="28"/>
        </w:rPr>
        <w:t>
      тігін аппараттарын, тасымалдаушы тізбектің шылбырын, шығару құрылғылары мен блок-контакты орнату және реттеу;</w:t>
      </w:r>
    </w:p>
    <w:bookmarkEnd w:id="3810"/>
    <w:bookmarkStart w:name="z3822" w:id="3811"/>
    <w:p>
      <w:pPr>
        <w:spacing w:after="0"/>
        <w:ind w:left="0"/>
        <w:jc w:val="both"/>
      </w:pPr>
      <w:r>
        <w:rPr>
          <w:rFonts w:ascii="Times New Roman"/>
          <w:b w:val="false"/>
          <w:i w:val="false"/>
          <w:color w:val="000000"/>
          <w:sz w:val="28"/>
        </w:rPr>
        <w:t>
      жұмыстағы ақауларды жою, салу-тігу машиналарын тазарту және майлау.</w:t>
      </w:r>
    </w:p>
    <w:bookmarkEnd w:id="3811"/>
    <w:bookmarkStart w:name="z3823" w:id="3812"/>
    <w:p>
      <w:pPr>
        <w:spacing w:after="0"/>
        <w:ind w:left="0"/>
        <w:jc w:val="both"/>
      </w:pPr>
      <w:r>
        <w:rPr>
          <w:rFonts w:ascii="Times New Roman"/>
          <w:b w:val="false"/>
          <w:i w:val="false"/>
          <w:color w:val="000000"/>
          <w:sz w:val="28"/>
        </w:rPr>
        <w:t>
      621. Білуге тиіс:</w:t>
      </w:r>
    </w:p>
    <w:bookmarkEnd w:id="3812"/>
    <w:bookmarkStart w:name="z3824" w:id="3813"/>
    <w:p>
      <w:pPr>
        <w:spacing w:after="0"/>
        <w:ind w:left="0"/>
        <w:jc w:val="both"/>
      </w:pPr>
      <w:r>
        <w:rPr>
          <w:rFonts w:ascii="Times New Roman"/>
          <w:b w:val="false"/>
          <w:i w:val="false"/>
          <w:color w:val="000000"/>
          <w:sz w:val="28"/>
        </w:rPr>
        <w:t>
      брошюраларды дайындау технологиясы;</w:t>
      </w:r>
    </w:p>
    <w:bookmarkEnd w:id="3813"/>
    <w:bookmarkStart w:name="z3825" w:id="3814"/>
    <w:p>
      <w:pPr>
        <w:spacing w:after="0"/>
        <w:ind w:left="0"/>
        <w:jc w:val="both"/>
      </w:pPr>
      <w:r>
        <w:rPr>
          <w:rFonts w:ascii="Times New Roman"/>
          <w:b w:val="false"/>
          <w:i w:val="false"/>
          <w:color w:val="000000"/>
          <w:sz w:val="28"/>
        </w:rPr>
        <w:t>
      қолданылатын жартылай дайын өнімдерге, материалдарға, тігілген брошюраларға, журналдарға және арнайы басылымдарға қойылатын технологиялық талаптар;</w:t>
      </w:r>
    </w:p>
    <w:bookmarkEnd w:id="3814"/>
    <w:bookmarkStart w:name="z3826" w:id="3815"/>
    <w:p>
      <w:pPr>
        <w:spacing w:after="0"/>
        <w:ind w:left="0"/>
        <w:jc w:val="both"/>
      </w:pPr>
      <w:r>
        <w:rPr>
          <w:rFonts w:ascii="Times New Roman"/>
          <w:b w:val="false"/>
          <w:i w:val="false"/>
          <w:color w:val="000000"/>
          <w:sz w:val="28"/>
        </w:rPr>
        <w:t>
      сымдардың нөмірлері және бекітілетін бұйымдардың сипаттамасына қарай қойылатын талаптар;</w:t>
      </w:r>
    </w:p>
    <w:bookmarkEnd w:id="3815"/>
    <w:bookmarkStart w:name="z3827" w:id="3816"/>
    <w:p>
      <w:pPr>
        <w:spacing w:after="0"/>
        <w:ind w:left="0"/>
        <w:jc w:val="both"/>
      </w:pPr>
      <w:r>
        <w:rPr>
          <w:rFonts w:ascii="Times New Roman"/>
          <w:b w:val="false"/>
          <w:i w:val="false"/>
          <w:color w:val="000000"/>
          <w:sz w:val="28"/>
        </w:rPr>
        <w:t>
      салу-тігу машиналарын реттеу тәсілдері.</w:t>
      </w:r>
    </w:p>
    <w:bookmarkEnd w:id="3816"/>
    <w:bookmarkStart w:name="z3828" w:id="3817"/>
    <w:p>
      <w:pPr>
        <w:spacing w:after="0"/>
        <w:ind w:left="0"/>
        <w:jc w:val="both"/>
      </w:pPr>
      <w:r>
        <w:rPr>
          <w:rFonts w:ascii="Times New Roman"/>
          <w:b w:val="false"/>
          <w:i w:val="false"/>
          <w:color w:val="000000"/>
          <w:sz w:val="28"/>
        </w:rPr>
        <w:t>
      Параграф 2. Салу-тігу-кесу агрегаттарының машинисі, 4-разряд</w:t>
      </w:r>
    </w:p>
    <w:bookmarkEnd w:id="3817"/>
    <w:bookmarkStart w:name="z3829" w:id="3818"/>
    <w:p>
      <w:pPr>
        <w:spacing w:after="0"/>
        <w:ind w:left="0"/>
        <w:jc w:val="both"/>
      </w:pPr>
      <w:r>
        <w:rPr>
          <w:rFonts w:ascii="Times New Roman"/>
          <w:b w:val="false"/>
          <w:i w:val="false"/>
          <w:color w:val="000000"/>
          <w:sz w:val="28"/>
        </w:rPr>
        <w:t>
      622. Жұмыс сипаттамасы:</w:t>
      </w:r>
    </w:p>
    <w:bookmarkEnd w:id="3818"/>
    <w:bookmarkStart w:name="z3830" w:id="3819"/>
    <w:p>
      <w:pPr>
        <w:spacing w:after="0"/>
        <w:ind w:left="0"/>
        <w:jc w:val="both"/>
      </w:pPr>
      <w:r>
        <w:rPr>
          <w:rFonts w:ascii="Times New Roman"/>
          <w:b w:val="false"/>
          <w:i w:val="false"/>
          <w:color w:val="000000"/>
          <w:sz w:val="28"/>
        </w:rPr>
        <w:t>
      өздігінен салғыштары бар салу-тігу машинада брошюраларды, журналдар мен арнайы бұйымдарды жинақтау және тігу; басқа форматты және көлемді өнімді тігуге көшу кезінде машиналардың тораптарын реттеу;</w:t>
      </w:r>
    </w:p>
    <w:bookmarkEnd w:id="3819"/>
    <w:bookmarkStart w:name="z3831" w:id="3820"/>
    <w:p>
      <w:pPr>
        <w:spacing w:after="0"/>
        <w:ind w:left="0"/>
        <w:jc w:val="both"/>
      </w:pPr>
      <w:r>
        <w:rPr>
          <w:rFonts w:ascii="Times New Roman"/>
          <w:b w:val="false"/>
          <w:i w:val="false"/>
          <w:color w:val="000000"/>
          <w:sz w:val="28"/>
        </w:rPr>
        <w:t>
      дәптерлер мен қаптамаларды өздігінен салғыштарды-ашқыштарды орнату және реттеу.</w:t>
      </w:r>
    </w:p>
    <w:bookmarkEnd w:id="3820"/>
    <w:bookmarkStart w:name="z3832" w:id="3821"/>
    <w:p>
      <w:pPr>
        <w:spacing w:after="0"/>
        <w:ind w:left="0"/>
        <w:jc w:val="both"/>
      </w:pPr>
      <w:r>
        <w:rPr>
          <w:rFonts w:ascii="Times New Roman"/>
          <w:b w:val="false"/>
          <w:i w:val="false"/>
          <w:color w:val="000000"/>
          <w:sz w:val="28"/>
        </w:rPr>
        <w:t>
      623. Білуге тиіс:</w:t>
      </w:r>
    </w:p>
    <w:bookmarkEnd w:id="3821"/>
    <w:bookmarkStart w:name="z3833" w:id="3822"/>
    <w:p>
      <w:pPr>
        <w:spacing w:after="0"/>
        <w:ind w:left="0"/>
        <w:jc w:val="both"/>
      </w:pPr>
      <w:r>
        <w:rPr>
          <w:rFonts w:ascii="Times New Roman"/>
          <w:b w:val="false"/>
          <w:i w:val="false"/>
          <w:color w:val="000000"/>
          <w:sz w:val="28"/>
        </w:rPr>
        <w:t>
      өздігінен салғыштарды-ашқыштардың конструкциясы және реттеу тәсілдері.</w:t>
      </w:r>
    </w:p>
    <w:bookmarkEnd w:id="3822"/>
    <w:bookmarkStart w:name="z3834" w:id="3823"/>
    <w:p>
      <w:pPr>
        <w:spacing w:after="0"/>
        <w:ind w:left="0"/>
        <w:jc w:val="both"/>
      </w:pPr>
      <w:r>
        <w:rPr>
          <w:rFonts w:ascii="Times New Roman"/>
          <w:b w:val="false"/>
          <w:i w:val="false"/>
          <w:color w:val="000000"/>
          <w:sz w:val="28"/>
        </w:rPr>
        <w:t>
      Параграф 3. Салу-тігу-кесу агрегаттарының машинисі, 5-разряд</w:t>
      </w:r>
    </w:p>
    <w:bookmarkEnd w:id="3823"/>
    <w:bookmarkStart w:name="z3835" w:id="3824"/>
    <w:p>
      <w:pPr>
        <w:spacing w:after="0"/>
        <w:ind w:left="0"/>
        <w:jc w:val="both"/>
      </w:pPr>
      <w:r>
        <w:rPr>
          <w:rFonts w:ascii="Times New Roman"/>
          <w:b w:val="false"/>
          <w:i w:val="false"/>
          <w:color w:val="000000"/>
          <w:sz w:val="28"/>
        </w:rPr>
        <w:t>
      624. Жұмыс сипаттамасы:</w:t>
      </w:r>
    </w:p>
    <w:bookmarkEnd w:id="3824"/>
    <w:bookmarkStart w:name="z3836" w:id="3825"/>
    <w:p>
      <w:pPr>
        <w:spacing w:after="0"/>
        <w:ind w:left="0"/>
        <w:jc w:val="both"/>
      </w:pPr>
      <w:r>
        <w:rPr>
          <w:rFonts w:ascii="Times New Roman"/>
          <w:b w:val="false"/>
          <w:i w:val="false"/>
          <w:color w:val="000000"/>
          <w:sz w:val="28"/>
        </w:rPr>
        <w:t>
      салу-тігу-кесу агрегаттарында брошюралар мен журналдарды, паспорттық құжаттамаларды, құжаттама кітапшаларды жинақтау, тігу және үш жақтан кесу;</w:t>
      </w:r>
    </w:p>
    <w:bookmarkEnd w:id="3825"/>
    <w:bookmarkStart w:name="z3837" w:id="3826"/>
    <w:p>
      <w:pPr>
        <w:spacing w:after="0"/>
        <w:ind w:left="0"/>
        <w:jc w:val="both"/>
      </w:pPr>
      <w:r>
        <w:rPr>
          <w:rFonts w:ascii="Times New Roman"/>
          <w:b w:val="false"/>
          <w:i w:val="false"/>
          <w:color w:val="000000"/>
          <w:sz w:val="28"/>
        </w:rPr>
        <w:t>
      бұйымның форматтары мен көлеміне сәйкес қалыңдық өлшегішті, тегістегіш бұрыштамаларды, автоблоктау құрылғыларын, кесу тораптары мен басқа да механизмдерін баптау және реттеу;</w:t>
      </w:r>
    </w:p>
    <w:bookmarkEnd w:id="3826"/>
    <w:bookmarkStart w:name="z3838" w:id="3827"/>
    <w:p>
      <w:pPr>
        <w:spacing w:after="0"/>
        <w:ind w:left="0"/>
        <w:jc w:val="both"/>
      </w:pPr>
      <w:r>
        <w:rPr>
          <w:rFonts w:ascii="Times New Roman"/>
          <w:b w:val="false"/>
          <w:i w:val="false"/>
          <w:color w:val="000000"/>
          <w:sz w:val="28"/>
        </w:rPr>
        <w:t>
      жұмыстағы ақауларды жою, пышақтарды түзету, салу-тігу-кесу агрегатты тазарту және майлау.</w:t>
      </w:r>
    </w:p>
    <w:bookmarkEnd w:id="3827"/>
    <w:bookmarkStart w:name="z3839" w:id="3828"/>
    <w:p>
      <w:pPr>
        <w:spacing w:after="0"/>
        <w:ind w:left="0"/>
        <w:jc w:val="both"/>
      </w:pPr>
      <w:r>
        <w:rPr>
          <w:rFonts w:ascii="Times New Roman"/>
          <w:b w:val="false"/>
          <w:i w:val="false"/>
          <w:color w:val="000000"/>
          <w:sz w:val="28"/>
        </w:rPr>
        <w:t>
      625. Білуге тиіс:</w:t>
      </w:r>
    </w:p>
    <w:bookmarkEnd w:id="3828"/>
    <w:bookmarkStart w:name="z3840" w:id="3829"/>
    <w:p>
      <w:pPr>
        <w:spacing w:after="0"/>
        <w:ind w:left="0"/>
        <w:jc w:val="both"/>
      </w:pPr>
      <w:r>
        <w:rPr>
          <w:rFonts w:ascii="Times New Roman"/>
          <w:b w:val="false"/>
          <w:i w:val="false"/>
          <w:color w:val="000000"/>
          <w:sz w:val="28"/>
        </w:rPr>
        <w:t>
      кесуден кейін басылымдардың форматы және қойылған шектеулер;</w:t>
      </w:r>
    </w:p>
    <w:bookmarkEnd w:id="3829"/>
    <w:bookmarkStart w:name="z3841" w:id="3830"/>
    <w:p>
      <w:pPr>
        <w:spacing w:after="0"/>
        <w:ind w:left="0"/>
        <w:jc w:val="both"/>
      </w:pPr>
      <w:r>
        <w:rPr>
          <w:rFonts w:ascii="Times New Roman"/>
          <w:b w:val="false"/>
          <w:i w:val="false"/>
          <w:color w:val="000000"/>
          <w:sz w:val="28"/>
        </w:rPr>
        <w:t>
      салу-тігу-кесу агрегаттарының негізге тораптарын реттеу тәсілдері;</w:t>
      </w:r>
    </w:p>
    <w:bookmarkEnd w:id="3830"/>
    <w:bookmarkStart w:name="z3842" w:id="3831"/>
    <w:p>
      <w:pPr>
        <w:spacing w:after="0"/>
        <w:ind w:left="0"/>
        <w:jc w:val="both"/>
      </w:pPr>
      <w:r>
        <w:rPr>
          <w:rFonts w:ascii="Times New Roman"/>
          <w:b w:val="false"/>
          <w:i w:val="false"/>
          <w:color w:val="000000"/>
          <w:sz w:val="28"/>
        </w:rPr>
        <w:t>
      пышақтарды қайрау және түзету техникасы.</w:t>
      </w:r>
    </w:p>
    <w:bookmarkEnd w:id="3831"/>
    <w:bookmarkStart w:name="z3843" w:id="3832"/>
    <w:p>
      <w:pPr>
        <w:spacing w:after="0"/>
        <w:ind w:left="0"/>
        <w:jc w:val="both"/>
      </w:pPr>
      <w:r>
        <w:rPr>
          <w:rFonts w:ascii="Times New Roman"/>
          <w:b w:val="false"/>
          <w:i w:val="false"/>
          <w:color w:val="000000"/>
          <w:sz w:val="28"/>
        </w:rPr>
        <w:t>
      79. Шабу-буып-түю агрегатының машинисі</w:t>
      </w:r>
    </w:p>
    <w:bookmarkEnd w:id="3832"/>
    <w:bookmarkStart w:name="z3844" w:id="3833"/>
    <w:p>
      <w:pPr>
        <w:spacing w:after="0"/>
        <w:ind w:left="0"/>
        <w:jc w:val="both"/>
      </w:pPr>
      <w:r>
        <w:rPr>
          <w:rFonts w:ascii="Times New Roman"/>
          <w:b w:val="false"/>
          <w:i w:val="false"/>
          <w:color w:val="000000"/>
          <w:sz w:val="28"/>
        </w:rPr>
        <w:t>
      Параграф 1. Шабу-буып-түю агрегатының машинисі, 3-разряд</w:t>
      </w:r>
    </w:p>
    <w:bookmarkEnd w:id="3833"/>
    <w:bookmarkStart w:name="z3845" w:id="3834"/>
    <w:p>
      <w:pPr>
        <w:spacing w:after="0"/>
        <w:ind w:left="0"/>
        <w:jc w:val="both"/>
      </w:pPr>
      <w:r>
        <w:rPr>
          <w:rFonts w:ascii="Times New Roman"/>
          <w:b w:val="false"/>
          <w:i w:val="false"/>
          <w:color w:val="000000"/>
          <w:sz w:val="28"/>
        </w:rPr>
        <w:t>
      626. Жұмыс сипаттамасы:</w:t>
      </w:r>
    </w:p>
    <w:bookmarkEnd w:id="3834"/>
    <w:bookmarkStart w:name="z3846" w:id="3835"/>
    <w:p>
      <w:pPr>
        <w:spacing w:after="0"/>
        <w:ind w:left="0"/>
        <w:jc w:val="both"/>
      </w:pPr>
      <w:r>
        <w:rPr>
          <w:rFonts w:ascii="Times New Roman"/>
          <w:b w:val="false"/>
          <w:i w:val="false"/>
          <w:color w:val="000000"/>
          <w:sz w:val="28"/>
        </w:rPr>
        <w:t>
      өздігінен жұмыс істейін (шабу-буып-түю агрегаттарынан тыс) қызмет көрсетілетін автоматта колодаға ойын карталарын буып-түю;</w:t>
      </w:r>
    </w:p>
    <w:bookmarkEnd w:id="3835"/>
    <w:bookmarkStart w:name="z3847" w:id="3836"/>
    <w:p>
      <w:pPr>
        <w:spacing w:after="0"/>
        <w:ind w:left="0"/>
        <w:jc w:val="both"/>
      </w:pPr>
      <w:r>
        <w:rPr>
          <w:rFonts w:ascii="Times New Roman"/>
          <w:b w:val="false"/>
          <w:i w:val="false"/>
          <w:color w:val="000000"/>
          <w:sz w:val="28"/>
        </w:rPr>
        <w:t>
      алғашқы буып-түю үшін қағаз орамасын орнату;</w:t>
      </w:r>
    </w:p>
    <w:bookmarkEnd w:id="3836"/>
    <w:bookmarkStart w:name="z3848" w:id="3837"/>
    <w:p>
      <w:pPr>
        <w:spacing w:after="0"/>
        <w:ind w:left="0"/>
        <w:jc w:val="both"/>
      </w:pPr>
      <w:r>
        <w:rPr>
          <w:rFonts w:ascii="Times New Roman"/>
          <w:b w:val="false"/>
          <w:i w:val="false"/>
          <w:color w:val="000000"/>
          <w:sz w:val="28"/>
        </w:rPr>
        <w:t>
      багажникті қораптардың пішімдерімен зарядтау;</w:t>
      </w:r>
    </w:p>
    <w:bookmarkEnd w:id="3837"/>
    <w:bookmarkStart w:name="z3849" w:id="3838"/>
    <w:p>
      <w:pPr>
        <w:spacing w:after="0"/>
        <w:ind w:left="0"/>
        <w:jc w:val="both"/>
      </w:pPr>
      <w:r>
        <w:rPr>
          <w:rFonts w:ascii="Times New Roman"/>
          <w:b w:val="false"/>
          <w:i w:val="false"/>
          <w:color w:val="000000"/>
          <w:sz w:val="28"/>
        </w:rPr>
        <w:t>
      колодадағы парақтардың санына сәйкес қораптарды қалыптастыру, колодаларды қораптарға беру механизмдерін, қораптарды желімдеу және кептіру механизмдерін реттеу;</w:t>
      </w:r>
    </w:p>
    <w:bookmarkEnd w:id="3838"/>
    <w:bookmarkStart w:name="z3850" w:id="3839"/>
    <w:p>
      <w:pPr>
        <w:spacing w:after="0"/>
        <w:ind w:left="0"/>
        <w:jc w:val="both"/>
      </w:pPr>
      <w:r>
        <w:rPr>
          <w:rFonts w:ascii="Times New Roman"/>
          <w:b w:val="false"/>
          <w:i w:val="false"/>
          <w:color w:val="000000"/>
          <w:sz w:val="28"/>
        </w:rPr>
        <w:t>
      өздігінен жұмыс істейтін (шабу-буып-түю агрегаттарынан тыс) қызмет көрсетілетін автоматта ойын карталары колодаларын будаға буып-түю;</w:t>
      </w:r>
    </w:p>
    <w:bookmarkEnd w:id="3839"/>
    <w:bookmarkStart w:name="z3851" w:id="3840"/>
    <w:p>
      <w:pPr>
        <w:spacing w:after="0"/>
        <w:ind w:left="0"/>
        <w:jc w:val="both"/>
      </w:pPr>
      <w:r>
        <w:rPr>
          <w:rFonts w:ascii="Times New Roman"/>
          <w:b w:val="false"/>
          <w:i w:val="false"/>
          <w:color w:val="000000"/>
          <w:sz w:val="28"/>
        </w:rPr>
        <w:t>
      баспа формасын орнату;</w:t>
      </w:r>
    </w:p>
    <w:bookmarkEnd w:id="3840"/>
    <w:bookmarkStart w:name="z3852" w:id="3841"/>
    <w:p>
      <w:pPr>
        <w:spacing w:after="0"/>
        <w:ind w:left="0"/>
        <w:jc w:val="both"/>
      </w:pPr>
      <w:r>
        <w:rPr>
          <w:rFonts w:ascii="Times New Roman"/>
          <w:b w:val="false"/>
          <w:i w:val="false"/>
          <w:color w:val="000000"/>
          <w:sz w:val="28"/>
        </w:rPr>
        <w:t>
      қағаз орамасын зарядтау;</w:t>
      </w:r>
    </w:p>
    <w:bookmarkEnd w:id="3841"/>
    <w:bookmarkStart w:name="z3853" w:id="3842"/>
    <w:p>
      <w:pPr>
        <w:spacing w:after="0"/>
        <w:ind w:left="0"/>
        <w:jc w:val="both"/>
      </w:pPr>
      <w:r>
        <w:rPr>
          <w:rFonts w:ascii="Times New Roman"/>
          <w:b w:val="false"/>
          <w:i w:val="false"/>
          <w:color w:val="000000"/>
          <w:sz w:val="28"/>
        </w:rPr>
        <w:t>
      басу, кесу және желімдеу аппараттарын реттеу; қызмет көрсетілетін автоматтарды тазарту және майлау;</w:t>
      </w:r>
    </w:p>
    <w:bookmarkEnd w:id="3842"/>
    <w:bookmarkStart w:name="z3854" w:id="3843"/>
    <w:p>
      <w:pPr>
        <w:spacing w:after="0"/>
        <w:ind w:left="0"/>
        <w:jc w:val="both"/>
      </w:pPr>
      <w:r>
        <w:rPr>
          <w:rFonts w:ascii="Times New Roman"/>
          <w:b w:val="false"/>
          <w:i w:val="false"/>
          <w:color w:val="000000"/>
          <w:sz w:val="28"/>
        </w:rPr>
        <w:t>
      колодаларды будаларға буып-түю;</w:t>
      </w:r>
    </w:p>
    <w:bookmarkEnd w:id="3843"/>
    <w:bookmarkStart w:name="z3855" w:id="3844"/>
    <w:p>
      <w:pPr>
        <w:spacing w:after="0"/>
        <w:ind w:left="0"/>
        <w:jc w:val="both"/>
      </w:pPr>
      <w:r>
        <w:rPr>
          <w:rFonts w:ascii="Times New Roman"/>
          <w:b w:val="false"/>
          <w:i w:val="false"/>
          <w:color w:val="000000"/>
          <w:sz w:val="28"/>
        </w:rPr>
        <w:t>
      қызмет көрсетілетін жабдықтардың жұмысындағы ақауларды жою;</w:t>
      </w:r>
    </w:p>
    <w:bookmarkEnd w:id="3844"/>
    <w:bookmarkStart w:name="z3856" w:id="3845"/>
    <w:p>
      <w:pPr>
        <w:spacing w:after="0"/>
        <w:ind w:left="0"/>
        <w:jc w:val="both"/>
      </w:pPr>
      <w:r>
        <w:rPr>
          <w:rFonts w:ascii="Times New Roman"/>
          <w:b w:val="false"/>
          <w:i w:val="false"/>
          <w:color w:val="000000"/>
          <w:sz w:val="28"/>
        </w:rPr>
        <w:t>
      өздігінен жұмыс істейтін (шабу-буып-түйю агрегаттарынан тыс) немесе шабу-буып-түю агрегатына салынған қызмет көрсетілетін автоматта ойын карталарының колодаларын шабу және іріктеу бойынша дайындық жұмыстарын орындау;</w:t>
      </w:r>
    </w:p>
    <w:bookmarkEnd w:id="3845"/>
    <w:bookmarkStart w:name="z3857" w:id="3846"/>
    <w:p>
      <w:pPr>
        <w:spacing w:after="0"/>
        <w:ind w:left="0"/>
        <w:jc w:val="both"/>
      </w:pPr>
      <w:r>
        <w:rPr>
          <w:rFonts w:ascii="Times New Roman"/>
          <w:b w:val="false"/>
          <w:i w:val="false"/>
          <w:color w:val="000000"/>
          <w:sz w:val="28"/>
        </w:rPr>
        <w:t>
      өздігінен салғышты зарядтау, таяныштарды орналастырып қою және парақ өткізгіш жүйелерді реттеу бойынша басқа да жұмыстар;</w:t>
      </w:r>
    </w:p>
    <w:bookmarkEnd w:id="3846"/>
    <w:bookmarkStart w:name="z3858" w:id="3847"/>
    <w:p>
      <w:pPr>
        <w:spacing w:after="0"/>
        <w:ind w:left="0"/>
        <w:jc w:val="both"/>
      </w:pPr>
      <w:r>
        <w:rPr>
          <w:rFonts w:ascii="Times New Roman"/>
          <w:b w:val="false"/>
          <w:i w:val="false"/>
          <w:color w:val="000000"/>
          <w:sz w:val="28"/>
        </w:rPr>
        <w:t>
      шабу-буып-түю агрегаттарында агрегаттарында ойын карталарының кесінді қалдықтарын жою.</w:t>
      </w:r>
    </w:p>
    <w:bookmarkEnd w:id="3847"/>
    <w:bookmarkStart w:name="z3859" w:id="3848"/>
    <w:p>
      <w:pPr>
        <w:spacing w:after="0"/>
        <w:ind w:left="0"/>
        <w:jc w:val="both"/>
      </w:pPr>
      <w:r>
        <w:rPr>
          <w:rFonts w:ascii="Times New Roman"/>
          <w:b w:val="false"/>
          <w:i w:val="false"/>
          <w:color w:val="000000"/>
          <w:sz w:val="28"/>
        </w:rPr>
        <w:t>
      627. Білуге тиіс:</w:t>
      </w:r>
    </w:p>
    <w:bookmarkEnd w:id="3848"/>
    <w:bookmarkStart w:name="z3860" w:id="3849"/>
    <w:p>
      <w:pPr>
        <w:spacing w:after="0"/>
        <w:ind w:left="0"/>
        <w:jc w:val="both"/>
      </w:pPr>
      <w:r>
        <w:rPr>
          <w:rFonts w:ascii="Times New Roman"/>
          <w:b w:val="false"/>
          <w:i w:val="false"/>
          <w:color w:val="000000"/>
          <w:sz w:val="28"/>
        </w:rPr>
        <w:t>
      қолданылатын агрегаттардың сорттары мен қасиеті;</w:t>
      </w:r>
    </w:p>
    <w:bookmarkEnd w:id="3849"/>
    <w:bookmarkStart w:name="z3861" w:id="3850"/>
    <w:p>
      <w:pPr>
        <w:spacing w:after="0"/>
        <w:ind w:left="0"/>
        <w:jc w:val="both"/>
      </w:pPr>
      <w:r>
        <w:rPr>
          <w:rFonts w:ascii="Times New Roman"/>
          <w:b w:val="false"/>
          <w:i w:val="false"/>
          <w:color w:val="000000"/>
          <w:sz w:val="28"/>
        </w:rPr>
        <w:t>
      басу өніміне қойылатын техникалық талаптар;</w:t>
      </w:r>
    </w:p>
    <w:bookmarkEnd w:id="3850"/>
    <w:bookmarkStart w:name="z3862" w:id="3851"/>
    <w:p>
      <w:pPr>
        <w:spacing w:after="0"/>
        <w:ind w:left="0"/>
        <w:jc w:val="both"/>
      </w:pPr>
      <w:r>
        <w:rPr>
          <w:rFonts w:ascii="Times New Roman"/>
          <w:b w:val="false"/>
          <w:i w:val="false"/>
          <w:color w:val="000000"/>
          <w:sz w:val="28"/>
        </w:rPr>
        <w:t>
      жабыстыру және флексография баспасы процестерінің принципті негіздері;</w:t>
      </w:r>
    </w:p>
    <w:bookmarkEnd w:id="3851"/>
    <w:bookmarkStart w:name="z3863" w:id="3852"/>
    <w:p>
      <w:pPr>
        <w:spacing w:after="0"/>
        <w:ind w:left="0"/>
        <w:jc w:val="both"/>
      </w:pPr>
      <w:r>
        <w:rPr>
          <w:rFonts w:ascii="Times New Roman"/>
          <w:b w:val="false"/>
          <w:i w:val="false"/>
          <w:color w:val="000000"/>
          <w:sz w:val="28"/>
        </w:rPr>
        <w:t>
      қызмет көрсетілетін автоматтарды реттеу тәсілдері;</w:t>
      </w:r>
    </w:p>
    <w:bookmarkEnd w:id="3852"/>
    <w:bookmarkStart w:name="z3864" w:id="3853"/>
    <w:p>
      <w:pPr>
        <w:spacing w:after="0"/>
        <w:ind w:left="0"/>
        <w:jc w:val="both"/>
      </w:pPr>
      <w:r>
        <w:rPr>
          <w:rFonts w:ascii="Times New Roman"/>
          <w:b w:val="false"/>
          <w:i w:val="false"/>
          <w:color w:val="000000"/>
          <w:sz w:val="28"/>
        </w:rPr>
        <w:t>
      шабу-буып-түю автоматының парақ өткізгіш жүйелерді реттеу тәсілдері.</w:t>
      </w:r>
    </w:p>
    <w:bookmarkEnd w:id="3853"/>
    <w:bookmarkStart w:name="z3865" w:id="3854"/>
    <w:p>
      <w:pPr>
        <w:spacing w:after="0"/>
        <w:ind w:left="0"/>
        <w:jc w:val="both"/>
      </w:pPr>
      <w:r>
        <w:rPr>
          <w:rFonts w:ascii="Times New Roman"/>
          <w:b w:val="false"/>
          <w:i w:val="false"/>
          <w:color w:val="000000"/>
          <w:sz w:val="28"/>
        </w:rPr>
        <w:t>
      Параграф 2. Шабу-буып-түю агрегатының машинисі, 4-разряд</w:t>
      </w:r>
    </w:p>
    <w:bookmarkEnd w:id="3854"/>
    <w:bookmarkStart w:name="z3866" w:id="3855"/>
    <w:p>
      <w:pPr>
        <w:spacing w:after="0"/>
        <w:ind w:left="0"/>
        <w:jc w:val="both"/>
      </w:pPr>
      <w:r>
        <w:rPr>
          <w:rFonts w:ascii="Times New Roman"/>
          <w:b w:val="false"/>
          <w:i w:val="false"/>
          <w:color w:val="000000"/>
          <w:sz w:val="28"/>
        </w:rPr>
        <w:t>
      628. Жұмыс сипаттамасы:</w:t>
      </w:r>
    </w:p>
    <w:bookmarkEnd w:id="3855"/>
    <w:bookmarkStart w:name="z3867" w:id="3856"/>
    <w:p>
      <w:pPr>
        <w:spacing w:after="0"/>
        <w:ind w:left="0"/>
        <w:jc w:val="both"/>
      </w:pPr>
      <w:r>
        <w:rPr>
          <w:rFonts w:ascii="Times New Roman"/>
          <w:b w:val="false"/>
          <w:i w:val="false"/>
          <w:color w:val="000000"/>
          <w:sz w:val="28"/>
        </w:rPr>
        <w:t>
      өздігінен жұмыс істейтін (шабу-буып-түю агрегаттарынан тыс) қызмет көрсетілетін автоматта ойын карталарының колодаларын шабу және іріктеу;</w:t>
      </w:r>
    </w:p>
    <w:bookmarkEnd w:id="3856"/>
    <w:bookmarkStart w:name="z3868" w:id="3857"/>
    <w:p>
      <w:pPr>
        <w:spacing w:after="0"/>
        <w:ind w:left="0"/>
        <w:jc w:val="both"/>
      </w:pPr>
      <w:r>
        <w:rPr>
          <w:rFonts w:ascii="Times New Roman"/>
          <w:b w:val="false"/>
          <w:i w:val="false"/>
          <w:color w:val="000000"/>
          <w:sz w:val="28"/>
        </w:rPr>
        <w:t>
      шабу штампын жетектеу;</w:t>
      </w:r>
    </w:p>
    <w:bookmarkEnd w:id="3857"/>
    <w:bookmarkStart w:name="z3869" w:id="3858"/>
    <w:p>
      <w:pPr>
        <w:spacing w:after="0"/>
        <w:ind w:left="0"/>
        <w:jc w:val="both"/>
      </w:pPr>
      <w:r>
        <w:rPr>
          <w:rFonts w:ascii="Times New Roman"/>
          <w:b w:val="false"/>
          <w:i w:val="false"/>
          <w:color w:val="000000"/>
          <w:sz w:val="28"/>
        </w:rPr>
        <w:t>
      өздігінен салғышты, парақ өткізгіш жүйені, шабылған колоданы іріктеу механизмін реттеу;</w:t>
      </w:r>
    </w:p>
    <w:bookmarkEnd w:id="3858"/>
    <w:bookmarkStart w:name="z3870" w:id="3859"/>
    <w:p>
      <w:pPr>
        <w:spacing w:after="0"/>
        <w:ind w:left="0"/>
        <w:jc w:val="both"/>
      </w:pPr>
      <w:r>
        <w:rPr>
          <w:rFonts w:ascii="Times New Roman"/>
          <w:b w:val="false"/>
          <w:i w:val="false"/>
          <w:color w:val="000000"/>
          <w:sz w:val="28"/>
        </w:rPr>
        <w:t>
      қызмет көрсетілетін жабдықтың жұмысындағы ақауларды жою;</w:t>
      </w:r>
    </w:p>
    <w:bookmarkEnd w:id="3859"/>
    <w:bookmarkStart w:name="z3871" w:id="3860"/>
    <w:p>
      <w:pPr>
        <w:spacing w:after="0"/>
        <w:ind w:left="0"/>
        <w:jc w:val="both"/>
      </w:pPr>
      <w:r>
        <w:rPr>
          <w:rFonts w:ascii="Times New Roman"/>
          <w:b w:val="false"/>
          <w:i w:val="false"/>
          <w:color w:val="000000"/>
          <w:sz w:val="28"/>
        </w:rPr>
        <w:t>
      жоғары білікті машинисттің басшылығымен шабу-буып-түю агрегатында ойын карталарының колодаларын шабу, іріктеу және буып-түю.</w:t>
      </w:r>
    </w:p>
    <w:bookmarkEnd w:id="3860"/>
    <w:bookmarkStart w:name="z3872" w:id="3861"/>
    <w:p>
      <w:pPr>
        <w:spacing w:after="0"/>
        <w:ind w:left="0"/>
        <w:jc w:val="both"/>
      </w:pPr>
      <w:r>
        <w:rPr>
          <w:rFonts w:ascii="Times New Roman"/>
          <w:b w:val="false"/>
          <w:i w:val="false"/>
          <w:color w:val="000000"/>
          <w:sz w:val="28"/>
        </w:rPr>
        <w:t>
      629. Білуге тиіс:</w:t>
      </w:r>
    </w:p>
    <w:bookmarkEnd w:id="3861"/>
    <w:bookmarkStart w:name="z3873" w:id="3862"/>
    <w:p>
      <w:pPr>
        <w:spacing w:after="0"/>
        <w:ind w:left="0"/>
        <w:jc w:val="both"/>
      </w:pPr>
      <w:r>
        <w:rPr>
          <w:rFonts w:ascii="Times New Roman"/>
          <w:b w:val="false"/>
          <w:i w:val="false"/>
          <w:color w:val="000000"/>
          <w:sz w:val="28"/>
        </w:rPr>
        <w:t>
      шабылған штампылардың сапасына қойылатын техникалық талаптар; қызмет көрсетілетін автоматты реттеу тәсілдері;</w:t>
      </w:r>
    </w:p>
    <w:bookmarkEnd w:id="3862"/>
    <w:bookmarkStart w:name="z3874" w:id="3863"/>
    <w:p>
      <w:pPr>
        <w:spacing w:after="0"/>
        <w:ind w:left="0"/>
        <w:jc w:val="both"/>
      </w:pPr>
      <w:r>
        <w:rPr>
          <w:rFonts w:ascii="Times New Roman"/>
          <w:b w:val="false"/>
          <w:i w:val="false"/>
          <w:color w:val="000000"/>
          <w:sz w:val="28"/>
        </w:rPr>
        <w:t>
      ойын карталарын шабу, карталарды колодаға және колоданы будаға буып-түю бойынша автоматтарды агрегаттаудың негізгі принципі.</w:t>
      </w:r>
    </w:p>
    <w:bookmarkEnd w:id="3863"/>
    <w:bookmarkStart w:name="z3875" w:id="3864"/>
    <w:p>
      <w:pPr>
        <w:spacing w:after="0"/>
        <w:ind w:left="0"/>
        <w:jc w:val="both"/>
      </w:pPr>
      <w:r>
        <w:rPr>
          <w:rFonts w:ascii="Times New Roman"/>
          <w:b w:val="false"/>
          <w:i w:val="false"/>
          <w:color w:val="000000"/>
          <w:sz w:val="28"/>
        </w:rPr>
        <w:t>
      Параграф 3. Шабу-буып-түю агрегатының машинисі, 5-разряд</w:t>
      </w:r>
    </w:p>
    <w:bookmarkEnd w:id="3864"/>
    <w:bookmarkStart w:name="z3876" w:id="3865"/>
    <w:p>
      <w:pPr>
        <w:spacing w:after="0"/>
        <w:ind w:left="0"/>
        <w:jc w:val="both"/>
      </w:pPr>
      <w:r>
        <w:rPr>
          <w:rFonts w:ascii="Times New Roman"/>
          <w:b w:val="false"/>
          <w:i w:val="false"/>
          <w:color w:val="000000"/>
          <w:sz w:val="28"/>
        </w:rPr>
        <w:t>
      630. Жұмыс сипаттамасы:</w:t>
      </w:r>
    </w:p>
    <w:bookmarkEnd w:id="3865"/>
    <w:bookmarkStart w:name="z3877" w:id="3866"/>
    <w:p>
      <w:pPr>
        <w:spacing w:after="0"/>
        <w:ind w:left="0"/>
        <w:jc w:val="both"/>
      </w:pPr>
      <w:r>
        <w:rPr>
          <w:rFonts w:ascii="Times New Roman"/>
          <w:b w:val="false"/>
          <w:i w:val="false"/>
          <w:color w:val="000000"/>
          <w:sz w:val="28"/>
        </w:rPr>
        <w:t>
      шабу-буып-түю агрегатында ойын карталарының колодаларын шабу, іріктеу және буып-түю, циклограмма бойынша агрегаттың өткізгіш жүйесі мен агрегат тораптарын реттеу.</w:t>
      </w:r>
    </w:p>
    <w:bookmarkEnd w:id="3866"/>
    <w:bookmarkStart w:name="z3878" w:id="3867"/>
    <w:p>
      <w:pPr>
        <w:spacing w:after="0"/>
        <w:ind w:left="0"/>
        <w:jc w:val="both"/>
      </w:pPr>
      <w:r>
        <w:rPr>
          <w:rFonts w:ascii="Times New Roman"/>
          <w:b w:val="false"/>
          <w:i w:val="false"/>
          <w:color w:val="000000"/>
          <w:sz w:val="28"/>
        </w:rPr>
        <w:t>
      631. Білуге тиіс:</w:t>
      </w:r>
    </w:p>
    <w:bookmarkEnd w:id="3867"/>
    <w:bookmarkStart w:name="z3879" w:id="3868"/>
    <w:p>
      <w:pPr>
        <w:spacing w:after="0"/>
        <w:ind w:left="0"/>
        <w:jc w:val="both"/>
      </w:pPr>
      <w:r>
        <w:rPr>
          <w:rFonts w:ascii="Times New Roman"/>
          <w:b w:val="false"/>
          <w:i w:val="false"/>
          <w:color w:val="000000"/>
          <w:sz w:val="28"/>
        </w:rPr>
        <w:t>
      циклограмма бойынша шабу-буып-түю агрегатының механизмдері мен тораптарын реттеу ережесі мен тәсілдері.</w:t>
      </w:r>
    </w:p>
    <w:bookmarkEnd w:id="3868"/>
    <w:bookmarkStart w:name="z3880" w:id="3869"/>
    <w:p>
      <w:pPr>
        <w:spacing w:after="0"/>
        <w:ind w:left="0"/>
        <w:jc w:val="both"/>
      </w:pPr>
      <w:r>
        <w:rPr>
          <w:rFonts w:ascii="Times New Roman"/>
          <w:b w:val="false"/>
          <w:i w:val="false"/>
          <w:color w:val="000000"/>
          <w:sz w:val="28"/>
        </w:rPr>
        <w:t>
      80. Каландр машинисі</w:t>
      </w:r>
    </w:p>
    <w:bookmarkEnd w:id="3869"/>
    <w:bookmarkStart w:name="z3881" w:id="3870"/>
    <w:p>
      <w:pPr>
        <w:spacing w:after="0"/>
        <w:ind w:left="0"/>
        <w:jc w:val="both"/>
      </w:pPr>
      <w:r>
        <w:rPr>
          <w:rFonts w:ascii="Times New Roman"/>
          <w:b w:val="false"/>
          <w:i w:val="false"/>
          <w:color w:val="000000"/>
          <w:sz w:val="28"/>
        </w:rPr>
        <w:t>
      Параграф 1. Каландр машинисі, 2-разряд</w:t>
      </w:r>
    </w:p>
    <w:bookmarkEnd w:id="3870"/>
    <w:bookmarkStart w:name="z3882" w:id="3871"/>
    <w:p>
      <w:pPr>
        <w:spacing w:after="0"/>
        <w:ind w:left="0"/>
        <w:jc w:val="both"/>
      </w:pPr>
      <w:r>
        <w:rPr>
          <w:rFonts w:ascii="Times New Roman"/>
          <w:b w:val="false"/>
          <w:i w:val="false"/>
          <w:color w:val="000000"/>
          <w:sz w:val="28"/>
        </w:rPr>
        <w:t>
      632. Жұмыс сипаттамасы:</w:t>
      </w:r>
    </w:p>
    <w:bookmarkEnd w:id="3871"/>
    <w:bookmarkStart w:name="z3883" w:id="3872"/>
    <w:p>
      <w:pPr>
        <w:spacing w:after="0"/>
        <w:ind w:left="0"/>
        <w:jc w:val="both"/>
      </w:pPr>
      <w:r>
        <w:rPr>
          <w:rFonts w:ascii="Times New Roman"/>
          <w:b w:val="false"/>
          <w:i w:val="false"/>
          <w:color w:val="000000"/>
          <w:sz w:val="28"/>
        </w:rPr>
        <w:t>
      жоғары білікті каландр машинисінің басшылығымен ойын карталарының басылған парақтарын каландрирлеу;</w:t>
      </w:r>
    </w:p>
    <w:bookmarkEnd w:id="3872"/>
    <w:bookmarkStart w:name="z3884" w:id="3873"/>
    <w:p>
      <w:pPr>
        <w:spacing w:after="0"/>
        <w:ind w:left="0"/>
        <w:jc w:val="both"/>
      </w:pPr>
      <w:r>
        <w:rPr>
          <w:rFonts w:ascii="Times New Roman"/>
          <w:b w:val="false"/>
          <w:i w:val="false"/>
          <w:color w:val="000000"/>
          <w:sz w:val="28"/>
        </w:rPr>
        <w:t>
      қызмет көрсетілетін машиналарды жұмысқа дайындау;</w:t>
      </w:r>
    </w:p>
    <w:bookmarkEnd w:id="3873"/>
    <w:bookmarkStart w:name="z3885" w:id="3874"/>
    <w:p>
      <w:pPr>
        <w:spacing w:after="0"/>
        <w:ind w:left="0"/>
        <w:jc w:val="both"/>
      </w:pPr>
      <w:r>
        <w:rPr>
          <w:rFonts w:ascii="Times New Roman"/>
          <w:b w:val="false"/>
          <w:i w:val="false"/>
          <w:color w:val="000000"/>
          <w:sz w:val="28"/>
        </w:rPr>
        <w:t>
      қабылдау үстелін және шығару тасымалдағышын реттеу; каландрирлеу сапасын бақылау;</w:t>
      </w:r>
    </w:p>
    <w:bookmarkEnd w:id="3874"/>
    <w:bookmarkStart w:name="z3886" w:id="3875"/>
    <w:p>
      <w:pPr>
        <w:spacing w:after="0"/>
        <w:ind w:left="0"/>
        <w:jc w:val="both"/>
      </w:pPr>
      <w:r>
        <w:rPr>
          <w:rFonts w:ascii="Times New Roman"/>
          <w:b w:val="false"/>
          <w:i w:val="false"/>
          <w:color w:val="000000"/>
          <w:sz w:val="28"/>
        </w:rPr>
        <w:t>
      дайын өнімді түйістіру;</w:t>
      </w:r>
    </w:p>
    <w:bookmarkEnd w:id="3875"/>
    <w:bookmarkStart w:name="z3887" w:id="3876"/>
    <w:p>
      <w:pPr>
        <w:spacing w:after="0"/>
        <w:ind w:left="0"/>
        <w:jc w:val="both"/>
      </w:pPr>
      <w:r>
        <w:rPr>
          <w:rFonts w:ascii="Times New Roman"/>
          <w:b w:val="false"/>
          <w:i w:val="false"/>
          <w:color w:val="000000"/>
          <w:sz w:val="28"/>
        </w:rPr>
        <w:t>
      гренирлеу машиналарында ашық хаттарды, қаптамаларды, ерекше қаптамаларды, форзацтар мен басқа да түрлерін гренирлеу;</w:t>
      </w:r>
    </w:p>
    <w:bookmarkEnd w:id="3876"/>
    <w:bookmarkStart w:name="z3888" w:id="3877"/>
    <w:p>
      <w:pPr>
        <w:spacing w:after="0"/>
        <w:ind w:left="0"/>
        <w:jc w:val="both"/>
      </w:pPr>
      <w:r>
        <w:rPr>
          <w:rFonts w:ascii="Times New Roman"/>
          <w:b w:val="false"/>
          <w:i w:val="false"/>
          <w:color w:val="000000"/>
          <w:sz w:val="28"/>
        </w:rPr>
        <w:t>
      каландрларды қыздыру; өнімді машинаның салғыш тақтаға салу;</w:t>
      </w:r>
    </w:p>
    <w:bookmarkEnd w:id="3877"/>
    <w:bookmarkStart w:name="z3889" w:id="3878"/>
    <w:p>
      <w:pPr>
        <w:spacing w:after="0"/>
        <w:ind w:left="0"/>
        <w:jc w:val="both"/>
      </w:pPr>
      <w:r>
        <w:rPr>
          <w:rFonts w:ascii="Times New Roman"/>
          <w:b w:val="false"/>
          <w:i w:val="false"/>
          <w:color w:val="000000"/>
          <w:sz w:val="28"/>
        </w:rPr>
        <w:t>
      қызмет көрсетілетін жабдықтардың жұмысындағы ақауларды жою.</w:t>
      </w:r>
    </w:p>
    <w:bookmarkEnd w:id="3878"/>
    <w:bookmarkStart w:name="z3890" w:id="3879"/>
    <w:p>
      <w:pPr>
        <w:spacing w:after="0"/>
        <w:ind w:left="0"/>
        <w:jc w:val="both"/>
      </w:pPr>
      <w:r>
        <w:rPr>
          <w:rFonts w:ascii="Times New Roman"/>
          <w:b w:val="false"/>
          <w:i w:val="false"/>
          <w:color w:val="000000"/>
          <w:sz w:val="28"/>
        </w:rPr>
        <w:t>
      633. Білуге тиіс:</w:t>
      </w:r>
    </w:p>
    <w:bookmarkEnd w:id="3879"/>
    <w:bookmarkStart w:name="z3891" w:id="3880"/>
    <w:p>
      <w:pPr>
        <w:spacing w:after="0"/>
        <w:ind w:left="0"/>
        <w:jc w:val="both"/>
      </w:pPr>
      <w:r>
        <w:rPr>
          <w:rFonts w:ascii="Times New Roman"/>
          <w:b w:val="false"/>
          <w:i w:val="false"/>
          <w:color w:val="000000"/>
          <w:sz w:val="28"/>
        </w:rPr>
        <w:t>
      пайдаланылатын қағаздың қасиеті, ойын карталардың сорттары;</w:t>
      </w:r>
    </w:p>
    <w:bookmarkEnd w:id="3880"/>
    <w:bookmarkStart w:name="z3892" w:id="3881"/>
    <w:p>
      <w:pPr>
        <w:spacing w:after="0"/>
        <w:ind w:left="0"/>
        <w:jc w:val="both"/>
      </w:pPr>
      <w:r>
        <w:rPr>
          <w:rFonts w:ascii="Times New Roman"/>
          <w:b w:val="false"/>
          <w:i w:val="false"/>
          <w:color w:val="000000"/>
          <w:sz w:val="28"/>
        </w:rPr>
        <w:t>
      каландрирлеу сапасына қойылатын техникалық талаптар;</w:t>
      </w:r>
    </w:p>
    <w:bookmarkEnd w:id="3881"/>
    <w:bookmarkStart w:name="z3893" w:id="3882"/>
    <w:p>
      <w:pPr>
        <w:spacing w:after="0"/>
        <w:ind w:left="0"/>
        <w:jc w:val="both"/>
      </w:pPr>
      <w:r>
        <w:rPr>
          <w:rFonts w:ascii="Times New Roman"/>
          <w:b w:val="false"/>
          <w:i w:val="false"/>
          <w:color w:val="000000"/>
          <w:sz w:val="28"/>
        </w:rPr>
        <w:t>
      қабылда үстелін және шығару транспортерін реттеу тәсілдері.</w:t>
      </w:r>
    </w:p>
    <w:bookmarkEnd w:id="3882"/>
    <w:bookmarkStart w:name="z3894" w:id="3883"/>
    <w:p>
      <w:pPr>
        <w:spacing w:after="0"/>
        <w:ind w:left="0"/>
        <w:jc w:val="both"/>
      </w:pPr>
      <w:r>
        <w:rPr>
          <w:rFonts w:ascii="Times New Roman"/>
          <w:b w:val="false"/>
          <w:i w:val="false"/>
          <w:color w:val="000000"/>
          <w:sz w:val="28"/>
        </w:rPr>
        <w:t>
      Параграф 2. Каландр машинисі, 3-разряд</w:t>
      </w:r>
    </w:p>
    <w:bookmarkEnd w:id="3883"/>
    <w:bookmarkStart w:name="z3895" w:id="3884"/>
    <w:p>
      <w:pPr>
        <w:spacing w:after="0"/>
        <w:ind w:left="0"/>
        <w:jc w:val="both"/>
      </w:pPr>
      <w:r>
        <w:rPr>
          <w:rFonts w:ascii="Times New Roman"/>
          <w:b w:val="false"/>
          <w:i w:val="false"/>
          <w:color w:val="000000"/>
          <w:sz w:val="28"/>
        </w:rPr>
        <w:t>
      634. Жұмыс сипаттамасы:</w:t>
      </w:r>
    </w:p>
    <w:bookmarkEnd w:id="3884"/>
    <w:bookmarkStart w:name="z3896" w:id="3885"/>
    <w:p>
      <w:pPr>
        <w:spacing w:after="0"/>
        <w:ind w:left="0"/>
        <w:jc w:val="both"/>
      </w:pPr>
      <w:r>
        <w:rPr>
          <w:rFonts w:ascii="Times New Roman"/>
          <w:b w:val="false"/>
          <w:i w:val="false"/>
          <w:color w:val="000000"/>
          <w:sz w:val="28"/>
        </w:rPr>
        <w:t>
      ойын карталарының баспа парақтарын каландрирлеу;</w:t>
      </w:r>
    </w:p>
    <w:bookmarkEnd w:id="3885"/>
    <w:bookmarkStart w:name="z3897" w:id="3886"/>
    <w:p>
      <w:pPr>
        <w:spacing w:after="0"/>
        <w:ind w:left="0"/>
        <w:jc w:val="both"/>
      </w:pPr>
      <w:r>
        <w:rPr>
          <w:rFonts w:ascii="Times New Roman"/>
          <w:b w:val="false"/>
          <w:i w:val="false"/>
          <w:color w:val="000000"/>
          <w:sz w:val="28"/>
        </w:rPr>
        <w:t>
      қысатын біліктердің, өздігінен салғыштарды, қағаздарды каландр арқылы қағаздарды өткізу механизмдерін реттеу;</w:t>
      </w:r>
    </w:p>
    <w:bookmarkEnd w:id="3886"/>
    <w:bookmarkStart w:name="z3898" w:id="3887"/>
    <w:p>
      <w:pPr>
        <w:spacing w:after="0"/>
        <w:ind w:left="0"/>
        <w:jc w:val="both"/>
      </w:pPr>
      <w:r>
        <w:rPr>
          <w:rFonts w:ascii="Times New Roman"/>
          <w:b w:val="false"/>
          <w:i w:val="false"/>
          <w:color w:val="000000"/>
          <w:sz w:val="28"/>
        </w:rPr>
        <w:t>
      қызмет көрсетілетін жабдықтардың жұмыстағы ақауларды жою.</w:t>
      </w:r>
    </w:p>
    <w:bookmarkEnd w:id="3887"/>
    <w:bookmarkStart w:name="z3899" w:id="3888"/>
    <w:p>
      <w:pPr>
        <w:spacing w:after="0"/>
        <w:ind w:left="0"/>
        <w:jc w:val="both"/>
      </w:pPr>
      <w:r>
        <w:rPr>
          <w:rFonts w:ascii="Times New Roman"/>
          <w:b w:val="false"/>
          <w:i w:val="false"/>
          <w:color w:val="000000"/>
          <w:sz w:val="28"/>
        </w:rPr>
        <w:t>
      635. Білуге тиіс:</w:t>
      </w:r>
    </w:p>
    <w:bookmarkEnd w:id="3888"/>
    <w:bookmarkStart w:name="z3900" w:id="3889"/>
    <w:p>
      <w:pPr>
        <w:spacing w:after="0"/>
        <w:ind w:left="0"/>
        <w:jc w:val="both"/>
      </w:pPr>
      <w:r>
        <w:rPr>
          <w:rFonts w:ascii="Times New Roman"/>
          <w:b w:val="false"/>
          <w:i w:val="false"/>
          <w:color w:val="000000"/>
          <w:sz w:val="28"/>
        </w:rPr>
        <w:t>
      ойын карталарының сорттарына қарай каландирлеу режимдерін;</w:t>
      </w:r>
    </w:p>
    <w:bookmarkEnd w:id="3889"/>
    <w:bookmarkStart w:name="z3901" w:id="3890"/>
    <w:p>
      <w:pPr>
        <w:spacing w:after="0"/>
        <w:ind w:left="0"/>
        <w:jc w:val="both"/>
      </w:pPr>
      <w:r>
        <w:rPr>
          <w:rFonts w:ascii="Times New Roman"/>
          <w:b w:val="false"/>
          <w:i w:val="false"/>
          <w:color w:val="000000"/>
          <w:sz w:val="28"/>
        </w:rPr>
        <w:t>
      қызмет көрсетілетін машиналардың механизмдерін реттеу тәсілдерін.</w:t>
      </w:r>
    </w:p>
    <w:bookmarkEnd w:id="3890"/>
    <w:bookmarkStart w:name="z3902" w:id="3891"/>
    <w:p>
      <w:pPr>
        <w:spacing w:after="0"/>
        <w:ind w:left="0"/>
        <w:jc w:val="both"/>
      </w:pPr>
      <w:r>
        <w:rPr>
          <w:rFonts w:ascii="Times New Roman"/>
          <w:b w:val="false"/>
          <w:i w:val="false"/>
          <w:color w:val="000000"/>
          <w:sz w:val="28"/>
        </w:rPr>
        <w:t>
      81. Кітап салғыш машинаның машинисі</w:t>
      </w:r>
    </w:p>
    <w:bookmarkEnd w:id="3891"/>
    <w:bookmarkStart w:name="z3903" w:id="3892"/>
    <w:p>
      <w:pPr>
        <w:spacing w:after="0"/>
        <w:ind w:left="0"/>
        <w:jc w:val="both"/>
      </w:pPr>
      <w:r>
        <w:rPr>
          <w:rFonts w:ascii="Times New Roman"/>
          <w:b w:val="false"/>
          <w:i w:val="false"/>
          <w:color w:val="000000"/>
          <w:sz w:val="28"/>
        </w:rPr>
        <w:t>
      Параграф 1. Кітап салғыш машинаның машинисі, 2-разряд</w:t>
      </w:r>
    </w:p>
    <w:bookmarkEnd w:id="3892"/>
    <w:bookmarkStart w:name="z3904" w:id="3893"/>
    <w:p>
      <w:pPr>
        <w:spacing w:after="0"/>
        <w:ind w:left="0"/>
        <w:jc w:val="both"/>
      </w:pPr>
      <w:r>
        <w:rPr>
          <w:rFonts w:ascii="Times New Roman"/>
          <w:b w:val="false"/>
          <w:i w:val="false"/>
          <w:color w:val="000000"/>
          <w:sz w:val="28"/>
        </w:rPr>
        <w:t>
      636. Жұмыс сипаттамасы:</w:t>
      </w:r>
    </w:p>
    <w:bookmarkEnd w:id="3893"/>
    <w:bookmarkStart w:name="z3905" w:id="3894"/>
    <w:p>
      <w:pPr>
        <w:spacing w:after="0"/>
        <w:ind w:left="0"/>
        <w:jc w:val="both"/>
      </w:pPr>
      <w:r>
        <w:rPr>
          <w:rFonts w:ascii="Times New Roman"/>
          <w:b w:val="false"/>
          <w:i w:val="false"/>
          <w:color w:val="000000"/>
          <w:sz w:val="28"/>
        </w:rPr>
        <w:t>
      кітап салғыш автоматта кітап блоктарының мұқаба қаптамасын салу жөніндегі дайындық жұмыстарды орындау;</w:t>
      </w:r>
    </w:p>
    <w:bookmarkEnd w:id="3894"/>
    <w:bookmarkStart w:name="z3906" w:id="3895"/>
    <w:p>
      <w:pPr>
        <w:spacing w:after="0"/>
        <w:ind w:left="0"/>
        <w:jc w:val="both"/>
      </w:pPr>
      <w:r>
        <w:rPr>
          <w:rFonts w:ascii="Times New Roman"/>
          <w:b w:val="false"/>
          <w:i w:val="false"/>
          <w:color w:val="000000"/>
          <w:sz w:val="28"/>
        </w:rPr>
        <w:t>
      желімдеу аппараттарына желімді құю;</w:t>
      </w:r>
    </w:p>
    <w:bookmarkEnd w:id="3895"/>
    <w:bookmarkStart w:name="z3907" w:id="3896"/>
    <w:p>
      <w:pPr>
        <w:spacing w:after="0"/>
        <w:ind w:left="0"/>
        <w:jc w:val="both"/>
      </w:pPr>
      <w:r>
        <w:rPr>
          <w:rFonts w:ascii="Times New Roman"/>
          <w:b w:val="false"/>
          <w:i w:val="false"/>
          <w:color w:val="000000"/>
          <w:sz w:val="28"/>
        </w:rPr>
        <w:t>
      блоктарды тиеу науасына немесе өздігінен салғыштарға беру, салынған блоктарды түзету;</w:t>
      </w:r>
    </w:p>
    <w:bookmarkEnd w:id="3896"/>
    <w:bookmarkStart w:name="z3908" w:id="3897"/>
    <w:p>
      <w:pPr>
        <w:spacing w:after="0"/>
        <w:ind w:left="0"/>
        <w:jc w:val="both"/>
      </w:pPr>
      <w:r>
        <w:rPr>
          <w:rFonts w:ascii="Times New Roman"/>
          <w:b w:val="false"/>
          <w:i w:val="false"/>
          <w:color w:val="000000"/>
          <w:sz w:val="28"/>
        </w:rPr>
        <w:t>
      кітап салғыш автоматты тазарту және майлау.</w:t>
      </w:r>
    </w:p>
    <w:bookmarkEnd w:id="3897"/>
    <w:bookmarkStart w:name="z3909" w:id="3898"/>
    <w:p>
      <w:pPr>
        <w:spacing w:after="0"/>
        <w:ind w:left="0"/>
        <w:jc w:val="both"/>
      </w:pPr>
      <w:r>
        <w:rPr>
          <w:rFonts w:ascii="Times New Roman"/>
          <w:b w:val="false"/>
          <w:i w:val="false"/>
          <w:color w:val="000000"/>
          <w:sz w:val="28"/>
        </w:rPr>
        <w:t>
      637. Білуге тиіс:</w:t>
      </w:r>
    </w:p>
    <w:bookmarkEnd w:id="3898"/>
    <w:bookmarkStart w:name="z3910" w:id="3899"/>
    <w:p>
      <w:pPr>
        <w:spacing w:after="0"/>
        <w:ind w:left="0"/>
        <w:jc w:val="both"/>
      </w:pPr>
      <w:r>
        <w:rPr>
          <w:rFonts w:ascii="Times New Roman"/>
          <w:b w:val="false"/>
          <w:i w:val="false"/>
          <w:color w:val="000000"/>
          <w:sz w:val="28"/>
        </w:rPr>
        <w:t>
      кітаптарды салу түрлері мен тәсілдері;</w:t>
      </w:r>
    </w:p>
    <w:bookmarkEnd w:id="3899"/>
    <w:bookmarkStart w:name="z3911" w:id="3900"/>
    <w:p>
      <w:pPr>
        <w:spacing w:after="0"/>
        <w:ind w:left="0"/>
        <w:jc w:val="both"/>
      </w:pPr>
      <w:r>
        <w:rPr>
          <w:rFonts w:ascii="Times New Roman"/>
          <w:b w:val="false"/>
          <w:i w:val="false"/>
          <w:color w:val="000000"/>
          <w:sz w:val="28"/>
        </w:rPr>
        <w:t>
      қолданылатын материалдарға, қақпақтар мен өңделген кітап блоктарына қойылатын талаптарды.</w:t>
      </w:r>
    </w:p>
    <w:bookmarkEnd w:id="3900"/>
    <w:bookmarkStart w:name="z3912" w:id="3901"/>
    <w:p>
      <w:pPr>
        <w:spacing w:after="0"/>
        <w:ind w:left="0"/>
        <w:jc w:val="both"/>
      </w:pPr>
      <w:r>
        <w:rPr>
          <w:rFonts w:ascii="Times New Roman"/>
          <w:b w:val="false"/>
          <w:i w:val="false"/>
          <w:color w:val="000000"/>
          <w:sz w:val="28"/>
        </w:rPr>
        <w:t>
      Параграф 2. Кітап салғыш машинаның машинисі, 3-разряд</w:t>
      </w:r>
    </w:p>
    <w:bookmarkEnd w:id="3901"/>
    <w:bookmarkStart w:name="z3913" w:id="3902"/>
    <w:p>
      <w:pPr>
        <w:spacing w:after="0"/>
        <w:ind w:left="0"/>
        <w:jc w:val="both"/>
      </w:pPr>
      <w:r>
        <w:rPr>
          <w:rFonts w:ascii="Times New Roman"/>
          <w:b w:val="false"/>
          <w:i w:val="false"/>
          <w:color w:val="000000"/>
          <w:sz w:val="28"/>
        </w:rPr>
        <w:t>
      638. Жұмыс сипаттамасы:</w:t>
      </w:r>
    </w:p>
    <w:bookmarkEnd w:id="3902"/>
    <w:bookmarkStart w:name="z3914" w:id="3903"/>
    <w:p>
      <w:pPr>
        <w:spacing w:after="0"/>
        <w:ind w:left="0"/>
        <w:jc w:val="both"/>
      </w:pPr>
      <w:r>
        <w:rPr>
          <w:rFonts w:ascii="Times New Roman"/>
          <w:b w:val="false"/>
          <w:i w:val="false"/>
          <w:color w:val="000000"/>
          <w:sz w:val="28"/>
        </w:rPr>
        <w:t>
      кітап салғыш жартылай автоматта кітап блоктарының мұқаба қалыптарын салу;</w:t>
      </w:r>
    </w:p>
    <w:bookmarkEnd w:id="3903"/>
    <w:bookmarkStart w:name="z3915" w:id="3904"/>
    <w:p>
      <w:pPr>
        <w:spacing w:after="0"/>
        <w:ind w:left="0"/>
        <w:jc w:val="both"/>
      </w:pPr>
      <w:r>
        <w:rPr>
          <w:rFonts w:ascii="Times New Roman"/>
          <w:b w:val="false"/>
          <w:i w:val="false"/>
          <w:color w:val="000000"/>
          <w:sz w:val="28"/>
        </w:rPr>
        <w:t>
      блоктың форматы мен көлеміне сәйкес тиегіш науаны, блокты берушіні тегістеу және блоктау құрылғысын орнату;</w:t>
      </w:r>
    </w:p>
    <w:bookmarkEnd w:id="3904"/>
    <w:bookmarkStart w:name="z3916" w:id="3905"/>
    <w:p>
      <w:pPr>
        <w:spacing w:after="0"/>
        <w:ind w:left="0"/>
        <w:jc w:val="both"/>
      </w:pPr>
      <w:r>
        <w:rPr>
          <w:rFonts w:ascii="Times New Roman"/>
          <w:b w:val="false"/>
          <w:i w:val="false"/>
          <w:color w:val="000000"/>
          <w:sz w:val="28"/>
        </w:rPr>
        <w:t>
      блоктардың сапасын және салынуын бақылау;</w:t>
      </w:r>
    </w:p>
    <w:bookmarkEnd w:id="3905"/>
    <w:bookmarkStart w:name="z3917" w:id="3906"/>
    <w:p>
      <w:pPr>
        <w:spacing w:after="0"/>
        <w:ind w:left="0"/>
        <w:jc w:val="both"/>
      </w:pPr>
      <w:r>
        <w:rPr>
          <w:rFonts w:ascii="Times New Roman"/>
          <w:b w:val="false"/>
          <w:i w:val="false"/>
          <w:color w:val="000000"/>
          <w:sz w:val="28"/>
        </w:rPr>
        <w:t>
      қызмет көрсетілетін жабдықтардың жұмысындағы ақаулықты жою;</w:t>
      </w:r>
    </w:p>
    <w:bookmarkEnd w:id="3906"/>
    <w:bookmarkStart w:name="z3918" w:id="3907"/>
    <w:p>
      <w:pPr>
        <w:spacing w:after="0"/>
        <w:ind w:left="0"/>
        <w:jc w:val="both"/>
      </w:pPr>
      <w:r>
        <w:rPr>
          <w:rFonts w:ascii="Times New Roman"/>
          <w:b w:val="false"/>
          <w:i w:val="false"/>
          <w:color w:val="000000"/>
          <w:sz w:val="28"/>
        </w:rPr>
        <w:t>
      жоғары білікті кітап салғыш машина машинисінің басшылығымен энциклопедиялық және жоғары көркемдік басылымдарды кітап блоктарының түптеме кітапшаларына салу.</w:t>
      </w:r>
    </w:p>
    <w:bookmarkEnd w:id="3907"/>
    <w:bookmarkStart w:name="z3919" w:id="3908"/>
    <w:p>
      <w:pPr>
        <w:spacing w:after="0"/>
        <w:ind w:left="0"/>
        <w:jc w:val="both"/>
      </w:pPr>
      <w:r>
        <w:rPr>
          <w:rFonts w:ascii="Times New Roman"/>
          <w:b w:val="false"/>
          <w:i w:val="false"/>
          <w:color w:val="000000"/>
          <w:sz w:val="28"/>
        </w:rPr>
        <w:t>
      639. Білуге тиіс:</w:t>
      </w:r>
    </w:p>
    <w:bookmarkEnd w:id="3908"/>
    <w:bookmarkStart w:name="z3920" w:id="3909"/>
    <w:p>
      <w:pPr>
        <w:spacing w:after="0"/>
        <w:ind w:left="0"/>
        <w:jc w:val="both"/>
      </w:pPr>
      <w:r>
        <w:rPr>
          <w:rFonts w:ascii="Times New Roman"/>
          <w:b w:val="false"/>
          <w:i w:val="false"/>
          <w:color w:val="000000"/>
          <w:sz w:val="28"/>
        </w:rPr>
        <w:t>
      кітап блоктарын өңдеудің технологиялық процесін;</w:t>
      </w:r>
    </w:p>
    <w:bookmarkEnd w:id="3909"/>
    <w:bookmarkStart w:name="z3921" w:id="3910"/>
    <w:p>
      <w:pPr>
        <w:spacing w:after="0"/>
        <w:ind w:left="0"/>
        <w:jc w:val="both"/>
      </w:pPr>
      <w:r>
        <w:rPr>
          <w:rFonts w:ascii="Times New Roman"/>
          <w:b w:val="false"/>
          <w:i w:val="false"/>
          <w:color w:val="000000"/>
          <w:sz w:val="28"/>
        </w:rPr>
        <w:t>
      қолданылатын материалдардың (қағаздардың, желімді ерітінділердің) қасиеті;</w:t>
      </w:r>
    </w:p>
    <w:bookmarkEnd w:id="3910"/>
    <w:bookmarkStart w:name="z3922" w:id="3911"/>
    <w:p>
      <w:pPr>
        <w:spacing w:after="0"/>
        <w:ind w:left="0"/>
        <w:jc w:val="both"/>
      </w:pPr>
      <w:r>
        <w:rPr>
          <w:rFonts w:ascii="Times New Roman"/>
          <w:b w:val="false"/>
          <w:i w:val="false"/>
          <w:color w:val="000000"/>
          <w:sz w:val="28"/>
        </w:rPr>
        <w:t>
      кітап салғыш жартылай автоматтарды реттеу тәсілдері.</w:t>
      </w:r>
    </w:p>
    <w:bookmarkEnd w:id="3911"/>
    <w:bookmarkStart w:name="z3923" w:id="3912"/>
    <w:p>
      <w:pPr>
        <w:spacing w:after="0"/>
        <w:ind w:left="0"/>
        <w:jc w:val="both"/>
      </w:pPr>
      <w:r>
        <w:rPr>
          <w:rFonts w:ascii="Times New Roman"/>
          <w:b w:val="false"/>
          <w:i w:val="false"/>
          <w:color w:val="000000"/>
          <w:sz w:val="28"/>
        </w:rPr>
        <w:t>
      Параграф 3. Кітап салғыш машинаның машинисі, 4-разряд</w:t>
      </w:r>
    </w:p>
    <w:bookmarkEnd w:id="3912"/>
    <w:bookmarkStart w:name="z3924" w:id="3913"/>
    <w:p>
      <w:pPr>
        <w:spacing w:after="0"/>
        <w:ind w:left="0"/>
        <w:jc w:val="both"/>
      </w:pPr>
      <w:r>
        <w:rPr>
          <w:rFonts w:ascii="Times New Roman"/>
          <w:b w:val="false"/>
          <w:i w:val="false"/>
          <w:color w:val="000000"/>
          <w:sz w:val="28"/>
        </w:rPr>
        <w:t>
      640. Жұмыс сипаттамасы:</w:t>
      </w:r>
    </w:p>
    <w:bookmarkEnd w:id="3913"/>
    <w:bookmarkStart w:name="z3925" w:id="3914"/>
    <w:p>
      <w:pPr>
        <w:spacing w:after="0"/>
        <w:ind w:left="0"/>
        <w:jc w:val="both"/>
      </w:pPr>
      <w:r>
        <w:rPr>
          <w:rFonts w:ascii="Times New Roman"/>
          <w:b w:val="false"/>
          <w:i w:val="false"/>
          <w:color w:val="000000"/>
          <w:sz w:val="28"/>
        </w:rPr>
        <w:t>
      кітап салғыш автоматта кітап блоктарының мұқаба қаптамаларын салу;</w:t>
      </w:r>
    </w:p>
    <w:bookmarkEnd w:id="3914"/>
    <w:bookmarkStart w:name="z3926" w:id="3915"/>
    <w:p>
      <w:pPr>
        <w:spacing w:after="0"/>
        <w:ind w:left="0"/>
        <w:jc w:val="both"/>
      </w:pPr>
      <w:r>
        <w:rPr>
          <w:rFonts w:ascii="Times New Roman"/>
          <w:b w:val="false"/>
          <w:i w:val="false"/>
          <w:color w:val="000000"/>
          <w:sz w:val="28"/>
        </w:rPr>
        <w:t>
      басқа көлемді және форматты кітаптарды салуға көшу кезінде кітапқа салу автоматының механизмдерін баптау және реттеу;</w:t>
      </w:r>
    </w:p>
    <w:bookmarkEnd w:id="3915"/>
    <w:bookmarkStart w:name="z3927" w:id="3916"/>
    <w:p>
      <w:pPr>
        <w:spacing w:after="0"/>
        <w:ind w:left="0"/>
        <w:jc w:val="both"/>
      </w:pPr>
      <w:r>
        <w:rPr>
          <w:rFonts w:ascii="Times New Roman"/>
          <w:b w:val="false"/>
          <w:i w:val="false"/>
          <w:color w:val="000000"/>
          <w:sz w:val="28"/>
        </w:rPr>
        <w:t>
      қаптамаларды өздігінен салғыштарды, беру механизмін және блоктарды тасымалдағыш механизмдерін, желім білікшелерін ауыстыру механизмдерін, кітаптарды транспортер канатына көтеру және салынған кітаптарды шығару механизмін орнату және реттеу;</w:t>
      </w:r>
    </w:p>
    <w:bookmarkEnd w:id="3916"/>
    <w:bookmarkStart w:name="z3928" w:id="3917"/>
    <w:p>
      <w:pPr>
        <w:spacing w:after="0"/>
        <w:ind w:left="0"/>
        <w:jc w:val="both"/>
      </w:pPr>
      <w:r>
        <w:rPr>
          <w:rFonts w:ascii="Times New Roman"/>
          <w:b w:val="false"/>
          <w:i w:val="false"/>
          <w:color w:val="000000"/>
          <w:sz w:val="28"/>
        </w:rPr>
        <w:t>
      салынған блоктарды бақылау;</w:t>
      </w:r>
    </w:p>
    <w:bookmarkEnd w:id="3917"/>
    <w:bookmarkStart w:name="z3929" w:id="3918"/>
    <w:p>
      <w:pPr>
        <w:spacing w:after="0"/>
        <w:ind w:left="0"/>
        <w:jc w:val="both"/>
      </w:pPr>
      <w:r>
        <w:rPr>
          <w:rFonts w:ascii="Times New Roman"/>
          <w:b w:val="false"/>
          <w:i w:val="false"/>
          <w:color w:val="000000"/>
          <w:sz w:val="28"/>
        </w:rPr>
        <w:t>
      қызмет көрсетілетін жабдықтардың жұмысындағы ақаулықтарды жою.</w:t>
      </w:r>
    </w:p>
    <w:bookmarkEnd w:id="3918"/>
    <w:bookmarkStart w:name="z3930" w:id="3919"/>
    <w:p>
      <w:pPr>
        <w:spacing w:after="0"/>
        <w:ind w:left="0"/>
        <w:jc w:val="both"/>
      </w:pPr>
      <w:r>
        <w:rPr>
          <w:rFonts w:ascii="Times New Roman"/>
          <w:b w:val="false"/>
          <w:i w:val="false"/>
          <w:color w:val="000000"/>
          <w:sz w:val="28"/>
        </w:rPr>
        <w:t>
      641. Білуге тиіс:</w:t>
      </w:r>
    </w:p>
    <w:bookmarkEnd w:id="3919"/>
    <w:bookmarkStart w:name="z3931" w:id="3920"/>
    <w:p>
      <w:pPr>
        <w:spacing w:after="0"/>
        <w:ind w:left="0"/>
        <w:jc w:val="both"/>
      </w:pPr>
      <w:r>
        <w:rPr>
          <w:rFonts w:ascii="Times New Roman"/>
          <w:b w:val="false"/>
          <w:i w:val="false"/>
          <w:color w:val="000000"/>
          <w:sz w:val="28"/>
        </w:rPr>
        <w:t>
      брошюралау-түптеу процестерінің негізгі технологиясы;</w:t>
      </w:r>
    </w:p>
    <w:bookmarkEnd w:id="3920"/>
    <w:bookmarkStart w:name="z3932" w:id="3921"/>
    <w:p>
      <w:pPr>
        <w:spacing w:after="0"/>
        <w:ind w:left="0"/>
        <w:jc w:val="both"/>
      </w:pPr>
      <w:r>
        <w:rPr>
          <w:rFonts w:ascii="Times New Roman"/>
          <w:b w:val="false"/>
          <w:i w:val="false"/>
          <w:color w:val="000000"/>
          <w:sz w:val="28"/>
        </w:rPr>
        <w:t>
      дайын кітаптардың сапасына қойылатын талаптар;</w:t>
      </w:r>
    </w:p>
    <w:bookmarkEnd w:id="3921"/>
    <w:bookmarkStart w:name="z3933" w:id="3922"/>
    <w:p>
      <w:pPr>
        <w:spacing w:after="0"/>
        <w:ind w:left="0"/>
        <w:jc w:val="both"/>
      </w:pPr>
      <w:r>
        <w:rPr>
          <w:rFonts w:ascii="Times New Roman"/>
          <w:b w:val="false"/>
          <w:i w:val="false"/>
          <w:color w:val="000000"/>
          <w:sz w:val="28"/>
        </w:rPr>
        <w:t>
      кітап салғыш автоматтардың негізгі тораптарын реттеу.</w:t>
      </w:r>
    </w:p>
    <w:bookmarkEnd w:id="3922"/>
    <w:bookmarkStart w:name="z3934" w:id="3923"/>
    <w:p>
      <w:pPr>
        <w:spacing w:after="0"/>
        <w:ind w:left="0"/>
        <w:jc w:val="both"/>
      </w:pPr>
      <w:r>
        <w:rPr>
          <w:rFonts w:ascii="Times New Roman"/>
          <w:b w:val="false"/>
          <w:i w:val="false"/>
          <w:color w:val="000000"/>
          <w:sz w:val="28"/>
        </w:rPr>
        <w:t>
      82. Конверт машинасының машинисі</w:t>
      </w:r>
    </w:p>
    <w:bookmarkEnd w:id="3923"/>
    <w:bookmarkStart w:name="z3935" w:id="3924"/>
    <w:p>
      <w:pPr>
        <w:spacing w:after="0"/>
        <w:ind w:left="0"/>
        <w:jc w:val="both"/>
      </w:pPr>
      <w:r>
        <w:rPr>
          <w:rFonts w:ascii="Times New Roman"/>
          <w:b w:val="false"/>
          <w:i w:val="false"/>
          <w:color w:val="000000"/>
          <w:sz w:val="28"/>
        </w:rPr>
        <w:t>
      Параграф 1. Конверт машинасының машинисі, 3-разряд</w:t>
      </w:r>
    </w:p>
    <w:bookmarkEnd w:id="3924"/>
    <w:bookmarkStart w:name="z3936" w:id="3925"/>
    <w:p>
      <w:pPr>
        <w:spacing w:after="0"/>
        <w:ind w:left="0"/>
        <w:jc w:val="both"/>
      </w:pPr>
      <w:r>
        <w:rPr>
          <w:rFonts w:ascii="Times New Roman"/>
          <w:b w:val="false"/>
          <w:i w:val="false"/>
          <w:color w:val="000000"/>
          <w:sz w:val="28"/>
        </w:rPr>
        <w:t>
      642. Жұмыс сипаттамасы:</w:t>
      </w:r>
    </w:p>
    <w:bookmarkEnd w:id="3925"/>
    <w:bookmarkStart w:name="z3937" w:id="3926"/>
    <w:p>
      <w:pPr>
        <w:spacing w:after="0"/>
        <w:ind w:left="0"/>
        <w:jc w:val="both"/>
      </w:pPr>
      <w:r>
        <w:rPr>
          <w:rFonts w:ascii="Times New Roman"/>
          <w:b w:val="false"/>
          <w:i w:val="false"/>
          <w:color w:val="000000"/>
          <w:sz w:val="28"/>
        </w:rPr>
        <w:t>
      конверт машиналарында конверттерді жасау;</w:t>
      </w:r>
    </w:p>
    <w:bookmarkEnd w:id="3926"/>
    <w:bookmarkStart w:name="z3938" w:id="3927"/>
    <w:p>
      <w:pPr>
        <w:spacing w:after="0"/>
        <w:ind w:left="0"/>
        <w:jc w:val="both"/>
      </w:pPr>
      <w:r>
        <w:rPr>
          <w:rFonts w:ascii="Times New Roman"/>
          <w:b w:val="false"/>
          <w:i w:val="false"/>
          <w:color w:val="000000"/>
          <w:sz w:val="28"/>
        </w:rPr>
        <w:t>
      конверт машиналарына орама қағаздарды орнату, баспа формасын түзету; өздігінен салғышты жартылай дайын өнімдермен зарядтау;</w:t>
      </w:r>
    </w:p>
    <w:bookmarkEnd w:id="3927"/>
    <w:bookmarkStart w:name="z3939" w:id="3928"/>
    <w:p>
      <w:pPr>
        <w:spacing w:after="0"/>
        <w:ind w:left="0"/>
        <w:jc w:val="both"/>
      </w:pPr>
      <w:r>
        <w:rPr>
          <w:rFonts w:ascii="Times New Roman"/>
          <w:b w:val="false"/>
          <w:i w:val="false"/>
          <w:color w:val="000000"/>
          <w:sz w:val="28"/>
        </w:rPr>
        <w:t>
      желім аппараттарын желіммен және бояу аппараттарын бояумен толтыру;</w:t>
      </w:r>
    </w:p>
    <w:bookmarkEnd w:id="3928"/>
    <w:bookmarkStart w:name="z3940" w:id="3929"/>
    <w:p>
      <w:pPr>
        <w:spacing w:after="0"/>
        <w:ind w:left="0"/>
        <w:jc w:val="both"/>
      </w:pPr>
      <w:r>
        <w:rPr>
          <w:rFonts w:ascii="Times New Roman"/>
          <w:b w:val="false"/>
          <w:i w:val="false"/>
          <w:color w:val="000000"/>
          <w:sz w:val="28"/>
        </w:rPr>
        <w:t>
      конверттерді басу, ойып жазу және жабыстыру;</w:t>
      </w:r>
    </w:p>
    <w:bookmarkEnd w:id="3929"/>
    <w:bookmarkStart w:name="z3941" w:id="3930"/>
    <w:p>
      <w:pPr>
        <w:spacing w:after="0"/>
        <w:ind w:left="0"/>
        <w:jc w:val="both"/>
      </w:pPr>
      <w:r>
        <w:rPr>
          <w:rFonts w:ascii="Times New Roman"/>
          <w:b w:val="false"/>
          <w:i w:val="false"/>
          <w:color w:val="000000"/>
          <w:sz w:val="28"/>
        </w:rPr>
        <w:t>
      конверттердің форматы мен қағаздың тығыздығына қарай конверт машинасының жұмысын баптау;</w:t>
      </w:r>
    </w:p>
    <w:bookmarkEnd w:id="3930"/>
    <w:bookmarkStart w:name="z3942" w:id="3931"/>
    <w:p>
      <w:pPr>
        <w:spacing w:after="0"/>
        <w:ind w:left="0"/>
        <w:jc w:val="both"/>
      </w:pPr>
      <w:r>
        <w:rPr>
          <w:rFonts w:ascii="Times New Roman"/>
          <w:b w:val="false"/>
          <w:i w:val="false"/>
          <w:color w:val="000000"/>
          <w:sz w:val="28"/>
        </w:rPr>
        <w:t>
      желім жағу аппараттары мен бүктеу механизмдерінің жұмысын бақылау;</w:t>
      </w:r>
    </w:p>
    <w:bookmarkEnd w:id="3931"/>
    <w:bookmarkStart w:name="z3943" w:id="3932"/>
    <w:p>
      <w:pPr>
        <w:spacing w:after="0"/>
        <w:ind w:left="0"/>
        <w:jc w:val="both"/>
      </w:pPr>
      <w:r>
        <w:rPr>
          <w:rFonts w:ascii="Times New Roman"/>
          <w:b w:val="false"/>
          <w:i w:val="false"/>
          <w:color w:val="000000"/>
          <w:sz w:val="28"/>
        </w:rPr>
        <w:t>
      сапасын тексеру, есептеу, конверттерді будаларға бандерольдау және буып-түю;</w:t>
      </w:r>
    </w:p>
    <w:bookmarkEnd w:id="3932"/>
    <w:bookmarkStart w:name="z3944" w:id="3933"/>
    <w:p>
      <w:pPr>
        <w:spacing w:after="0"/>
        <w:ind w:left="0"/>
        <w:jc w:val="both"/>
      </w:pPr>
      <w:r>
        <w:rPr>
          <w:rFonts w:ascii="Times New Roman"/>
          <w:b w:val="false"/>
          <w:i w:val="false"/>
          <w:color w:val="000000"/>
          <w:sz w:val="28"/>
        </w:rPr>
        <w:t>
      қатаң есептегі жартылай дайын өнімдер мен конверттерді қабылдау және тапсыру;</w:t>
      </w:r>
    </w:p>
    <w:bookmarkEnd w:id="3933"/>
    <w:bookmarkStart w:name="z3945" w:id="3934"/>
    <w:p>
      <w:pPr>
        <w:spacing w:after="0"/>
        <w:ind w:left="0"/>
        <w:jc w:val="both"/>
      </w:pPr>
      <w:r>
        <w:rPr>
          <w:rFonts w:ascii="Times New Roman"/>
          <w:b w:val="false"/>
          <w:i w:val="false"/>
          <w:color w:val="000000"/>
          <w:sz w:val="28"/>
        </w:rPr>
        <w:t>
      жұмыстағы ақаулықты жою, конверт машинасын тазарту және майлау.</w:t>
      </w:r>
    </w:p>
    <w:bookmarkEnd w:id="3934"/>
    <w:bookmarkStart w:name="z3946" w:id="3935"/>
    <w:p>
      <w:pPr>
        <w:spacing w:after="0"/>
        <w:ind w:left="0"/>
        <w:jc w:val="both"/>
      </w:pPr>
      <w:r>
        <w:rPr>
          <w:rFonts w:ascii="Times New Roman"/>
          <w:b w:val="false"/>
          <w:i w:val="false"/>
          <w:color w:val="000000"/>
          <w:sz w:val="28"/>
        </w:rPr>
        <w:t>
      643. Білуге тиіс:</w:t>
      </w:r>
    </w:p>
    <w:bookmarkEnd w:id="3935"/>
    <w:bookmarkStart w:name="z3947" w:id="3936"/>
    <w:p>
      <w:pPr>
        <w:spacing w:after="0"/>
        <w:ind w:left="0"/>
        <w:jc w:val="both"/>
      </w:pPr>
      <w:r>
        <w:rPr>
          <w:rFonts w:ascii="Times New Roman"/>
          <w:b w:val="false"/>
          <w:i w:val="false"/>
          <w:color w:val="000000"/>
          <w:sz w:val="28"/>
        </w:rPr>
        <w:t>
      конверттерді дайындау процесі;</w:t>
      </w:r>
    </w:p>
    <w:bookmarkEnd w:id="3936"/>
    <w:bookmarkStart w:name="z3948" w:id="3937"/>
    <w:p>
      <w:pPr>
        <w:spacing w:after="0"/>
        <w:ind w:left="0"/>
        <w:jc w:val="both"/>
      </w:pPr>
      <w:r>
        <w:rPr>
          <w:rFonts w:ascii="Times New Roman"/>
          <w:b w:val="false"/>
          <w:i w:val="false"/>
          <w:color w:val="000000"/>
          <w:sz w:val="28"/>
        </w:rPr>
        <w:t>
      баспа формаларын орнату және түзету ережесі;</w:t>
      </w:r>
    </w:p>
    <w:bookmarkEnd w:id="3937"/>
    <w:bookmarkStart w:name="z3949" w:id="3938"/>
    <w:p>
      <w:pPr>
        <w:spacing w:after="0"/>
        <w:ind w:left="0"/>
        <w:jc w:val="both"/>
      </w:pPr>
      <w:r>
        <w:rPr>
          <w:rFonts w:ascii="Times New Roman"/>
          <w:b w:val="false"/>
          <w:i w:val="false"/>
          <w:color w:val="000000"/>
          <w:sz w:val="28"/>
        </w:rPr>
        <w:t>
      басу бояуының қасиеті;</w:t>
      </w:r>
    </w:p>
    <w:bookmarkEnd w:id="3938"/>
    <w:bookmarkStart w:name="z3950" w:id="3939"/>
    <w:p>
      <w:pPr>
        <w:spacing w:after="0"/>
        <w:ind w:left="0"/>
        <w:jc w:val="both"/>
      </w:pPr>
      <w:r>
        <w:rPr>
          <w:rFonts w:ascii="Times New Roman"/>
          <w:b w:val="false"/>
          <w:i w:val="false"/>
          <w:color w:val="000000"/>
          <w:sz w:val="28"/>
        </w:rPr>
        <w:t>
      қолданылатын желімдер мен қағаздардың қасиеті;</w:t>
      </w:r>
    </w:p>
    <w:bookmarkEnd w:id="3939"/>
    <w:bookmarkStart w:name="z3951" w:id="3940"/>
    <w:p>
      <w:pPr>
        <w:spacing w:after="0"/>
        <w:ind w:left="0"/>
        <w:jc w:val="both"/>
      </w:pPr>
      <w:r>
        <w:rPr>
          <w:rFonts w:ascii="Times New Roman"/>
          <w:b w:val="false"/>
          <w:i w:val="false"/>
          <w:color w:val="000000"/>
          <w:sz w:val="28"/>
        </w:rPr>
        <w:t>
      конверт машиналарын реттеу тәсілдері;</w:t>
      </w:r>
    </w:p>
    <w:bookmarkEnd w:id="3940"/>
    <w:bookmarkStart w:name="z3952" w:id="3941"/>
    <w:p>
      <w:pPr>
        <w:spacing w:after="0"/>
        <w:ind w:left="0"/>
        <w:jc w:val="both"/>
      </w:pPr>
      <w:r>
        <w:rPr>
          <w:rFonts w:ascii="Times New Roman"/>
          <w:b w:val="false"/>
          <w:i w:val="false"/>
          <w:color w:val="000000"/>
          <w:sz w:val="28"/>
        </w:rPr>
        <w:t>
      қатаң есептегі өнімдерді пайдалану тәсілдері.</w:t>
      </w:r>
    </w:p>
    <w:bookmarkEnd w:id="3941"/>
    <w:bookmarkStart w:name="z3953" w:id="3942"/>
    <w:p>
      <w:pPr>
        <w:spacing w:after="0"/>
        <w:ind w:left="0"/>
        <w:jc w:val="both"/>
      </w:pPr>
      <w:r>
        <w:rPr>
          <w:rFonts w:ascii="Times New Roman"/>
          <w:b w:val="false"/>
          <w:i w:val="false"/>
          <w:color w:val="000000"/>
          <w:sz w:val="28"/>
        </w:rPr>
        <w:t>
      Параграф 2. Конверт машинасының машинисі, 4-разряд</w:t>
      </w:r>
    </w:p>
    <w:bookmarkEnd w:id="3942"/>
    <w:bookmarkStart w:name="z3954" w:id="3943"/>
    <w:p>
      <w:pPr>
        <w:spacing w:after="0"/>
        <w:ind w:left="0"/>
        <w:jc w:val="both"/>
      </w:pPr>
      <w:r>
        <w:rPr>
          <w:rFonts w:ascii="Times New Roman"/>
          <w:b w:val="false"/>
          <w:i w:val="false"/>
          <w:color w:val="000000"/>
          <w:sz w:val="28"/>
        </w:rPr>
        <w:t>
      644. Жұмыс сипаттамасы:</w:t>
      </w:r>
    </w:p>
    <w:bookmarkEnd w:id="3943"/>
    <w:bookmarkStart w:name="z3955" w:id="3944"/>
    <w:p>
      <w:pPr>
        <w:spacing w:after="0"/>
        <w:ind w:left="0"/>
        <w:jc w:val="both"/>
      </w:pPr>
      <w:r>
        <w:rPr>
          <w:rFonts w:ascii="Times New Roman"/>
          <w:b w:val="false"/>
          <w:i w:val="false"/>
          <w:color w:val="000000"/>
          <w:sz w:val="28"/>
        </w:rPr>
        <w:t>
      парақты және орама конверт машиналарында көркемдік конверттерді жасау;</w:t>
      </w:r>
    </w:p>
    <w:bookmarkEnd w:id="3944"/>
    <w:bookmarkStart w:name="z3956" w:id="3945"/>
    <w:p>
      <w:pPr>
        <w:spacing w:after="0"/>
        <w:ind w:left="0"/>
        <w:jc w:val="both"/>
      </w:pPr>
      <w:r>
        <w:rPr>
          <w:rFonts w:ascii="Times New Roman"/>
          <w:b w:val="false"/>
          <w:i w:val="false"/>
          <w:color w:val="000000"/>
          <w:sz w:val="28"/>
        </w:rPr>
        <w:t>
      жоғары білікті конверт машинасының басшылығымен электрлі бақылау-есептеу құрылғылары бар орама ротациялық конверт машиналарында көркемдік конверттерді жасау;</w:t>
      </w:r>
    </w:p>
    <w:bookmarkEnd w:id="3945"/>
    <w:bookmarkStart w:name="z3957" w:id="3946"/>
    <w:p>
      <w:pPr>
        <w:spacing w:after="0"/>
        <w:ind w:left="0"/>
        <w:jc w:val="both"/>
      </w:pPr>
      <w:r>
        <w:rPr>
          <w:rFonts w:ascii="Times New Roman"/>
          <w:b w:val="false"/>
          <w:i w:val="false"/>
          <w:color w:val="000000"/>
          <w:sz w:val="28"/>
        </w:rPr>
        <w:t>
      қызмет көрсетілетін машиналарды баптау, жылдамдықты орама ротациялық конверт машиналарды жөндеу;</w:t>
      </w:r>
    </w:p>
    <w:bookmarkEnd w:id="3946"/>
    <w:bookmarkStart w:name="z3958" w:id="3947"/>
    <w:p>
      <w:pPr>
        <w:spacing w:after="0"/>
        <w:ind w:left="0"/>
        <w:jc w:val="both"/>
      </w:pPr>
      <w:r>
        <w:rPr>
          <w:rFonts w:ascii="Times New Roman"/>
          <w:b w:val="false"/>
          <w:i w:val="false"/>
          <w:color w:val="000000"/>
          <w:sz w:val="28"/>
        </w:rPr>
        <w:t>
      қызмет көрсетілетін жабдықтардың жұмысындағы ақаулықтарды анықтау.</w:t>
      </w:r>
    </w:p>
    <w:bookmarkEnd w:id="3947"/>
    <w:bookmarkStart w:name="z3959" w:id="3948"/>
    <w:p>
      <w:pPr>
        <w:spacing w:after="0"/>
        <w:ind w:left="0"/>
        <w:jc w:val="both"/>
      </w:pPr>
      <w:r>
        <w:rPr>
          <w:rFonts w:ascii="Times New Roman"/>
          <w:b w:val="false"/>
          <w:i w:val="false"/>
          <w:color w:val="000000"/>
          <w:sz w:val="28"/>
        </w:rPr>
        <w:t>
      645. Білуге тиіс:</w:t>
      </w:r>
    </w:p>
    <w:bookmarkEnd w:id="3948"/>
    <w:bookmarkStart w:name="z3960" w:id="3949"/>
    <w:p>
      <w:pPr>
        <w:spacing w:after="0"/>
        <w:ind w:left="0"/>
        <w:jc w:val="both"/>
      </w:pPr>
      <w:r>
        <w:rPr>
          <w:rFonts w:ascii="Times New Roman"/>
          <w:b w:val="false"/>
          <w:i w:val="false"/>
          <w:color w:val="000000"/>
          <w:sz w:val="28"/>
        </w:rPr>
        <w:t>
      конвертті парақты және орама ротациялық машиналардың құрылғысы, қызмет көрсетілетін машиналарды реттеу тәсілдері, қолданылатын басу бояулары мен желімдердің қасиеті.</w:t>
      </w:r>
    </w:p>
    <w:bookmarkEnd w:id="3949"/>
    <w:bookmarkStart w:name="z3961" w:id="3950"/>
    <w:p>
      <w:pPr>
        <w:spacing w:after="0"/>
        <w:ind w:left="0"/>
        <w:jc w:val="both"/>
      </w:pPr>
      <w:r>
        <w:rPr>
          <w:rFonts w:ascii="Times New Roman"/>
          <w:b w:val="false"/>
          <w:i w:val="false"/>
          <w:color w:val="000000"/>
          <w:sz w:val="28"/>
        </w:rPr>
        <w:t>
      Параграф 3. Конверт машинасының машинисі, 5-разряд</w:t>
      </w:r>
    </w:p>
    <w:bookmarkEnd w:id="3950"/>
    <w:bookmarkStart w:name="z3962" w:id="3951"/>
    <w:p>
      <w:pPr>
        <w:spacing w:after="0"/>
        <w:ind w:left="0"/>
        <w:jc w:val="both"/>
      </w:pPr>
      <w:r>
        <w:rPr>
          <w:rFonts w:ascii="Times New Roman"/>
          <w:b w:val="false"/>
          <w:i w:val="false"/>
          <w:color w:val="000000"/>
          <w:sz w:val="28"/>
        </w:rPr>
        <w:t>
      646. Жұмыс сипаттамасы:</w:t>
      </w:r>
    </w:p>
    <w:bookmarkEnd w:id="3951"/>
    <w:bookmarkStart w:name="z3963" w:id="3952"/>
    <w:p>
      <w:pPr>
        <w:spacing w:after="0"/>
        <w:ind w:left="0"/>
        <w:jc w:val="both"/>
      </w:pPr>
      <w:r>
        <w:rPr>
          <w:rFonts w:ascii="Times New Roman"/>
          <w:b w:val="false"/>
          <w:i w:val="false"/>
          <w:color w:val="000000"/>
          <w:sz w:val="28"/>
        </w:rPr>
        <w:t>
      электрлі бақылау-есептеу құрылғылары бар орама ротациялық конверт машиналарында көркемдік конверттерді жасау;</w:t>
      </w:r>
    </w:p>
    <w:bookmarkEnd w:id="3952"/>
    <w:bookmarkStart w:name="z3964" w:id="3953"/>
    <w:p>
      <w:pPr>
        <w:spacing w:after="0"/>
        <w:ind w:left="0"/>
        <w:jc w:val="both"/>
      </w:pPr>
      <w:r>
        <w:rPr>
          <w:rFonts w:ascii="Times New Roman"/>
          <w:b w:val="false"/>
          <w:i w:val="false"/>
          <w:color w:val="000000"/>
          <w:sz w:val="28"/>
        </w:rPr>
        <w:t>
      желімделген орама қағазды зарядтау құрылғысына орнату, қағаз төсемін өткізу, бандерольдау секциясының желімдеу аппараттарын толтыру;</w:t>
      </w:r>
    </w:p>
    <w:bookmarkEnd w:id="3953"/>
    <w:bookmarkStart w:name="z3965" w:id="3954"/>
    <w:p>
      <w:pPr>
        <w:spacing w:after="0"/>
        <w:ind w:left="0"/>
        <w:jc w:val="both"/>
      </w:pPr>
      <w:r>
        <w:rPr>
          <w:rFonts w:ascii="Times New Roman"/>
          <w:b w:val="false"/>
          <w:i w:val="false"/>
          <w:color w:val="000000"/>
          <w:sz w:val="28"/>
        </w:rPr>
        <w:t>
      тарқату механизмін, бандерольдау механизмінің төселетін қалпын автоматты бақылауға арналған құрылғыларды, форматты кесу және бұрыштарды кесу тораптарын, дайындамаларды тасымалдау тораптарын, конверт клапандарын гуммирлеу секциясын, кептіруді, жүгіртуді, бүктеуді, электронды бақылау-есептеу және блоктау құрылғысын баптау және реттеу;</w:t>
      </w:r>
    </w:p>
    <w:bookmarkEnd w:id="3954"/>
    <w:bookmarkStart w:name="z3966" w:id="3955"/>
    <w:p>
      <w:pPr>
        <w:spacing w:after="0"/>
        <w:ind w:left="0"/>
        <w:jc w:val="both"/>
      </w:pPr>
      <w:r>
        <w:rPr>
          <w:rFonts w:ascii="Times New Roman"/>
          <w:b w:val="false"/>
          <w:i w:val="false"/>
          <w:color w:val="000000"/>
          <w:sz w:val="28"/>
        </w:rPr>
        <w:t>
      конвертердің сапасын бақылау;</w:t>
      </w:r>
    </w:p>
    <w:bookmarkEnd w:id="3955"/>
    <w:bookmarkStart w:name="z3967" w:id="3956"/>
    <w:p>
      <w:pPr>
        <w:spacing w:after="0"/>
        <w:ind w:left="0"/>
        <w:jc w:val="both"/>
      </w:pPr>
      <w:r>
        <w:rPr>
          <w:rFonts w:ascii="Times New Roman"/>
          <w:b w:val="false"/>
          <w:i w:val="false"/>
          <w:color w:val="000000"/>
          <w:sz w:val="28"/>
        </w:rPr>
        <w:t>
      жұмыс процесінде ақаулықтарды бақылау.</w:t>
      </w:r>
    </w:p>
    <w:bookmarkEnd w:id="3956"/>
    <w:bookmarkStart w:name="z3968" w:id="3957"/>
    <w:p>
      <w:pPr>
        <w:spacing w:after="0"/>
        <w:ind w:left="0"/>
        <w:jc w:val="both"/>
      </w:pPr>
      <w:r>
        <w:rPr>
          <w:rFonts w:ascii="Times New Roman"/>
          <w:b w:val="false"/>
          <w:i w:val="false"/>
          <w:color w:val="000000"/>
          <w:sz w:val="28"/>
        </w:rPr>
        <w:t>
      647. Білуге тиіс:</w:t>
      </w:r>
    </w:p>
    <w:bookmarkEnd w:id="3957"/>
    <w:bookmarkStart w:name="z3969" w:id="3958"/>
    <w:p>
      <w:pPr>
        <w:spacing w:after="0"/>
        <w:ind w:left="0"/>
        <w:jc w:val="both"/>
      </w:pPr>
      <w:r>
        <w:rPr>
          <w:rFonts w:ascii="Times New Roman"/>
          <w:b w:val="false"/>
          <w:i w:val="false"/>
          <w:color w:val="000000"/>
          <w:sz w:val="28"/>
        </w:rPr>
        <w:t>
      жылдамдықты орама ротациялық конверт машиналарының құрылғысын;</w:t>
      </w:r>
    </w:p>
    <w:bookmarkEnd w:id="3958"/>
    <w:bookmarkStart w:name="z3970" w:id="3959"/>
    <w:p>
      <w:pPr>
        <w:spacing w:after="0"/>
        <w:ind w:left="0"/>
        <w:jc w:val="both"/>
      </w:pPr>
      <w:r>
        <w:rPr>
          <w:rFonts w:ascii="Times New Roman"/>
          <w:b w:val="false"/>
          <w:i w:val="false"/>
          <w:color w:val="000000"/>
          <w:sz w:val="28"/>
        </w:rPr>
        <w:t>
      жылдамдықты орама ротациялық конверт машиналарының тораптары мен секцияларын жұмыс режиміне жүйелеп қосу, машиналардың барлық тораптарын реттеу тәсілдері.</w:t>
      </w:r>
    </w:p>
    <w:bookmarkEnd w:id="3959"/>
    <w:bookmarkStart w:name="z3971" w:id="3960"/>
    <w:p>
      <w:pPr>
        <w:spacing w:after="0"/>
        <w:ind w:left="0"/>
        <w:jc w:val="both"/>
      </w:pPr>
      <w:r>
        <w:rPr>
          <w:rFonts w:ascii="Times New Roman"/>
          <w:b w:val="false"/>
          <w:i w:val="false"/>
          <w:color w:val="000000"/>
          <w:sz w:val="28"/>
        </w:rPr>
        <w:t>
      83. Жабу машиналарының машинисі</w:t>
      </w:r>
    </w:p>
    <w:bookmarkEnd w:id="3960"/>
    <w:bookmarkStart w:name="z3972" w:id="3961"/>
    <w:p>
      <w:pPr>
        <w:spacing w:after="0"/>
        <w:ind w:left="0"/>
        <w:jc w:val="both"/>
      </w:pPr>
      <w:r>
        <w:rPr>
          <w:rFonts w:ascii="Times New Roman"/>
          <w:b w:val="false"/>
          <w:i w:val="false"/>
          <w:color w:val="000000"/>
          <w:sz w:val="28"/>
        </w:rPr>
        <w:t>
      Параграф 1. Жабу машиналарының машинисі, 3-разряд</w:t>
      </w:r>
    </w:p>
    <w:bookmarkEnd w:id="3961"/>
    <w:bookmarkStart w:name="z3973" w:id="3962"/>
    <w:p>
      <w:pPr>
        <w:spacing w:after="0"/>
        <w:ind w:left="0"/>
        <w:jc w:val="both"/>
      </w:pPr>
      <w:r>
        <w:rPr>
          <w:rFonts w:ascii="Times New Roman"/>
          <w:b w:val="false"/>
          <w:i w:val="false"/>
          <w:color w:val="000000"/>
          <w:sz w:val="28"/>
        </w:rPr>
        <w:t>
      648. Жұмыс сипаттамасы:</w:t>
      </w:r>
    </w:p>
    <w:bookmarkEnd w:id="3962"/>
    <w:bookmarkStart w:name="z3974" w:id="3963"/>
    <w:p>
      <w:pPr>
        <w:spacing w:after="0"/>
        <w:ind w:left="0"/>
        <w:jc w:val="both"/>
      </w:pPr>
      <w:r>
        <w:rPr>
          <w:rFonts w:ascii="Times New Roman"/>
          <w:b w:val="false"/>
          <w:i w:val="false"/>
          <w:color w:val="000000"/>
          <w:sz w:val="28"/>
        </w:rPr>
        <w:t>
      жабу машиналарында баспа баспаларын тыспен (қарапайым және таратып) жабу;</w:t>
      </w:r>
    </w:p>
    <w:bookmarkEnd w:id="3963"/>
    <w:bookmarkStart w:name="z3975" w:id="3964"/>
    <w:p>
      <w:pPr>
        <w:spacing w:after="0"/>
        <w:ind w:left="0"/>
        <w:jc w:val="both"/>
      </w:pPr>
      <w:r>
        <w:rPr>
          <w:rFonts w:ascii="Times New Roman"/>
          <w:b w:val="false"/>
          <w:i w:val="false"/>
          <w:color w:val="000000"/>
          <w:sz w:val="28"/>
        </w:rPr>
        <w:t>
      блоктың форматы мен көлеміне сәйкес форматты таяныштарды шәкілдер бойынша, бұрылыс үстелінің құрылғысын, қысу, өздігінен салғыш және басқа да механизмдерді орнату және реттеу;</w:t>
      </w:r>
    </w:p>
    <w:bookmarkEnd w:id="3964"/>
    <w:bookmarkStart w:name="z3976" w:id="3965"/>
    <w:p>
      <w:pPr>
        <w:spacing w:after="0"/>
        <w:ind w:left="0"/>
        <w:jc w:val="both"/>
      </w:pPr>
      <w:r>
        <w:rPr>
          <w:rFonts w:ascii="Times New Roman"/>
          <w:b w:val="false"/>
          <w:i w:val="false"/>
          <w:color w:val="000000"/>
          <w:sz w:val="28"/>
        </w:rPr>
        <w:t>
      жұмыстағы ақауларды жою, жабу машиналарын тазарту және майлау.</w:t>
      </w:r>
    </w:p>
    <w:bookmarkEnd w:id="3965"/>
    <w:bookmarkStart w:name="z3977" w:id="3966"/>
    <w:p>
      <w:pPr>
        <w:spacing w:after="0"/>
        <w:ind w:left="0"/>
        <w:jc w:val="both"/>
      </w:pPr>
      <w:r>
        <w:rPr>
          <w:rFonts w:ascii="Times New Roman"/>
          <w:b w:val="false"/>
          <w:i w:val="false"/>
          <w:color w:val="000000"/>
          <w:sz w:val="28"/>
        </w:rPr>
        <w:t>
      649. Білуге тиіс:</w:t>
      </w:r>
    </w:p>
    <w:bookmarkEnd w:id="3966"/>
    <w:bookmarkStart w:name="z3978" w:id="3967"/>
    <w:p>
      <w:pPr>
        <w:spacing w:after="0"/>
        <w:ind w:left="0"/>
        <w:jc w:val="both"/>
      </w:pPr>
      <w:r>
        <w:rPr>
          <w:rFonts w:ascii="Times New Roman"/>
          <w:b w:val="false"/>
          <w:i w:val="false"/>
          <w:color w:val="000000"/>
          <w:sz w:val="28"/>
        </w:rPr>
        <w:t>
      жабу түрлері; брошюраларды тыспен жабудың технологиялық процесін;</w:t>
      </w:r>
    </w:p>
    <w:bookmarkEnd w:id="3967"/>
    <w:bookmarkStart w:name="z3979" w:id="3968"/>
    <w:p>
      <w:pPr>
        <w:spacing w:after="0"/>
        <w:ind w:left="0"/>
        <w:jc w:val="both"/>
      </w:pPr>
      <w:r>
        <w:rPr>
          <w:rFonts w:ascii="Times New Roman"/>
          <w:b w:val="false"/>
          <w:i w:val="false"/>
          <w:color w:val="000000"/>
          <w:sz w:val="28"/>
        </w:rPr>
        <w:t>
      жабу кезінде қолданылатын қағаздар мен желімдердің қасиеті;</w:t>
      </w:r>
    </w:p>
    <w:bookmarkEnd w:id="3968"/>
    <w:bookmarkStart w:name="z3980" w:id="3969"/>
    <w:p>
      <w:pPr>
        <w:spacing w:after="0"/>
        <w:ind w:left="0"/>
        <w:jc w:val="both"/>
      </w:pPr>
      <w:r>
        <w:rPr>
          <w:rFonts w:ascii="Times New Roman"/>
          <w:b w:val="false"/>
          <w:i w:val="false"/>
          <w:color w:val="000000"/>
          <w:sz w:val="28"/>
        </w:rPr>
        <w:t>
      қолданылатын жартылай дайын өнімдердің және дайын брошюралардың сапасына қойылатын талаптар;</w:t>
      </w:r>
    </w:p>
    <w:bookmarkEnd w:id="3969"/>
    <w:bookmarkStart w:name="z3981" w:id="3970"/>
    <w:p>
      <w:pPr>
        <w:spacing w:after="0"/>
        <w:ind w:left="0"/>
        <w:jc w:val="both"/>
      </w:pPr>
      <w:r>
        <w:rPr>
          <w:rFonts w:ascii="Times New Roman"/>
          <w:b w:val="false"/>
          <w:i w:val="false"/>
          <w:color w:val="000000"/>
          <w:sz w:val="28"/>
        </w:rPr>
        <w:t>
      жабу машиналарын реттеу тәсілдері.</w:t>
      </w:r>
    </w:p>
    <w:bookmarkEnd w:id="3970"/>
    <w:bookmarkStart w:name="z3982" w:id="3971"/>
    <w:p>
      <w:pPr>
        <w:spacing w:after="0"/>
        <w:ind w:left="0"/>
        <w:jc w:val="both"/>
      </w:pPr>
      <w:r>
        <w:rPr>
          <w:rFonts w:ascii="Times New Roman"/>
          <w:b w:val="false"/>
          <w:i w:val="false"/>
          <w:color w:val="000000"/>
          <w:sz w:val="28"/>
        </w:rPr>
        <w:t>
      84. Қаптама жасайтын машиналардың машинисі</w:t>
      </w:r>
    </w:p>
    <w:bookmarkEnd w:id="3971"/>
    <w:bookmarkStart w:name="z3983" w:id="3972"/>
    <w:p>
      <w:pPr>
        <w:spacing w:after="0"/>
        <w:ind w:left="0"/>
        <w:jc w:val="both"/>
      </w:pPr>
      <w:r>
        <w:rPr>
          <w:rFonts w:ascii="Times New Roman"/>
          <w:b w:val="false"/>
          <w:i w:val="false"/>
          <w:color w:val="000000"/>
          <w:sz w:val="28"/>
        </w:rPr>
        <w:t>
      Параграф 1. Қаптама жасайтын машиналардың машинисі, 3-разряд</w:t>
      </w:r>
    </w:p>
    <w:bookmarkEnd w:id="3972"/>
    <w:bookmarkStart w:name="z3984" w:id="3973"/>
    <w:p>
      <w:pPr>
        <w:spacing w:after="0"/>
        <w:ind w:left="0"/>
        <w:jc w:val="both"/>
      </w:pPr>
      <w:r>
        <w:rPr>
          <w:rFonts w:ascii="Times New Roman"/>
          <w:b w:val="false"/>
          <w:i w:val="false"/>
          <w:color w:val="000000"/>
          <w:sz w:val="28"/>
        </w:rPr>
        <w:t>
      650. Жұмыс сипаттамасы:</w:t>
      </w:r>
    </w:p>
    <w:bookmarkEnd w:id="3973"/>
    <w:bookmarkStart w:name="z3985" w:id="3974"/>
    <w:p>
      <w:pPr>
        <w:spacing w:after="0"/>
        <w:ind w:left="0"/>
        <w:jc w:val="both"/>
      </w:pPr>
      <w:r>
        <w:rPr>
          <w:rFonts w:ascii="Times New Roman"/>
          <w:b w:val="false"/>
          <w:i w:val="false"/>
          <w:color w:val="000000"/>
          <w:sz w:val="28"/>
        </w:rPr>
        <w:t>
      қаптама жасайтын машиналарда мұқаба қаптамасын жабу;</w:t>
      </w:r>
    </w:p>
    <w:bookmarkEnd w:id="3974"/>
    <w:bookmarkStart w:name="z3986" w:id="3975"/>
    <w:p>
      <w:pPr>
        <w:spacing w:after="0"/>
        <w:ind w:left="0"/>
        <w:jc w:val="both"/>
      </w:pPr>
      <w:r>
        <w:rPr>
          <w:rFonts w:ascii="Times New Roman"/>
          <w:b w:val="false"/>
          <w:i w:val="false"/>
          <w:color w:val="000000"/>
          <w:sz w:val="28"/>
        </w:rPr>
        <w:t>
      секцияларды картонды жақтармен, түбіршек материалдармен және қалдықтармен тиеу;</w:t>
      </w:r>
    </w:p>
    <w:bookmarkEnd w:id="3975"/>
    <w:bookmarkStart w:name="z3987" w:id="3976"/>
    <w:p>
      <w:pPr>
        <w:spacing w:after="0"/>
        <w:ind w:left="0"/>
        <w:jc w:val="both"/>
      </w:pPr>
      <w:r>
        <w:rPr>
          <w:rFonts w:ascii="Times New Roman"/>
          <w:b w:val="false"/>
          <w:i w:val="false"/>
          <w:color w:val="000000"/>
          <w:sz w:val="28"/>
        </w:rPr>
        <w:t>
      картон мен қалдықты беру тораптарын, пышақ, шеттерін бүгу және өңдеу, каландрирлеу және желім жағу механизмдерін реттеу;</w:t>
      </w:r>
    </w:p>
    <w:bookmarkEnd w:id="3976"/>
    <w:bookmarkStart w:name="z3988" w:id="3977"/>
    <w:p>
      <w:pPr>
        <w:spacing w:after="0"/>
        <w:ind w:left="0"/>
        <w:jc w:val="both"/>
      </w:pPr>
      <w:r>
        <w:rPr>
          <w:rFonts w:ascii="Times New Roman"/>
          <w:b w:val="false"/>
          <w:i w:val="false"/>
          <w:color w:val="000000"/>
          <w:sz w:val="28"/>
        </w:rPr>
        <w:t>
      жоғары білікті қаптама жасайтын машинаның машинисінің басшылығымен қаптама жасайтын машиналарда тұтас жабатын және құрама түптеу қаптамаларын жасау;</w:t>
      </w:r>
    </w:p>
    <w:bookmarkEnd w:id="3977"/>
    <w:bookmarkStart w:name="z3989" w:id="3978"/>
    <w:p>
      <w:pPr>
        <w:spacing w:after="0"/>
        <w:ind w:left="0"/>
        <w:jc w:val="both"/>
      </w:pPr>
      <w:r>
        <w:rPr>
          <w:rFonts w:ascii="Times New Roman"/>
          <w:b w:val="false"/>
          <w:i w:val="false"/>
          <w:color w:val="000000"/>
          <w:sz w:val="28"/>
        </w:rPr>
        <w:t>
      матамен, қалдықтың орамасын орнату;</w:t>
      </w:r>
    </w:p>
    <w:bookmarkEnd w:id="3978"/>
    <w:bookmarkStart w:name="z3990" w:id="3979"/>
    <w:p>
      <w:pPr>
        <w:spacing w:after="0"/>
        <w:ind w:left="0"/>
        <w:jc w:val="both"/>
      </w:pPr>
      <w:r>
        <w:rPr>
          <w:rFonts w:ascii="Times New Roman"/>
          <w:b w:val="false"/>
          <w:i w:val="false"/>
          <w:color w:val="000000"/>
          <w:sz w:val="28"/>
        </w:rPr>
        <w:t>
      секцияларды картонды жақтармен тиеу;</w:t>
      </w:r>
    </w:p>
    <w:bookmarkEnd w:id="3979"/>
    <w:bookmarkStart w:name="z3991" w:id="3980"/>
    <w:p>
      <w:pPr>
        <w:spacing w:after="0"/>
        <w:ind w:left="0"/>
        <w:jc w:val="both"/>
      </w:pPr>
      <w:r>
        <w:rPr>
          <w:rFonts w:ascii="Times New Roman"/>
          <w:b w:val="false"/>
          <w:i w:val="false"/>
          <w:color w:val="000000"/>
          <w:sz w:val="28"/>
        </w:rPr>
        <w:t>
      желім аппараттарына желімді құю;</w:t>
      </w:r>
    </w:p>
    <w:bookmarkEnd w:id="3980"/>
    <w:bookmarkStart w:name="z3992" w:id="3981"/>
    <w:p>
      <w:pPr>
        <w:spacing w:after="0"/>
        <w:ind w:left="0"/>
        <w:jc w:val="both"/>
      </w:pPr>
      <w:r>
        <w:rPr>
          <w:rFonts w:ascii="Times New Roman"/>
          <w:b w:val="false"/>
          <w:i w:val="false"/>
          <w:color w:val="000000"/>
          <w:sz w:val="28"/>
        </w:rPr>
        <w:t>
      жұмыстағы ақауларды жою, қаптама жасайтын машиналарды тазарту және майлау.</w:t>
      </w:r>
    </w:p>
    <w:bookmarkEnd w:id="3981"/>
    <w:bookmarkStart w:name="z3993" w:id="3982"/>
    <w:p>
      <w:pPr>
        <w:spacing w:after="0"/>
        <w:ind w:left="0"/>
        <w:jc w:val="both"/>
      </w:pPr>
      <w:r>
        <w:rPr>
          <w:rFonts w:ascii="Times New Roman"/>
          <w:b w:val="false"/>
          <w:i w:val="false"/>
          <w:color w:val="000000"/>
          <w:sz w:val="28"/>
        </w:rPr>
        <w:t>
      651. Білуге тиіс:</w:t>
      </w:r>
    </w:p>
    <w:bookmarkEnd w:id="3982"/>
    <w:bookmarkStart w:name="z3994" w:id="3983"/>
    <w:p>
      <w:pPr>
        <w:spacing w:after="0"/>
        <w:ind w:left="0"/>
        <w:jc w:val="both"/>
      </w:pPr>
      <w:r>
        <w:rPr>
          <w:rFonts w:ascii="Times New Roman"/>
          <w:b w:val="false"/>
          <w:i w:val="false"/>
          <w:color w:val="000000"/>
          <w:sz w:val="28"/>
        </w:rPr>
        <w:t>
      құрама және тұтас жабатын түптеу қаптамаларын жасаудың технологиялық процесін;</w:t>
      </w:r>
    </w:p>
    <w:bookmarkEnd w:id="3983"/>
    <w:bookmarkStart w:name="z3995" w:id="3984"/>
    <w:p>
      <w:pPr>
        <w:spacing w:after="0"/>
        <w:ind w:left="0"/>
        <w:jc w:val="both"/>
      </w:pPr>
      <w:r>
        <w:rPr>
          <w:rFonts w:ascii="Times New Roman"/>
          <w:b w:val="false"/>
          <w:i w:val="false"/>
          <w:color w:val="000000"/>
          <w:sz w:val="28"/>
        </w:rPr>
        <w:t>
      мұқаба қаптамасының сыныптамасын;</w:t>
      </w:r>
    </w:p>
    <w:bookmarkEnd w:id="3984"/>
    <w:bookmarkStart w:name="z3996" w:id="3985"/>
    <w:p>
      <w:pPr>
        <w:spacing w:after="0"/>
        <w:ind w:left="0"/>
        <w:jc w:val="both"/>
      </w:pPr>
      <w:r>
        <w:rPr>
          <w:rFonts w:ascii="Times New Roman"/>
          <w:b w:val="false"/>
          <w:i w:val="false"/>
          <w:color w:val="000000"/>
          <w:sz w:val="28"/>
        </w:rPr>
        <w:t>
      қолданылатын материалдар мен дайын қаптамаларға қойылатын техникалық талаптарды.</w:t>
      </w:r>
    </w:p>
    <w:bookmarkEnd w:id="3985"/>
    <w:bookmarkStart w:name="z3997" w:id="3986"/>
    <w:p>
      <w:pPr>
        <w:spacing w:after="0"/>
        <w:ind w:left="0"/>
        <w:jc w:val="both"/>
      </w:pPr>
      <w:r>
        <w:rPr>
          <w:rFonts w:ascii="Times New Roman"/>
          <w:b w:val="false"/>
          <w:i w:val="false"/>
          <w:color w:val="000000"/>
          <w:sz w:val="28"/>
        </w:rPr>
        <w:t>
      Параграф 2. Қаптама жасайтын машиналардың машинисі, 4-разряд</w:t>
      </w:r>
    </w:p>
    <w:bookmarkEnd w:id="3986"/>
    <w:bookmarkStart w:name="z3998" w:id="3987"/>
    <w:p>
      <w:pPr>
        <w:spacing w:after="0"/>
        <w:ind w:left="0"/>
        <w:jc w:val="both"/>
      </w:pPr>
      <w:r>
        <w:rPr>
          <w:rFonts w:ascii="Times New Roman"/>
          <w:b w:val="false"/>
          <w:i w:val="false"/>
          <w:color w:val="000000"/>
          <w:sz w:val="28"/>
        </w:rPr>
        <w:t>
      652. Жұмыс сипаттамасы:</w:t>
      </w:r>
    </w:p>
    <w:bookmarkEnd w:id="3987"/>
    <w:bookmarkStart w:name="z3999" w:id="3988"/>
    <w:p>
      <w:pPr>
        <w:spacing w:after="0"/>
        <w:ind w:left="0"/>
        <w:jc w:val="both"/>
      </w:pPr>
      <w:r>
        <w:rPr>
          <w:rFonts w:ascii="Times New Roman"/>
          <w:b w:val="false"/>
          <w:i w:val="false"/>
          <w:color w:val="000000"/>
          <w:sz w:val="28"/>
        </w:rPr>
        <w:t>
      өздігінен салғышсыз қаптама жасайтын машиналарда тұтастай жабатын және құрама мұқаба қаптамаларын жасау; әр түрлі түрдегі және форматты қаптамаларды жасауға көшу кезінде механизмдерді баптау және реттеу;</w:t>
      </w:r>
    </w:p>
    <w:bookmarkEnd w:id="3988"/>
    <w:bookmarkStart w:name="z4000" w:id="3989"/>
    <w:p>
      <w:pPr>
        <w:spacing w:after="0"/>
        <w:ind w:left="0"/>
        <w:jc w:val="both"/>
      </w:pPr>
      <w:r>
        <w:rPr>
          <w:rFonts w:ascii="Times New Roman"/>
          <w:b w:val="false"/>
          <w:i w:val="false"/>
          <w:color w:val="000000"/>
          <w:sz w:val="28"/>
        </w:rPr>
        <w:t>
      картон мен қалдықты беру тораптарын, шеттерді бүктеу және өңдеу, каландрирлеуші, желім жағушы және пневматикалық құрылғыларды орнату және реттеу;</w:t>
      </w:r>
    </w:p>
    <w:bookmarkEnd w:id="3989"/>
    <w:bookmarkStart w:name="z4001" w:id="3990"/>
    <w:p>
      <w:pPr>
        <w:spacing w:after="0"/>
        <w:ind w:left="0"/>
        <w:jc w:val="both"/>
      </w:pPr>
      <w:r>
        <w:rPr>
          <w:rFonts w:ascii="Times New Roman"/>
          <w:b w:val="false"/>
          <w:i w:val="false"/>
          <w:color w:val="000000"/>
          <w:sz w:val="28"/>
        </w:rPr>
        <w:t>
      сыртқы материалдардың дайындамаларын тиеу;</w:t>
      </w:r>
    </w:p>
    <w:bookmarkEnd w:id="3990"/>
    <w:bookmarkStart w:name="z4002" w:id="3991"/>
    <w:p>
      <w:pPr>
        <w:spacing w:after="0"/>
        <w:ind w:left="0"/>
        <w:jc w:val="both"/>
      </w:pPr>
      <w:r>
        <w:rPr>
          <w:rFonts w:ascii="Times New Roman"/>
          <w:b w:val="false"/>
          <w:i w:val="false"/>
          <w:color w:val="000000"/>
          <w:sz w:val="28"/>
        </w:rPr>
        <w:t>
      қаптама жасайтын материалдардың жұмысындағы ақауларды жою;</w:t>
      </w:r>
    </w:p>
    <w:bookmarkEnd w:id="3991"/>
    <w:bookmarkStart w:name="z4003" w:id="3992"/>
    <w:p>
      <w:pPr>
        <w:spacing w:after="0"/>
        <w:ind w:left="0"/>
        <w:jc w:val="both"/>
      </w:pPr>
      <w:r>
        <w:rPr>
          <w:rFonts w:ascii="Times New Roman"/>
          <w:b w:val="false"/>
          <w:i w:val="false"/>
          <w:color w:val="000000"/>
          <w:sz w:val="28"/>
        </w:rPr>
        <w:t>
      жоғары білікті қаптама жасайтын машинаның машинисінің басшылығымен қаптама жасайтын автоматтарда тұтас жабатын мұқаба қаптамасын жасау;</w:t>
      </w:r>
    </w:p>
    <w:bookmarkEnd w:id="3992"/>
    <w:bookmarkStart w:name="z4004" w:id="3993"/>
    <w:p>
      <w:pPr>
        <w:spacing w:after="0"/>
        <w:ind w:left="0"/>
        <w:jc w:val="both"/>
      </w:pPr>
      <w:r>
        <w:rPr>
          <w:rFonts w:ascii="Times New Roman"/>
          <w:b w:val="false"/>
          <w:i w:val="false"/>
          <w:color w:val="000000"/>
          <w:sz w:val="28"/>
        </w:rPr>
        <w:t>
      секцияларға картондарды, тыстарды тиеу;</w:t>
      </w:r>
    </w:p>
    <w:bookmarkEnd w:id="3993"/>
    <w:bookmarkStart w:name="z4005" w:id="3994"/>
    <w:p>
      <w:pPr>
        <w:spacing w:after="0"/>
        <w:ind w:left="0"/>
        <w:jc w:val="both"/>
      </w:pPr>
      <w:r>
        <w:rPr>
          <w:rFonts w:ascii="Times New Roman"/>
          <w:b w:val="false"/>
          <w:i w:val="false"/>
          <w:color w:val="000000"/>
          <w:sz w:val="28"/>
        </w:rPr>
        <w:t>
      желім аппараттарына желімді құю;</w:t>
      </w:r>
    </w:p>
    <w:bookmarkEnd w:id="3994"/>
    <w:bookmarkStart w:name="z4006" w:id="3995"/>
    <w:p>
      <w:pPr>
        <w:spacing w:after="0"/>
        <w:ind w:left="0"/>
        <w:jc w:val="both"/>
      </w:pPr>
      <w:r>
        <w:rPr>
          <w:rFonts w:ascii="Times New Roman"/>
          <w:b w:val="false"/>
          <w:i w:val="false"/>
          <w:color w:val="000000"/>
          <w:sz w:val="28"/>
        </w:rPr>
        <w:t>
      жұмыстағы ақауларды жою, қаптама жасайтын аппараттарды тазалау және майлау.</w:t>
      </w:r>
    </w:p>
    <w:bookmarkEnd w:id="3995"/>
    <w:bookmarkStart w:name="z4007" w:id="3996"/>
    <w:p>
      <w:pPr>
        <w:spacing w:after="0"/>
        <w:ind w:left="0"/>
        <w:jc w:val="both"/>
      </w:pPr>
      <w:r>
        <w:rPr>
          <w:rFonts w:ascii="Times New Roman"/>
          <w:b w:val="false"/>
          <w:i w:val="false"/>
          <w:color w:val="000000"/>
          <w:sz w:val="28"/>
        </w:rPr>
        <w:t>
      653. Білуге тиіс:</w:t>
      </w:r>
    </w:p>
    <w:bookmarkEnd w:id="3996"/>
    <w:bookmarkStart w:name="z4008" w:id="3997"/>
    <w:p>
      <w:pPr>
        <w:spacing w:after="0"/>
        <w:ind w:left="0"/>
        <w:jc w:val="both"/>
      </w:pPr>
      <w:r>
        <w:rPr>
          <w:rFonts w:ascii="Times New Roman"/>
          <w:b w:val="false"/>
          <w:i w:val="false"/>
          <w:color w:val="000000"/>
          <w:sz w:val="28"/>
        </w:rPr>
        <w:t>
      брошюралау-түптеу процестерінің негізгі технологиясы;</w:t>
      </w:r>
    </w:p>
    <w:bookmarkEnd w:id="3997"/>
    <w:bookmarkStart w:name="z4009" w:id="3998"/>
    <w:p>
      <w:pPr>
        <w:spacing w:after="0"/>
        <w:ind w:left="0"/>
        <w:jc w:val="both"/>
      </w:pPr>
      <w:r>
        <w:rPr>
          <w:rFonts w:ascii="Times New Roman"/>
          <w:b w:val="false"/>
          <w:i w:val="false"/>
          <w:color w:val="000000"/>
          <w:sz w:val="28"/>
        </w:rPr>
        <w:t>
      түптеу материалдарын пішудің ережесі;</w:t>
      </w:r>
    </w:p>
    <w:bookmarkEnd w:id="3998"/>
    <w:bookmarkStart w:name="z4010" w:id="3999"/>
    <w:p>
      <w:pPr>
        <w:spacing w:after="0"/>
        <w:ind w:left="0"/>
        <w:jc w:val="both"/>
      </w:pPr>
      <w:r>
        <w:rPr>
          <w:rFonts w:ascii="Times New Roman"/>
          <w:b w:val="false"/>
          <w:i w:val="false"/>
          <w:color w:val="000000"/>
          <w:sz w:val="28"/>
        </w:rPr>
        <w:t>
      түптеу материалдарын жасау кезінде пайдаланылатын материалдарға қойылатын негізгі талаптар;</w:t>
      </w:r>
    </w:p>
    <w:bookmarkEnd w:id="3999"/>
    <w:bookmarkStart w:name="z4011" w:id="4000"/>
    <w:p>
      <w:pPr>
        <w:spacing w:after="0"/>
        <w:ind w:left="0"/>
        <w:jc w:val="both"/>
      </w:pPr>
      <w:r>
        <w:rPr>
          <w:rFonts w:ascii="Times New Roman"/>
          <w:b w:val="false"/>
          <w:i w:val="false"/>
          <w:color w:val="000000"/>
          <w:sz w:val="28"/>
        </w:rPr>
        <w:t>
      қаптама жасайтын машиналар мен автоматтарды реттеудің ережесі.</w:t>
      </w:r>
    </w:p>
    <w:bookmarkEnd w:id="4000"/>
    <w:bookmarkStart w:name="z4012" w:id="4001"/>
    <w:p>
      <w:pPr>
        <w:spacing w:after="0"/>
        <w:ind w:left="0"/>
        <w:jc w:val="both"/>
      </w:pPr>
      <w:r>
        <w:rPr>
          <w:rFonts w:ascii="Times New Roman"/>
          <w:b w:val="false"/>
          <w:i w:val="false"/>
          <w:color w:val="000000"/>
          <w:sz w:val="28"/>
        </w:rPr>
        <w:t>
      Параграф 3. Қаптама жасайтын машиналардың машинисі, 5-разряд</w:t>
      </w:r>
    </w:p>
    <w:bookmarkEnd w:id="4001"/>
    <w:bookmarkStart w:name="z4013" w:id="4002"/>
    <w:p>
      <w:pPr>
        <w:spacing w:after="0"/>
        <w:ind w:left="0"/>
        <w:jc w:val="both"/>
      </w:pPr>
      <w:r>
        <w:rPr>
          <w:rFonts w:ascii="Times New Roman"/>
          <w:b w:val="false"/>
          <w:i w:val="false"/>
          <w:color w:val="000000"/>
          <w:sz w:val="28"/>
        </w:rPr>
        <w:t>
      654. Жұмыс сипаттамасы:</w:t>
      </w:r>
    </w:p>
    <w:bookmarkEnd w:id="4002"/>
    <w:bookmarkStart w:name="z4014" w:id="4003"/>
    <w:p>
      <w:pPr>
        <w:spacing w:after="0"/>
        <w:ind w:left="0"/>
        <w:jc w:val="both"/>
      </w:pPr>
      <w:r>
        <w:rPr>
          <w:rFonts w:ascii="Times New Roman"/>
          <w:b w:val="false"/>
          <w:i w:val="false"/>
          <w:color w:val="000000"/>
          <w:sz w:val="28"/>
        </w:rPr>
        <w:t>
      өздігінен салғыштары бар қаптама жасайтын машиналарда тұтастай жабатын және құрама мұқаба қаптамаларын (оның ішінде поливинилхлоридтен, бумвинилдан және тағы басқа жасалған қақпақтарды, престелген пленкасы бар тұтастай қағаз қақпақтарын) жасау;</w:t>
      </w:r>
    </w:p>
    <w:bookmarkEnd w:id="4003"/>
    <w:bookmarkStart w:name="z4015" w:id="4004"/>
    <w:p>
      <w:pPr>
        <w:spacing w:after="0"/>
        <w:ind w:left="0"/>
        <w:jc w:val="both"/>
      </w:pPr>
      <w:r>
        <w:rPr>
          <w:rFonts w:ascii="Times New Roman"/>
          <w:b w:val="false"/>
          <w:i w:val="false"/>
          <w:color w:val="000000"/>
          <w:sz w:val="28"/>
        </w:rPr>
        <w:t>
      әр түрлі түрдегі және форматты қаптамаларды жасау кезінде қаптама жасайтын машиналарды баптау және реттеу;</w:t>
      </w:r>
    </w:p>
    <w:bookmarkEnd w:id="4004"/>
    <w:bookmarkStart w:name="z4016" w:id="4005"/>
    <w:p>
      <w:pPr>
        <w:spacing w:after="0"/>
        <w:ind w:left="0"/>
        <w:jc w:val="both"/>
      </w:pPr>
      <w:r>
        <w:rPr>
          <w:rFonts w:ascii="Times New Roman"/>
          <w:b w:val="false"/>
          <w:i w:val="false"/>
          <w:color w:val="000000"/>
          <w:sz w:val="28"/>
        </w:rPr>
        <w:t>
      басу қосымшасы бар қаптама жасайтын машиналарда құрама мұқаба қаптамаларын жасау, түбіршек және жақ бойынша бояулармен басу;</w:t>
      </w:r>
    </w:p>
    <w:bookmarkEnd w:id="4005"/>
    <w:bookmarkStart w:name="z4017" w:id="4006"/>
    <w:p>
      <w:pPr>
        <w:spacing w:after="0"/>
        <w:ind w:left="0"/>
        <w:jc w:val="both"/>
      </w:pPr>
      <w:r>
        <w:rPr>
          <w:rFonts w:ascii="Times New Roman"/>
          <w:b w:val="false"/>
          <w:i w:val="false"/>
          <w:color w:val="000000"/>
          <w:sz w:val="28"/>
        </w:rPr>
        <w:t>
      бояу аппараттарын баптау және реттеу, штамптарды орнату;</w:t>
      </w:r>
    </w:p>
    <w:bookmarkEnd w:id="4006"/>
    <w:bookmarkStart w:name="z4018" w:id="4007"/>
    <w:p>
      <w:pPr>
        <w:spacing w:after="0"/>
        <w:ind w:left="0"/>
        <w:jc w:val="both"/>
      </w:pPr>
      <w:r>
        <w:rPr>
          <w:rFonts w:ascii="Times New Roman"/>
          <w:b w:val="false"/>
          <w:i w:val="false"/>
          <w:color w:val="000000"/>
          <w:sz w:val="28"/>
        </w:rPr>
        <w:t>
      басу сапасын бақылау;</w:t>
      </w:r>
    </w:p>
    <w:bookmarkEnd w:id="4007"/>
    <w:bookmarkStart w:name="z4019" w:id="4008"/>
    <w:p>
      <w:pPr>
        <w:spacing w:after="0"/>
        <w:ind w:left="0"/>
        <w:jc w:val="both"/>
      </w:pPr>
      <w:r>
        <w:rPr>
          <w:rFonts w:ascii="Times New Roman"/>
          <w:b w:val="false"/>
          <w:i w:val="false"/>
          <w:color w:val="000000"/>
          <w:sz w:val="28"/>
        </w:rPr>
        <w:t>
      бұрышты пышақтарды, материалдардың бойлық және көлденең бүктеулерін, шеттерді өңдеулерді, каландрирлеуші, желім жағушы және пневматикалық құрылғыларды орнату;</w:t>
      </w:r>
    </w:p>
    <w:bookmarkEnd w:id="4008"/>
    <w:bookmarkStart w:name="z4020" w:id="4009"/>
    <w:p>
      <w:pPr>
        <w:spacing w:after="0"/>
        <w:ind w:left="0"/>
        <w:jc w:val="both"/>
      </w:pPr>
      <w:r>
        <w:rPr>
          <w:rFonts w:ascii="Times New Roman"/>
          <w:b w:val="false"/>
          <w:i w:val="false"/>
          <w:color w:val="000000"/>
          <w:sz w:val="28"/>
        </w:rPr>
        <w:t>
      машинаның жұмысындағы ақауларды жою;</w:t>
      </w:r>
    </w:p>
    <w:bookmarkEnd w:id="4009"/>
    <w:bookmarkStart w:name="z4021" w:id="4010"/>
    <w:p>
      <w:pPr>
        <w:spacing w:after="0"/>
        <w:ind w:left="0"/>
        <w:jc w:val="both"/>
      </w:pPr>
      <w:r>
        <w:rPr>
          <w:rFonts w:ascii="Times New Roman"/>
          <w:b w:val="false"/>
          <w:i w:val="false"/>
          <w:color w:val="000000"/>
          <w:sz w:val="28"/>
        </w:rPr>
        <w:t>
      қаптама жасайтын машиналарда қаптамаларды тыстармен жабу; тыстар мен қаптамаларды өздігінен салғыштарды, тыстарды бүктеу механизмдері мен басқа да механизмдерді орнату және реттеу; машинаның жұмысындағы ақаулықтарды жою;</w:t>
      </w:r>
    </w:p>
    <w:bookmarkEnd w:id="4010"/>
    <w:bookmarkStart w:name="z4022" w:id="4011"/>
    <w:p>
      <w:pPr>
        <w:spacing w:after="0"/>
        <w:ind w:left="0"/>
        <w:jc w:val="both"/>
      </w:pPr>
      <w:r>
        <w:rPr>
          <w:rFonts w:ascii="Times New Roman"/>
          <w:b w:val="false"/>
          <w:i w:val="false"/>
          <w:color w:val="000000"/>
          <w:sz w:val="28"/>
        </w:rPr>
        <w:t>
      картонды, қалдықтар мен тыстарды (әр түрлі материалдардан), кареткаларды, қаптамаларды өздігінен салғыштарды (әр түрлі материалдардан) беру тораптарын орнату және реттеу.</w:t>
      </w:r>
    </w:p>
    <w:bookmarkEnd w:id="4011"/>
    <w:bookmarkStart w:name="z4023" w:id="4012"/>
    <w:p>
      <w:pPr>
        <w:spacing w:after="0"/>
        <w:ind w:left="0"/>
        <w:jc w:val="both"/>
      </w:pPr>
      <w:r>
        <w:rPr>
          <w:rFonts w:ascii="Times New Roman"/>
          <w:b w:val="false"/>
          <w:i w:val="false"/>
          <w:color w:val="000000"/>
          <w:sz w:val="28"/>
        </w:rPr>
        <w:t>
      655. Білуге тиіс:</w:t>
      </w:r>
    </w:p>
    <w:bookmarkEnd w:id="4012"/>
    <w:bookmarkStart w:name="z4024" w:id="4013"/>
    <w:p>
      <w:pPr>
        <w:spacing w:after="0"/>
        <w:ind w:left="0"/>
        <w:jc w:val="both"/>
      </w:pPr>
      <w:r>
        <w:rPr>
          <w:rFonts w:ascii="Times New Roman"/>
          <w:b w:val="false"/>
          <w:i w:val="false"/>
          <w:color w:val="000000"/>
          <w:sz w:val="28"/>
        </w:rPr>
        <w:t>
      басылымның форматына қарай қаптама жасайтын машиналардың механизмдерін орнату үшін таблицаларды құру принципі, өздігінен салғыштарды және басқа да механизмдерді реттеу тәсілдері.</w:t>
      </w:r>
    </w:p>
    <w:bookmarkEnd w:id="4013"/>
    <w:bookmarkStart w:name="z4025" w:id="4014"/>
    <w:p>
      <w:pPr>
        <w:spacing w:after="0"/>
        <w:ind w:left="0"/>
        <w:jc w:val="both"/>
      </w:pPr>
      <w:r>
        <w:rPr>
          <w:rFonts w:ascii="Times New Roman"/>
          <w:b w:val="false"/>
          <w:i w:val="false"/>
          <w:color w:val="000000"/>
          <w:sz w:val="28"/>
        </w:rPr>
        <w:t>
      Параграф 4. Қаптама жасайтын машиналардың машинисі, 6-разряд</w:t>
      </w:r>
    </w:p>
    <w:bookmarkEnd w:id="4014"/>
    <w:bookmarkStart w:name="z4026" w:id="4015"/>
    <w:p>
      <w:pPr>
        <w:spacing w:after="0"/>
        <w:ind w:left="0"/>
        <w:jc w:val="both"/>
      </w:pPr>
      <w:r>
        <w:rPr>
          <w:rFonts w:ascii="Times New Roman"/>
          <w:b w:val="false"/>
          <w:i w:val="false"/>
          <w:color w:val="000000"/>
          <w:sz w:val="28"/>
        </w:rPr>
        <w:t>
      656. Жұмыс сипаттамасы:</w:t>
      </w:r>
    </w:p>
    <w:bookmarkEnd w:id="4015"/>
    <w:bookmarkStart w:name="z4027" w:id="4016"/>
    <w:p>
      <w:pPr>
        <w:spacing w:after="0"/>
        <w:ind w:left="0"/>
        <w:jc w:val="both"/>
      </w:pPr>
      <w:r>
        <w:rPr>
          <w:rFonts w:ascii="Times New Roman"/>
          <w:b w:val="false"/>
          <w:i w:val="false"/>
          <w:color w:val="000000"/>
          <w:sz w:val="28"/>
        </w:rPr>
        <w:t>
      қаптама жасайтын автоматтарда тұтастай жабатын мұқаба қаптамаларын жасау;</w:t>
      </w:r>
    </w:p>
    <w:bookmarkEnd w:id="4016"/>
    <w:bookmarkStart w:name="z4028" w:id="4017"/>
    <w:p>
      <w:pPr>
        <w:spacing w:after="0"/>
        <w:ind w:left="0"/>
        <w:jc w:val="both"/>
      </w:pPr>
      <w:r>
        <w:rPr>
          <w:rFonts w:ascii="Times New Roman"/>
          <w:b w:val="false"/>
          <w:i w:val="false"/>
          <w:color w:val="000000"/>
          <w:sz w:val="28"/>
        </w:rPr>
        <w:t>
      әр түрлі және форматты қаптамаларды жасау кезінде автоматты баптау және реттеу;</w:t>
      </w:r>
    </w:p>
    <w:bookmarkEnd w:id="4017"/>
    <w:bookmarkStart w:name="z4029" w:id="4018"/>
    <w:p>
      <w:pPr>
        <w:spacing w:after="0"/>
        <w:ind w:left="0"/>
        <w:jc w:val="both"/>
      </w:pPr>
      <w:r>
        <w:rPr>
          <w:rFonts w:ascii="Times New Roman"/>
          <w:b w:val="false"/>
          <w:i w:val="false"/>
          <w:color w:val="000000"/>
          <w:sz w:val="28"/>
        </w:rPr>
        <w:t>
      әр түрлі материалдардан жасалған картондарды, тыстарды беру тораптарын орнату және реттеу.</w:t>
      </w:r>
    </w:p>
    <w:bookmarkEnd w:id="4018"/>
    <w:bookmarkStart w:name="z4030" w:id="4019"/>
    <w:p>
      <w:pPr>
        <w:spacing w:after="0"/>
        <w:ind w:left="0"/>
        <w:jc w:val="both"/>
      </w:pPr>
      <w:r>
        <w:rPr>
          <w:rFonts w:ascii="Times New Roman"/>
          <w:b w:val="false"/>
          <w:i w:val="false"/>
          <w:color w:val="000000"/>
          <w:sz w:val="28"/>
        </w:rPr>
        <w:t>
      657. Білуге тиіс:</w:t>
      </w:r>
    </w:p>
    <w:bookmarkEnd w:id="4019"/>
    <w:bookmarkStart w:name="z4031" w:id="4020"/>
    <w:p>
      <w:pPr>
        <w:spacing w:after="0"/>
        <w:ind w:left="0"/>
        <w:jc w:val="both"/>
      </w:pPr>
      <w:r>
        <w:rPr>
          <w:rFonts w:ascii="Times New Roman"/>
          <w:b w:val="false"/>
          <w:i w:val="false"/>
          <w:color w:val="000000"/>
          <w:sz w:val="28"/>
        </w:rPr>
        <w:t>
      қаптама жасайтын автоматтың құрылғысы мен конструктивтік ерекшеліктері, автомат механизмдерін реттеу тәсілдері.</w:t>
      </w:r>
    </w:p>
    <w:bookmarkEnd w:id="4020"/>
    <w:bookmarkStart w:name="z4032" w:id="4021"/>
    <w:p>
      <w:pPr>
        <w:spacing w:after="0"/>
        <w:ind w:left="0"/>
        <w:jc w:val="both"/>
      </w:pPr>
      <w:r>
        <w:rPr>
          <w:rFonts w:ascii="Times New Roman"/>
          <w:b w:val="false"/>
          <w:i w:val="false"/>
          <w:color w:val="000000"/>
          <w:sz w:val="28"/>
        </w:rPr>
        <w:t>
      85. Лактау-гуммирлеу машинасының машинисі</w:t>
      </w:r>
    </w:p>
    <w:bookmarkEnd w:id="4021"/>
    <w:bookmarkStart w:name="z4033" w:id="4022"/>
    <w:p>
      <w:pPr>
        <w:spacing w:after="0"/>
        <w:ind w:left="0"/>
        <w:jc w:val="both"/>
      </w:pPr>
      <w:r>
        <w:rPr>
          <w:rFonts w:ascii="Times New Roman"/>
          <w:b w:val="false"/>
          <w:i w:val="false"/>
          <w:color w:val="000000"/>
          <w:sz w:val="28"/>
        </w:rPr>
        <w:t>
      Параграф 1. Лактау-гуммирлеу машинасының машинисі, 2-разряд</w:t>
      </w:r>
    </w:p>
    <w:bookmarkEnd w:id="4022"/>
    <w:bookmarkStart w:name="z4034" w:id="4023"/>
    <w:p>
      <w:pPr>
        <w:spacing w:after="0"/>
        <w:ind w:left="0"/>
        <w:jc w:val="both"/>
      </w:pPr>
      <w:r>
        <w:rPr>
          <w:rFonts w:ascii="Times New Roman"/>
          <w:b w:val="false"/>
          <w:i w:val="false"/>
          <w:color w:val="000000"/>
          <w:sz w:val="28"/>
        </w:rPr>
        <w:t>
      658. Жұмыс сипаттамасы:</w:t>
      </w:r>
    </w:p>
    <w:bookmarkEnd w:id="4023"/>
    <w:bookmarkStart w:name="z4035" w:id="4024"/>
    <w:p>
      <w:pPr>
        <w:spacing w:after="0"/>
        <w:ind w:left="0"/>
        <w:jc w:val="both"/>
      </w:pPr>
      <w:r>
        <w:rPr>
          <w:rFonts w:ascii="Times New Roman"/>
          <w:b w:val="false"/>
          <w:i w:val="false"/>
          <w:color w:val="000000"/>
          <w:sz w:val="28"/>
        </w:rPr>
        <w:t>
      жоғары білікті лактау-гуммирлеу машинасы машинисінің басшылығымен басылған өнімдерді форматы 102х126 см дейін лактау-гуммирлеу машиналарында лактау, сондай-ақ барлық типтегі лактау-гуммирлеу машиналарында маркалар мен басқа өнімдерді гуммирлеу;</w:t>
      </w:r>
    </w:p>
    <w:bookmarkEnd w:id="4024"/>
    <w:bookmarkStart w:name="z4036" w:id="4025"/>
    <w:p>
      <w:pPr>
        <w:spacing w:after="0"/>
        <w:ind w:left="0"/>
        <w:jc w:val="both"/>
      </w:pPr>
      <w:r>
        <w:rPr>
          <w:rFonts w:ascii="Times New Roman"/>
          <w:b w:val="false"/>
          <w:i w:val="false"/>
          <w:color w:val="000000"/>
          <w:sz w:val="28"/>
        </w:rPr>
        <w:t>
      лак пен желімді ваннаға құю;</w:t>
      </w:r>
    </w:p>
    <w:bookmarkEnd w:id="4025"/>
    <w:bookmarkStart w:name="z4037" w:id="4026"/>
    <w:p>
      <w:pPr>
        <w:spacing w:after="0"/>
        <w:ind w:left="0"/>
        <w:jc w:val="both"/>
      </w:pPr>
      <w:r>
        <w:rPr>
          <w:rFonts w:ascii="Times New Roman"/>
          <w:b w:val="false"/>
          <w:i w:val="false"/>
          <w:color w:val="000000"/>
          <w:sz w:val="28"/>
        </w:rPr>
        <w:t>
      парақтарды қабылдау механизмдері мен басқа да механизмдерді орнату, өздігінен салғыштарды зарядтау;</w:t>
      </w:r>
    </w:p>
    <w:bookmarkEnd w:id="4026"/>
    <w:bookmarkStart w:name="z4038" w:id="4027"/>
    <w:p>
      <w:pPr>
        <w:spacing w:after="0"/>
        <w:ind w:left="0"/>
        <w:jc w:val="both"/>
      </w:pPr>
      <w:r>
        <w:rPr>
          <w:rFonts w:ascii="Times New Roman"/>
          <w:b w:val="false"/>
          <w:i w:val="false"/>
          <w:color w:val="000000"/>
          <w:sz w:val="28"/>
        </w:rPr>
        <w:t>
      лактау-гумирлеу машиналарын тазалау, жуу және майлау.</w:t>
      </w:r>
    </w:p>
    <w:bookmarkEnd w:id="4027"/>
    <w:bookmarkStart w:name="z4039" w:id="4028"/>
    <w:p>
      <w:pPr>
        <w:spacing w:after="0"/>
        <w:ind w:left="0"/>
        <w:jc w:val="both"/>
      </w:pPr>
      <w:r>
        <w:rPr>
          <w:rFonts w:ascii="Times New Roman"/>
          <w:b w:val="false"/>
          <w:i w:val="false"/>
          <w:color w:val="000000"/>
          <w:sz w:val="28"/>
        </w:rPr>
        <w:t>
      659. Білуге тиіс:</w:t>
      </w:r>
    </w:p>
    <w:bookmarkEnd w:id="4028"/>
    <w:bookmarkStart w:name="z4040" w:id="4029"/>
    <w:p>
      <w:pPr>
        <w:spacing w:after="0"/>
        <w:ind w:left="0"/>
        <w:jc w:val="both"/>
      </w:pPr>
      <w:r>
        <w:rPr>
          <w:rFonts w:ascii="Times New Roman"/>
          <w:b w:val="false"/>
          <w:i w:val="false"/>
          <w:color w:val="000000"/>
          <w:sz w:val="28"/>
        </w:rPr>
        <w:t>
      лактау және гуммирлеу процестерінің міндеті;</w:t>
      </w:r>
    </w:p>
    <w:bookmarkEnd w:id="4029"/>
    <w:bookmarkStart w:name="z4041" w:id="4030"/>
    <w:p>
      <w:pPr>
        <w:spacing w:after="0"/>
        <w:ind w:left="0"/>
        <w:jc w:val="both"/>
      </w:pPr>
      <w:r>
        <w:rPr>
          <w:rFonts w:ascii="Times New Roman"/>
          <w:b w:val="false"/>
          <w:i w:val="false"/>
          <w:color w:val="000000"/>
          <w:sz w:val="28"/>
        </w:rPr>
        <w:t>
      қолданылатын материалдар мен жартылай дайын өнімдерге қойылатын техникалық талаптар;</w:t>
      </w:r>
    </w:p>
    <w:bookmarkEnd w:id="4030"/>
    <w:bookmarkStart w:name="z4042" w:id="4031"/>
    <w:p>
      <w:pPr>
        <w:spacing w:after="0"/>
        <w:ind w:left="0"/>
        <w:jc w:val="both"/>
      </w:pPr>
      <w:r>
        <w:rPr>
          <w:rFonts w:ascii="Times New Roman"/>
          <w:b w:val="false"/>
          <w:i w:val="false"/>
          <w:color w:val="000000"/>
          <w:sz w:val="28"/>
        </w:rPr>
        <w:t>
      майлау материалдардың қасиеті;</w:t>
      </w:r>
    </w:p>
    <w:bookmarkEnd w:id="4031"/>
    <w:bookmarkStart w:name="z4043" w:id="4032"/>
    <w:p>
      <w:pPr>
        <w:spacing w:after="0"/>
        <w:ind w:left="0"/>
        <w:jc w:val="both"/>
      </w:pPr>
      <w:r>
        <w:rPr>
          <w:rFonts w:ascii="Times New Roman"/>
          <w:b w:val="false"/>
          <w:i w:val="false"/>
          <w:color w:val="000000"/>
          <w:sz w:val="28"/>
        </w:rPr>
        <w:t>
      баспа бедерлерін қолдану ережесі мен оларды сақтау тәсілдері.</w:t>
      </w:r>
    </w:p>
    <w:bookmarkEnd w:id="4032"/>
    <w:bookmarkStart w:name="z4044" w:id="4033"/>
    <w:p>
      <w:pPr>
        <w:spacing w:after="0"/>
        <w:ind w:left="0"/>
        <w:jc w:val="both"/>
      </w:pPr>
      <w:r>
        <w:rPr>
          <w:rFonts w:ascii="Times New Roman"/>
          <w:b w:val="false"/>
          <w:i w:val="false"/>
          <w:color w:val="000000"/>
          <w:sz w:val="28"/>
        </w:rPr>
        <w:t>
      Параграф 2. Лактау-гуммирлеу машинасының машинисі, 3-разряд</w:t>
      </w:r>
    </w:p>
    <w:bookmarkEnd w:id="4033"/>
    <w:bookmarkStart w:name="z4045" w:id="4034"/>
    <w:p>
      <w:pPr>
        <w:spacing w:after="0"/>
        <w:ind w:left="0"/>
        <w:jc w:val="both"/>
      </w:pPr>
      <w:r>
        <w:rPr>
          <w:rFonts w:ascii="Times New Roman"/>
          <w:b w:val="false"/>
          <w:i w:val="false"/>
          <w:color w:val="000000"/>
          <w:sz w:val="28"/>
        </w:rPr>
        <w:t>
      660. Жұмыс сипаттамасы:</w:t>
      </w:r>
    </w:p>
    <w:bookmarkEnd w:id="4034"/>
    <w:bookmarkStart w:name="z4046" w:id="4035"/>
    <w:p>
      <w:pPr>
        <w:spacing w:after="0"/>
        <w:ind w:left="0"/>
        <w:jc w:val="both"/>
      </w:pPr>
      <w:r>
        <w:rPr>
          <w:rFonts w:ascii="Times New Roman"/>
          <w:b w:val="false"/>
          <w:i w:val="false"/>
          <w:color w:val="000000"/>
          <w:sz w:val="28"/>
        </w:rPr>
        <w:t>
      форматы 102х126 см дейін лактау-гуммирлеу машиналарында басылған бояу өнімдерін (тыстарды, маркаларды;</w:t>
      </w:r>
    </w:p>
    <w:bookmarkEnd w:id="4035"/>
    <w:bookmarkStart w:name="z4047" w:id="4036"/>
    <w:p>
      <w:pPr>
        <w:spacing w:after="0"/>
        <w:ind w:left="0"/>
        <w:jc w:val="both"/>
      </w:pPr>
      <w:r>
        <w:rPr>
          <w:rFonts w:ascii="Times New Roman"/>
          <w:b w:val="false"/>
          <w:i w:val="false"/>
          <w:color w:val="000000"/>
          <w:sz w:val="28"/>
        </w:rPr>
        <w:t>
      ашық хаттарды, көркемдік репродукциялар мен затбелгілік-буып-түю өнімдерін) лактау;</w:t>
      </w:r>
    </w:p>
    <w:bookmarkEnd w:id="4036"/>
    <w:bookmarkStart w:name="z4048" w:id="4037"/>
    <w:p>
      <w:pPr>
        <w:spacing w:after="0"/>
        <w:ind w:left="0"/>
        <w:jc w:val="both"/>
      </w:pPr>
      <w:r>
        <w:rPr>
          <w:rFonts w:ascii="Times New Roman"/>
          <w:b w:val="false"/>
          <w:i w:val="false"/>
          <w:color w:val="000000"/>
          <w:sz w:val="28"/>
        </w:rPr>
        <w:t>
      барлық типтегі лактау-гуммирлеу машиналарында маркалар мен басқа өнімдерді гуммирлеу;</w:t>
      </w:r>
    </w:p>
    <w:bookmarkEnd w:id="4037"/>
    <w:bookmarkStart w:name="z4049" w:id="4038"/>
    <w:p>
      <w:pPr>
        <w:spacing w:after="0"/>
        <w:ind w:left="0"/>
        <w:jc w:val="both"/>
      </w:pPr>
      <w:r>
        <w:rPr>
          <w:rFonts w:ascii="Times New Roman"/>
          <w:b w:val="false"/>
          <w:i w:val="false"/>
          <w:color w:val="000000"/>
          <w:sz w:val="28"/>
        </w:rPr>
        <w:t>
      жоғары білікті лактау-гуммирлеу машинасы машинисінің басшылығымен басылған өнімдерді ірі габаритті (форматы 130х130 см) лактау-гуммирлеу машинасында лактау;</w:t>
      </w:r>
    </w:p>
    <w:bookmarkEnd w:id="4038"/>
    <w:bookmarkStart w:name="z4050" w:id="4039"/>
    <w:p>
      <w:pPr>
        <w:spacing w:after="0"/>
        <w:ind w:left="0"/>
        <w:jc w:val="both"/>
      </w:pPr>
      <w:r>
        <w:rPr>
          <w:rFonts w:ascii="Times New Roman"/>
          <w:b w:val="false"/>
          <w:i w:val="false"/>
          <w:color w:val="000000"/>
          <w:sz w:val="28"/>
        </w:rPr>
        <w:t>
      декелді даярлау және орнату;</w:t>
      </w:r>
    </w:p>
    <w:bookmarkEnd w:id="4039"/>
    <w:bookmarkStart w:name="z4051" w:id="4040"/>
    <w:p>
      <w:pPr>
        <w:spacing w:after="0"/>
        <w:ind w:left="0"/>
        <w:jc w:val="both"/>
      </w:pPr>
      <w:r>
        <w:rPr>
          <w:rFonts w:ascii="Times New Roman"/>
          <w:b w:val="false"/>
          <w:i w:val="false"/>
          <w:color w:val="000000"/>
          <w:sz w:val="28"/>
        </w:rPr>
        <w:t>
      кептіргіш құрылғыларды, лак қабатының қалыңдығын және бедердегі желімді, ауаны беру және оның температурасын реттеу. лак пен желімді құрастыру;</w:t>
      </w:r>
    </w:p>
    <w:bookmarkEnd w:id="4040"/>
    <w:bookmarkStart w:name="z4052" w:id="4041"/>
    <w:p>
      <w:pPr>
        <w:spacing w:after="0"/>
        <w:ind w:left="0"/>
        <w:jc w:val="both"/>
      </w:pPr>
      <w:r>
        <w:rPr>
          <w:rFonts w:ascii="Times New Roman"/>
          <w:b w:val="false"/>
          <w:i w:val="false"/>
          <w:color w:val="000000"/>
          <w:sz w:val="28"/>
        </w:rPr>
        <w:t>
      лактау-гуммирлеу машиналарының жұмысындағы ақаулықтарды жою.</w:t>
      </w:r>
    </w:p>
    <w:bookmarkEnd w:id="4041"/>
    <w:bookmarkStart w:name="z4053" w:id="4042"/>
    <w:p>
      <w:pPr>
        <w:spacing w:after="0"/>
        <w:ind w:left="0"/>
        <w:jc w:val="both"/>
      </w:pPr>
      <w:r>
        <w:rPr>
          <w:rFonts w:ascii="Times New Roman"/>
          <w:b w:val="false"/>
          <w:i w:val="false"/>
          <w:color w:val="000000"/>
          <w:sz w:val="28"/>
        </w:rPr>
        <w:t>
      661. Білуге тиіс:</w:t>
      </w:r>
    </w:p>
    <w:bookmarkEnd w:id="4042"/>
    <w:bookmarkStart w:name="z4054" w:id="4043"/>
    <w:p>
      <w:pPr>
        <w:spacing w:after="0"/>
        <w:ind w:left="0"/>
        <w:jc w:val="both"/>
      </w:pPr>
      <w:r>
        <w:rPr>
          <w:rFonts w:ascii="Times New Roman"/>
          <w:b w:val="false"/>
          <w:i w:val="false"/>
          <w:color w:val="000000"/>
          <w:sz w:val="28"/>
        </w:rPr>
        <w:t>
      лак пен желімнің қасиеттері, өнімнің сипаттамасын ескере отырып, оларды қолдану ережесі;</w:t>
      </w:r>
    </w:p>
    <w:bookmarkEnd w:id="4043"/>
    <w:bookmarkStart w:name="z4055" w:id="4044"/>
    <w:p>
      <w:pPr>
        <w:spacing w:after="0"/>
        <w:ind w:left="0"/>
        <w:jc w:val="both"/>
      </w:pPr>
      <w:r>
        <w:rPr>
          <w:rFonts w:ascii="Times New Roman"/>
          <w:b w:val="false"/>
          <w:i w:val="false"/>
          <w:color w:val="000000"/>
          <w:sz w:val="28"/>
        </w:rPr>
        <w:t>
      лактау және гуммирлеу сапасын бақылау әдістері;</w:t>
      </w:r>
    </w:p>
    <w:bookmarkEnd w:id="4044"/>
    <w:bookmarkStart w:name="z4056" w:id="4045"/>
    <w:p>
      <w:pPr>
        <w:spacing w:after="0"/>
        <w:ind w:left="0"/>
        <w:jc w:val="both"/>
      </w:pPr>
      <w:r>
        <w:rPr>
          <w:rFonts w:ascii="Times New Roman"/>
          <w:b w:val="false"/>
          <w:i w:val="false"/>
          <w:color w:val="000000"/>
          <w:sz w:val="28"/>
        </w:rPr>
        <w:t>
      лактау-гуммирлеу машиналарының механизмдерін реттеу ережесі.</w:t>
      </w:r>
    </w:p>
    <w:bookmarkEnd w:id="4045"/>
    <w:bookmarkStart w:name="z4057" w:id="4046"/>
    <w:p>
      <w:pPr>
        <w:spacing w:after="0"/>
        <w:ind w:left="0"/>
        <w:jc w:val="both"/>
      </w:pPr>
      <w:r>
        <w:rPr>
          <w:rFonts w:ascii="Times New Roman"/>
          <w:b w:val="false"/>
          <w:i w:val="false"/>
          <w:color w:val="000000"/>
          <w:sz w:val="28"/>
        </w:rPr>
        <w:t>
      Параграф 3. Лактау-гуммирлеу машинасының машинисі, 4-разряд</w:t>
      </w:r>
    </w:p>
    <w:bookmarkEnd w:id="4046"/>
    <w:bookmarkStart w:name="z4058" w:id="4047"/>
    <w:p>
      <w:pPr>
        <w:spacing w:after="0"/>
        <w:ind w:left="0"/>
        <w:jc w:val="both"/>
      </w:pPr>
      <w:r>
        <w:rPr>
          <w:rFonts w:ascii="Times New Roman"/>
          <w:b w:val="false"/>
          <w:i w:val="false"/>
          <w:color w:val="000000"/>
          <w:sz w:val="28"/>
        </w:rPr>
        <w:t>
      662. Жұмыс сипаттамасы:</w:t>
      </w:r>
    </w:p>
    <w:bookmarkEnd w:id="4047"/>
    <w:bookmarkStart w:name="z4059" w:id="4048"/>
    <w:p>
      <w:pPr>
        <w:spacing w:after="0"/>
        <w:ind w:left="0"/>
        <w:jc w:val="both"/>
      </w:pPr>
      <w:r>
        <w:rPr>
          <w:rFonts w:ascii="Times New Roman"/>
          <w:b w:val="false"/>
          <w:i w:val="false"/>
          <w:color w:val="000000"/>
          <w:sz w:val="28"/>
        </w:rPr>
        <w:t>
      форматы 102х126 см дейін лактау-гуммирлеу машиналарында жоғары көркемдік өнімдерді: тыстарды, маркаларды, ашық хаттарды, мұражай суреттерінен репродукцияларды ледеринде және басқа техникалық матада, мелованды фототиптік және пластифицирленген қағаздарда лактау;</w:t>
      </w:r>
    </w:p>
    <w:bookmarkEnd w:id="4048"/>
    <w:bookmarkStart w:name="z4060" w:id="4049"/>
    <w:p>
      <w:pPr>
        <w:spacing w:after="0"/>
        <w:ind w:left="0"/>
        <w:jc w:val="both"/>
      </w:pPr>
      <w:r>
        <w:rPr>
          <w:rFonts w:ascii="Times New Roman"/>
          <w:b w:val="false"/>
          <w:i w:val="false"/>
          <w:color w:val="000000"/>
          <w:sz w:val="28"/>
        </w:rPr>
        <w:t>
      ірі габаритті (форматы 130х130 см) лактау-гуммирлеу машиналарында өнімдердің барлық түрлерін лактау;</w:t>
      </w:r>
    </w:p>
    <w:bookmarkEnd w:id="4049"/>
    <w:bookmarkStart w:name="z4061" w:id="4050"/>
    <w:p>
      <w:pPr>
        <w:spacing w:after="0"/>
        <w:ind w:left="0"/>
        <w:jc w:val="both"/>
      </w:pPr>
      <w:r>
        <w:rPr>
          <w:rFonts w:ascii="Times New Roman"/>
          <w:b w:val="false"/>
          <w:i w:val="false"/>
          <w:color w:val="000000"/>
          <w:sz w:val="28"/>
        </w:rPr>
        <w:t>
      жоғары білікті лактау-гуммирлеу машинасы машинисінің басшылығымен ірі габаритті (форматы 130х130 см) лактау-гуммирлеу машиналарында басылған жоғары көркемдік Гознак өнімдерді лактау;</w:t>
      </w:r>
    </w:p>
    <w:bookmarkEnd w:id="4050"/>
    <w:bookmarkStart w:name="z4062" w:id="4051"/>
    <w:p>
      <w:pPr>
        <w:spacing w:after="0"/>
        <w:ind w:left="0"/>
        <w:jc w:val="both"/>
      </w:pPr>
      <w:r>
        <w:rPr>
          <w:rFonts w:ascii="Times New Roman"/>
          <w:b w:val="false"/>
          <w:i w:val="false"/>
          <w:color w:val="000000"/>
          <w:sz w:val="28"/>
        </w:rPr>
        <w:t>
      қосарлы пневматикалық өздігінен салғышты баптау, реттеу;</w:t>
      </w:r>
    </w:p>
    <w:bookmarkEnd w:id="4051"/>
    <w:bookmarkStart w:name="z4063" w:id="4052"/>
    <w:p>
      <w:pPr>
        <w:spacing w:after="0"/>
        <w:ind w:left="0"/>
        <w:jc w:val="both"/>
      </w:pPr>
      <w:r>
        <w:rPr>
          <w:rFonts w:ascii="Times New Roman"/>
          <w:b w:val="false"/>
          <w:i w:val="false"/>
          <w:color w:val="000000"/>
          <w:sz w:val="28"/>
        </w:rPr>
        <w:t>
      инфрасәулелердің лампалары мен желдеткіштерінің жұмысын қадағалау;</w:t>
      </w:r>
    </w:p>
    <w:bookmarkEnd w:id="4052"/>
    <w:bookmarkStart w:name="z4064" w:id="4053"/>
    <w:p>
      <w:pPr>
        <w:spacing w:after="0"/>
        <w:ind w:left="0"/>
        <w:jc w:val="both"/>
      </w:pPr>
      <w:r>
        <w:rPr>
          <w:rFonts w:ascii="Times New Roman"/>
          <w:b w:val="false"/>
          <w:i w:val="false"/>
          <w:color w:val="000000"/>
          <w:sz w:val="28"/>
        </w:rPr>
        <w:t>
      доғалы соплоларды, салқындатқыш құрылғыларды орнату және ірі габаритті лактау-гуммирлеу машиналарында лактайтын өнімге қабылдау.</w:t>
      </w:r>
    </w:p>
    <w:bookmarkEnd w:id="4053"/>
    <w:bookmarkStart w:name="z4065" w:id="4054"/>
    <w:p>
      <w:pPr>
        <w:spacing w:after="0"/>
        <w:ind w:left="0"/>
        <w:jc w:val="both"/>
      </w:pPr>
      <w:r>
        <w:rPr>
          <w:rFonts w:ascii="Times New Roman"/>
          <w:b w:val="false"/>
          <w:i w:val="false"/>
          <w:color w:val="000000"/>
          <w:sz w:val="28"/>
        </w:rPr>
        <w:t>
      663. Білуге тиіс:</w:t>
      </w:r>
    </w:p>
    <w:bookmarkEnd w:id="4054"/>
    <w:bookmarkStart w:name="z4066" w:id="4055"/>
    <w:p>
      <w:pPr>
        <w:spacing w:after="0"/>
        <w:ind w:left="0"/>
        <w:jc w:val="both"/>
      </w:pPr>
      <w:r>
        <w:rPr>
          <w:rFonts w:ascii="Times New Roman"/>
          <w:b w:val="false"/>
          <w:i w:val="false"/>
          <w:color w:val="000000"/>
          <w:sz w:val="28"/>
        </w:rPr>
        <w:t>
      Ледеринге және қағаздың жоғары сортты арнайы түрлеріне лак жабындыларын жағу ерекшеліктері;</w:t>
      </w:r>
    </w:p>
    <w:bookmarkEnd w:id="4055"/>
    <w:bookmarkStart w:name="z4067" w:id="4056"/>
    <w:p>
      <w:pPr>
        <w:spacing w:after="0"/>
        <w:ind w:left="0"/>
        <w:jc w:val="both"/>
      </w:pPr>
      <w:r>
        <w:rPr>
          <w:rFonts w:ascii="Times New Roman"/>
          <w:b w:val="false"/>
          <w:i w:val="false"/>
          <w:color w:val="000000"/>
          <w:sz w:val="28"/>
        </w:rPr>
        <w:t>
      ірі габаритті лактау-гуммирлеу машиналарында механизмдерді реттеу тәсілдері.</w:t>
      </w:r>
    </w:p>
    <w:bookmarkEnd w:id="4056"/>
    <w:bookmarkStart w:name="z4068" w:id="4057"/>
    <w:p>
      <w:pPr>
        <w:spacing w:after="0"/>
        <w:ind w:left="0"/>
        <w:jc w:val="both"/>
      </w:pPr>
      <w:r>
        <w:rPr>
          <w:rFonts w:ascii="Times New Roman"/>
          <w:b w:val="false"/>
          <w:i w:val="false"/>
          <w:color w:val="000000"/>
          <w:sz w:val="28"/>
        </w:rPr>
        <w:t>
      Параграф 4. Лактау-гуммирлеу машинасының машинисі, 5-разряд</w:t>
      </w:r>
    </w:p>
    <w:bookmarkEnd w:id="4057"/>
    <w:bookmarkStart w:name="z4069" w:id="4058"/>
    <w:p>
      <w:pPr>
        <w:spacing w:after="0"/>
        <w:ind w:left="0"/>
        <w:jc w:val="both"/>
      </w:pPr>
      <w:r>
        <w:rPr>
          <w:rFonts w:ascii="Times New Roman"/>
          <w:b w:val="false"/>
          <w:i w:val="false"/>
          <w:color w:val="000000"/>
          <w:sz w:val="28"/>
        </w:rPr>
        <w:t>
      664. Жұмыс сипаттамасы:</w:t>
      </w:r>
    </w:p>
    <w:bookmarkEnd w:id="4058"/>
    <w:bookmarkStart w:name="z4070" w:id="4059"/>
    <w:p>
      <w:pPr>
        <w:spacing w:after="0"/>
        <w:ind w:left="0"/>
        <w:jc w:val="both"/>
      </w:pPr>
      <w:r>
        <w:rPr>
          <w:rFonts w:ascii="Times New Roman"/>
          <w:b w:val="false"/>
          <w:i w:val="false"/>
          <w:color w:val="000000"/>
          <w:sz w:val="28"/>
        </w:rPr>
        <w:t>
      ірі габаритті лактау-гуммирлеу машиналарында жоғары талап қойылатын Гознак бұйымдарының жоғары көркемдік өнімдерін (маркалар, маркаланған ашық хаттар және тағы басқа) лактау.</w:t>
      </w:r>
    </w:p>
    <w:bookmarkEnd w:id="4059"/>
    <w:bookmarkStart w:name="z4071" w:id="4060"/>
    <w:p>
      <w:pPr>
        <w:spacing w:after="0"/>
        <w:ind w:left="0"/>
        <w:jc w:val="both"/>
      </w:pPr>
      <w:r>
        <w:rPr>
          <w:rFonts w:ascii="Times New Roman"/>
          <w:b w:val="false"/>
          <w:i w:val="false"/>
          <w:color w:val="000000"/>
          <w:sz w:val="28"/>
        </w:rPr>
        <w:t>
      665. Білуге тиіс:</w:t>
      </w:r>
    </w:p>
    <w:bookmarkEnd w:id="4060"/>
    <w:bookmarkStart w:name="z4072" w:id="4061"/>
    <w:p>
      <w:pPr>
        <w:spacing w:after="0"/>
        <w:ind w:left="0"/>
        <w:jc w:val="both"/>
      </w:pPr>
      <w:r>
        <w:rPr>
          <w:rFonts w:ascii="Times New Roman"/>
          <w:b w:val="false"/>
          <w:i w:val="false"/>
          <w:color w:val="000000"/>
          <w:sz w:val="28"/>
        </w:rPr>
        <w:t>
      Гознактың жоғары көркемдік бұйымдарын лактаудың ерекшеліктері.</w:t>
      </w:r>
    </w:p>
    <w:bookmarkEnd w:id="4061"/>
    <w:bookmarkStart w:name="z4073" w:id="4062"/>
    <w:p>
      <w:pPr>
        <w:spacing w:after="0"/>
        <w:ind w:left="0"/>
        <w:jc w:val="both"/>
      </w:pPr>
      <w:r>
        <w:rPr>
          <w:rFonts w:ascii="Times New Roman"/>
          <w:b w:val="false"/>
          <w:i w:val="false"/>
          <w:color w:val="000000"/>
          <w:sz w:val="28"/>
        </w:rPr>
        <w:t>
      86. Сызу машиналарының машинисі</w:t>
      </w:r>
    </w:p>
    <w:bookmarkEnd w:id="4062"/>
    <w:bookmarkStart w:name="z4074" w:id="4063"/>
    <w:p>
      <w:pPr>
        <w:spacing w:after="0"/>
        <w:ind w:left="0"/>
        <w:jc w:val="both"/>
      </w:pPr>
      <w:r>
        <w:rPr>
          <w:rFonts w:ascii="Times New Roman"/>
          <w:b w:val="false"/>
          <w:i w:val="false"/>
          <w:color w:val="000000"/>
          <w:sz w:val="28"/>
        </w:rPr>
        <w:t>
      Параграф 1. Сызу машиналарының машинисі, 2-разряд</w:t>
      </w:r>
    </w:p>
    <w:bookmarkEnd w:id="4063"/>
    <w:bookmarkStart w:name="z4075" w:id="4064"/>
    <w:p>
      <w:pPr>
        <w:spacing w:after="0"/>
        <w:ind w:left="0"/>
        <w:jc w:val="both"/>
      </w:pPr>
      <w:r>
        <w:rPr>
          <w:rFonts w:ascii="Times New Roman"/>
          <w:b w:val="false"/>
          <w:i w:val="false"/>
          <w:color w:val="000000"/>
          <w:sz w:val="28"/>
        </w:rPr>
        <w:t>
      666. Жұмыс сипаттамасы:</w:t>
      </w:r>
    </w:p>
    <w:bookmarkEnd w:id="4064"/>
    <w:bookmarkStart w:name="z4076" w:id="4065"/>
    <w:p>
      <w:pPr>
        <w:spacing w:after="0"/>
        <w:ind w:left="0"/>
        <w:jc w:val="both"/>
      </w:pPr>
      <w:r>
        <w:rPr>
          <w:rFonts w:ascii="Times New Roman"/>
          <w:b w:val="false"/>
          <w:i w:val="false"/>
          <w:color w:val="000000"/>
          <w:sz w:val="28"/>
        </w:rPr>
        <w:t>
      орама және парақты сызу машиналарында дәптерлерге арналған қағаздарды және ақ өнімдерінің бұйымдарын сызу бойынша дайындық жұмыстарын орындау;</w:t>
      </w:r>
    </w:p>
    <w:bookmarkEnd w:id="4065"/>
    <w:bookmarkStart w:name="z4077" w:id="4066"/>
    <w:p>
      <w:pPr>
        <w:spacing w:after="0"/>
        <w:ind w:left="0"/>
        <w:jc w:val="both"/>
      </w:pPr>
      <w:r>
        <w:rPr>
          <w:rFonts w:ascii="Times New Roman"/>
          <w:b w:val="false"/>
          <w:i w:val="false"/>
          <w:color w:val="000000"/>
          <w:sz w:val="28"/>
        </w:rPr>
        <w:t>
      сызу қағаздарының барлық түріне арналған жиынтықтарды құрастыру;</w:t>
      </w:r>
    </w:p>
    <w:bookmarkEnd w:id="4066"/>
    <w:bookmarkStart w:name="z4078" w:id="4067"/>
    <w:p>
      <w:pPr>
        <w:spacing w:after="0"/>
        <w:ind w:left="0"/>
        <w:jc w:val="both"/>
      </w:pPr>
      <w:r>
        <w:rPr>
          <w:rFonts w:ascii="Times New Roman"/>
          <w:b w:val="false"/>
          <w:i w:val="false"/>
          <w:color w:val="000000"/>
          <w:sz w:val="28"/>
        </w:rPr>
        <w:t>
      орама мен өздігінен салғыштарды қағазбен толтыру;</w:t>
      </w:r>
    </w:p>
    <w:bookmarkEnd w:id="4067"/>
    <w:bookmarkStart w:name="z4079" w:id="4068"/>
    <w:p>
      <w:pPr>
        <w:spacing w:after="0"/>
        <w:ind w:left="0"/>
        <w:jc w:val="both"/>
      </w:pPr>
      <w:r>
        <w:rPr>
          <w:rFonts w:ascii="Times New Roman"/>
          <w:b w:val="false"/>
          <w:i w:val="false"/>
          <w:color w:val="000000"/>
          <w:sz w:val="28"/>
        </w:rPr>
        <w:t>
      бояу аппараттарына бояуларды құю;</w:t>
      </w:r>
    </w:p>
    <w:bookmarkEnd w:id="4068"/>
    <w:bookmarkStart w:name="z4080" w:id="4069"/>
    <w:p>
      <w:pPr>
        <w:spacing w:after="0"/>
        <w:ind w:left="0"/>
        <w:jc w:val="both"/>
      </w:pPr>
      <w:r>
        <w:rPr>
          <w:rFonts w:ascii="Times New Roman"/>
          <w:b w:val="false"/>
          <w:i w:val="false"/>
          <w:color w:val="000000"/>
          <w:sz w:val="28"/>
        </w:rPr>
        <w:t>
      қағаз парақтарын түйістіру;</w:t>
      </w:r>
    </w:p>
    <w:bookmarkEnd w:id="4069"/>
    <w:bookmarkStart w:name="z4081" w:id="4070"/>
    <w:p>
      <w:pPr>
        <w:spacing w:after="0"/>
        <w:ind w:left="0"/>
        <w:jc w:val="both"/>
      </w:pPr>
      <w:r>
        <w:rPr>
          <w:rFonts w:ascii="Times New Roman"/>
          <w:b w:val="false"/>
          <w:i w:val="false"/>
          <w:color w:val="000000"/>
          <w:sz w:val="28"/>
        </w:rPr>
        <w:t>
      сызу машиналарын тазарту және майлау.</w:t>
      </w:r>
    </w:p>
    <w:bookmarkEnd w:id="4070"/>
    <w:bookmarkStart w:name="z4082" w:id="4071"/>
    <w:p>
      <w:pPr>
        <w:spacing w:after="0"/>
        <w:ind w:left="0"/>
        <w:jc w:val="both"/>
      </w:pPr>
      <w:r>
        <w:rPr>
          <w:rFonts w:ascii="Times New Roman"/>
          <w:b w:val="false"/>
          <w:i w:val="false"/>
          <w:color w:val="000000"/>
          <w:sz w:val="28"/>
        </w:rPr>
        <w:t>
      667. Білуге тиіс:</w:t>
      </w:r>
    </w:p>
    <w:bookmarkEnd w:id="4071"/>
    <w:bookmarkStart w:name="z4083" w:id="4072"/>
    <w:p>
      <w:pPr>
        <w:spacing w:after="0"/>
        <w:ind w:left="0"/>
        <w:jc w:val="both"/>
      </w:pPr>
      <w:r>
        <w:rPr>
          <w:rFonts w:ascii="Times New Roman"/>
          <w:b w:val="false"/>
          <w:i w:val="false"/>
          <w:color w:val="000000"/>
          <w:sz w:val="28"/>
        </w:rPr>
        <w:t>
      сызғылардың түрлерін және оларға жиынтықтарды құрастыру;</w:t>
      </w:r>
    </w:p>
    <w:bookmarkEnd w:id="4072"/>
    <w:bookmarkStart w:name="z4084" w:id="4073"/>
    <w:p>
      <w:pPr>
        <w:spacing w:after="0"/>
        <w:ind w:left="0"/>
        <w:jc w:val="both"/>
      </w:pPr>
      <w:r>
        <w:rPr>
          <w:rFonts w:ascii="Times New Roman"/>
          <w:b w:val="false"/>
          <w:i w:val="false"/>
          <w:color w:val="000000"/>
          <w:sz w:val="28"/>
        </w:rPr>
        <w:t>
      қолданылатын қағаздар мен бояуларға қойылатын техникалық талаптар.</w:t>
      </w:r>
    </w:p>
    <w:bookmarkEnd w:id="4073"/>
    <w:bookmarkStart w:name="z4085" w:id="4074"/>
    <w:p>
      <w:pPr>
        <w:spacing w:after="0"/>
        <w:ind w:left="0"/>
        <w:jc w:val="both"/>
      </w:pPr>
      <w:r>
        <w:rPr>
          <w:rFonts w:ascii="Times New Roman"/>
          <w:b w:val="false"/>
          <w:i w:val="false"/>
          <w:color w:val="000000"/>
          <w:sz w:val="28"/>
        </w:rPr>
        <w:t>
      Параграф 2. Сызу машиналарының машинисі, 3-разряд</w:t>
      </w:r>
    </w:p>
    <w:bookmarkEnd w:id="4074"/>
    <w:bookmarkStart w:name="z4086" w:id="4075"/>
    <w:p>
      <w:pPr>
        <w:spacing w:after="0"/>
        <w:ind w:left="0"/>
        <w:jc w:val="both"/>
      </w:pPr>
      <w:r>
        <w:rPr>
          <w:rFonts w:ascii="Times New Roman"/>
          <w:b w:val="false"/>
          <w:i w:val="false"/>
          <w:color w:val="000000"/>
          <w:sz w:val="28"/>
        </w:rPr>
        <w:t>
      668. Жұмыс сипаттамасы:</w:t>
      </w:r>
    </w:p>
    <w:bookmarkEnd w:id="4075"/>
    <w:bookmarkStart w:name="z4087" w:id="4076"/>
    <w:p>
      <w:pPr>
        <w:spacing w:after="0"/>
        <w:ind w:left="0"/>
        <w:jc w:val="both"/>
      </w:pPr>
      <w:r>
        <w:rPr>
          <w:rFonts w:ascii="Times New Roman"/>
          <w:b w:val="false"/>
          <w:i w:val="false"/>
          <w:color w:val="000000"/>
          <w:sz w:val="28"/>
        </w:rPr>
        <w:t>
      орама және парақты сызу машиналарында дәптерлерге арналған қағаздарды және ақ өнімдерінің бұйымдарын сызу;</w:t>
      </w:r>
    </w:p>
    <w:bookmarkEnd w:id="4076"/>
    <w:bookmarkStart w:name="z4088" w:id="4077"/>
    <w:p>
      <w:pPr>
        <w:spacing w:after="0"/>
        <w:ind w:left="0"/>
        <w:jc w:val="both"/>
      </w:pPr>
      <w:r>
        <w:rPr>
          <w:rFonts w:ascii="Times New Roman"/>
          <w:b w:val="false"/>
          <w:i w:val="false"/>
          <w:color w:val="000000"/>
          <w:sz w:val="28"/>
        </w:rPr>
        <w:t>
      сызу жиынтықтарын, резеңке білікшелерді, қағазды шабу өлшемдерін орнату;</w:t>
      </w:r>
    </w:p>
    <w:bookmarkEnd w:id="4077"/>
    <w:bookmarkStart w:name="z4089" w:id="4078"/>
    <w:p>
      <w:pPr>
        <w:spacing w:after="0"/>
        <w:ind w:left="0"/>
        <w:jc w:val="both"/>
      </w:pPr>
      <w:r>
        <w:rPr>
          <w:rFonts w:ascii="Times New Roman"/>
          <w:b w:val="false"/>
          <w:i w:val="false"/>
          <w:color w:val="000000"/>
          <w:sz w:val="28"/>
        </w:rPr>
        <w:t>
      жұмыстағы ақаулықтарды жою, сызу машиналарын реттеу.</w:t>
      </w:r>
    </w:p>
    <w:bookmarkEnd w:id="4078"/>
    <w:bookmarkStart w:name="z4090" w:id="4079"/>
    <w:p>
      <w:pPr>
        <w:spacing w:after="0"/>
        <w:ind w:left="0"/>
        <w:jc w:val="both"/>
      </w:pPr>
      <w:r>
        <w:rPr>
          <w:rFonts w:ascii="Times New Roman"/>
          <w:b w:val="false"/>
          <w:i w:val="false"/>
          <w:color w:val="000000"/>
          <w:sz w:val="28"/>
        </w:rPr>
        <w:t>
      669. Білуге тиіс:</w:t>
      </w:r>
    </w:p>
    <w:bookmarkEnd w:id="4079"/>
    <w:bookmarkStart w:name="z4091" w:id="4080"/>
    <w:p>
      <w:pPr>
        <w:spacing w:after="0"/>
        <w:ind w:left="0"/>
        <w:jc w:val="both"/>
      </w:pPr>
      <w:r>
        <w:rPr>
          <w:rFonts w:ascii="Times New Roman"/>
          <w:b w:val="false"/>
          <w:i w:val="false"/>
          <w:color w:val="000000"/>
          <w:sz w:val="28"/>
        </w:rPr>
        <w:t>
      қолданылатын қағаздар мен бояуларды қолдану қасиеттері;</w:t>
      </w:r>
    </w:p>
    <w:bookmarkEnd w:id="4080"/>
    <w:bookmarkStart w:name="z4092" w:id="4081"/>
    <w:p>
      <w:pPr>
        <w:spacing w:after="0"/>
        <w:ind w:left="0"/>
        <w:jc w:val="both"/>
      </w:pPr>
      <w:r>
        <w:rPr>
          <w:rFonts w:ascii="Times New Roman"/>
          <w:b w:val="false"/>
          <w:i w:val="false"/>
          <w:color w:val="000000"/>
          <w:sz w:val="28"/>
        </w:rPr>
        <w:t>
      сызу сапасына қойылатын техникалық талаптар;</w:t>
      </w:r>
    </w:p>
    <w:bookmarkEnd w:id="4081"/>
    <w:bookmarkStart w:name="z4093" w:id="4082"/>
    <w:p>
      <w:pPr>
        <w:spacing w:after="0"/>
        <w:ind w:left="0"/>
        <w:jc w:val="both"/>
      </w:pPr>
      <w:r>
        <w:rPr>
          <w:rFonts w:ascii="Times New Roman"/>
          <w:b w:val="false"/>
          <w:i w:val="false"/>
          <w:color w:val="000000"/>
          <w:sz w:val="28"/>
        </w:rPr>
        <w:t>
      сызу машиналарын реттеу тәсілдері.</w:t>
      </w:r>
    </w:p>
    <w:bookmarkEnd w:id="4082"/>
    <w:bookmarkStart w:name="z4094" w:id="4083"/>
    <w:p>
      <w:pPr>
        <w:spacing w:after="0"/>
        <w:ind w:left="0"/>
        <w:jc w:val="both"/>
      </w:pPr>
      <w:r>
        <w:rPr>
          <w:rFonts w:ascii="Times New Roman"/>
          <w:b w:val="false"/>
          <w:i w:val="false"/>
          <w:color w:val="000000"/>
          <w:sz w:val="28"/>
        </w:rPr>
        <w:t>
      87. Кітаптарды футлярларға салу машинасының машинисі</w:t>
      </w:r>
    </w:p>
    <w:bookmarkEnd w:id="4083"/>
    <w:bookmarkStart w:name="z4095" w:id="4084"/>
    <w:p>
      <w:pPr>
        <w:spacing w:after="0"/>
        <w:ind w:left="0"/>
        <w:jc w:val="both"/>
      </w:pPr>
      <w:r>
        <w:rPr>
          <w:rFonts w:ascii="Times New Roman"/>
          <w:b w:val="false"/>
          <w:i w:val="false"/>
          <w:color w:val="000000"/>
          <w:sz w:val="28"/>
        </w:rPr>
        <w:t>
      Параграф 1. Кітаптарды футлярларға салу машинасының машинисі, 2-разряд</w:t>
      </w:r>
    </w:p>
    <w:bookmarkEnd w:id="4084"/>
    <w:bookmarkStart w:name="z4096" w:id="4085"/>
    <w:p>
      <w:pPr>
        <w:spacing w:after="0"/>
        <w:ind w:left="0"/>
        <w:jc w:val="both"/>
      </w:pPr>
      <w:r>
        <w:rPr>
          <w:rFonts w:ascii="Times New Roman"/>
          <w:b w:val="false"/>
          <w:i w:val="false"/>
          <w:color w:val="000000"/>
          <w:sz w:val="28"/>
        </w:rPr>
        <w:t>
      670. Жұмыс сипаттамасы:</w:t>
      </w:r>
    </w:p>
    <w:bookmarkEnd w:id="4085"/>
    <w:bookmarkStart w:name="z4097" w:id="4086"/>
    <w:p>
      <w:pPr>
        <w:spacing w:after="0"/>
        <w:ind w:left="0"/>
        <w:jc w:val="both"/>
      </w:pPr>
      <w:r>
        <w:rPr>
          <w:rFonts w:ascii="Times New Roman"/>
          <w:b w:val="false"/>
          <w:i w:val="false"/>
          <w:color w:val="000000"/>
          <w:sz w:val="28"/>
        </w:rPr>
        <w:t>
      жоғары білікті кітаптарды футлярларға салу машинасы машинисінің басшылығымен футлярларды жасау және қызмет көрсетілетін машиналарда кітаптарды футлярларға салу;</w:t>
      </w:r>
    </w:p>
    <w:bookmarkEnd w:id="4086"/>
    <w:bookmarkStart w:name="z4098" w:id="4087"/>
    <w:p>
      <w:pPr>
        <w:spacing w:after="0"/>
        <w:ind w:left="0"/>
        <w:jc w:val="both"/>
      </w:pPr>
      <w:r>
        <w:rPr>
          <w:rFonts w:ascii="Times New Roman"/>
          <w:b w:val="false"/>
          <w:i w:val="false"/>
          <w:color w:val="000000"/>
          <w:sz w:val="28"/>
        </w:rPr>
        <w:t>
      кітаптарды кітап салғыш футлярларға салу үшін машинаға тиеу;</w:t>
      </w:r>
    </w:p>
    <w:bookmarkEnd w:id="4087"/>
    <w:bookmarkStart w:name="z4099" w:id="4088"/>
    <w:p>
      <w:pPr>
        <w:spacing w:after="0"/>
        <w:ind w:left="0"/>
        <w:jc w:val="both"/>
      </w:pPr>
      <w:r>
        <w:rPr>
          <w:rFonts w:ascii="Times New Roman"/>
          <w:b w:val="false"/>
          <w:i w:val="false"/>
          <w:color w:val="000000"/>
          <w:sz w:val="28"/>
        </w:rPr>
        <w:t>
      өздігінен салғышты футлярлар пішімдерімен зарядтау;</w:t>
      </w:r>
    </w:p>
    <w:bookmarkEnd w:id="4088"/>
    <w:bookmarkStart w:name="z4100" w:id="4089"/>
    <w:p>
      <w:pPr>
        <w:spacing w:after="0"/>
        <w:ind w:left="0"/>
        <w:jc w:val="both"/>
      </w:pPr>
      <w:r>
        <w:rPr>
          <w:rFonts w:ascii="Times New Roman"/>
          <w:b w:val="false"/>
          <w:i w:val="false"/>
          <w:color w:val="000000"/>
          <w:sz w:val="28"/>
        </w:rPr>
        <w:t>
      қызмет көрсетілетін машиналардың механизмдерін реттеуге қатысу.</w:t>
      </w:r>
    </w:p>
    <w:bookmarkEnd w:id="4089"/>
    <w:bookmarkStart w:name="z4101" w:id="4090"/>
    <w:p>
      <w:pPr>
        <w:spacing w:after="0"/>
        <w:ind w:left="0"/>
        <w:jc w:val="both"/>
      </w:pPr>
      <w:r>
        <w:rPr>
          <w:rFonts w:ascii="Times New Roman"/>
          <w:b w:val="false"/>
          <w:i w:val="false"/>
          <w:color w:val="000000"/>
          <w:sz w:val="28"/>
        </w:rPr>
        <w:t>
      671. Білуге тиіс:</w:t>
      </w:r>
    </w:p>
    <w:bookmarkEnd w:id="4090"/>
    <w:bookmarkStart w:name="z4102" w:id="4091"/>
    <w:p>
      <w:pPr>
        <w:spacing w:after="0"/>
        <w:ind w:left="0"/>
        <w:jc w:val="both"/>
      </w:pPr>
      <w:r>
        <w:rPr>
          <w:rFonts w:ascii="Times New Roman"/>
          <w:b w:val="false"/>
          <w:i w:val="false"/>
          <w:color w:val="000000"/>
          <w:sz w:val="28"/>
        </w:rPr>
        <w:t>
      қызмет көрсетілетін машиналардың жұмыс істеу принципі;</w:t>
      </w:r>
    </w:p>
    <w:bookmarkEnd w:id="4091"/>
    <w:bookmarkStart w:name="z4103" w:id="4092"/>
    <w:p>
      <w:pPr>
        <w:spacing w:after="0"/>
        <w:ind w:left="0"/>
        <w:jc w:val="both"/>
      </w:pPr>
      <w:r>
        <w:rPr>
          <w:rFonts w:ascii="Times New Roman"/>
          <w:b w:val="false"/>
          <w:i w:val="false"/>
          <w:color w:val="000000"/>
          <w:sz w:val="28"/>
        </w:rPr>
        <w:t>
      қолданылатын материалдардың қасиеті;</w:t>
      </w:r>
    </w:p>
    <w:bookmarkEnd w:id="4092"/>
    <w:bookmarkStart w:name="z4104" w:id="4093"/>
    <w:p>
      <w:pPr>
        <w:spacing w:after="0"/>
        <w:ind w:left="0"/>
        <w:jc w:val="both"/>
      </w:pPr>
      <w:r>
        <w:rPr>
          <w:rFonts w:ascii="Times New Roman"/>
          <w:b w:val="false"/>
          <w:i w:val="false"/>
          <w:color w:val="000000"/>
          <w:sz w:val="28"/>
        </w:rPr>
        <w:t>
      қолданылатын жартылай дайын өнімдерге қойылатын техникалық талаптарды.</w:t>
      </w:r>
    </w:p>
    <w:bookmarkEnd w:id="4093"/>
    <w:bookmarkStart w:name="z4105" w:id="4094"/>
    <w:p>
      <w:pPr>
        <w:spacing w:after="0"/>
        <w:ind w:left="0"/>
        <w:jc w:val="both"/>
      </w:pPr>
      <w:r>
        <w:rPr>
          <w:rFonts w:ascii="Times New Roman"/>
          <w:b w:val="false"/>
          <w:i w:val="false"/>
          <w:color w:val="000000"/>
          <w:sz w:val="28"/>
        </w:rPr>
        <w:t>
      Параграф 2. Кітаптарды футлярларға салу машинасының машинисі, 4-разряд</w:t>
      </w:r>
    </w:p>
    <w:bookmarkEnd w:id="4094"/>
    <w:bookmarkStart w:name="z4106" w:id="4095"/>
    <w:p>
      <w:pPr>
        <w:spacing w:after="0"/>
        <w:ind w:left="0"/>
        <w:jc w:val="both"/>
      </w:pPr>
      <w:r>
        <w:rPr>
          <w:rFonts w:ascii="Times New Roman"/>
          <w:b w:val="false"/>
          <w:i w:val="false"/>
          <w:color w:val="000000"/>
          <w:sz w:val="28"/>
        </w:rPr>
        <w:t>
      672. Жұмыс сипаттамасы:</w:t>
      </w:r>
    </w:p>
    <w:bookmarkEnd w:id="4095"/>
    <w:bookmarkStart w:name="z4107" w:id="4096"/>
    <w:p>
      <w:pPr>
        <w:spacing w:after="0"/>
        <w:ind w:left="0"/>
        <w:jc w:val="both"/>
      </w:pPr>
      <w:r>
        <w:rPr>
          <w:rFonts w:ascii="Times New Roman"/>
          <w:b w:val="false"/>
          <w:i w:val="false"/>
          <w:color w:val="000000"/>
          <w:sz w:val="28"/>
        </w:rPr>
        <w:t>
      футлярларды жасау және кітаптарды футлярларға салу машинасында кітаптарды кітап салғыш футлярларға салу;</w:t>
      </w:r>
    </w:p>
    <w:bookmarkEnd w:id="4096"/>
    <w:bookmarkStart w:name="z4108" w:id="4097"/>
    <w:p>
      <w:pPr>
        <w:spacing w:after="0"/>
        <w:ind w:left="0"/>
        <w:jc w:val="both"/>
      </w:pPr>
      <w:r>
        <w:rPr>
          <w:rFonts w:ascii="Times New Roman"/>
          <w:b w:val="false"/>
          <w:i w:val="false"/>
          <w:color w:val="000000"/>
          <w:sz w:val="28"/>
        </w:rPr>
        <w:t>
      кітаптарды өздігінен салғыштарды және футлярлардың пішімдерін орнату және реттеу, футляр пішімдерін өткізу механизмдерін реттеу, футлярларды, желім аппараттарын қалыптастыру және футлярға салынған кітаптарды шығаруды реттеу;</w:t>
      </w:r>
    </w:p>
    <w:bookmarkEnd w:id="4097"/>
    <w:bookmarkStart w:name="z4109" w:id="4098"/>
    <w:p>
      <w:pPr>
        <w:spacing w:after="0"/>
        <w:ind w:left="0"/>
        <w:jc w:val="both"/>
      </w:pPr>
      <w:r>
        <w:rPr>
          <w:rFonts w:ascii="Times New Roman"/>
          <w:b w:val="false"/>
          <w:i w:val="false"/>
          <w:color w:val="000000"/>
          <w:sz w:val="28"/>
        </w:rPr>
        <w:t>
      басқа форматты және көлемді кітаптарды салуға көші кезінде қызмет көрсетілетін машиналардың механизмдерін баптау және реттеу; машинаның жұмысындағы ақаулықтарды жою.</w:t>
      </w:r>
    </w:p>
    <w:bookmarkEnd w:id="4098"/>
    <w:bookmarkStart w:name="z4110" w:id="4099"/>
    <w:p>
      <w:pPr>
        <w:spacing w:after="0"/>
        <w:ind w:left="0"/>
        <w:jc w:val="both"/>
      </w:pPr>
      <w:r>
        <w:rPr>
          <w:rFonts w:ascii="Times New Roman"/>
          <w:b w:val="false"/>
          <w:i w:val="false"/>
          <w:color w:val="000000"/>
          <w:sz w:val="28"/>
        </w:rPr>
        <w:t>
      673. Білуге тиіс:</w:t>
      </w:r>
    </w:p>
    <w:bookmarkEnd w:id="4099"/>
    <w:bookmarkStart w:name="z4111" w:id="4100"/>
    <w:p>
      <w:pPr>
        <w:spacing w:after="0"/>
        <w:ind w:left="0"/>
        <w:jc w:val="both"/>
      </w:pPr>
      <w:r>
        <w:rPr>
          <w:rFonts w:ascii="Times New Roman"/>
          <w:b w:val="false"/>
          <w:i w:val="false"/>
          <w:color w:val="000000"/>
          <w:sz w:val="28"/>
        </w:rPr>
        <w:t>
      кітаптарды футлярларға салу машинасының құрылғысын;</w:t>
      </w:r>
    </w:p>
    <w:bookmarkEnd w:id="4100"/>
    <w:bookmarkStart w:name="z4112" w:id="4101"/>
    <w:p>
      <w:pPr>
        <w:spacing w:after="0"/>
        <w:ind w:left="0"/>
        <w:jc w:val="both"/>
      </w:pPr>
      <w:r>
        <w:rPr>
          <w:rFonts w:ascii="Times New Roman"/>
          <w:b w:val="false"/>
          <w:i w:val="false"/>
          <w:color w:val="000000"/>
          <w:sz w:val="28"/>
        </w:rPr>
        <w:t>
      кітаптарды футлярларға салу сапасына қойылатын техникалық талаптар;</w:t>
      </w:r>
    </w:p>
    <w:bookmarkEnd w:id="4101"/>
    <w:bookmarkStart w:name="z4113" w:id="4102"/>
    <w:p>
      <w:pPr>
        <w:spacing w:after="0"/>
        <w:ind w:left="0"/>
        <w:jc w:val="both"/>
      </w:pPr>
      <w:r>
        <w:rPr>
          <w:rFonts w:ascii="Times New Roman"/>
          <w:b w:val="false"/>
          <w:i w:val="false"/>
          <w:color w:val="000000"/>
          <w:sz w:val="28"/>
        </w:rPr>
        <w:t>
      қызмет көрсетілетін машиналардың негізгі тораптарын реттеу тәсілдері және оны баптау ережесі.</w:t>
      </w:r>
    </w:p>
    <w:bookmarkEnd w:id="4102"/>
    <w:bookmarkStart w:name="z4114" w:id="4103"/>
    <w:p>
      <w:pPr>
        <w:spacing w:after="0"/>
        <w:ind w:left="0"/>
        <w:jc w:val="both"/>
      </w:pPr>
      <w:r>
        <w:rPr>
          <w:rFonts w:ascii="Times New Roman"/>
          <w:b w:val="false"/>
          <w:i w:val="false"/>
          <w:color w:val="000000"/>
          <w:sz w:val="28"/>
        </w:rPr>
        <w:t>
      88. Желімдеу-каптал машиналарының машинисі</w:t>
      </w:r>
    </w:p>
    <w:bookmarkEnd w:id="4103"/>
    <w:bookmarkStart w:name="z4115" w:id="4104"/>
    <w:p>
      <w:pPr>
        <w:spacing w:after="0"/>
        <w:ind w:left="0"/>
        <w:jc w:val="both"/>
      </w:pPr>
      <w:r>
        <w:rPr>
          <w:rFonts w:ascii="Times New Roman"/>
          <w:b w:val="false"/>
          <w:i w:val="false"/>
          <w:color w:val="000000"/>
          <w:sz w:val="28"/>
        </w:rPr>
        <w:t>
      Параграф 1. Желімдеу-каптал машиналарының машинисі, 3-разряд</w:t>
      </w:r>
    </w:p>
    <w:bookmarkEnd w:id="4104"/>
    <w:bookmarkStart w:name="z4116" w:id="4105"/>
    <w:p>
      <w:pPr>
        <w:spacing w:after="0"/>
        <w:ind w:left="0"/>
        <w:jc w:val="both"/>
      </w:pPr>
      <w:r>
        <w:rPr>
          <w:rFonts w:ascii="Times New Roman"/>
          <w:b w:val="false"/>
          <w:i w:val="false"/>
          <w:color w:val="000000"/>
          <w:sz w:val="28"/>
        </w:rPr>
        <w:t>
      674. Жұмыс сипаттамасы:</w:t>
      </w:r>
    </w:p>
    <w:bookmarkEnd w:id="4105"/>
    <w:bookmarkStart w:name="z4117" w:id="4106"/>
    <w:p>
      <w:pPr>
        <w:spacing w:after="0"/>
        <w:ind w:left="0"/>
        <w:jc w:val="both"/>
      </w:pPr>
      <w:r>
        <w:rPr>
          <w:rFonts w:ascii="Times New Roman"/>
          <w:b w:val="false"/>
          <w:i w:val="false"/>
          <w:color w:val="000000"/>
          <w:sz w:val="28"/>
        </w:rPr>
        <w:t>
      өздігінен салғышсыз желімдеу-каптал машиналарында кітап блоктарының түбіршектерін қағазбен желімдеу және капталды жапсыру;</w:t>
      </w:r>
    </w:p>
    <w:bookmarkEnd w:id="4106"/>
    <w:bookmarkStart w:name="z4118" w:id="4107"/>
    <w:p>
      <w:pPr>
        <w:spacing w:after="0"/>
        <w:ind w:left="0"/>
        <w:jc w:val="both"/>
      </w:pPr>
      <w:r>
        <w:rPr>
          <w:rFonts w:ascii="Times New Roman"/>
          <w:b w:val="false"/>
          <w:i w:val="false"/>
          <w:color w:val="000000"/>
          <w:sz w:val="28"/>
        </w:rPr>
        <w:t>
      қағаздар мен капталдарды секцияға толтыру;</w:t>
      </w:r>
    </w:p>
    <w:bookmarkEnd w:id="4107"/>
    <w:bookmarkStart w:name="z4119" w:id="4108"/>
    <w:p>
      <w:pPr>
        <w:spacing w:after="0"/>
        <w:ind w:left="0"/>
        <w:jc w:val="both"/>
      </w:pPr>
      <w:r>
        <w:rPr>
          <w:rFonts w:ascii="Times New Roman"/>
          <w:b w:val="false"/>
          <w:i w:val="false"/>
          <w:color w:val="000000"/>
          <w:sz w:val="28"/>
        </w:rPr>
        <w:t>
      желім аппараттарына желімдерді құю;</w:t>
      </w:r>
    </w:p>
    <w:bookmarkEnd w:id="4108"/>
    <w:bookmarkStart w:name="z4120" w:id="4109"/>
    <w:p>
      <w:pPr>
        <w:spacing w:after="0"/>
        <w:ind w:left="0"/>
        <w:jc w:val="both"/>
      </w:pPr>
      <w:r>
        <w:rPr>
          <w:rFonts w:ascii="Times New Roman"/>
          <w:b w:val="false"/>
          <w:i w:val="false"/>
          <w:color w:val="000000"/>
          <w:sz w:val="28"/>
        </w:rPr>
        <w:t>
      қағаз-каптал мен желім секцияларын, қысу төсемдерін, қысқаш тасымалдағыштары мен қабылдағыш құрылғылардың бұрылыс үстелін реттеу;</w:t>
      </w:r>
    </w:p>
    <w:bookmarkEnd w:id="4109"/>
    <w:bookmarkStart w:name="z4121" w:id="4110"/>
    <w:p>
      <w:pPr>
        <w:spacing w:after="0"/>
        <w:ind w:left="0"/>
        <w:jc w:val="both"/>
      </w:pPr>
      <w:r>
        <w:rPr>
          <w:rFonts w:ascii="Times New Roman"/>
          <w:b w:val="false"/>
          <w:i w:val="false"/>
          <w:color w:val="000000"/>
          <w:sz w:val="28"/>
        </w:rPr>
        <w:t>
      желімдеу-каптал машиналарын баптау; жұмыстағы ақаулықтарды жою, машиналарды тазарту және майлау.</w:t>
      </w:r>
    </w:p>
    <w:bookmarkEnd w:id="4110"/>
    <w:bookmarkStart w:name="z4122" w:id="4111"/>
    <w:p>
      <w:pPr>
        <w:spacing w:after="0"/>
        <w:ind w:left="0"/>
        <w:jc w:val="both"/>
      </w:pPr>
      <w:r>
        <w:rPr>
          <w:rFonts w:ascii="Times New Roman"/>
          <w:b w:val="false"/>
          <w:i w:val="false"/>
          <w:color w:val="000000"/>
          <w:sz w:val="28"/>
        </w:rPr>
        <w:t>
      675. Білуге тиіс:</w:t>
      </w:r>
    </w:p>
    <w:bookmarkEnd w:id="4111"/>
    <w:bookmarkStart w:name="z4123" w:id="4112"/>
    <w:p>
      <w:pPr>
        <w:spacing w:after="0"/>
        <w:ind w:left="0"/>
        <w:jc w:val="both"/>
      </w:pPr>
      <w:r>
        <w:rPr>
          <w:rFonts w:ascii="Times New Roman"/>
          <w:b w:val="false"/>
          <w:i w:val="false"/>
          <w:color w:val="000000"/>
          <w:sz w:val="28"/>
        </w:rPr>
        <w:t>
      желімдеу-каптал машиналарының негізгі тораптарының жұмыс істеу принципі және реттеу ережесі;</w:t>
      </w:r>
    </w:p>
    <w:bookmarkEnd w:id="4112"/>
    <w:bookmarkStart w:name="z4124" w:id="4113"/>
    <w:p>
      <w:pPr>
        <w:spacing w:after="0"/>
        <w:ind w:left="0"/>
        <w:jc w:val="both"/>
      </w:pPr>
      <w:r>
        <w:rPr>
          <w:rFonts w:ascii="Times New Roman"/>
          <w:b w:val="false"/>
          <w:i w:val="false"/>
          <w:color w:val="000000"/>
          <w:sz w:val="28"/>
        </w:rPr>
        <w:t>
      брошюралау-түптеу процесінің технологиясы; қағазға, капталға, желімге, өңделген блоктың сапасына қойылатын техникалық талаптар;</w:t>
      </w:r>
    </w:p>
    <w:bookmarkEnd w:id="4113"/>
    <w:bookmarkStart w:name="z4125" w:id="4114"/>
    <w:p>
      <w:pPr>
        <w:spacing w:after="0"/>
        <w:ind w:left="0"/>
        <w:jc w:val="both"/>
      </w:pPr>
      <w:r>
        <w:rPr>
          <w:rFonts w:ascii="Times New Roman"/>
          <w:b w:val="false"/>
          <w:i w:val="false"/>
          <w:color w:val="000000"/>
          <w:sz w:val="28"/>
        </w:rPr>
        <w:t>
      желімдеу-каптал машиналарының негізгі тораптарын реттеу ережесі.</w:t>
      </w:r>
    </w:p>
    <w:bookmarkEnd w:id="4114"/>
    <w:bookmarkStart w:name="z4126" w:id="4115"/>
    <w:p>
      <w:pPr>
        <w:spacing w:after="0"/>
        <w:ind w:left="0"/>
        <w:jc w:val="both"/>
      </w:pPr>
      <w:r>
        <w:rPr>
          <w:rFonts w:ascii="Times New Roman"/>
          <w:b w:val="false"/>
          <w:i w:val="false"/>
          <w:color w:val="000000"/>
          <w:sz w:val="28"/>
        </w:rPr>
        <w:t>
      Параграф 2. Желімдеу-каптал машиналарының машинисі, 4-разряд</w:t>
      </w:r>
    </w:p>
    <w:bookmarkEnd w:id="4115"/>
    <w:bookmarkStart w:name="z4127" w:id="4116"/>
    <w:p>
      <w:pPr>
        <w:spacing w:after="0"/>
        <w:ind w:left="0"/>
        <w:jc w:val="both"/>
      </w:pPr>
      <w:r>
        <w:rPr>
          <w:rFonts w:ascii="Times New Roman"/>
          <w:b w:val="false"/>
          <w:i w:val="false"/>
          <w:color w:val="000000"/>
          <w:sz w:val="28"/>
        </w:rPr>
        <w:t>
      676. Жұмыс сипаттамасы:</w:t>
      </w:r>
    </w:p>
    <w:bookmarkEnd w:id="4116"/>
    <w:bookmarkStart w:name="z4128" w:id="4117"/>
    <w:p>
      <w:pPr>
        <w:spacing w:after="0"/>
        <w:ind w:left="0"/>
        <w:jc w:val="both"/>
      </w:pPr>
      <w:r>
        <w:rPr>
          <w:rFonts w:ascii="Times New Roman"/>
          <w:b w:val="false"/>
          <w:i w:val="false"/>
          <w:color w:val="000000"/>
          <w:sz w:val="28"/>
        </w:rPr>
        <w:t>
      өздігінен салғышы бар желімдеу-каптал машиналарында кітап блоктарының түбіршектерін қағазбен желімдеу және капталды жапсыру;</w:t>
      </w:r>
    </w:p>
    <w:bookmarkEnd w:id="4117"/>
    <w:bookmarkStart w:name="z4129" w:id="4118"/>
    <w:p>
      <w:pPr>
        <w:spacing w:after="0"/>
        <w:ind w:left="0"/>
        <w:jc w:val="both"/>
      </w:pPr>
      <w:r>
        <w:rPr>
          <w:rFonts w:ascii="Times New Roman"/>
          <w:b w:val="false"/>
          <w:i w:val="false"/>
          <w:color w:val="000000"/>
          <w:sz w:val="28"/>
        </w:rPr>
        <w:t>
      өздігінен салғыштарды зарядтау және реттеу. машиналардың барлық тораптарын баптау.</w:t>
      </w:r>
    </w:p>
    <w:bookmarkEnd w:id="4118"/>
    <w:bookmarkStart w:name="z4130" w:id="4119"/>
    <w:p>
      <w:pPr>
        <w:spacing w:after="0"/>
        <w:ind w:left="0"/>
        <w:jc w:val="both"/>
      </w:pPr>
      <w:r>
        <w:rPr>
          <w:rFonts w:ascii="Times New Roman"/>
          <w:b w:val="false"/>
          <w:i w:val="false"/>
          <w:color w:val="000000"/>
          <w:sz w:val="28"/>
        </w:rPr>
        <w:t>
      677. Білуге тиіс:</w:t>
      </w:r>
    </w:p>
    <w:bookmarkEnd w:id="4119"/>
    <w:bookmarkStart w:name="z4131" w:id="4120"/>
    <w:p>
      <w:pPr>
        <w:spacing w:after="0"/>
        <w:ind w:left="0"/>
        <w:jc w:val="both"/>
      </w:pPr>
      <w:r>
        <w:rPr>
          <w:rFonts w:ascii="Times New Roman"/>
          <w:b w:val="false"/>
          <w:i w:val="false"/>
          <w:color w:val="000000"/>
          <w:sz w:val="28"/>
        </w:rPr>
        <w:t>
      желімдеу-каптал машиналарының құрылғысы;</w:t>
      </w:r>
    </w:p>
    <w:bookmarkEnd w:id="4120"/>
    <w:bookmarkStart w:name="z4132" w:id="4121"/>
    <w:p>
      <w:pPr>
        <w:spacing w:after="0"/>
        <w:ind w:left="0"/>
        <w:jc w:val="both"/>
      </w:pPr>
      <w:r>
        <w:rPr>
          <w:rFonts w:ascii="Times New Roman"/>
          <w:b w:val="false"/>
          <w:i w:val="false"/>
          <w:color w:val="000000"/>
          <w:sz w:val="28"/>
        </w:rPr>
        <w:t>
      өздігінен салғышты реттеу ережесі;</w:t>
      </w:r>
    </w:p>
    <w:bookmarkEnd w:id="4121"/>
    <w:bookmarkStart w:name="z4133" w:id="4122"/>
    <w:p>
      <w:pPr>
        <w:spacing w:after="0"/>
        <w:ind w:left="0"/>
        <w:jc w:val="both"/>
      </w:pPr>
      <w:r>
        <w:rPr>
          <w:rFonts w:ascii="Times New Roman"/>
          <w:b w:val="false"/>
          <w:i w:val="false"/>
          <w:color w:val="000000"/>
          <w:sz w:val="28"/>
        </w:rPr>
        <w:t>
      машина механизмдерін жұмыстың дәлдігіне тексеру ережесі және баптау тәсілдер.</w:t>
      </w:r>
    </w:p>
    <w:bookmarkEnd w:id="4122"/>
    <w:bookmarkStart w:name="z4134" w:id="4123"/>
    <w:p>
      <w:pPr>
        <w:spacing w:after="0"/>
        <w:ind w:left="0"/>
        <w:jc w:val="both"/>
      </w:pPr>
      <w:r>
        <w:rPr>
          <w:rFonts w:ascii="Times New Roman"/>
          <w:b w:val="false"/>
          <w:i w:val="false"/>
          <w:color w:val="000000"/>
          <w:sz w:val="28"/>
        </w:rPr>
        <w:t>
      89. Іріктеу-тігу машиналарының машинисі</w:t>
      </w:r>
    </w:p>
    <w:bookmarkEnd w:id="4123"/>
    <w:bookmarkStart w:name="z4135" w:id="4124"/>
    <w:p>
      <w:pPr>
        <w:spacing w:after="0"/>
        <w:ind w:left="0"/>
        <w:jc w:val="both"/>
      </w:pPr>
      <w:r>
        <w:rPr>
          <w:rFonts w:ascii="Times New Roman"/>
          <w:b w:val="false"/>
          <w:i w:val="false"/>
          <w:color w:val="000000"/>
          <w:sz w:val="28"/>
        </w:rPr>
        <w:t>
      Параграф 1. Іріктеу-тігу машиналарының машинисі, 3-разряд</w:t>
      </w:r>
    </w:p>
    <w:bookmarkEnd w:id="4124"/>
    <w:bookmarkStart w:name="z4136" w:id="4125"/>
    <w:p>
      <w:pPr>
        <w:spacing w:after="0"/>
        <w:ind w:left="0"/>
        <w:jc w:val="both"/>
      </w:pPr>
      <w:r>
        <w:rPr>
          <w:rFonts w:ascii="Times New Roman"/>
          <w:b w:val="false"/>
          <w:i w:val="false"/>
          <w:color w:val="000000"/>
          <w:sz w:val="28"/>
        </w:rPr>
        <w:t>
      678. Жұмыс сипаттамасы:</w:t>
      </w:r>
    </w:p>
    <w:bookmarkEnd w:id="4125"/>
    <w:bookmarkStart w:name="z4137" w:id="4126"/>
    <w:p>
      <w:pPr>
        <w:spacing w:after="0"/>
        <w:ind w:left="0"/>
        <w:jc w:val="both"/>
      </w:pPr>
      <w:r>
        <w:rPr>
          <w:rFonts w:ascii="Times New Roman"/>
          <w:b w:val="false"/>
          <w:i w:val="false"/>
          <w:color w:val="000000"/>
          <w:sz w:val="28"/>
        </w:rPr>
        <w:t>
      жоғары білікті машинистің басшылығымен 18-30 секцияда парақты іріктеу машиналарында әр түрлі форматты және көлемді блоктарды жинақтау;</w:t>
      </w:r>
    </w:p>
    <w:bookmarkEnd w:id="4126"/>
    <w:bookmarkStart w:name="z4138" w:id="4127"/>
    <w:p>
      <w:pPr>
        <w:spacing w:after="0"/>
        <w:ind w:left="0"/>
        <w:jc w:val="both"/>
      </w:pPr>
      <w:r>
        <w:rPr>
          <w:rFonts w:ascii="Times New Roman"/>
          <w:b w:val="false"/>
          <w:i w:val="false"/>
          <w:color w:val="000000"/>
          <w:sz w:val="28"/>
        </w:rPr>
        <w:t>
      блоктың форматы мен көлеміне сәйкес дәптерлердің өздігінен салғыштарды, іріктеу және жылдамдатқыш тасымалдағыштарды, қысқыштарды, таяныш талшықтарын, сорғылар мен ілгектерді орнату және реттеу;</w:t>
      </w:r>
    </w:p>
    <w:bookmarkEnd w:id="4127"/>
    <w:bookmarkStart w:name="z4139" w:id="4128"/>
    <w:p>
      <w:pPr>
        <w:spacing w:after="0"/>
        <w:ind w:left="0"/>
        <w:jc w:val="both"/>
      </w:pPr>
      <w:r>
        <w:rPr>
          <w:rFonts w:ascii="Times New Roman"/>
          <w:b w:val="false"/>
          <w:i w:val="false"/>
          <w:color w:val="000000"/>
          <w:sz w:val="28"/>
        </w:rPr>
        <w:t>
      қызмет көрсетілетін машиналардың жұмысындағы ақаулықтарды жою, машиналарды тазарту және майлау;</w:t>
      </w:r>
    </w:p>
    <w:bookmarkEnd w:id="4128"/>
    <w:bookmarkStart w:name="z4140" w:id="4129"/>
    <w:p>
      <w:pPr>
        <w:spacing w:after="0"/>
        <w:ind w:left="0"/>
        <w:jc w:val="both"/>
      </w:pPr>
      <w:r>
        <w:rPr>
          <w:rFonts w:ascii="Times New Roman"/>
          <w:b w:val="false"/>
          <w:i w:val="false"/>
          <w:color w:val="000000"/>
          <w:sz w:val="28"/>
        </w:rPr>
        <w:t>
      жоғары білікті іріктеу-тігу машинасы машинисінің басшылығымен 16 секциялы парақты іріктеу машиналарында әр түрлі форматты мен көлемді ашық хаттар жинақтарын іріктеу.</w:t>
      </w:r>
    </w:p>
    <w:bookmarkEnd w:id="4129"/>
    <w:bookmarkStart w:name="z4141" w:id="4130"/>
    <w:p>
      <w:pPr>
        <w:spacing w:after="0"/>
        <w:ind w:left="0"/>
        <w:jc w:val="both"/>
      </w:pPr>
      <w:r>
        <w:rPr>
          <w:rFonts w:ascii="Times New Roman"/>
          <w:b w:val="false"/>
          <w:i w:val="false"/>
          <w:color w:val="000000"/>
          <w:sz w:val="28"/>
        </w:rPr>
        <w:t>
      679. Білуге тиіс:</w:t>
      </w:r>
    </w:p>
    <w:bookmarkEnd w:id="4130"/>
    <w:bookmarkStart w:name="z4142" w:id="4131"/>
    <w:p>
      <w:pPr>
        <w:spacing w:after="0"/>
        <w:ind w:left="0"/>
        <w:jc w:val="both"/>
      </w:pPr>
      <w:r>
        <w:rPr>
          <w:rFonts w:ascii="Times New Roman"/>
          <w:b w:val="false"/>
          <w:i w:val="false"/>
          <w:color w:val="000000"/>
          <w:sz w:val="28"/>
        </w:rPr>
        <w:t>
      кітаптардың элементтерін; ашық хат жинақтарының түрлері;</w:t>
      </w:r>
    </w:p>
    <w:bookmarkEnd w:id="4131"/>
    <w:bookmarkStart w:name="z4143" w:id="4132"/>
    <w:p>
      <w:pPr>
        <w:spacing w:after="0"/>
        <w:ind w:left="0"/>
        <w:jc w:val="both"/>
      </w:pPr>
      <w:r>
        <w:rPr>
          <w:rFonts w:ascii="Times New Roman"/>
          <w:b w:val="false"/>
          <w:i w:val="false"/>
          <w:color w:val="000000"/>
          <w:sz w:val="28"/>
        </w:rPr>
        <w:t>
      дәптерлердің, ашық хаттардың сапасына және ашық хаттарды жинақтау түрлеріне қойылатын техникалық талаптар;</w:t>
      </w:r>
    </w:p>
    <w:bookmarkEnd w:id="4132"/>
    <w:bookmarkStart w:name="z4144" w:id="4133"/>
    <w:p>
      <w:pPr>
        <w:spacing w:after="0"/>
        <w:ind w:left="0"/>
        <w:jc w:val="both"/>
      </w:pPr>
      <w:r>
        <w:rPr>
          <w:rFonts w:ascii="Times New Roman"/>
          <w:b w:val="false"/>
          <w:i w:val="false"/>
          <w:color w:val="000000"/>
          <w:sz w:val="28"/>
        </w:rPr>
        <w:t>
      парақты іріктеу машиналарының негізгі тораптарын реттеу тәсілдері;</w:t>
      </w:r>
    </w:p>
    <w:bookmarkEnd w:id="4133"/>
    <w:bookmarkStart w:name="z4145" w:id="4134"/>
    <w:p>
      <w:pPr>
        <w:spacing w:after="0"/>
        <w:ind w:left="0"/>
        <w:jc w:val="both"/>
      </w:pPr>
      <w:r>
        <w:rPr>
          <w:rFonts w:ascii="Times New Roman"/>
          <w:b w:val="false"/>
          <w:i w:val="false"/>
          <w:color w:val="000000"/>
          <w:sz w:val="28"/>
        </w:rPr>
        <w:t>
      ашық хаттарды басу үшін қолданылатын қағаздың сорттары;</w:t>
      </w:r>
    </w:p>
    <w:bookmarkEnd w:id="4134"/>
    <w:bookmarkStart w:name="z4146" w:id="4135"/>
    <w:p>
      <w:pPr>
        <w:spacing w:after="0"/>
        <w:ind w:left="0"/>
        <w:jc w:val="both"/>
      </w:pPr>
      <w:r>
        <w:rPr>
          <w:rFonts w:ascii="Times New Roman"/>
          <w:b w:val="false"/>
          <w:i w:val="false"/>
          <w:color w:val="000000"/>
          <w:sz w:val="28"/>
        </w:rPr>
        <w:t>
      ашық хаттардың форматы;</w:t>
      </w:r>
    </w:p>
    <w:bookmarkEnd w:id="4135"/>
    <w:bookmarkStart w:name="z4147" w:id="4136"/>
    <w:p>
      <w:pPr>
        <w:spacing w:after="0"/>
        <w:ind w:left="0"/>
        <w:jc w:val="both"/>
      </w:pPr>
      <w:r>
        <w:rPr>
          <w:rFonts w:ascii="Times New Roman"/>
          <w:b w:val="false"/>
          <w:i w:val="false"/>
          <w:color w:val="000000"/>
          <w:sz w:val="28"/>
        </w:rPr>
        <w:t>
      ашық хат іріктеу машиналарын реттеу тәсілдері.</w:t>
      </w:r>
    </w:p>
    <w:bookmarkEnd w:id="4136"/>
    <w:bookmarkStart w:name="z4148" w:id="4137"/>
    <w:p>
      <w:pPr>
        <w:spacing w:after="0"/>
        <w:ind w:left="0"/>
        <w:jc w:val="both"/>
      </w:pPr>
      <w:r>
        <w:rPr>
          <w:rFonts w:ascii="Times New Roman"/>
          <w:b w:val="false"/>
          <w:i w:val="false"/>
          <w:color w:val="000000"/>
          <w:sz w:val="28"/>
        </w:rPr>
        <w:t>
      Параграф 2. Іріктеу-тігу машиналарының машинисі, 4-разряд</w:t>
      </w:r>
    </w:p>
    <w:bookmarkEnd w:id="4137"/>
    <w:bookmarkStart w:name="z4149" w:id="4138"/>
    <w:p>
      <w:pPr>
        <w:spacing w:after="0"/>
        <w:ind w:left="0"/>
        <w:jc w:val="both"/>
      </w:pPr>
      <w:r>
        <w:rPr>
          <w:rFonts w:ascii="Times New Roman"/>
          <w:b w:val="false"/>
          <w:i w:val="false"/>
          <w:color w:val="000000"/>
          <w:sz w:val="28"/>
        </w:rPr>
        <w:t>
      680. Жұмыс сипаттамасы:</w:t>
      </w:r>
    </w:p>
    <w:bookmarkEnd w:id="4138"/>
    <w:bookmarkStart w:name="z4150" w:id="4139"/>
    <w:p>
      <w:pPr>
        <w:spacing w:after="0"/>
        <w:ind w:left="0"/>
        <w:jc w:val="both"/>
      </w:pPr>
      <w:r>
        <w:rPr>
          <w:rFonts w:ascii="Times New Roman"/>
          <w:b w:val="false"/>
          <w:i w:val="false"/>
          <w:color w:val="000000"/>
          <w:sz w:val="28"/>
        </w:rPr>
        <w:t>
      12 секциялы іріктеу-тігу машиналарында әр түрлі форматты және көлемді блоктарды жинақтау және тігу. 12-30 секциялы тігінсіз парақты іріктеу машиналарында әр түрлі форматтар мен көлемді, әр түрлі форматты плакаттарды, ашық хаттарды, репродукцияларды іріктеулерді жинақтау; машинаның іріктеу және жылдамдатқыш тасымалдағыштардың синхронды жұмыстарын баптау;</w:t>
      </w:r>
    </w:p>
    <w:bookmarkEnd w:id="4139"/>
    <w:bookmarkStart w:name="z4151" w:id="4140"/>
    <w:p>
      <w:pPr>
        <w:spacing w:after="0"/>
        <w:ind w:left="0"/>
        <w:jc w:val="both"/>
      </w:pPr>
      <w:r>
        <w:rPr>
          <w:rFonts w:ascii="Times New Roman"/>
          <w:b w:val="false"/>
          <w:i w:val="false"/>
          <w:color w:val="000000"/>
          <w:sz w:val="28"/>
        </w:rPr>
        <w:t>
      тігін аппараттарын орнату және реттеу. Қызмет көрсетілетін жабдықтардың жұмысындағы ақаулықтарды жою.</w:t>
      </w:r>
    </w:p>
    <w:bookmarkEnd w:id="4140"/>
    <w:bookmarkStart w:name="z4152" w:id="4141"/>
    <w:p>
      <w:pPr>
        <w:spacing w:after="0"/>
        <w:ind w:left="0"/>
        <w:jc w:val="both"/>
      </w:pPr>
      <w:r>
        <w:rPr>
          <w:rFonts w:ascii="Times New Roman"/>
          <w:b w:val="false"/>
          <w:i w:val="false"/>
          <w:color w:val="000000"/>
          <w:sz w:val="28"/>
        </w:rPr>
        <w:t>
      681. Білуге тиіс:</w:t>
      </w:r>
    </w:p>
    <w:bookmarkEnd w:id="4141"/>
    <w:bookmarkStart w:name="z4153" w:id="4142"/>
    <w:p>
      <w:pPr>
        <w:spacing w:after="0"/>
        <w:ind w:left="0"/>
        <w:jc w:val="both"/>
      </w:pPr>
      <w:r>
        <w:rPr>
          <w:rFonts w:ascii="Times New Roman"/>
          <w:b w:val="false"/>
          <w:i w:val="false"/>
          <w:color w:val="000000"/>
          <w:sz w:val="28"/>
        </w:rPr>
        <w:t>
      брошюралау процестерінің технологиясы;</w:t>
      </w:r>
    </w:p>
    <w:bookmarkEnd w:id="4142"/>
    <w:bookmarkStart w:name="z4154" w:id="4143"/>
    <w:p>
      <w:pPr>
        <w:spacing w:after="0"/>
        <w:ind w:left="0"/>
        <w:jc w:val="both"/>
      </w:pPr>
      <w:r>
        <w:rPr>
          <w:rFonts w:ascii="Times New Roman"/>
          <w:b w:val="false"/>
          <w:i w:val="false"/>
          <w:color w:val="000000"/>
          <w:sz w:val="28"/>
        </w:rPr>
        <w:t>
      өнімдерді жинақтаудың және блоктарды тігу сапасына қойылатын техникалық талаптар;</w:t>
      </w:r>
    </w:p>
    <w:bookmarkEnd w:id="4143"/>
    <w:bookmarkStart w:name="z4155" w:id="4144"/>
    <w:p>
      <w:pPr>
        <w:spacing w:after="0"/>
        <w:ind w:left="0"/>
        <w:jc w:val="both"/>
      </w:pPr>
      <w:r>
        <w:rPr>
          <w:rFonts w:ascii="Times New Roman"/>
          <w:b w:val="false"/>
          <w:i w:val="false"/>
          <w:color w:val="000000"/>
          <w:sz w:val="28"/>
        </w:rPr>
        <w:t>
      қолданылатын сымдарға қойылатын талаптар;</w:t>
      </w:r>
    </w:p>
    <w:bookmarkEnd w:id="4144"/>
    <w:bookmarkStart w:name="z4156" w:id="4145"/>
    <w:p>
      <w:pPr>
        <w:spacing w:after="0"/>
        <w:ind w:left="0"/>
        <w:jc w:val="both"/>
      </w:pPr>
      <w:r>
        <w:rPr>
          <w:rFonts w:ascii="Times New Roman"/>
          <w:b w:val="false"/>
          <w:i w:val="false"/>
          <w:color w:val="000000"/>
          <w:sz w:val="28"/>
        </w:rPr>
        <w:t>
      парақты іріктеу машиналарының негізгі тораптарын реттеу тәсілдері.</w:t>
      </w:r>
    </w:p>
    <w:bookmarkEnd w:id="4145"/>
    <w:bookmarkStart w:name="z4157" w:id="4146"/>
    <w:p>
      <w:pPr>
        <w:spacing w:after="0"/>
        <w:ind w:left="0"/>
        <w:jc w:val="both"/>
      </w:pPr>
      <w:r>
        <w:rPr>
          <w:rFonts w:ascii="Times New Roman"/>
          <w:b w:val="false"/>
          <w:i w:val="false"/>
          <w:color w:val="000000"/>
          <w:sz w:val="28"/>
        </w:rPr>
        <w:t>
      Параграф 3. Іріктеу-тігу машиналарының машинисі, 5-разряд</w:t>
      </w:r>
    </w:p>
    <w:bookmarkEnd w:id="4146"/>
    <w:bookmarkStart w:name="z4158" w:id="4147"/>
    <w:p>
      <w:pPr>
        <w:spacing w:after="0"/>
        <w:ind w:left="0"/>
        <w:jc w:val="both"/>
      </w:pPr>
      <w:r>
        <w:rPr>
          <w:rFonts w:ascii="Times New Roman"/>
          <w:b w:val="false"/>
          <w:i w:val="false"/>
          <w:color w:val="000000"/>
          <w:sz w:val="28"/>
        </w:rPr>
        <w:t>
      682. Жұмыс сипаттамасы:</w:t>
      </w:r>
    </w:p>
    <w:bookmarkEnd w:id="4147"/>
    <w:bookmarkStart w:name="z4159" w:id="4148"/>
    <w:p>
      <w:pPr>
        <w:spacing w:after="0"/>
        <w:ind w:left="0"/>
        <w:jc w:val="both"/>
      </w:pPr>
      <w:r>
        <w:rPr>
          <w:rFonts w:ascii="Times New Roman"/>
          <w:b w:val="false"/>
          <w:i w:val="false"/>
          <w:color w:val="000000"/>
          <w:sz w:val="28"/>
        </w:rPr>
        <w:t>
      қос буланған парақты машиналарда үлкен форматты және көлемді энциклопедиялық, сөздік және жоғары көркемдік басылымдардың блоктарын жинақтау;</w:t>
      </w:r>
    </w:p>
    <w:bookmarkEnd w:id="4148"/>
    <w:bookmarkStart w:name="z4160" w:id="4149"/>
    <w:p>
      <w:pPr>
        <w:spacing w:after="0"/>
        <w:ind w:left="0"/>
        <w:jc w:val="both"/>
      </w:pPr>
      <w:r>
        <w:rPr>
          <w:rFonts w:ascii="Times New Roman"/>
          <w:b w:val="false"/>
          <w:i w:val="false"/>
          <w:color w:val="000000"/>
          <w:sz w:val="28"/>
        </w:rPr>
        <w:t>
      қызмет көрсетілетін машиналардың синхронды жұмысын баптау;</w:t>
      </w:r>
    </w:p>
    <w:bookmarkEnd w:id="4149"/>
    <w:bookmarkStart w:name="z4161" w:id="4150"/>
    <w:p>
      <w:pPr>
        <w:spacing w:after="0"/>
        <w:ind w:left="0"/>
        <w:jc w:val="both"/>
      </w:pPr>
      <w:r>
        <w:rPr>
          <w:rFonts w:ascii="Times New Roman"/>
          <w:b w:val="false"/>
          <w:i w:val="false"/>
          <w:color w:val="000000"/>
          <w:sz w:val="28"/>
        </w:rPr>
        <w:t>
      жұмыс процесіне ақаулықтарды жою;</w:t>
      </w:r>
    </w:p>
    <w:bookmarkEnd w:id="4150"/>
    <w:bookmarkStart w:name="z4162" w:id="4151"/>
    <w:p>
      <w:pPr>
        <w:spacing w:after="0"/>
        <w:ind w:left="0"/>
        <w:jc w:val="both"/>
      </w:pPr>
      <w:r>
        <w:rPr>
          <w:rFonts w:ascii="Times New Roman"/>
          <w:b w:val="false"/>
          <w:i w:val="false"/>
          <w:color w:val="000000"/>
          <w:sz w:val="28"/>
        </w:rPr>
        <w:t>
      электр жабдықтарымен жарақталған парақты іріктеу машиналарында кітап блоктарын жинақтау;</w:t>
      </w:r>
    </w:p>
    <w:bookmarkEnd w:id="4151"/>
    <w:bookmarkStart w:name="z4163" w:id="4152"/>
    <w:p>
      <w:pPr>
        <w:spacing w:after="0"/>
        <w:ind w:left="0"/>
        <w:jc w:val="both"/>
      </w:pPr>
      <w:r>
        <w:rPr>
          <w:rFonts w:ascii="Times New Roman"/>
          <w:b w:val="false"/>
          <w:i w:val="false"/>
          <w:color w:val="000000"/>
          <w:sz w:val="28"/>
        </w:rPr>
        <w:t>
      парақты коллаторларда нөмірлеуді басумен және іріктеулерді бекітумен қатаң есептегі парақтар-бланктер формаларын іріктеуді жинақтау; стапельді коллаторда нөмірлерді басумен сансыз формулярларды іріктеу.</w:t>
      </w:r>
    </w:p>
    <w:bookmarkEnd w:id="4152"/>
    <w:bookmarkStart w:name="z4164" w:id="4153"/>
    <w:p>
      <w:pPr>
        <w:spacing w:after="0"/>
        <w:ind w:left="0"/>
        <w:jc w:val="both"/>
      </w:pPr>
      <w:r>
        <w:rPr>
          <w:rFonts w:ascii="Times New Roman"/>
          <w:b w:val="false"/>
          <w:i w:val="false"/>
          <w:color w:val="000000"/>
          <w:sz w:val="28"/>
        </w:rPr>
        <w:t>
      683. Білуге тиіс:</w:t>
      </w:r>
    </w:p>
    <w:bookmarkEnd w:id="4153"/>
    <w:bookmarkStart w:name="z4165" w:id="4154"/>
    <w:p>
      <w:pPr>
        <w:spacing w:after="0"/>
        <w:ind w:left="0"/>
        <w:jc w:val="both"/>
      </w:pPr>
      <w:r>
        <w:rPr>
          <w:rFonts w:ascii="Times New Roman"/>
          <w:b w:val="false"/>
          <w:i w:val="false"/>
          <w:color w:val="000000"/>
          <w:sz w:val="28"/>
        </w:rPr>
        <w:t>
      энциклопедиялық, сөздікі және жоғары көркемдік басылымдардың блоктарын жинақтаудың сапасына қойылатын техникалық талаптар;</w:t>
      </w:r>
    </w:p>
    <w:bookmarkEnd w:id="4154"/>
    <w:bookmarkStart w:name="z4166" w:id="4155"/>
    <w:p>
      <w:pPr>
        <w:spacing w:after="0"/>
        <w:ind w:left="0"/>
        <w:jc w:val="both"/>
      </w:pPr>
      <w:r>
        <w:rPr>
          <w:rFonts w:ascii="Times New Roman"/>
          <w:b w:val="false"/>
          <w:i w:val="false"/>
          <w:color w:val="000000"/>
          <w:sz w:val="28"/>
        </w:rPr>
        <w:t>
      қос буланған парақты іріктеу машиналарын баптау тәсілдері;</w:t>
      </w:r>
    </w:p>
    <w:bookmarkEnd w:id="4155"/>
    <w:bookmarkStart w:name="z4167" w:id="4156"/>
    <w:p>
      <w:pPr>
        <w:spacing w:after="0"/>
        <w:ind w:left="0"/>
        <w:jc w:val="both"/>
      </w:pPr>
      <w:r>
        <w:rPr>
          <w:rFonts w:ascii="Times New Roman"/>
          <w:b w:val="false"/>
          <w:i w:val="false"/>
          <w:color w:val="000000"/>
          <w:sz w:val="28"/>
        </w:rPr>
        <w:t>
      электр техника негіздері және электр құрылғыларымен жарақтандырылған парақты іріктеу машиналарын баптау тәсілдері;</w:t>
      </w:r>
    </w:p>
    <w:bookmarkEnd w:id="4156"/>
    <w:bookmarkStart w:name="z4168" w:id="4157"/>
    <w:p>
      <w:pPr>
        <w:spacing w:after="0"/>
        <w:ind w:left="0"/>
        <w:jc w:val="both"/>
      </w:pPr>
      <w:r>
        <w:rPr>
          <w:rFonts w:ascii="Times New Roman"/>
          <w:b w:val="false"/>
          <w:i w:val="false"/>
          <w:color w:val="000000"/>
          <w:sz w:val="28"/>
        </w:rPr>
        <w:t>
      кітап өнімдерінің сапасына қойылатын талаптар, коллатордың негізгі тораптарын және нөмірленген барабандарды реттеудің тәсілдері.</w:t>
      </w:r>
    </w:p>
    <w:bookmarkEnd w:id="4157"/>
    <w:bookmarkStart w:name="z4169" w:id="4158"/>
    <w:p>
      <w:pPr>
        <w:spacing w:after="0"/>
        <w:ind w:left="0"/>
        <w:jc w:val="both"/>
      </w:pPr>
      <w:r>
        <w:rPr>
          <w:rFonts w:ascii="Times New Roman"/>
          <w:b w:val="false"/>
          <w:i w:val="false"/>
          <w:color w:val="000000"/>
          <w:sz w:val="28"/>
        </w:rPr>
        <w:t>
      90. Жабыстырғыш машинаның машинисі</w:t>
      </w:r>
    </w:p>
    <w:bookmarkEnd w:id="4158"/>
    <w:bookmarkStart w:name="z4170" w:id="4159"/>
    <w:p>
      <w:pPr>
        <w:spacing w:after="0"/>
        <w:ind w:left="0"/>
        <w:jc w:val="both"/>
      </w:pPr>
      <w:r>
        <w:rPr>
          <w:rFonts w:ascii="Times New Roman"/>
          <w:b w:val="false"/>
          <w:i w:val="false"/>
          <w:color w:val="000000"/>
          <w:sz w:val="28"/>
        </w:rPr>
        <w:t>
      Параграф 1. Жабыстырғыш машинаның машинисі, 2-разряд</w:t>
      </w:r>
    </w:p>
    <w:bookmarkEnd w:id="4159"/>
    <w:bookmarkStart w:name="z4171" w:id="4160"/>
    <w:p>
      <w:pPr>
        <w:spacing w:after="0"/>
        <w:ind w:left="0"/>
        <w:jc w:val="both"/>
      </w:pPr>
      <w:r>
        <w:rPr>
          <w:rFonts w:ascii="Times New Roman"/>
          <w:b w:val="false"/>
          <w:i w:val="false"/>
          <w:color w:val="000000"/>
          <w:sz w:val="28"/>
        </w:rPr>
        <w:t>
      684. Жұмыс сипаттамасы:</w:t>
      </w:r>
    </w:p>
    <w:bookmarkEnd w:id="4160"/>
    <w:bookmarkStart w:name="z4172" w:id="4161"/>
    <w:p>
      <w:pPr>
        <w:spacing w:after="0"/>
        <w:ind w:left="0"/>
        <w:jc w:val="both"/>
      </w:pPr>
      <w:r>
        <w:rPr>
          <w:rFonts w:ascii="Times New Roman"/>
          <w:b w:val="false"/>
          <w:i w:val="false"/>
          <w:color w:val="000000"/>
          <w:sz w:val="28"/>
        </w:rPr>
        <w:t>
      жабыстырғыш жартылай автоматтарында дәптерлерге форзацтарды, иллюстрацияларды және парақ бөлігін жабыстыру;</w:t>
      </w:r>
    </w:p>
    <w:bookmarkEnd w:id="4161"/>
    <w:bookmarkStart w:name="z4173" w:id="4162"/>
    <w:p>
      <w:pPr>
        <w:spacing w:after="0"/>
        <w:ind w:left="0"/>
        <w:jc w:val="both"/>
      </w:pPr>
      <w:r>
        <w:rPr>
          <w:rFonts w:ascii="Times New Roman"/>
          <w:b w:val="false"/>
          <w:i w:val="false"/>
          <w:color w:val="000000"/>
          <w:sz w:val="28"/>
        </w:rPr>
        <w:t>
      дәптердің түбіршектерінің иінінен түбіршек форзацтарының бос жерін, енін реттеу және қабаттың қалыңдығына желім жағу;</w:t>
      </w:r>
    </w:p>
    <w:bookmarkEnd w:id="4162"/>
    <w:bookmarkStart w:name="z4174" w:id="4163"/>
    <w:p>
      <w:pPr>
        <w:spacing w:after="0"/>
        <w:ind w:left="0"/>
        <w:jc w:val="both"/>
      </w:pPr>
      <w:r>
        <w:rPr>
          <w:rFonts w:ascii="Times New Roman"/>
          <w:b w:val="false"/>
          <w:i w:val="false"/>
          <w:color w:val="000000"/>
          <w:sz w:val="28"/>
        </w:rPr>
        <w:t>
      дайын жапсырмаларды түйістіру және есептеу;</w:t>
      </w:r>
    </w:p>
    <w:bookmarkEnd w:id="4163"/>
    <w:bookmarkStart w:name="z4175" w:id="4164"/>
    <w:p>
      <w:pPr>
        <w:spacing w:after="0"/>
        <w:ind w:left="0"/>
        <w:jc w:val="both"/>
      </w:pPr>
      <w:r>
        <w:rPr>
          <w:rFonts w:ascii="Times New Roman"/>
          <w:b w:val="false"/>
          <w:i w:val="false"/>
          <w:color w:val="000000"/>
          <w:sz w:val="28"/>
        </w:rPr>
        <w:t>
      жұмыстағы ақаулықтарды жою, жабыстырғыш жартылай автоматтарды тазарту және майлау;</w:t>
      </w:r>
    </w:p>
    <w:bookmarkEnd w:id="4164"/>
    <w:bookmarkStart w:name="z4176" w:id="4165"/>
    <w:p>
      <w:pPr>
        <w:spacing w:after="0"/>
        <w:ind w:left="0"/>
        <w:jc w:val="both"/>
      </w:pPr>
      <w:r>
        <w:rPr>
          <w:rFonts w:ascii="Times New Roman"/>
          <w:b w:val="false"/>
          <w:i w:val="false"/>
          <w:color w:val="000000"/>
          <w:sz w:val="28"/>
        </w:rPr>
        <w:t>
      жоғары білікті жабыстырғыш жартылай автоматтары машинисінің басшылығымен күнтізбелік блокты қаңылтырмен жиектеуге салу;</w:t>
      </w:r>
    </w:p>
    <w:bookmarkEnd w:id="4165"/>
    <w:bookmarkStart w:name="z4177" w:id="4166"/>
    <w:p>
      <w:pPr>
        <w:spacing w:after="0"/>
        <w:ind w:left="0"/>
        <w:jc w:val="both"/>
      </w:pPr>
      <w:r>
        <w:rPr>
          <w:rFonts w:ascii="Times New Roman"/>
          <w:b w:val="false"/>
          <w:i w:val="false"/>
          <w:color w:val="000000"/>
          <w:sz w:val="28"/>
        </w:rPr>
        <w:t>
      пайдаланылатын материалдарды және жабыстырғыш жартылай автоматты жұмысқа дайындау.</w:t>
      </w:r>
    </w:p>
    <w:bookmarkEnd w:id="4166"/>
    <w:bookmarkStart w:name="z4178" w:id="4167"/>
    <w:p>
      <w:pPr>
        <w:spacing w:after="0"/>
        <w:ind w:left="0"/>
        <w:jc w:val="both"/>
      </w:pPr>
      <w:r>
        <w:rPr>
          <w:rFonts w:ascii="Times New Roman"/>
          <w:b w:val="false"/>
          <w:i w:val="false"/>
          <w:color w:val="000000"/>
          <w:sz w:val="28"/>
        </w:rPr>
        <w:t>
      685. Білуге тиіс:</w:t>
      </w:r>
    </w:p>
    <w:bookmarkEnd w:id="4167"/>
    <w:bookmarkStart w:name="z4179" w:id="4168"/>
    <w:p>
      <w:pPr>
        <w:spacing w:after="0"/>
        <w:ind w:left="0"/>
        <w:jc w:val="both"/>
      </w:pPr>
      <w:r>
        <w:rPr>
          <w:rFonts w:ascii="Times New Roman"/>
          <w:b w:val="false"/>
          <w:i w:val="false"/>
          <w:color w:val="000000"/>
          <w:sz w:val="28"/>
        </w:rPr>
        <w:t>
      жабыстыру түрлері;</w:t>
      </w:r>
    </w:p>
    <w:bookmarkEnd w:id="4168"/>
    <w:bookmarkStart w:name="z4180" w:id="4169"/>
    <w:p>
      <w:pPr>
        <w:spacing w:after="0"/>
        <w:ind w:left="0"/>
        <w:jc w:val="both"/>
      </w:pPr>
      <w:r>
        <w:rPr>
          <w:rFonts w:ascii="Times New Roman"/>
          <w:b w:val="false"/>
          <w:i w:val="false"/>
          <w:color w:val="000000"/>
          <w:sz w:val="28"/>
        </w:rPr>
        <w:t>
      қолданылатын материалдардың негізгі қасиеті;</w:t>
      </w:r>
    </w:p>
    <w:bookmarkEnd w:id="4169"/>
    <w:bookmarkStart w:name="z4181" w:id="4170"/>
    <w:p>
      <w:pPr>
        <w:spacing w:after="0"/>
        <w:ind w:left="0"/>
        <w:jc w:val="both"/>
      </w:pPr>
      <w:r>
        <w:rPr>
          <w:rFonts w:ascii="Times New Roman"/>
          <w:b w:val="false"/>
          <w:i w:val="false"/>
          <w:color w:val="000000"/>
          <w:sz w:val="28"/>
        </w:rPr>
        <w:t>
      жартылай дайын өнімнің сапасына қойылатын техникалық талаптар;</w:t>
      </w:r>
    </w:p>
    <w:bookmarkEnd w:id="4170"/>
    <w:bookmarkStart w:name="z4182" w:id="4171"/>
    <w:p>
      <w:pPr>
        <w:spacing w:after="0"/>
        <w:ind w:left="0"/>
        <w:jc w:val="both"/>
      </w:pPr>
      <w:r>
        <w:rPr>
          <w:rFonts w:ascii="Times New Roman"/>
          <w:b w:val="false"/>
          <w:i w:val="false"/>
          <w:color w:val="000000"/>
          <w:sz w:val="28"/>
        </w:rPr>
        <w:t>
      қаңылтырмен жиектеу сапасына қойылатын талаптар;</w:t>
      </w:r>
    </w:p>
    <w:bookmarkEnd w:id="4171"/>
    <w:bookmarkStart w:name="z4183" w:id="4172"/>
    <w:p>
      <w:pPr>
        <w:spacing w:after="0"/>
        <w:ind w:left="0"/>
        <w:jc w:val="both"/>
      </w:pPr>
      <w:r>
        <w:rPr>
          <w:rFonts w:ascii="Times New Roman"/>
          <w:b w:val="false"/>
          <w:i w:val="false"/>
          <w:color w:val="000000"/>
          <w:sz w:val="28"/>
        </w:rPr>
        <w:t>
      жабыстырғыш жартылай автоматтарды реттеу тәсілдері және күнтізбекті жиектеуге арналған жартылай дайын өнімдерін пайдалану ережесі.</w:t>
      </w:r>
    </w:p>
    <w:bookmarkEnd w:id="4172"/>
    <w:bookmarkStart w:name="z4184" w:id="4173"/>
    <w:p>
      <w:pPr>
        <w:spacing w:after="0"/>
        <w:ind w:left="0"/>
        <w:jc w:val="both"/>
      </w:pPr>
      <w:r>
        <w:rPr>
          <w:rFonts w:ascii="Times New Roman"/>
          <w:b w:val="false"/>
          <w:i w:val="false"/>
          <w:color w:val="000000"/>
          <w:sz w:val="28"/>
        </w:rPr>
        <w:t>
      Параграф 2. Жабыстырғыш машинаның машинисі, 3-разряд</w:t>
      </w:r>
    </w:p>
    <w:bookmarkEnd w:id="4173"/>
    <w:bookmarkStart w:name="z4185" w:id="4174"/>
    <w:p>
      <w:pPr>
        <w:spacing w:after="0"/>
        <w:ind w:left="0"/>
        <w:jc w:val="both"/>
      </w:pPr>
      <w:r>
        <w:rPr>
          <w:rFonts w:ascii="Times New Roman"/>
          <w:b w:val="false"/>
          <w:i w:val="false"/>
          <w:color w:val="000000"/>
          <w:sz w:val="28"/>
        </w:rPr>
        <w:t>
      686. Жұмыс сипаттамасы:</w:t>
      </w:r>
    </w:p>
    <w:bookmarkEnd w:id="4174"/>
    <w:bookmarkStart w:name="z4186" w:id="4175"/>
    <w:p>
      <w:pPr>
        <w:spacing w:after="0"/>
        <w:ind w:left="0"/>
        <w:jc w:val="both"/>
      </w:pPr>
      <w:r>
        <w:rPr>
          <w:rFonts w:ascii="Times New Roman"/>
          <w:b w:val="false"/>
          <w:i w:val="false"/>
          <w:color w:val="000000"/>
          <w:sz w:val="28"/>
        </w:rPr>
        <w:t>
      жабыстыру автоматында форзацтарды, иллюстрациялар мен парақтардың бөліктерін дәптерлерге жабыстыру, парақты немесе суретті параққа, сондай-ақ парақты суретке салу;</w:t>
      </w:r>
    </w:p>
    <w:bookmarkEnd w:id="4175"/>
    <w:bookmarkStart w:name="z4187" w:id="4176"/>
    <w:p>
      <w:pPr>
        <w:spacing w:after="0"/>
        <w:ind w:left="0"/>
        <w:jc w:val="both"/>
      </w:pPr>
      <w:r>
        <w:rPr>
          <w:rFonts w:ascii="Times New Roman"/>
          <w:b w:val="false"/>
          <w:i w:val="false"/>
          <w:color w:val="000000"/>
          <w:sz w:val="28"/>
        </w:rPr>
        <w:t>
      дәптерлердің форматы мен қалыңдығына сәйкес өздігінен салғыштың сорғыларын, қысқыштарын, кареткаларын, тегістегіштерін, престі қысуды, блоктауды және басқа да тораптарды орнату және реттеу;</w:t>
      </w:r>
    </w:p>
    <w:bookmarkEnd w:id="4176"/>
    <w:bookmarkStart w:name="z4188" w:id="4177"/>
    <w:p>
      <w:pPr>
        <w:spacing w:after="0"/>
        <w:ind w:left="0"/>
        <w:jc w:val="both"/>
      </w:pPr>
      <w:r>
        <w:rPr>
          <w:rFonts w:ascii="Times New Roman"/>
          <w:b w:val="false"/>
          <w:i w:val="false"/>
          <w:color w:val="000000"/>
          <w:sz w:val="28"/>
        </w:rPr>
        <w:t>
      дайын жабыстырмаларды тексеру, есептеу және буып-түю;</w:t>
      </w:r>
    </w:p>
    <w:bookmarkEnd w:id="4177"/>
    <w:bookmarkStart w:name="z4189" w:id="4178"/>
    <w:p>
      <w:pPr>
        <w:spacing w:after="0"/>
        <w:ind w:left="0"/>
        <w:jc w:val="both"/>
      </w:pPr>
      <w:r>
        <w:rPr>
          <w:rFonts w:ascii="Times New Roman"/>
          <w:b w:val="false"/>
          <w:i w:val="false"/>
          <w:color w:val="000000"/>
          <w:sz w:val="28"/>
        </w:rPr>
        <w:t>
      жұмыстағы ақаулықты жою;</w:t>
      </w:r>
    </w:p>
    <w:bookmarkEnd w:id="4178"/>
    <w:bookmarkStart w:name="z4190" w:id="4179"/>
    <w:p>
      <w:pPr>
        <w:spacing w:after="0"/>
        <w:ind w:left="0"/>
        <w:jc w:val="both"/>
      </w:pPr>
      <w:r>
        <w:rPr>
          <w:rFonts w:ascii="Times New Roman"/>
          <w:b w:val="false"/>
          <w:i w:val="false"/>
          <w:color w:val="000000"/>
          <w:sz w:val="28"/>
        </w:rPr>
        <w:t>
      жабыстырғыш автоматтарын тазарту және майлау;</w:t>
      </w:r>
    </w:p>
    <w:bookmarkEnd w:id="4179"/>
    <w:bookmarkStart w:name="z4191" w:id="4180"/>
    <w:p>
      <w:pPr>
        <w:spacing w:after="0"/>
        <w:ind w:left="0"/>
        <w:jc w:val="both"/>
      </w:pPr>
      <w:r>
        <w:rPr>
          <w:rFonts w:ascii="Times New Roman"/>
          <w:b w:val="false"/>
          <w:i w:val="false"/>
          <w:color w:val="000000"/>
          <w:sz w:val="28"/>
        </w:rPr>
        <w:t>
      жабыстырғыш жартылай автоматтарында күнтізбелік блокты қаңылтыр жиектеуге салу;</w:t>
      </w:r>
    </w:p>
    <w:bookmarkEnd w:id="4180"/>
    <w:bookmarkStart w:name="z4192" w:id="4181"/>
    <w:p>
      <w:pPr>
        <w:spacing w:after="0"/>
        <w:ind w:left="0"/>
        <w:jc w:val="both"/>
      </w:pPr>
      <w:r>
        <w:rPr>
          <w:rFonts w:ascii="Times New Roman"/>
          <w:b w:val="false"/>
          <w:i w:val="false"/>
          <w:color w:val="000000"/>
          <w:sz w:val="28"/>
        </w:rPr>
        <w:t>
      жиектерді бүктеу;</w:t>
      </w:r>
    </w:p>
    <w:bookmarkEnd w:id="4181"/>
    <w:bookmarkStart w:name="z4193" w:id="4182"/>
    <w:p>
      <w:pPr>
        <w:spacing w:after="0"/>
        <w:ind w:left="0"/>
        <w:jc w:val="both"/>
      </w:pPr>
      <w:r>
        <w:rPr>
          <w:rFonts w:ascii="Times New Roman"/>
          <w:b w:val="false"/>
          <w:i w:val="false"/>
          <w:color w:val="000000"/>
          <w:sz w:val="28"/>
        </w:rPr>
        <w:t>
      жабыстырғыш жартылай автоматтың тораптарын реттеу;</w:t>
      </w:r>
    </w:p>
    <w:bookmarkEnd w:id="4182"/>
    <w:bookmarkStart w:name="z4194" w:id="4183"/>
    <w:p>
      <w:pPr>
        <w:spacing w:after="0"/>
        <w:ind w:left="0"/>
        <w:jc w:val="both"/>
      </w:pPr>
      <w:r>
        <w:rPr>
          <w:rFonts w:ascii="Times New Roman"/>
          <w:b w:val="false"/>
          <w:i w:val="false"/>
          <w:color w:val="000000"/>
          <w:sz w:val="28"/>
        </w:rPr>
        <w:t>
      жиектеу автоматтарында дәптерлерді, сондай-ақ тігінсіз бекітілген кітап блоктарының немесе терможіптермен, қағазбен немесе матамен бекітілген блоктардың түбіршектерін жиектеу;</w:t>
      </w:r>
    </w:p>
    <w:bookmarkEnd w:id="4183"/>
    <w:bookmarkStart w:name="z4195" w:id="4184"/>
    <w:p>
      <w:pPr>
        <w:spacing w:after="0"/>
        <w:ind w:left="0"/>
        <w:jc w:val="both"/>
      </w:pPr>
      <w:r>
        <w:rPr>
          <w:rFonts w:ascii="Times New Roman"/>
          <w:b w:val="false"/>
          <w:i w:val="false"/>
          <w:color w:val="000000"/>
          <w:sz w:val="28"/>
        </w:rPr>
        <w:t>
      тиеу құрылғыларын дәптердің, өздігінен салғыштың форматы және жиектеу автоматтарының қаптамаларын дәптердің қалыңдығы бойынша орнату және реттеу; өздігінен салғышты және жиектеу ленталарын зарядтау;</w:t>
      </w:r>
    </w:p>
    <w:bookmarkEnd w:id="4184"/>
    <w:bookmarkStart w:name="z4196" w:id="4185"/>
    <w:p>
      <w:pPr>
        <w:spacing w:after="0"/>
        <w:ind w:left="0"/>
        <w:jc w:val="both"/>
      </w:pPr>
      <w:r>
        <w:rPr>
          <w:rFonts w:ascii="Times New Roman"/>
          <w:b w:val="false"/>
          <w:i w:val="false"/>
          <w:color w:val="000000"/>
          <w:sz w:val="28"/>
        </w:rPr>
        <w:t>
      желімді құю;</w:t>
      </w:r>
    </w:p>
    <w:bookmarkEnd w:id="4185"/>
    <w:bookmarkStart w:name="z4197" w:id="4186"/>
    <w:p>
      <w:pPr>
        <w:spacing w:after="0"/>
        <w:ind w:left="0"/>
        <w:jc w:val="both"/>
      </w:pPr>
      <w:r>
        <w:rPr>
          <w:rFonts w:ascii="Times New Roman"/>
          <w:b w:val="false"/>
          <w:i w:val="false"/>
          <w:color w:val="000000"/>
          <w:sz w:val="28"/>
        </w:rPr>
        <w:t>
      дәптерлерді түйістіру және есептеу;</w:t>
      </w:r>
    </w:p>
    <w:bookmarkEnd w:id="4186"/>
    <w:bookmarkStart w:name="z4198" w:id="4187"/>
    <w:p>
      <w:pPr>
        <w:spacing w:after="0"/>
        <w:ind w:left="0"/>
        <w:jc w:val="both"/>
      </w:pPr>
      <w:r>
        <w:rPr>
          <w:rFonts w:ascii="Times New Roman"/>
          <w:b w:val="false"/>
          <w:i w:val="false"/>
          <w:color w:val="000000"/>
          <w:sz w:val="28"/>
        </w:rPr>
        <w:t>
      жабыстырғыш жартылай автоматтарда декоративтік бұйымдар үшін жұқа қағаздарды жабыстыру;</w:t>
      </w:r>
    </w:p>
    <w:bookmarkEnd w:id="4187"/>
    <w:bookmarkStart w:name="z4199" w:id="4188"/>
    <w:p>
      <w:pPr>
        <w:spacing w:after="0"/>
        <w:ind w:left="0"/>
        <w:jc w:val="both"/>
      </w:pPr>
      <w:r>
        <w:rPr>
          <w:rFonts w:ascii="Times New Roman"/>
          <w:b w:val="false"/>
          <w:i w:val="false"/>
          <w:color w:val="000000"/>
          <w:sz w:val="28"/>
        </w:rPr>
        <w:t>
      өздігінен салғыштардың тарту жіптерін, белгілейтін инелердің, парақтар мен басқа да механизмдерді есептеуге арналған құрылғыларды орнату және реттеу;</w:t>
      </w:r>
    </w:p>
    <w:bookmarkEnd w:id="4188"/>
    <w:bookmarkStart w:name="z4200" w:id="4189"/>
    <w:p>
      <w:pPr>
        <w:spacing w:after="0"/>
        <w:ind w:left="0"/>
        <w:jc w:val="both"/>
      </w:pPr>
      <w:r>
        <w:rPr>
          <w:rFonts w:ascii="Times New Roman"/>
          <w:b w:val="false"/>
          <w:i w:val="false"/>
          <w:color w:val="000000"/>
          <w:sz w:val="28"/>
        </w:rPr>
        <w:t>
      өздігінен салғышты қағазбен зарядтау;</w:t>
      </w:r>
    </w:p>
    <w:bookmarkEnd w:id="4189"/>
    <w:bookmarkStart w:name="z4201" w:id="4190"/>
    <w:p>
      <w:pPr>
        <w:spacing w:after="0"/>
        <w:ind w:left="0"/>
        <w:jc w:val="both"/>
      </w:pPr>
      <w:r>
        <w:rPr>
          <w:rFonts w:ascii="Times New Roman"/>
          <w:b w:val="false"/>
          <w:i w:val="false"/>
          <w:color w:val="000000"/>
          <w:sz w:val="28"/>
        </w:rPr>
        <w:t>
      жартылай дайын өнімдерді түсіру;</w:t>
      </w:r>
    </w:p>
    <w:bookmarkEnd w:id="4190"/>
    <w:bookmarkStart w:name="z4202" w:id="4191"/>
    <w:p>
      <w:pPr>
        <w:spacing w:after="0"/>
        <w:ind w:left="0"/>
        <w:jc w:val="both"/>
      </w:pPr>
      <w:r>
        <w:rPr>
          <w:rFonts w:ascii="Times New Roman"/>
          <w:b w:val="false"/>
          <w:i w:val="false"/>
          <w:color w:val="000000"/>
          <w:sz w:val="28"/>
        </w:rPr>
        <w:t>
      желімдеу сапасын бақылау;</w:t>
      </w:r>
    </w:p>
    <w:bookmarkEnd w:id="4191"/>
    <w:bookmarkStart w:name="z4203" w:id="4192"/>
    <w:p>
      <w:pPr>
        <w:spacing w:after="0"/>
        <w:ind w:left="0"/>
        <w:jc w:val="both"/>
      </w:pPr>
      <w:r>
        <w:rPr>
          <w:rFonts w:ascii="Times New Roman"/>
          <w:b w:val="false"/>
          <w:i w:val="false"/>
          <w:color w:val="000000"/>
          <w:sz w:val="28"/>
        </w:rPr>
        <w:t>
      қызмет көрсетілетін жабдықтарды тазарту және майлау.</w:t>
      </w:r>
    </w:p>
    <w:bookmarkEnd w:id="4192"/>
    <w:bookmarkStart w:name="z4204" w:id="4193"/>
    <w:p>
      <w:pPr>
        <w:spacing w:after="0"/>
        <w:ind w:left="0"/>
        <w:jc w:val="both"/>
      </w:pPr>
      <w:r>
        <w:rPr>
          <w:rFonts w:ascii="Times New Roman"/>
          <w:b w:val="false"/>
          <w:i w:val="false"/>
          <w:color w:val="000000"/>
          <w:sz w:val="28"/>
        </w:rPr>
        <w:t>
      687. Білуге тиіс:</w:t>
      </w:r>
    </w:p>
    <w:bookmarkEnd w:id="4193"/>
    <w:bookmarkStart w:name="z4205" w:id="4194"/>
    <w:p>
      <w:pPr>
        <w:spacing w:after="0"/>
        <w:ind w:left="0"/>
        <w:jc w:val="both"/>
      </w:pPr>
      <w:r>
        <w:rPr>
          <w:rFonts w:ascii="Times New Roman"/>
          <w:b w:val="false"/>
          <w:i w:val="false"/>
          <w:color w:val="000000"/>
          <w:sz w:val="28"/>
        </w:rPr>
        <w:t>
      брошюралау операцияларының түрлері мен олардың міндеттері;</w:t>
      </w:r>
    </w:p>
    <w:bookmarkEnd w:id="4194"/>
    <w:bookmarkStart w:name="z4206" w:id="4195"/>
    <w:p>
      <w:pPr>
        <w:spacing w:after="0"/>
        <w:ind w:left="0"/>
        <w:jc w:val="both"/>
      </w:pPr>
      <w:r>
        <w:rPr>
          <w:rFonts w:ascii="Times New Roman"/>
          <w:b w:val="false"/>
          <w:i w:val="false"/>
          <w:color w:val="000000"/>
          <w:sz w:val="28"/>
        </w:rPr>
        <w:t>
      жұқа қағазбен желімдеу және жиектеу технологиясы;</w:t>
      </w:r>
    </w:p>
    <w:bookmarkEnd w:id="4195"/>
    <w:bookmarkStart w:name="z4207" w:id="4196"/>
    <w:p>
      <w:pPr>
        <w:spacing w:after="0"/>
        <w:ind w:left="0"/>
        <w:jc w:val="both"/>
      </w:pPr>
      <w:r>
        <w:rPr>
          <w:rFonts w:ascii="Times New Roman"/>
          <w:b w:val="false"/>
          <w:i w:val="false"/>
          <w:color w:val="000000"/>
          <w:sz w:val="28"/>
        </w:rPr>
        <w:t>
      күнтізбеліктерді дайындаудың технологиялық процесі;</w:t>
      </w:r>
    </w:p>
    <w:bookmarkEnd w:id="4196"/>
    <w:bookmarkStart w:name="z4208" w:id="4197"/>
    <w:p>
      <w:pPr>
        <w:spacing w:after="0"/>
        <w:ind w:left="0"/>
        <w:jc w:val="both"/>
      </w:pPr>
      <w:r>
        <w:rPr>
          <w:rFonts w:ascii="Times New Roman"/>
          <w:b w:val="false"/>
          <w:i w:val="false"/>
          <w:color w:val="000000"/>
          <w:sz w:val="28"/>
        </w:rPr>
        <w:t>
      қолданылатын материалдардың қасиеті;</w:t>
      </w:r>
    </w:p>
    <w:bookmarkEnd w:id="4197"/>
    <w:bookmarkStart w:name="z4209" w:id="4198"/>
    <w:p>
      <w:pPr>
        <w:spacing w:after="0"/>
        <w:ind w:left="0"/>
        <w:jc w:val="both"/>
      </w:pPr>
      <w:r>
        <w:rPr>
          <w:rFonts w:ascii="Times New Roman"/>
          <w:b w:val="false"/>
          <w:i w:val="false"/>
          <w:color w:val="000000"/>
          <w:sz w:val="28"/>
        </w:rPr>
        <w:t>
      жабыстыру автоматтарын реттеу тәсілдері.</w:t>
      </w:r>
    </w:p>
    <w:bookmarkEnd w:id="4198"/>
    <w:bookmarkStart w:name="z4210" w:id="4199"/>
    <w:p>
      <w:pPr>
        <w:spacing w:after="0"/>
        <w:ind w:left="0"/>
        <w:jc w:val="both"/>
      </w:pPr>
      <w:r>
        <w:rPr>
          <w:rFonts w:ascii="Times New Roman"/>
          <w:b w:val="false"/>
          <w:i w:val="false"/>
          <w:color w:val="000000"/>
          <w:sz w:val="28"/>
        </w:rPr>
        <w:t>
      Параграф 3. Жабыстырғыш машинаның машинисі, 4-разряд</w:t>
      </w:r>
    </w:p>
    <w:bookmarkEnd w:id="4199"/>
    <w:bookmarkStart w:name="z4211" w:id="4200"/>
    <w:p>
      <w:pPr>
        <w:spacing w:after="0"/>
        <w:ind w:left="0"/>
        <w:jc w:val="both"/>
      </w:pPr>
      <w:r>
        <w:rPr>
          <w:rFonts w:ascii="Times New Roman"/>
          <w:b w:val="false"/>
          <w:i w:val="false"/>
          <w:color w:val="000000"/>
          <w:sz w:val="28"/>
        </w:rPr>
        <w:t>
      688. Жұмыс сипаттамасы:</w:t>
      </w:r>
    </w:p>
    <w:bookmarkEnd w:id="4200"/>
    <w:bookmarkStart w:name="z4212" w:id="4201"/>
    <w:p>
      <w:pPr>
        <w:spacing w:after="0"/>
        <w:ind w:left="0"/>
        <w:jc w:val="both"/>
      </w:pPr>
      <w:r>
        <w:rPr>
          <w:rFonts w:ascii="Times New Roman"/>
          <w:b w:val="false"/>
          <w:i w:val="false"/>
          <w:color w:val="000000"/>
          <w:sz w:val="28"/>
        </w:rPr>
        <w:t>
      жабыстырғыш автоматтарда энциклопедиялық, жоғары көркемдік, бірегей басылымдардың дәптерлеріне форзацтарды, иллюстрациялар мен парақтың бөліктерін жабыстыру:</w:t>
      </w:r>
    </w:p>
    <w:bookmarkEnd w:id="4201"/>
    <w:bookmarkStart w:name="z4213" w:id="4202"/>
    <w:p>
      <w:pPr>
        <w:spacing w:after="0"/>
        <w:ind w:left="0"/>
        <w:jc w:val="both"/>
      </w:pPr>
      <w:r>
        <w:rPr>
          <w:rFonts w:ascii="Times New Roman"/>
          <w:b w:val="false"/>
          <w:i w:val="false"/>
          <w:color w:val="000000"/>
          <w:sz w:val="28"/>
        </w:rPr>
        <w:t>
      Гознактың құжаттамалық кітапшаларының: "Еңбек ардагері" куәліктерінің, көшіп-қону билеттерінің, жүргізуші куәліктерінің және басқа бұйымдардың тыстарының барлық алаңын желімдеп және престерде қыса отырып, кесінді қаптамаларына басылған титул парағын жабыстыру;</w:t>
      </w:r>
    </w:p>
    <w:bookmarkEnd w:id="4202"/>
    <w:bookmarkStart w:name="z4214" w:id="4203"/>
    <w:p>
      <w:pPr>
        <w:spacing w:after="0"/>
        <w:ind w:left="0"/>
        <w:jc w:val="both"/>
      </w:pPr>
      <w:r>
        <w:rPr>
          <w:rFonts w:ascii="Times New Roman"/>
          <w:b w:val="false"/>
          <w:i w:val="false"/>
          <w:color w:val="000000"/>
          <w:sz w:val="28"/>
        </w:rPr>
        <w:t>
      қысымды, желім қабатының қалыңдығын тегістеу;</w:t>
      </w:r>
    </w:p>
    <w:bookmarkEnd w:id="4203"/>
    <w:bookmarkStart w:name="z4215" w:id="4204"/>
    <w:p>
      <w:pPr>
        <w:spacing w:after="0"/>
        <w:ind w:left="0"/>
        <w:jc w:val="both"/>
      </w:pPr>
      <w:r>
        <w:rPr>
          <w:rFonts w:ascii="Times New Roman"/>
          <w:b w:val="false"/>
          <w:i w:val="false"/>
          <w:color w:val="000000"/>
          <w:sz w:val="28"/>
        </w:rPr>
        <w:t>
      тыстың әр түрлі форматтарына өлшемдерді және тасымалдағыш жүйелерді орнату;</w:t>
      </w:r>
    </w:p>
    <w:bookmarkEnd w:id="4204"/>
    <w:bookmarkStart w:name="z4216" w:id="4205"/>
    <w:p>
      <w:pPr>
        <w:spacing w:after="0"/>
        <w:ind w:left="0"/>
        <w:jc w:val="both"/>
      </w:pPr>
      <w:r>
        <w:rPr>
          <w:rFonts w:ascii="Times New Roman"/>
          <w:b w:val="false"/>
          <w:i w:val="false"/>
          <w:color w:val="000000"/>
          <w:sz w:val="28"/>
        </w:rPr>
        <w:t>
      жабыстыру процесін жүргізу;</w:t>
      </w:r>
    </w:p>
    <w:bookmarkEnd w:id="4205"/>
    <w:bookmarkStart w:name="z4217" w:id="4206"/>
    <w:p>
      <w:pPr>
        <w:spacing w:after="0"/>
        <w:ind w:left="0"/>
        <w:jc w:val="both"/>
      </w:pPr>
      <w:r>
        <w:rPr>
          <w:rFonts w:ascii="Times New Roman"/>
          <w:b w:val="false"/>
          <w:i w:val="false"/>
          <w:color w:val="000000"/>
          <w:sz w:val="28"/>
        </w:rPr>
        <w:t>
      желім жағу аппараттарының және парақ беру механизмін реттеу;</w:t>
      </w:r>
    </w:p>
    <w:bookmarkEnd w:id="4206"/>
    <w:bookmarkStart w:name="z4218" w:id="4207"/>
    <w:p>
      <w:pPr>
        <w:spacing w:after="0"/>
        <w:ind w:left="0"/>
        <w:jc w:val="both"/>
      </w:pPr>
      <w:r>
        <w:rPr>
          <w:rFonts w:ascii="Times New Roman"/>
          <w:b w:val="false"/>
          <w:i w:val="false"/>
          <w:color w:val="000000"/>
          <w:sz w:val="28"/>
        </w:rPr>
        <w:t>
      желімдеу сапасын бақылау;</w:t>
      </w:r>
    </w:p>
    <w:bookmarkEnd w:id="4207"/>
    <w:bookmarkStart w:name="z4219" w:id="4208"/>
    <w:p>
      <w:pPr>
        <w:spacing w:after="0"/>
        <w:ind w:left="0"/>
        <w:jc w:val="both"/>
      </w:pPr>
      <w:r>
        <w:rPr>
          <w:rFonts w:ascii="Times New Roman"/>
          <w:b w:val="false"/>
          <w:i w:val="false"/>
          <w:color w:val="000000"/>
          <w:sz w:val="28"/>
        </w:rPr>
        <w:t>
      жабыстыру автоматын тазарту және майлау;</w:t>
      </w:r>
    </w:p>
    <w:bookmarkEnd w:id="4208"/>
    <w:bookmarkStart w:name="z4220" w:id="4209"/>
    <w:p>
      <w:pPr>
        <w:spacing w:after="0"/>
        <w:ind w:left="0"/>
        <w:jc w:val="both"/>
      </w:pPr>
      <w:r>
        <w:rPr>
          <w:rFonts w:ascii="Times New Roman"/>
          <w:b w:val="false"/>
          <w:i w:val="false"/>
          <w:color w:val="000000"/>
          <w:sz w:val="28"/>
        </w:rPr>
        <w:t>
      жабыстырғыш автоматтарда форзацтарды бір уақытта желімдеп дәптерлерді жиектеу.</w:t>
      </w:r>
    </w:p>
    <w:bookmarkEnd w:id="4209"/>
    <w:bookmarkStart w:name="z4221" w:id="4210"/>
    <w:p>
      <w:pPr>
        <w:spacing w:after="0"/>
        <w:ind w:left="0"/>
        <w:jc w:val="both"/>
      </w:pPr>
      <w:r>
        <w:rPr>
          <w:rFonts w:ascii="Times New Roman"/>
          <w:b w:val="false"/>
          <w:i w:val="false"/>
          <w:color w:val="000000"/>
          <w:sz w:val="28"/>
        </w:rPr>
        <w:t>
      689. Білуге тиіс:</w:t>
      </w:r>
    </w:p>
    <w:bookmarkEnd w:id="4210"/>
    <w:bookmarkStart w:name="z4222" w:id="4211"/>
    <w:p>
      <w:pPr>
        <w:spacing w:after="0"/>
        <w:ind w:left="0"/>
        <w:jc w:val="both"/>
      </w:pPr>
      <w:r>
        <w:rPr>
          <w:rFonts w:ascii="Times New Roman"/>
          <w:b w:val="false"/>
          <w:i w:val="false"/>
          <w:color w:val="000000"/>
          <w:sz w:val="28"/>
        </w:rPr>
        <w:t>
      қолданылатын желімдердің рецепттері;</w:t>
      </w:r>
    </w:p>
    <w:bookmarkEnd w:id="4211"/>
    <w:bookmarkStart w:name="z4223" w:id="4212"/>
    <w:p>
      <w:pPr>
        <w:spacing w:after="0"/>
        <w:ind w:left="0"/>
        <w:jc w:val="both"/>
      </w:pPr>
      <w:r>
        <w:rPr>
          <w:rFonts w:ascii="Times New Roman"/>
          <w:b w:val="false"/>
          <w:i w:val="false"/>
          <w:color w:val="000000"/>
          <w:sz w:val="28"/>
        </w:rPr>
        <w:t>
      жабыстырғыш автоматтарды реттеу тәсілдері.</w:t>
      </w:r>
    </w:p>
    <w:bookmarkEnd w:id="4212"/>
    <w:bookmarkStart w:name="z4224" w:id="4213"/>
    <w:p>
      <w:pPr>
        <w:spacing w:after="0"/>
        <w:ind w:left="0"/>
        <w:jc w:val="both"/>
      </w:pPr>
      <w:r>
        <w:rPr>
          <w:rFonts w:ascii="Times New Roman"/>
          <w:b w:val="false"/>
          <w:i w:val="false"/>
          <w:color w:val="000000"/>
          <w:sz w:val="28"/>
        </w:rPr>
        <w:t>
      Параграф 4. Жабыстырғыш машинаның машинисі, 5-разряд</w:t>
      </w:r>
    </w:p>
    <w:bookmarkEnd w:id="4213"/>
    <w:bookmarkStart w:name="z4225" w:id="4214"/>
    <w:p>
      <w:pPr>
        <w:spacing w:after="0"/>
        <w:ind w:left="0"/>
        <w:jc w:val="both"/>
      </w:pPr>
      <w:r>
        <w:rPr>
          <w:rFonts w:ascii="Times New Roman"/>
          <w:b w:val="false"/>
          <w:i w:val="false"/>
          <w:color w:val="000000"/>
          <w:sz w:val="28"/>
        </w:rPr>
        <w:t>
      690. Жұмыс сипаттамасы:</w:t>
      </w:r>
    </w:p>
    <w:bookmarkEnd w:id="4214"/>
    <w:bookmarkStart w:name="z4226" w:id="4215"/>
    <w:p>
      <w:pPr>
        <w:spacing w:after="0"/>
        <w:ind w:left="0"/>
        <w:jc w:val="both"/>
      </w:pPr>
      <w:r>
        <w:rPr>
          <w:rFonts w:ascii="Times New Roman"/>
          <w:b w:val="false"/>
          <w:i w:val="false"/>
          <w:color w:val="000000"/>
          <w:sz w:val="28"/>
        </w:rPr>
        <w:t>
      титул-жабыстыру машиналарында, барлық алаңын желімдеп және престерде қыса отырып, Гознак бұйымдарының (паспорттық құжаттама) кесінді тыстарын басылған титул парағын немесе форзацтарды жабыстыру.</w:t>
      </w:r>
    </w:p>
    <w:bookmarkEnd w:id="4215"/>
    <w:bookmarkStart w:name="z4227" w:id="4216"/>
    <w:p>
      <w:pPr>
        <w:spacing w:after="0"/>
        <w:ind w:left="0"/>
        <w:jc w:val="both"/>
      </w:pPr>
      <w:r>
        <w:rPr>
          <w:rFonts w:ascii="Times New Roman"/>
          <w:b w:val="false"/>
          <w:i w:val="false"/>
          <w:color w:val="000000"/>
          <w:sz w:val="28"/>
        </w:rPr>
        <w:t>
      691. Білуге тиіс:</w:t>
      </w:r>
    </w:p>
    <w:bookmarkEnd w:id="4216"/>
    <w:bookmarkStart w:name="z4228" w:id="4217"/>
    <w:p>
      <w:pPr>
        <w:spacing w:after="0"/>
        <w:ind w:left="0"/>
        <w:jc w:val="both"/>
      </w:pPr>
      <w:r>
        <w:rPr>
          <w:rFonts w:ascii="Times New Roman"/>
          <w:b w:val="false"/>
          <w:i w:val="false"/>
          <w:color w:val="000000"/>
          <w:sz w:val="28"/>
        </w:rPr>
        <w:t>
      механизмдерді реттеудің тәсілдері және титул-жабыстыру машиналарының жұмыс істеу режимдері.</w:t>
      </w:r>
    </w:p>
    <w:bookmarkEnd w:id="4217"/>
    <w:bookmarkStart w:name="z4229" w:id="4218"/>
    <w:p>
      <w:pPr>
        <w:spacing w:after="0"/>
        <w:ind w:left="0"/>
        <w:jc w:val="both"/>
      </w:pPr>
      <w:r>
        <w:rPr>
          <w:rFonts w:ascii="Times New Roman"/>
          <w:b w:val="false"/>
          <w:i w:val="false"/>
          <w:color w:val="000000"/>
          <w:sz w:val="28"/>
        </w:rPr>
        <w:t>
      91. Пленканы престеуші машинист</w:t>
      </w:r>
    </w:p>
    <w:bookmarkEnd w:id="4218"/>
    <w:bookmarkStart w:name="z4230" w:id="4219"/>
    <w:p>
      <w:pPr>
        <w:spacing w:after="0"/>
        <w:ind w:left="0"/>
        <w:jc w:val="both"/>
      </w:pPr>
      <w:r>
        <w:rPr>
          <w:rFonts w:ascii="Times New Roman"/>
          <w:b w:val="false"/>
          <w:i w:val="false"/>
          <w:color w:val="000000"/>
          <w:sz w:val="28"/>
        </w:rPr>
        <w:t>
      Параграф 1. Пленканы престеуші машинист, 2-разряд</w:t>
      </w:r>
    </w:p>
    <w:bookmarkEnd w:id="4219"/>
    <w:bookmarkStart w:name="z4231" w:id="4220"/>
    <w:p>
      <w:pPr>
        <w:spacing w:after="0"/>
        <w:ind w:left="0"/>
        <w:jc w:val="both"/>
      </w:pPr>
      <w:r>
        <w:rPr>
          <w:rFonts w:ascii="Times New Roman"/>
          <w:b w:val="false"/>
          <w:i w:val="false"/>
          <w:color w:val="000000"/>
          <w:sz w:val="28"/>
        </w:rPr>
        <w:t>
      692. Жұмыс сипаттамасы:</w:t>
      </w:r>
    </w:p>
    <w:bookmarkEnd w:id="4220"/>
    <w:bookmarkStart w:name="z4232" w:id="4221"/>
    <w:p>
      <w:pPr>
        <w:spacing w:after="0"/>
        <w:ind w:left="0"/>
        <w:jc w:val="both"/>
      </w:pPr>
      <w:r>
        <w:rPr>
          <w:rFonts w:ascii="Times New Roman"/>
          <w:b w:val="false"/>
          <w:i w:val="false"/>
          <w:color w:val="000000"/>
          <w:sz w:val="28"/>
        </w:rPr>
        <w:t>
      жоғары білікті пленканы престеуші машинистің басшылығымен престеу машинасында пленкаларды престеу (ламинирлеу) бойынша жұмыстарды орындау;</w:t>
      </w:r>
    </w:p>
    <w:bookmarkEnd w:id="4221"/>
    <w:bookmarkStart w:name="z4233" w:id="4222"/>
    <w:p>
      <w:pPr>
        <w:spacing w:after="0"/>
        <w:ind w:left="0"/>
        <w:jc w:val="both"/>
      </w:pPr>
      <w:r>
        <w:rPr>
          <w:rFonts w:ascii="Times New Roman"/>
          <w:b w:val="false"/>
          <w:i w:val="false"/>
          <w:color w:val="000000"/>
          <w:sz w:val="28"/>
        </w:rPr>
        <w:t>
      бедерлердің сапасын тексере отырып, оларды қабылдау;</w:t>
      </w:r>
    </w:p>
    <w:bookmarkEnd w:id="4222"/>
    <w:bookmarkStart w:name="z4234" w:id="4223"/>
    <w:p>
      <w:pPr>
        <w:spacing w:after="0"/>
        <w:ind w:left="0"/>
        <w:jc w:val="both"/>
      </w:pPr>
      <w:r>
        <w:rPr>
          <w:rFonts w:ascii="Times New Roman"/>
          <w:b w:val="false"/>
          <w:i w:val="false"/>
          <w:color w:val="000000"/>
          <w:sz w:val="28"/>
        </w:rPr>
        <w:t>
      престеу машиналарын жұмысқа дайындауға қатысу; машиналарды тазалау және майлау.</w:t>
      </w:r>
    </w:p>
    <w:bookmarkEnd w:id="4223"/>
    <w:bookmarkStart w:name="z4235" w:id="4224"/>
    <w:p>
      <w:pPr>
        <w:spacing w:after="0"/>
        <w:ind w:left="0"/>
        <w:jc w:val="both"/>
      </w:pPr>
      <w:r>
        <w:rPr>
          <w:rFonts w:ascii="Times New Roman"/>
          <w:b w:val="false"/>
          <w:i w:val="false"/>
          <w:color w:val="000000"/>
          <w:sz w:val="28"/>
        </w:rPr>
        <w:t>
      693. Білуге тиіс:</w:t>
      </w:r>
    </w:p>
    <w:bookmarkEnd w:id="4224"/>
    <w:bookmarkStart w:name="z4236" w:id="4225"/>
    <w:p>
      <w:pPr>
        <w:spacing w:after="0"/>
        <w:ind w:left="0"/>
        <w:jc w:val="both"/>
      </w:pPr>
      <w:r>
        <w:rPr>
          <w:rFonts w:ascii="Times New Roman"/>
          <w:b w:val="false"/>
          <w:i w:val="false"/>
          <w:color w:val="000000"/>
          <w:sz w:val="28"/>
        </w:rPr>
        <w:t>
      престеу машиналарын пайдалану ережесі және оған қызмет көрсетудің тәртібі.</w:t>
      </w:r>
    </w:p>
    <w:bookmarkEnd w:id="4225"/>
    <w:bookmarkStart w:name="z4237" w:id="4226"/>
    <w:p>
      <w:pPr>
        <w:spacing w:after="0"/>
        <w:ind w:left="0"/>
        <w:jc w:val="both"/>
      </w:pPr>
      <w:r>
        <w:rPr>
          <w:rFonts w:ascii="Times New Roman"/>
          <w:b w:val="false"/>
          <w:i w:val="false"/>
          <w:color w:val="000000"/>
          <w:sz w:val="28"/>
        </w:rPr>
        <w:t>
      Параграф 2. Пленканы престеуші машинист, 3-разряд</w:t>
      </w:r>
    </w:p>
    <w:bookmarkEnd w:id="4226"/>
    <w:bookmarkStart w:name="z4238" w:id="4227"/>
    <w:p>
      <w:pPr>
        <w:spacing w:after="0"/>
        <w:ind w:left="0"/>
        <w:jc w:val="both"/>
      </w:pPr>
      <w:r>
        <w:rPr>
          <w:rFonts w:ascii="Times New Roman"/>
          <w:b w:val="false"/>
          <w:i w:val="false"/>
          <w:color w:val="000000"/>
          <w:sz w:val="28"/>
        </w:rPr>
        <w:t>
      694. Жұмыс сипаттамасы:</w:t>
      </w:r>
    </w:p>
    <w:bookmarkEnd w:id="4227"/>
    <w:bookmarkStart w:name="z4239" w:id="4228"/>
    <w:p>
      <w:pPr>
        <w:spacing w:after="0"/>
        <w:ind w:left="0"/>
        <w:jc w:val="both"/>
      </w:pPr>
      <w:r>
        <w:rPr>
          <w:rFonts w:ascii="Times New Roman"/>
          <w:b w:val="false"/>
          <w:i w:val="false"/>
          <w:color w:val="000000"/>
          <w:sz w:val="28"/>
        </w:rPr>
        <w:t>
      жоғары білікті пленканы престеуші машинистің басшылығымен престеу машинасында изобасылымдарға, қаптамаларға, затбелгілік өнімге пленкаларды престеу (ламинирлеу);</w:t>
      </w:r>
    </w:p>
    <w:bookmarkEnd w:id="4228"/>
    <w:bookmarkStart w:name="z4240" w:id="4229"/>
    <w:p>
      <w:pPr>
        <w:spacing w:after="0"/>
        <w:ind w:left="0"/>
        <w:jc w:val="both"/>
      </w:pPr>
      <w:r>
        <w:rPr>
          <w:rFonts w:ascii="Times New Roman"/>
          <w:b w:val="false"/>
          <w:i w:val="false"/>
          <w:color w:val="000000"/>
          <w:sz w:val="28"/>
        </w:rPr>
        <w:t>
      орамды тарқату және орамнан пленкаларды беруді реттеу;</w:t>
      </w:r>
    </w:p>
    <w:bookmarkEnd w:id="4229"/>
    <w:bookmarkStart w:name="z4241" w:id="4230"/>
    <w:p>
      <w:pPr>
        <w:spacing w:after="0"/>
        <w:ind w:left="0"/>
        <w:jc w:val="both"/>
      </w:pPr>
      <w:r>
        <w:rPr>
          <w:rFonts w:ascii="Times New Roman"/>
          <w:b w:val="false"/>
          <w:i w:val="false"/>
          <w:color w:val="000000"/>
          <w:sz w:val="28"/>
        </w:rPr>
        <w:t>
      престеуден кейін пленкаларды кесу;</w:t>
      </w:r>
    </w:p>
    <w:bookmarkEnd w:id="4230"/>
    <w:bookmarkStart w:name="z4242" w:id="4231"/>
    <w:p>
      <w:pPr>
        <w:spacing w:after="0"/>
        <w:ind w:left="0"/>
        <w:jc w:val="both"/>
      </w:pPr>
      <w:r>
        <w:rPr>
          <w:rFonts w:ascii="Times New Roman"/>
          <w:b w:val="false"/>
          <w:i w:val="false"/>
          <w:color w:val="000000"/>
          <w:sz w:val="28"/>
        </w:rPr>
        <w:t>
      лакты ваннаға құю және лакты беру жүйесін алдын ала реттеу.</w:t>
      </w:r>
    </w:p>
    <w:bookmarkEnd w:id="4231"/>
    <w:bookmarkStart w:name="z4243" w:id="4232"/>
    <w:p>
      <w:pPr>
        <w:spacing w:after="0"/>
        <w:ind w:left="0"/>
        <w:jc w:val="both"/>
      </w:pPr>
      <w:r>
        <w:rPr>
          <w:rFonts w:ascii="Times New Roman"/>
          <w:b w:val="false"/>
          <w:i w:val="false"/>
          <w:color w:val="000000"/>
          <w:sz w:val="28"/>
        </w:rPr>
        <w:t>
      695. Білуге тиіс:</w:t>
      </w:r>
    </w:p>
    <w:bookmarkEnd w:id="4232"/>
    <w:bookmarkStart w:name="z4244" w:id="4233"/>
    <w:p>
      <w:pPr>
        <w:spacing w:after="0"/>
        <w:ind w:left="0"/>
        <w:jc w:val="both"/>
      </w:pPr>
      <w:r>
        <w:rPr>
          <w:rFonts w:ascii="Times New Roman"/>
          <w:b w:val="false"/>
          <w:i w:val="false"/>
          <w:color w:val="000000"/>
          <w:sz w:val="28"/>
        </w:rPr>
        <w:t>
      басылған өнімге пленкаларды престеудің технологиялық процесі;</w:t>
      </w:r>
    </w:p>
    <w:bookmarkEnd w:id="4233"/>
    <w:bookmarkStart w:name="z4245" w:id="4234"/>
    <w:p>
      <w:pPr>
        <w:spacing w:after="0"/>
        <w:ind w:left="0"/>
        <w:jc w:val="both"/>
      </w:pPr>
      <w:r>
        <w:rPr>
          <w:rFonts w:ascii="Times New Roman"/>
          <w:b w:val="false"/>
          <w:i w:val="false"/>
          <w:color w:val="000000"/>
          <w:sz w:val="28"/>
        </w:rPr>
        <w:t>
      қолданылатын материалдарға қойылатын негізгі талаптар.</w:t>
      </w:r>
    </w:p>
    <w:bookmarkEnd w:id="4234"/>
    <w:bookmarkStart w:name="z4246" w:id="4235"/>
    <w:p>
      <w:pPr>
        <w:spacing w:after="0"/>
        <w:ind w:left="0"/>
        <w:jc w:val="both"/>
      </w:pPr>
      <w:r>
        <w:rPr>
          <w:rFonts w:ascii="Times New Roman"/>
          <w:b w:val="false"/>
          <w:i w:val="false"/>
          <w:color w:val="000000"/>
          <w:sz w:val="28"/>
        </w:rPr>
        <w:t>
      Параграф 3. Пленканы престеуші машинист, 4-разряд</w:t>
      </w:r>
    </w:p>
    <w:bookmarkEnd w:id="4235"/>
    <w:bookmarkStart w:name="z4247" w:id="4236"/>
    <w:p>
      <w:pPr>
        <w:spacing w:after="0"/>
        <w:ind w:left="0"/>
        <w:jc w:val="both"/>
      </w:pPr>
      <w:r>
        <w:rPr>
          <w:rFonts w:ascii="Times New Roman"/>
          <w:b w:val="false"/>
          <w:i w:val="false"/>
          <w:color w:val="000000"/>
          <w:sz w:val="28"/>
        </w:rPr>
        <w:t>
      696. Жұмыс сипаттамасы:</w:t>
      </w:r>
    </w:p>
    <w:bookmarkEnd w:id="4236"/>
    <w:bookmarkStart w:name="z4248" w:id="4237"/>
    <w:p>
      <w:pPr>
        <w:spacing w:after="0"/>
        <w:ind w:left="0"/>
        <w:jc w:val="both"/>
      </w:pPr>
      <w:r>
        <w:rPr>
          <w:rFonts w:ascii="Times New Roman"/>
          <w:b w:val="false"/>
          <w:i w:val="false"/>
          <w:color w:val="000000"/>
          <w:sz w:val="28"/>
        </w:rPr>
        <w:t>
      престеу машинасында изобасылымдарға, картографиялық басылымдарға және қаптамаларға пленкаларды престеу (ламинирлеу);</w:t>
      </w:r>
    </w:p>
    <w:bookmarkEnd w:id="4237"/>
    <w:bookmarkStart w:name="z4249" w:id="4238"/>
    <w:p>
      <w:pPr>
        <w:spacing w:after="0"/>
        <w:ind w:left="0"/>
        <w:jc w:val="both"/>
      </w:pPr>
      <w:r>
        <w:rPr>
          <w:rFonts w:ascii="Times New Roman"/>
          <w:b w:val="false"/>
          <w:i w:val="false"/>
          <w:color w:val="000000"/>
          <w:sz w:val="28"/>
        </w:rPr>
        <w:t>
      әр түрлі және форматты полиграфиялық өнімдерге пленкаларды престеуге көшу кезінде престеу машиналарының механизмдерін баптау және реттеу;</w:t>
      </w:r>
    </w:p>
    <w:bookmarkEnd w:id="4238"/>
    <w:bookmarkStart w:name="z4250" w:id="4239"/>
    <w:p>
      <w:pPr>
        <w:spacing w:after="0"/>
        <w:ind w:left="0"/>
        <w:jc w:val="both"/>
      </w:pPr>
      <w:r>
        <w:rPr>
          <w:rFonts w:ascii="Times New Roman"/>
          <w:b w:val="false"/>
          <w:i w:val="false"/>
          <w:color w:val="000000"/>
          <w:sz w:val="28"/>
        </w:rPr>
        <w:t>
      лактың температурасын және қабатының қалыңдығын реттеу, престеу сапасын бақылау;</w:t>
      </w:r>
    </w:p>
    <w:bookmarkEnd w:id="4239"/>
    <w:bookmarkStart w:name="z4251" w:id="4240"/>
    <w:p>
      <w:pPr>
        <w:spacing w:after="0"/>
        <w:ind w:left="0"/>
        <w:jc w:val="both"/>
      </w:pPr>
      <w:r>
        <w:rPr>
          <w:rFonts w:ascii="Times New Roman"/>
          <w:b w:val="false"/>
          <w:i w:val="false"/>
          <w:color w:val="000000"/>
          <w:sz w:val="28"/>
        </w:rPr>
        <w:t>
      престеу машинасының жұмысындағы ақаулықтарды жою.</w:t>
      </w:r>
    </w:p>
    <w:bookmarkEnd w:id="4240"/>
    <w:bookmarkStart w:name="z4252" w:id="4241"/>
    <w:p>
      <w:pPr>
        <w:spacing w:after="0"/>
        <w:ind w:left="0"/>
        <w:jc w:val="both"/>
      </w:pPr>
      <w:r>
        <w:rPr>
          <w:rFonts w:ascii="Times New Roman"/>
          <w:b w:val="false"/>
          <w:i w:val="false"/>
          <w:color w:val="000000"/>
          <w:sz w:val="28"/>
        </w:rPr>
        <w:t>
      697. Білуге тиіс:</w:t>
      </w:r>
    </w:p>
    <w:bookmarkEnd w:id="4241"/>
    <w:bookmarkStart w:name="z4253" w:id="4242"/>
    <w:p>
      <w:pPr>
        <w:spacing w:after="0"/>
        <w:ind w:left="0"/>
        <w:jc w:val="both"/>
      </w:pPr>
      <w:r>
        <w:rPr>
          <w:rFonts w:ascii="Times New Roman"/>
          <w:b w:val="false"/>
          <w:i w:val="false"/>
          <w:color w:val="000000"/>
          <w:sz w:val="28"/>
        </w:rPr>
        <w:t>
      престеу машиналарының механизмдерін реттеу тәсілдері;</w:t>
      </w:r>
    </w:p>
    <w:bookmarkEnd w:id="4242"/>
    <w:bookmarkStart w:name="z4254" w:id="4243"/>
    <w:p>
      <w:pPr>
        <w:spacing w:after="0"/>
        <w:ind w:left="0"/>
        <w:jc w:val="both"/>
      </w:pPr>
      <w:r>
        <w:rPr>
          <w:rFonts w:ascii="Times New Roman"/>
          <w:b w:val="false"/>
          <w:i w:val="false"/>
          <w:color w:val="000000"/>
          <w:sz w:val="28"/>
        </w:rPr>
        <w:t>
      дайын өнімге сапасына қойылатын техникалық талаптар.</w:t>
      </w:r>
    </w:p>
    <w:bookmarkEnd w:id="4243"/>
    <w:bookmarkStart w:name="z4255" w:id="4244"/>
    <w:p>
      <w:pPr>
        <w:spacing w:after="0"/>
        <w:ind w:left="0"/>
        <w:jc w:val="both"/>
      </w:pPr>
      <w:r>
        <w:rPr>
          <w:rFonts w:ascii="Times New Roman"/>
          <w:b w:val="false"/>
          <w:i w:val="false"/>
          <w:color w:val="000000"/>
          <w:sz w:val="28"/>
        </w:rPr>
        <w:t>
      92. Кесу машиналарының машинисі</w:t>
      </w:r>
    </w:p>
    <w:bookmarkEnd w:id="4244"/>
    <w:bookmarkStart w:name="z4256" w:id="4245"/>
    <w:p>
      <w:pPr>
        <w:spacing w:after="0"/>
        <w:ind w:left="0"/>
        <w:jc w:val="both"/>
      </w:pPr>
      <w:r>
        <w:rPr>
          <w:rFonts w:ascii="Times New Roman"/>
          <w:b w:val="false"/>
          <w:i w:val="false"/>
          <w:color w:val="000000"/>
          <w:sz w:val="28"/>
        </w:rPr>
        <w:t>
      Параграф 1. Кесу машиналарының машинисі, 2-разряд</w:t>
      </w:r>
    </w:p>
    <w:bookmarkEnd w:id="4245"/>
    <w:bookmarkStart w:name="z4257" w:id="4246"/>
    <w:p>
      <w:pPr>
        <w:spacing w:after="0"/>
        <w:ind w:left="0"/>
        <w:jc w:val="both"/>
      </w:pPr>
      <w:r>
        <w:rPr>
          <w:rFonts w:ascii="Times New Roman"/>
          <w:b w:val="false"/>
          <w:i w:val="false"/>
          <w:color w:val="000000"/>
          <w:sz w:val="28"/>
        </w:rPr>
        <w:t>
      698. Жұмыс сипаттамасы:</w:t>
      </w:r>
    </w:p>
    <w:bookmarkEnd w:id="4246"/>
    <w:bookmarkStart w:name="z4258" w:id="4247"/>
    <w:p>
      <w:pPr>
        <w:spacing w:after="0"/>
        <w:ind w:left="0"/>
        <w:jc w:val="both"/>
      </w:pPr>
      <w:r>
        <w:rPr>
          <w:rFonts w:ascii="Times New Roman"/>
          <w:b w:val="false"/>
          <w:i w:val="false"/>
          <w:color w:val="000000"/>
          <w:sz w:val="28"/>
        </w:rPr>
        <w:t>
      қол және механикаландырылған кесу станоктарында парақтарға орама қағаздарды, техникалық маталарды тарқату және кесу, картонды кесу және қысқарта кесу;</w:t>
      </w:r>
    </w:p>
    <w:bookmarkEnd w:id="4247"/>
    <w:bookmarkStart w:name="z4259" w:id="4248"/>
    <w:p>
      <w:pPr>
        <w:spacing w:after="0"/>
        <w:ind w:left="0"/>
        <w:jc w:val="both"/>
      </w:pPr>
      <w:r>
        <w:rPr>
          <w:rFonts w:ascii="Times New Roman"/>
          <w:b w:val="false"/>
          <w:i w:val="false"/>
          <w:color w:val="000000"/>
          <w:sz w:val="28"/>
        </w:rPr>
        <w:t>
      пішу форматына шаблондар бойынша материалдарды өлшеу;</w:t>
      </w:r>
    </w:p>
    <w:bookmarkEnd w:id="4248"/>
    <w:bookmarkStart w:name="z4260" w:id="4249"/>
    <w:p>
      <w:pPr>
        <w:spacing w:after="0"/>
        <w:ind w:left="0"/>
        <w:jc w:val="both"/>
      </w:pPr>
      <w:r>
        <w:rPr>
          <w:rFonts w:ascii="Times New Roman"/>
          <w:b w:val="false"/>
          <w:i w:val="false"/>
          <w:color w:val="000000"/>
          <w:sz w:val="28"/>
        </w:rPr>
        <w:t>
      орау;</w:t>
      </w:r>
    </w:p>
    <w:bookmarkEnd w:id="4249"/>
    <w:bookmarkStart w:name="z4261" w:id="4250"/>
    <w:p>
      <w:pPr>
        <w:spacing w:after="0"/>
        <w:ind w:left="0"/>
        <w:jc w:val="both"/>
      </w:pPr>
      <w:r>
        <w:rPr>
          <w:rFonts w:ascii="Times New Roman"/>
          <w:b w:val="false"/>
          <w:i w:val="false"/>
          <w:color w:val="000000"/>
          <w:sz w:val="28"/>
        </w:rPr>
        <w:t>
      кесу (шабу);</w:t>
      </w:r>
    </w:p>
    <w:bookmarkEnd w:id="4250"/>
    <w:bookmarkStart w:name="z4262" w:id="4251"/>
    <w:p>
      <w:pPr>
        <w:spacing w:after="0"/>
        <w:ind w:left="0"/>
        <w:jc w:val="both"/>
      </w:pPr>
      <w:r>
        <w:rPr>
          <w:rFonts w:ascii="Times New Roman"/>
          <w:b w:val="false"/>
          <w:i w:val="false"/>
          <w:color w:val="000000"/>
          <w:sz w:val="28"/>
        </w:rPr>
        <w:t>
      басылған суреттері бар парақтарды кесу және суреттерді бұйымдарға жинақтау;</w:t>
      </w:r>
    </w:p>
    <w:bookmarkEnd w:id="4251"/>
    <w:bookmarkStart w:name="z4263" w:id="4252"/>
    <w:p>
      <w:pPr>
        <w:spacing w:after="0"/>
        <w:ind w:left="0"/>
        <w:jc w:val="both"/>
      </w:pPr>
      <w:r>
        <w:rPr>
          <w:rFonts w:ascii="Times New Roman"/>
          <w:b w:val="false"/>
          <w:i w:val="false"/>
          <w:color w:val="000000"/>
          <w:sz w:val="28"/>
        </w:rPr>
        <w:t>
      жоғары білікті кесу машиналарының машинисінің басшылығымен көп рольді парақ кескіш машиналарда рольді қағаздарды кесу;</w:t>
      </w:r>
    </w:p>
    <w:bookmarkEnd w:id="4252"/>
    <w:bookmarkStart w:name="z4264" w:id="4253"/>
    <w:p>
      <w:pPr>
        <w:spacing w:after="0"/>
        <w:ind w:left="0"/>
        <w:jc w:val="both"/>
      </w:pPr>
      <w:r>
        <w:rPr>
          <w:rFonts w:ascii="Times New Roman"/>
          <w:b w:val="false"/>
          <w:i w:val="false"/>
          <w:color w:val="000000"/>
          <w:sz w:val="28"/>
        </w:rPr>
        <w:t>
      орамдарды кескіш машиналарға әкелу;</w:t>
      </w:r>
    </w:p>
    <w:bookmarkEnd w:id="4253"/>
    <w:bookmarkStart w:name="z4265" w:id="4254"/>
    <w:p>
      <w:pPr>
        <w:spacing w:after="0"/>
        <w:ind w:left="0"/>
        <w:jc w:val="both"/>
      </w:pPr>
      <w:r>
        <w:rPr>
          <w:rFonts w:ascii="Times New Roman"/>
          <w:b w:val="false"/>
          <w:i w:val="false"/>
          <w:color w:val="000000"/>
          <w:sz w:val="28"/>
        </w:rPr>
        <w:t>
      орамдарды зарядтау;</w:t>
      </w:r>
    </w:p>
    <w:bookmarkEnd w:id="4254"/>
    <w:bookmarkStart w:name="z4266" w:id="4255"/>
    <w:p>
      <w:pPr>
        <w:spacing w:after="0"/>
        <w:ind w:left="0"/>
        <w:jc w:val="both"/>
      </w:pPr>
      <w:r>
        <w:rPr>
          <w:rFonts w:ascii="Times New Roman"/>
          <w:b w:val="false"/>
          <w:i w:val="false"/>
          <w:color w:val="000000"/>
          <w:sz w:val="28"/>
        </w:rPr>
        <w:t>
      кескіш қағаздарды қабылдау, түсіру;</w:t>
      </w:r>
    </w:p>
    <w:bookmarkEnd w:id="4255"/>
    <w:bookmarkStart w:name="z4267" w:id="4256"/>
    <w:p>
      <w:pPr>
        <w:spacing w:after="0"/>
        <w:ind w:left="0"/>
        <w:jc w:val="both"/>
      </w:pPr>
      <w:r>
        <w:rPr>
          <w:rFonts w:ascii="Times New Roman"/>
          <w:b w:val="false"/>
          <w:i w:val="false"/>
          <w:color w:val="000000"/>
          <w:sz w:val="28"/>
        </w:rPr>
        <w:t>
      кескіш машиналарды тазалау және майлау.</w:t>
      </w:r>
    </w:p>
    <w:bookmarkEnd w:id="4256"/>
    <w:bookmarkStart w:name="z4268" w:id="4257"/>
    <w:p>
      <w:pPr>
        <w:spacing w:after="0"/>
        <w:ind w:left="0"/>
        <w:jc w:val="both"/>
      </w:pPr>
      <w:r>
        <w:rPr>
          <w:rFonts w:ascii="Times New Roman"/>
          <w:b w:val="false"/>
          <w:i w:val="false"/>
          <w:color w:val="000000"/>
          <w:sz w:val="28"/>
        </w:rPr>
        <w:t>
      699. Білуге тиіс:</w:t>
      </w:r>
    </w:p>
    <w:bookmarkEnd w:id="4257"/>
    <w:bookmarkStart w:name="z4269" w:id="4258"/>
    <w:p>
      <w:pPr>
        <w:spacing w:after="0"/>
        <w:ind w:left="0"/>
        <w:jc w:val="both"/>
      </w:pPr>
      <w:r>
        <w:rPr>
          <w:rFonts w:ascii="Times New Roman"/>
          <w:b w:val="false"/>
          <w:i w:val="false"/>
          <w:color w:val="000000"/>
          <w:sz w:val="28"/>
        </w:rPr>
        <w:t>
      түптеу материалдарының құрылымы және пішу ережесі;</w:t>
      </w:r>
    </w:p>
    <w:bookmarkEnd w:id="4258"/>
    <w:bookmarkStart w:name="z4270" w:id="4259"/>
    <w:p>
      <w:pPr>
        <w:spacing w:after="0"/>
        <w:ind w:left="0"/>
        <w:jc w:val="both"/>
      </w:pPr>
      <w:r>
        <w:rPr>
          <w:rFonts w:ascii="Times New Roman"/>
          <w:b w:val="false"/>
          <w:i w:val="false"/>
          <w:color w:val="000000"/>
          <w:sz w:val="28"/>
        </w:rPr>
        <w:t>
      парақ қағаздарын пішуге және кесуге қойылатын техникалық талаптар;</w:t>
      </w:r>
    </w:p>
    <w:bookmarkEnd w:id="4259"/>
    <w:bookmarkStart w:name="z4271" w:id="4260"/>
    <w:p>
      <w:pPr>
        <w:spacing w:after="0"/>
        <w:ind w:left="0"/>
        <w:jc w:val="both"/>
      </w:pPr>
      <w:r>
        <w:rPr>
          <w:rFonts w:ascii="Times New Roman"/>
          <w:b w:val="false"/>
          <w:i w:val="false"/>
          <w:color w:val="000000"/>
          <w:sz w:val="28"/>
        </w:rPr>
        <w:t>
      кесетін қағаздарды түйістіру және есептеу;</w:t>
      </w:r>
    </w:p>
    <w:bookmarkEnd w:id="4260"/>
    <w:bookmarkStart w:name="z4272" w:id="4261"/>
    <w:p>
      <w:pPr>
        <w:spacing w:after="0"/>
        <w:ind w:left="0"/>
        <w:jc w:val="both"/>
      </w:pPr>
      <w:r>
        <w:rPr>
          <w:rFonts w:ascii="Times New Roman"/>
          <w:b w:val="false"/>
          <w:i w:val="false"/>
          <w:color w:val="000000"/>
          <w:sz w:val="28"/>
        </w:rPr>
        <w:t>
      брошюралау және түптеу операциялардың түрлері және олардың міндеті;</w:t>
      </w:r>
    </w:p>
    <w:bookmarkEnd w:id="4261"/>
    <w:bookmarkStart w:name="z4273" w:id="4262"/>
    <w:p>
      <w:pPr>
        <w:spacing w:after="0"/>
        <w:ind w:left="0"/>
        <w:jc w:val="both"/>
      </w:pPr>
      <w:r>
        <w:rPr>
          <w:rFonts w:ascii="Times New Roman"/>
          <w:b w:val="false"/>
          <w:i w:val="false"/>
          <w:color w:val="000000"/>
          <w:sz w:val="28"/>
        </w:rPr>
        <w:t>
      қағаздың, матаның және түптеу маталарының жалпы сипаттамасы;</w:t>
      </w:r>
    </w:p>
    <w:bookmarkEnd w:id="4262"/>
    <w:bookmarkStart w:name="z4274" w:id="4263"/>
    <w:p>
      <w:pPr>
        <w:spacing w:after="0"/>
        <w:ind w:left="0"/>
        <w:jc w:val="both"/>
      </w:pPr>
      <w:r>
        <w:rPr>
          <w:rFonts w:ascii="Times New Roman"/>
          <w:b w:val="false"/>
          <w:i w:val="false"/>
          <w:color w:val="000000"/>
          <w:sz w:val="28"/>
        </w:rPr>
        <w:t>
      парақ кескіш машиналарды пайдалану ережесі.</w:t>
      </w:r>
    </w:p>
    <w:bookmarkEnd w:id="4263"/>
    <w:bookmarkStart w:name="z4275" w:id="4264"/>
    <w:p>
      <w:pPr>
        <w:spacing w:after="0"/>
        <w:ind w:left="0"/>
        <w:jc w:val="both"/>
      </w:pPr>
      <w:r>
        <w:rPr>
          <w:rFonts w:ascii="Times New Roman"/>
          <w:b w:val="false"/>
          <w:i w:val="false"/>
          <w:color w:val="000000"/>
          <w:sz w:val="28"/>
        </w:rPr>
        <w:t>
      Параграф 2. Кесу машиналарының машинисі, 3-разряд</w:t>
      </w:r>
    </w:p>
    <w:bookmarkEnd w:id="4264"/>
    <w:bookmarkStart w:name="z4276" w:id="4265"/>
    <w:p>
      <w:pPr>
        <w:spacing w:after="0"/>
        <w:ind w:left="0"/>
        <w:jc w:val="both"/>
      </w:pPr>
      <w:r>
        <w:rPr>
          <w:rFonts w:ascii="Times New Roman"/>
          <w:b w:val="false"/>
          <w:i w:val="false"/>
          <w:color w:val="000000"/>
          <w:sz w:val="28"/>
        </w:rPr>
        <w:t>
      700. Жұмыс сипаттамасы:</w:t>
      </w:r>
    </w:p>
    <w:bookmarkEnd w:id="4265"/>
    <w:bookmarkStart w:name="z4277" w:id="4266"/>
    <w:p>
      <w:pPr>
        <w:spacing w:after="0"/>
        <w:ind w:left="0"/>
        <w:jc w:val="both"/>
      </w:pPr>
      <w:r>
        <w:rPr>
          <w:rFonts w:ascii="Times New Roman"/>
          <w:b w:val="false"/>
          <w:i w:val="false"/>
          <w:color w:val="000000"/>
          <w:sz w:val="28"/>
        </w:rPr>
        <w:t>
      бір пышақты, парақ кескіш, тығырық кескіш және картон кескіш машиналарда басылған өнімге сәйкестендіріп қағаздарды, техникалық маталарды, картонды кесу және қысқарта кесу;</w:t>
      </w:r>
    </w:p>
    <w:bookmarkEnd w:id="4266"/>
    <w:bookmarkStart w:name="z4278" w:id="4267"/>
    <w:p>
      <w:pPr>
        <w:spacing w:after="0"/>
        <w:ind w:left="0"/>
        <w:jc w:val="both"/>
      </w:pPr>
      <w:r>
        <w:rPr>
          <w:rFonts w:ascii="Times New Roman"/>
          <w:b w:val="false"/>
          <w:i w:val="false"/>
          <w:color w:val="000000"/>
          <w:sz w:val="28"/>
        </w:rPr>
        <w:t>
      түйіскен парақтарды бір пышақты машина үстеліне салу және оларды затлға итеру;</w:t>
      </w:r>
    </w:p>
    <w:bookmarkEnd w:id="4267"/>
    <w:bookmarkStart w:name="z4279" w:id="4268"/>
    <w:p>
      <w:pPr>
        <w:spacing w:after="0"/>
        <w:ind w:left="0"/>
        <w:jc w:val="both"/>
      </w:pPr>
      <w:r>
        <w:rPr>
          <w:rFonts w:ascii="Times New Roman"/>
          <w:b w:val="false"/>
          <w:i w:val="false"/>
          <w:color w:val="000000"/>
          <w:sz w:val="28"/>
        </w:rPr>
        <w:t>
      кесу сызығын өлшеу және кесу форматына затлды орнату;</w:t>
      </w:r>
    </w:p>
    <w:bookmarkEnd w:id="4268"/>
    <w:bookmarkStart w:name="z4280" w:id="4269"/>
    <w:p>
      <w:pPr>
        <w:spacing w:after="0"/>
        <w:ind w:left="0"/>
        <w:jc w:val="both"/>
      </w:pPr>
      <w:r>
        <w:rPr>
          <w:rFonts w:ascii="Times New Roman"/>
          <w:b w:val="false"/>
          <w:i w:val="false"/>
          <w:color w:val="000000"/>
          <w:sz w:val="28"/>
        </w:rPr>
        <w:t>
      бөліктерге кесу кезінде пышақтарды, өлшемдерді, картон жолақтарын беру қадамдарын орнату. басылған өнім мен матаның қағаз орамаларын орнату;</w:t>
      </w:r>
    </w:p>
    <w:bookmarkEnd w:id="4269"/>
    <w:bookmarkStart w:name="z4281" w:id="4270"/>
    <w:p>
      <w:pPr>
        <w:spacing w:after="0"/>
        <w:ind w:left="0"/>
        <w:jc w:val="both"/>
      </w:pPr>
      <w:r>
        <w:rPr>
          <w:rFonts w:ascii="Times New Roman"/>
          <w:b w:val="false"/>
          <w:i w:val="false"/>
          <w:color w:val="000000"/>
          <w:sz w:val="28"/>
        </w:rPr>
        <w:t>
      берілген өлшем бойынша кесу үшін өнімдерді өлшеу;</w:t>
      </w:r>
    </w:p>
    <w:bookmarkEnd w:id="4270"/>
    <w:bookmarkStart w:name="z4282" w:id="4271"/>
    <w:p>
      <w:pPr>
        <w:spacing w:after="0"/>
        <w:ind w:left="0"/>
        <w:jc w:val="both"/>
      </w:pPr>
      <w:r>
        <w:rPr>
          <w:rFonts w:ascii="Times New Roman"/>
          <w:b w:val="false"/>
          <w:i w:val="false"/>
          <w:color w:val="000000"/>
          <w:sz w:val="28"/>
        </w:rPr>
        <w:t>
      тығырықтарды түсіру және оларды буып-түю;</w:t>
      </w:r>
    </w:p>
    <w:bookmarkEnd w:id="4271"/>
    <w:bookmarkStart w:name="z4283" w:id="4272"/>
    <w:p>
      <w:pPr>
        <w:spacing w:after="0"/>
        <w:ind w:left="0"/>
        <w:jc w:val="both"/>
      </w:pPr>
      <w:r>
        <w:rPr>
          <w:rFonts w:ascii="Times New Roman"/>
          <w:b w:val="false"/>
          <w:i w:val="false"/>
          <w:color w:val="000000"/>
          <w:sz w:val="28"/>
        </w:rPr>
        <w:t>
      кесілген картонды түйістіру және салу;</w:t>
      </w:r>
    </w:p>
    <w:bookmarkEnd w:id="4272"/>
    <w:bookmarkStart w:name="z4284" w:id="4273"/>
    <w:p>
      <w:pPr>
        <w:spacing w:after="0"/>
        <w:ind w:left="0"/>
        <w:jc w:val="both"/>
      </w:pPr>
      <w:r>
        <w:rPr>
          <w:rFonts w:ascii="Times New Roman"/>
          <w:b w:val="false"/>
          <w:i w:val="false"/>
          <w:color w:val="000000"/>
          <w:sz w:val="28"/>
        </w:rPr>
        <w:t>
      бір пышақты, парақ кескіш, тығырық кескіш және картон кескіш машиналардың жұмыс процесіндегі ақауларды жою, машиналарды тазалау және майлау;</w:t>
      </w:r>
    </w:p>
    <w:bookmarkEnd w:id="4273"/>
    <w:bookmarkStart w:name="z4285" w:id="4274"/>
    <w:p>
      <w:pPr>
        <w:spacing w:after="0"/>
        <w:ind w:left="0"/>
        <w:jc w:val="both"/>
      </w:pPr>
      <w:r>
        <w:rPr>
          <w:rFonts w:ascii="Times New Roman"/>
          <w:b w:val="false"/>
          <w:i w:val="false"/>
          <w:color w:val="000000"/>
          <w:sz w:val="28"/>
        </w:rPr>
        <w:t>
      шаблондарды дайындай отырып, бекітілген макеттер бойынша техникалық маталар мен оларды ауыстырғыштарды пішу;</w:t>
      </w:r>
    </w:p>
    <w:bookmarkEnd w:id="4274"/>
    <w:bookmarkStart w:name="z4286" w:id="4275"/>
    <w:p>
      <w:pPr>
        <w:spacing w:after="0"/>
        <w:ind w:left="0"/>
        <w:jc w:val="both"/>
      </w:pPr>
      <w:r>
        <w:rPr>
          <w:rFonts w:ascii="Times New Roman"/>
          <w:b w:val="false"/>
          <w:i w:val="false"/>
          <w:color w:val="000000"/>
          <w:sz w:val="28"/>
        </w:rPr>
        <w:t>
      талшықтар бойынша бағытты ескере отырып және қолдық нормаларын сақтай отырып бекітілген макеттер бойынша қағаз бен картонды пішу.</w:t>
      </w:r>
    </w:p>
    <w:bookmarkEnd w:id="4275"/>
    <w:bookmarkStart w:name="z4287" w:id="4276"/>
    <w:p>
      <w:pPr>
        <w:spacing w:after="0"/>
        <w:ind w:left="0"/>
        <w:jc w:val="both"/>
      </w:pPr>
      <w:r>
        <w:rPr>
          <w:rFonts w:ascii="Times New Roman"/>
          <w:b w:val="false"/>
          <w:i w:val="false"/>
          <w:color w:val="000000"/>
          <w:sz w:val="28"/>
        </w:rPr>
        <w:t>
      701. Білуге тиіс:</w:t>
      </w:r>
    </w:p>
    <w:bookmarkEnd w:id="4276"/>
    <w:bookmarkStart w:name="z4288" w:id="4277"/>
    <w:p>
      <w:pPr>
        <w:spacing w:after="0"/>
        <w:ind w:left="0"/>
        <w:jc w:val="both"/>
      </w:pPr>
      <w:r>
        <w:rPr>
          <w:rFonts w:ascii="Times New Roman"/>
          <w:b w:val="false"/>
          <w:i w:val="false"/>
          <w:color w:val="000000"/>
          <w:sz w:val="28"/>
        </w:rPr>
        <w:t>
      қағаздардың стандартты форматының түрлері;</w:t>
      </w:r>
    </w:p>
    <w:bookmarkEnd w:id="4277"/>
    <w:bookmarkStart w:name="z4289" w:id="4278"/>
    <w:p>
      <w:pPr>
        <w:spacing w:after="0"/>
        <w:ind w:left="0"/>
        <w:jc w:val="both"/>
      </w:pPr>
      <w:r>
        <w:rPr>
          <w:rFonts w:ascii="Times New Roman"/>
          <w:b w:val="false"/>
          <w:i w:val="false"/>
          <w:color w:val="000000"/>
          <w:sz w:val="28"/>
        </w:rPr>
        <w:t>
      парақты қағаздарға қойылатын техникалық талаптар;</w:t>
      </w:r>
    </w:p>
    <w:bookmarkEnd w:id="4278"/>
    <w:bookmarkStart w:name="z4290" w:id="4279"/>
    <w:p>
      <w:pPr>
        <w:spacing w:after="0"/>
        <w:ind w:left="0"/>
        <w:jc w:val="both"/>
      </w:pPr>
      <w:r>
        <w:rPr>
          <w:rFonts w:ascii="Times New Roman"/>
          <w:b w:val="false"/>
          <w:i w:val="false"/>
          <w:color w:val="000000"/>
          <w:sz w:val="28"/>
        </w:rPr>
        <w:t>
      маркалар және картонның қалыңдығын;</w:t>
      </w:r>
    </w:p>
    <w:bookmarkEnd w:id="4279"/>
    <w:bookmarkStart w:name="z4291" w:id="4280"/>
    <w:p>
      <w:pPr>
        <w:spacing w:after="0"/>
        <w:ind w:left="0"/>
        <w:jc w:val="both"/>
      </w:pPr>
      <w:r>
        <w:rPr>
          <w:rFonts w:ascii="Times New Roman"/>
          <w:b w:val="false"/>
          <w:i w:val="false"/>
          <w:color w:val="000000"/>
          <w:sz w:val="28"/>
        </w:rPr>
        <w:t>
      целлофанның қасиеті және оны пайдалану ережесі;</w:t>
      </w:r>
    </w:p>
    <w:bookmarkEnd w:id="4280"/>
    <w:bookmarkStart w:name="z4292" w:id="4281"/>
    <w:p>
      <w:pPr>
        <w:spacing w:after="0"/>
        <w:ind w:left="0"/>
        <w:jc w:val="both"/>
      </w:pPr>
      <w:r>
        <w:rPr>
          <w:rFonts w:ascii="Times New Roman"/>
          <w:b w:val="false"/>
          <w:i w:val="false"/>
          <w:color w:val="000000"/>
          <w:sz w:val="28"/>
        </w:rPr>
        <w:t>
      артикулдар, фондар және өнімдердің түрлілігі бойынша қорғау торлары;</w:t>
      </w:r>
    </w:p>
    <w:bookmarkEnd w:id="4281"/>
    <w:bookmarkStart w:name="z4293" w:id="4282"/>
    <w:p>
      <w:pPr>
        <w:spacing w:after="0"/>
        <w:ind w:left="0"/>
        <w:jc w:val="both"/>
      </w:pPr>
      <w:r>
        <w:rPr>
          <w:rFonts w:ascii="Times New Roman"/>
          <w:b w:val="false"/>
          <w:i w:val="false"/>
          <w:color w:val="000000"/>
          <w:sz w:val="28"/>
        </w:rPr>
        <w:t>
      матаның сорттары, мәрлілер және кесуге келіп түсетін басқа да материалдар және оларға қойылатын техникалық талаптар;</w:t>
      </w:r>
    </w:p>
    <w:bookmarkEnd w:id="4282"/>
    <w:bookmarkStart w:name="z4294" w:id="4283"/>
    <w:p>
      <w:pPr>
        <w:spacing w:after="0"/>
        <w:ind w:left="0"/>
        <w:jc w:val="both"/>
      </w:pPr>
      <w:r>
        <w:rPr>
          <w:rFonts w:ascii="Times New Roman"/>
          <w:b w:val="false"/>
          <w:i w:val="false"/>
          <w:color w:val="000000"/>
          <w:sz w:val="28"/>
        </w:rPr>
        <w:t>
      талшықтар бойынша бағытты ескере отырып, маталарды, қағаз бен картонды пішу және материалдың алаңын барынша пайдалану ережесі;</w:t>
      </w:r>
    </w:p>
    <w:bookmarkEnd w:id="4283"/>
    <w:bookmarkStart w:name="z4295" w:id="4284"/>
    <w:p>
      <w:pPr>
        <w:spacing w:after="0"/>
        <w:ind w:left="0"/>
        <w:jc w:val="both"/>
      </w:pPr>
      <w:r>
        <w:rPr>
          <w:rFonts w:ascii="Times New Roman"/>
          <w:b w:val="false"/>
          <w:i w:val="false"/>
          <w:color w:val="000000"/>
          <w:sz w:val="28"/>
        </w:rPr>
        <w:t>
      бір пышақты, парақ кескіш, тығырық кескіш пен картон кескіш машиналарын реттеу тәсілдері.</w:t>
      </w:r>
    </w:p>
    <w:bookmarkEnd w:id="4284"/>
    <w:bookmarkStart w:name="z4296" w:id="4285"/>
    <w:p>
      <w:pPr>
        <w:spacing w:after="0"/>
        <w:ind w:left="0"/>
        <w:jc w:val="both"/>
      </w:pPr>
      <w:r>
        <w:rPr>
          <w:rFonts w:ascii="Times New Roman"/>
          <w:b w:val="false"/>
          <w:i w:val="false"/>
          <w:color w:val="000000"/>
          <w:sz w:val="28"/>
        </w:rPr>
        <w:t>
      702. Жұмыс үлгілері:</w:t>
      </w:r>
    </w:p>
    <w:bookmarkEnd w:id="4285"/>
    <w:bookmarkStart w:name="z4297" w:id="4286"/>
    <w:p>
      <w:pPr>
        <w:spacing w:after="0"/>
        <w:ind w:left="0"/>
        <w:jc w:val="both"/>
      </w:pPr>
      <w:r>
        <w:rPr>
          <w:rFonts w:ascii="Times New Roman"/>
          <w:b w:val="false"/>
          <w:i w:val="false"/>
          <w:color w:val="000000"/>
          <w:sz w:val="28"/>
        </w:rPr>
        <w:t>
      1) рольдік қағаздар – парақты кескіш машиналарда кесу;</w:t>
      </w:r>
    </w:p>
    <w:bookmarkEnd w:id="4286"/>
    <w:bookmarkStart w:name="z4298" w:id="4287"/>
    <w:p>
      <w:pPr>
        <w:spacing w:after="0"/>
        <w:ind w:left="0"/>
        <w:jc w:val="both"/>
      </w:pPr>
      <w:r>
        <w:rPr>
          <w:rFonts w:ascii="Times New Roman"/>
          <w:b w:val="false"/>
          <w:i w:val="false"/>
          <w:color w:val="000000"/>
          <w:sz w:val="28"/>
        </w:rPr>
        <w:t>
      2) картон – картон кескіш машиналарда жолақтарға және бөліктерге кесу;</w:t>
      </w:r>
    </w:p>
    <w:bookmarkEnd w:id="4287"/>
    <w:bookmarkStart w:name="z4299" w:id="4288"/>
    <w:p>
      <w:pPr>
        <w:spacing w:after="0"/>
        <w:ind w:left="0"/>
        <w:jc w:val="both"/>
      </w:pPr>
      <w:r>
        <w:rPr>
          <w:rFonts w:ascii="Times New Roman"/>
          <w:b w:val="false"/>
          <w:i w:val="false"/>
          <w:color w:val="000000"/>
          <w:sz w:val="28"/>
        </w:rPr>
        <w:t>
      3) қағаздар мен картонның (басуға келмейтін) парақтары, түптеме техникалық маталар – бір пышақты машиналарда кесу және қысқарта кесу;</w:t>
      </w:r>
    </w:p>
    <w:bookmarkEnd w:id="4288"/>
    <w:bookmarkStart w:name="z4300" w:id="4289"/>
    <w:p>
      <w:pPr>
        <w:spacing w:after="0"/>
        <w:ind w:left="0"/>
        <w:jc w:val="both"/>
      </w:pPr>
      <w:r>
        <w:rPr>
          <w:rFonts w:ascii="Times New Roman"/>
          <w:b w:val="false"/>
          <w:i w:val="false"/>
          <w:color w:val="000000"/>
          <w:sz w:val="28"/>
        </w:rPr>
        <w:t>
      4) рең торы бар билеттерді басумен картонның, ойын карталарының парақтары - картон кескіш машиналарда жолақтар мен бөліктерге кесу;</w:t>
      </w:r>
    </w:p>
    <w:bookmarkEnd w:id="4289"/>
    <w:bookmarkStart w:name="z4301" w:id="4290"/>
    <w:p>
      <w:pPr>
        <w:spacing w:after="0"/>
        <w:ind w:left="0"/>
        <w:jc w:val="both"/>
      </w:pPr>
      <w:r>
        <w:rPr>
          <w:rFonts w:ascii="Times New Roman"/>
          <w:b w:val="false"/>
          <w:i w:val="false"/>
          <w:color w:val="000000"/>
          <w:sz w:val="28"/>
        </w:rPr>
        <w:t>
      5) целлофанда басылған өнім, ақшалай белгілерге арналған қағаздар және диаграммалық қағаздар – тығырық кескіш машиналарда тығырықтарға ораумен орамаларды кесу;</w:t>
      </w:r>
    </w:p>
    <w:bookmarkEnd w:id="4290"/>
    <w:bookmarkStart w:name="z4302" w:id="4291"/>
    <w:p>
      <w:pPr>
        <w:spacing w:after="0"/>
        <w:ind w:left="0"/>
        <w:jc w:val="both"/>
      </w:pPr>
      <w:r>
        <w:rPr>
          <w:rFonts w:ascii="Times New Roman"/>
          <w:b w:val="false"/>
          <w:i w:val="false"/>
          <w:color w:val="000000"/>
          <w:sz w:val="28"/>
        </w:rPr>
        <w:t>
      6) техникалық маталар, мәрлі, пластмасса, жабынсыз және арнайы жабыны бар қағаздар (парафинмен, бояумен және тағы басқа) және басылған өнімдер – оралатын тығырық кескіш машиналарында орамаларды кесу.</w:t>
      </w:r>
    </w:p>
    <w:bookmarkEnd w:id="4291"/>
    <w:bookmarkStart w:name="z4303" w:id="4292"/>
    <w:p>
      <w:pPr>
        <w:spacing w:after="0"/>
        <w:ind w:left="0"/>
        <w:jc w:val="both"/>
      </w:pPr>
      <w:r>
        <w:rPr>
          <w:rFonts w:ascii="Times New Roman"/>
          <w:b w:val="false"/>
          <w:i w:val="false"/>
          <w:color w:val="000000"/>
          <w:sz w:val="28"/>
        </w:rPr>
        <w:t>
      Параграф 3. Кесу машиналарының машинисі, 4-разряд</w:t>
      </w:r>
    </w:p>
    <w:bookmarkEnd w:id="4292"/>
    <w:bookmarkStart w:name="z4304" w:id="4293"/>
    <w:p>
      <w:pPr>
        <w:spacing w:after="0"/>
        <w:ind w:left="0"/>
        <w:jc w:val="both"/>
      </w:pPr>
      <w:r>
        <w:rPr>
          <w:rFonts w:ascii="Times New Roman"/>
          <w:b w:val="false"/>
          <w:i w:val="false"/>
          <w:color w:val="000000"/>
          <w:sz w:val="28"/>
        </w:rPr>
        <w:t>
      703. Жұмыс сипаттамасы:</w:t>
      </w:r>
    </w:p>
    <w:bookmarkEnd w:id="4293"/>
    <w:bookmarkStart w:name="z4305" w:id="4294"/>
    <w:p>
      <w:pPr>
        <w:spacing w:after="0"/>
        <w:ind w:left="0"/>
        <w:jc w:val="both"/>
      </w:pPr>
      <w:r>
        <w:rPr>
          <w:rFonts w:ascii="Times New Roman"/>
          <w:b w:val="false"/>
          <w:i w:val="false"/>
          <w:color w:val="000000"/>
          <w:sz w:val="28"/>
        </w:rPr>
        <w:t>
      бір пышақты машиналарда белгілер бойынша түйістіріліп және тегістеліп, басылған өнімнің қағаздарын, сондай-ақ техникалық маталарды кесу және қысқарта кесу;</w:t>
      </w:r>
    </w:p>
    <w:bookmarkEnd w:id="4294"/>
    <w:bookmarkStart w:name="z4306" w:id="4295"/>
    <w:p>
      <w:pPr>
        <w:spacing w:after="0"/>
        <w:ind w:left="0"/>
        <w:jc w:val="both"/>
      </w:pPr>
      <w:r>
        <w:rPr>
          <w:rFonts w:ascii="Times New Roman"/>
          <w:b w:val="false"/>
          <w:i w:val="false"/>
          <w:color w:val="000000"/>
          <w:sz w:val="28"/>
        </w:rPr>
        <w:t>
      бір пышақты және үш пышақты машиналарда атаулары және нөмірленуі бойынша бөліп салынған бланк билеттерін, кітаптарды, журналдар мен ақ бұйымдарын кесу, ою және қысқарта кесу;</w:t>
      </w:r>
    </w:p>
    <w:bookmarkEnd w:id="4295"/>
    <w:bookmarkStart w:name="z4307" w:id="4296"/>
    <w:p>
      <w:pPr>
        <w:spacing w:after="0"/>
        <w:ind w:left="0"/>
        <w:jc w:val="both"/>
      </w:pPr>
      <w:r>
        <w:rPr>
          <w:rFonts w:ascii="Times New Roman"/>
          <w:b w:val="false"/>
          <w:i w:val="false"/>
          <w:color w:val="000000"/>
          <w:sz w:val="28"/>
        </w:rPr>
        <w:t>
      кесінді форматы бойынша бүйір пышақтарын орнату, планкаларды, затла мен ағаш қалыптарын ауыстыру;</w:t>
      </w:r>
    </w:p>
    <w:bookmarkEnd w:id="4296"/>
    <w:bookmarkStart w:name="z4308" w:id="4297"/>
    <w:p>
      <w:pPr>
        <w:spacing w:after="0"/>
        <w:ind w:left="0"/>
        <w:jc w:val="both"/>
      </w:pPr>
      <w:r>
        <w:rPr>
          <w:rFonts w:ascii="Times New Roman"/>
          <w:b w:val="false"/>
          <w:i w:val="false"/>
          <w:color w:val="000000"/>
          <w:sz w:val="28"/>
        </w:rPr>
        <w:t>
      пышақтарды түзету;</w:t>
      </w:r>
    </w:p>
    <w:bookmarkEnd w:id="4297"/>
    <w:bookmarkStart w:name="z4309" w:id="4298"/>
    <w:p>
      <w:pPr>
        <w:spacing w:after="0"/>
        <w:ind w:left="0"/>
        <w:jc w:val="both"/>
      </w:pPr>
      <w:r>
        <w:rPr>
          <w:rFonts w:ascii="Times New Roman"/>
          <w:b w:val="false"/>
          <w:i w:val="false"/>
          <w:color w:val="000000"/>
          <w:sz w:val="28"/>
        </w:rPr>
        <w:t>
      пышақтарды орнату және реттеу;</w:t>
      </w:r>
    </w:p>
    <w:bookmarkEnd w:id="4298"/>
    <w:bookmarkStart w:name="z4310" w:id="4299"/>
    <w:p>
      <w:pPr>
        <w:spacing w:after="0"/>
        <w:ind w:left="0"/>
        <w:jc w:val="both"/>
      </w:pPr>
      <w:r>
        <w:rPr>
          <w:rFonts w:ascii="Times New Roman"/>
          <w:b w:val="false"/>
          <w:i w:val="false"/>
          <w:color w:val="000000"/>
          <w:sz w:val="28"/>
        </w:rPr>
        <w:t>
      нөмірлеу тәртібімен атаулары бойынша өнімдерді жинақтау;</w:t>
      </w:r>
    </w:p>
    <w:bookmarkEnd w:id="4299"/>
    <w:bookmarkStart w:name="z4311" w:id="4300"/>
    <w:p>
      <w:pPr>
        <w:spacing w:after="0"/>
        <w:ind w:left="0"/>
        <w:jc w:val="both"/>
      </w:pPr>
      <w:r>
        <w:rPr>
          <w:rFonts w:ascii="Times New Roman"/>
          <w:b w:val="false"/>
          <w:i w:val="false"/>
          <w:color w:val="000000"/>
          <w:sz w:val="28"/>
        </w:rPr>
        <w:t>
      парақ кескіш төрт орама, жеті орама машиналарда қағаздарды көлденең және бөлшектеп кесу, машиналардың жылдамдығын реттеу;</w:t>
      </w:r>
    </w:p>
    <w:bookmarkEnd w:id="4300"/>
    <w:bookmarkStart w:name="z4312" w:id="4301"/>
    <w:p>
      <w:pPr>
        <w:spacing w:after="0"/>
        <w:ind w:left="0"/>
        <w:jc w:val="both"/>
      </w:pPr>
      <w:r>
        <w:rPr>
          <w:rFonts w:ascii="Times New Roman"/>
          <w:b w:val="false"/>
          <w:i w:val="false"/>
          <w:color w:val="000000"/>
          <w:sz w:val="28"/>
        </w:rPr>
        <w:t>
      форматты өзгерту;</w:t>
      </w:r>
    </w:p>
    <w:bookmarkEnd w:id="4301"/>
    <w:bookmarkStart w:name="z4313" w:id="4302"/>
    <w:p>
      <w:pPr>
        <w:spacing w:after="0"/>
        <w:ind w:left="0"/>
        <w:jc w:val="both"/>
      </w:pPr>
      <w:r>
        <w:rPr>
          <w:rFonts w:ascii="Times New Roman"/>
          <w:b w:val="false"/>
          <w:i w:val="false"/>
          <w:color w:val="000000"/>
          <w:sz w:val="28"/>
        </w:rPr>
        <w:t>
      пышақтарды ауыстыру;</w:t>
      </w:r>
    </w:p>
    <w:bookmarkEnd w:id="4302"/>
    <w:bookmarkStart w:name="z4314" w:id="4303"/>
    <w:p>
      <w:pPr>
        <w:spacing w:after="0"/>
        <w:ind w:left="0"/>
        <w:jc w:val="both"/>
      </w:pPr>
      <w:r>
        <w:rPr>
          <w:rFonts w:ascii="Times New Roman"/>
          <w:b w:val="false"/>
          <w:i w:val="false"/>
          <w:color w:val="000000"/>
          <w:sz w:val="28"/>
        </w:rPr>
        <w:t>
      кесу дәлдігін және қағаздың реңдігін бақылау;</w:t>
      </w:r>
    </w:p>
    <w:bookmarkEnd w:id="4303"/>
    <w:bookmarkStart w:name="z4315" w:id="4304"/>
    <w:p>
      <w:pPr>
        <w:spacing w:after="0"/>
        <w:ind w:left="0"/>
        <w:jc w:val="both"/>
      </w:pPr>
      <w:r>
        <w:rPr>
          <w:rFonts w:ascii="Times New Roman"/>
          <w:b w:val="false"/>
          <w:i w:val="false"/>
          <w:color w:val="000000"/>
          <w:sz w:val="28"/>
        </w:rPr>
        <w:t>
      қызмет көрсетілетін кескіш машиналардың жұмысындағы ақауларды жою.</w:t>
      </w:r>
    </w:p>
    <w:bookmarkEnd w:id="4304"/>
    <w:bookmarkStart w:name="z4316" w:id="4305"/>
    <w:p>
      <w:pPr>
        <w:spacing w:after="0"/>
        <w:ind w:left="0"/>
        <w:jc w:val="both"/>
      </w:pPr>
      <w:r>
        <w:rPr>
          <w:rFonts w:ascii="Times New Roman"/>
          <w:b w:val="false"/>
          <w:i w:val="false"/>
          <w:color w:val="000000"/>
          <w:sz w:val="28"/>
        </w:rPr>
        <w:t>
      704. Білуге тиіс:</w:t>
      </w:r>
    </w:p>
    <w:bookmarkEnd w:id="4305"/>
    <w:bookmarkStart w:name="z4317" w:id="4306"/>
    <w:p>
      <w:pPr>
        <w:spacing w:after="0"/>
        <w:ind w:left="0"/>
        <w:jc w:val="both"/>
      </w:pPr>
      <w:r>
        <w:rPr>
          <w:rFonts w:ascii="Times New Roman"/>
          <w:b w:val="false"/>
          <w:i w:val="false"/>
          <w:color w:val="000000"/>
          <w:sz w:val="28"/>
        </w:rPr>
        <w:t>
      кесуден кейін кітап блоктарының, брошюралар мен журналдардың форматтары;</w:t>
      </w:r>
    </w:p>
    <w:bookmarkEnd w:id="4306"/>
    <w:bookmarkStart w:name="z4318" w:id="4307"/>
    <w:p>
      <w:pPr>
        <w:spacing w:after="0"/>
        <w:ind w:left="0"/>
        <w:jc w:val="both"/>
      </w:pPr>
      <w:r>
        <w:rPr>
          <w:rFonts w:ascii="Times New Roman"/>
          <w:b w:val="false"/>
          <w:i w:val="false"/>
          <w:color w:val="000000"/>
          <w:sz w:val="28"/>
        </w:rPr>
        <w:t>
      нормаларды приветка биіктігіне орнату;</w:t>
      </w:r>
    </w:p>
    <w:bookmarkEnd w:id="4307"/>
    <w:bookmarkStart w:name="z4319" w:id="4308"/>
    <w:p>
      <w:pPr>
        <w:spacing w:after="0"/>
        <w:ind w:left="0"/>
        <w:jc w:val="both"/>
      </w:pPr>
      <w:r>
        <w:rPr>
          <w:rFonts w:ascii="Times New Roman"/>
          <w:b w:val="false"/>
          <w:i w:val="false"/>
          <w:color w:val="000000"/>
          <w:sz w:val="28"/>
        </w:rPr>
        <w:t>
      қолмен және машинамен бүктеу үшін жолақтарды түсіру тәсімі және дұрыс жағын айқындау тәсілдері;</w:t>
      </w:r>
    </w:p>
    <w:bookmarkEnd w:id="4308"/>
    <w:bookmarkStart w:name="z4320" w:id="4309"/>
    <w:p>
      <w:pPr>
        <w:spacing w:after="0"/>
        <w:ind w:left="0"/>
        <w:jc w:val="both"/>
      </w:pPr>
      <w:r>
        <w:rPr>
          <w:rFonts w:ascii="Times New Roman"/>
          <w:b w:val="false"/>
          <w:i w:val="false"/>
          <w:color w:val="000000"/>
          <w:sz w:val="28"/>
        </w:rPr>
        <w:t>
      кесудің жүйелілігі;</w:t>
      </w:r>
    </w:p>
    <w:bookmarkEnd w:id="4309"/>
    <w:bookmarkStart w:name="z4321" w:id="4310"/>
    <w:p>
      <w:pPr>
        <w:spacing w:after="0"/>
        <w:ind w:left="0"/>
        <w:jc w:val="both"/>
      </w:pPr>
      <w:r>
        <w:rPr>
          <w:rFonts w:ascii="Times New Roman"/>
          <w:b w:val="false"/>
          <w:i w:val="false"/>
          <w:color w:val="000000"/>
          <w:sz w:val="28"/>
        </w:rPr>
        <w:t>
      кесудің дәлдігіне қойылатын қажетті шектеулер;</w:t>
      </w:r>
    </w:p>
    <w:bookmarkEnd w:id="4310"/>
    <w:bookmarkStart w:name="z4322" w:id="4311"/>
    <w:p>
      <w:pPr>
        <w:spacing w:after="0"/>
        <w:ind w:left="0"/>
        <w:jc w:val="both"/>
      </w:pPr>
      <w:r>
        <w:rPr>
          <w:rFonts w:ascii="Times New Roman"/>
          <w:b w:val="false"/>
          <w:i w:val="false"/>
          <w:color w:val="000000"/>
          <w:sz w:val="28"/>
        </w:rPr>
        <w:t>
      қатаң есептегі және нөмірленген бұйымдарды кесу сапасына қойылатын техникалық тараптар;</w:t>
      </w:r>
    </w:p>
    <w:bookmarkEnd w:id="4311"/>
    <w:bookmarkStart w:name="z4323" w:id="4312"/>
    <w:p>
      <w:pPr>
        <w:spacing w:after="0"/>
        <w:ind w:left="0"/>
        <w:jc w:val="both"/>
      </w:pPr>
      <w:r>
        <w:rPr>
          <w:rFonts w:ascii="Times New Roman"/>
          <w:b w:val="false"/>
          <w:i w:val="false"/>
          <w:color w:val="000000"/>
          <w:sz w:val="28"/>
        </w:rPr>
        <w:t>
      пышақтарды түзету және қайрау ережесі;</w:t>
      </w:r>
    </w:p>
    <w:bookmarkEnd w:id="4312"/>
    <w:bookmarkStart w:name="z4324" w:id="4313"/>
    <w:p>
      <w:pPr>
        <w:spacing w:after="0"/>
        <w:ind w:left="0"/>
        <w:jc w:val="both"/>
      </w:pPr>
      <w:r>
        <w:rPr>
          <w:rFonts w:ascii="Times New Roman"/>
          <w:b w:val="false"/>
          <w:i w:val="false"/>
          <w:color w:val="000000"/>
          <w:sz w:val="28"/>
        </w:rPr>
        <w:t>
      үш пышақты машиналардың негізгі тораптарын реттеу тәсілдері.</w:t>
      </w:r>
    </w:p>
    <w:bookmarkEnd w:id="4313"/>
    <w:bookmarkStart w:name="z4325" w:id="4314"/>
    <w:p>
      <w:pPr>
        <w:spacing w:after="0"/>
        <w:ind w:left="0"/>
        <w:jc w:val="both"/>
      </w:pPr>
      <w:r>
        <w:rPr>
          <w:rFonts w:ascii="Times New Roman"/>
          <w:b w:val="false"/>
          <w:i w:val="false"/>
          <w:color w:val="000000"/>
          <w:sz w:val="28"/>
        </w:rPr>
        <w:t>
      705. Жұмыс үлгілері:</w:t>
      </w:r>
    </w:p>
    <w:bookmarkEnd w:id="4314"/>
    <w:bookmarkStart w:name="z4326" w:id="4315"/>
    <w:p>
      <w:pPr>
        <w:spacing w:after="0"/>
        <w:ind w:left="0"/>
        <w:jc w:val="both"/>
      </w:pPr>
      <w:r>
        <w:rPr>
          <w:rFonts w:ascii="Times New Roman"/>
          <w:b w:val="false"/>
          <w:i w:val="false"/>
          <w:color w:val="000000"/>
          <w:sz w:val="28"/>
        </w:rPr>
        <w:t>
      1) брошюралар, кітаптар, журналдар, квитанциялар, күнтізбеліктер мен ақ бұйымдары – бір пышақты және үш пышақты машиналарда 3 жақтан кесу;</w:t>
      </w:r>
    </w:p>
    <w:bookmarkEnd w:id="4315"/>
    <w:bookmarkStart w:name="z4327" w:id="4316"/>
    <w:p>
      <w:pPr>
        <w:spacing w:after="0"/>
        <w:ind w:left="0"/>
        <w:jc w:val="both"/>
      </w:pPr>
      <w:r>
        <w:rPr>
          <w:rFonts w:ascii="Times New Roman"/>
          <w:b w:val="false"/>
          <w:i w:val="false"/>
          <w:color w:val="000000"/>
          <w:sz w:val="28"/>
        </w:rPr>
        <w:t>
      2) қағаздар – парақ кескіш жеті орама машиналарында көлденең және бөлшектеп кесу;</w:t>
      </w:r>
    </w:p>
    <w:bookmarkEnd w:id="4316"/>
    <w:bookmarkStart w:name="z4328" w:id="4317"/>
    <w:p>
      <w:pPr>
        <w:spacing w:after="0"/>
        <w:ind w:left="0"/>
        <w:jc w:val="both"/>
      </w:pPr>
      <w:r>
        <w:rPr>
          <w:rFonts w:ascii="Times New Roman"/>
          <w:b w:val="false"/>
          <w:i w:val="false"/>
          <w:color w:val="000000"/>
          <w:sz w:val="28"/>
        </w:rPr>
        <w:t>
      3) басу мен сызуға, мәтіннің басылған парақтарына, тыстарға, форзацтарға, бланктерге, ашық хаттарға, плакаттарға, карталар мен қатаң есептегі билеттерге арналған қағаздар – бір пышақты машиналарда кесу және қысқарта кесу;</w:t>
      </w:r>
    </w:p>
    <w:bookmarkEnd w:id="4317"/>
    <w:bookmarkStart w:name="z4329" w:id="4318"/>
    <w:p>
      <w:pPr>
        <w:spacing w:after="0"/>
        <w:ind w:left="0"/>
        <w:jc w:val="both"/>
      </w:pPr>
      <w:r>
        <w:rPr>
          <w:rFonts w:ascii="Times New Roman"/>
          <w:b w:val="false"/>
          <w:i w:val="false"/>
          <w:color w:val="000000"/>
          <w:sz w:val="28"/>
        </w:rPr>
        <w:t>
      4) диаграммалық, оның ішінде қағаздардың арнаулы түрлерінде басылған өнімдер – орау-кесу станоктарында бір уақытта кесумен орау;</w:t>
      </w:r>
    </w:p>
    <w:bookmarkEnd w:id="4318"/>
    <w:bookmarkStart w:name="z4330" w:id="4319"/>
    <w:p>
      <w:pPr>
        <w:spacing w:after="0"/>
        <w:ind w:left="0"/>
        <w:jc w:val="both"/>
      </w:pPr>
      <w:r>
        <w:rPr>
          <w:rFonts w:ascii="Times New Roman"/>
          <w:b w:val="false"/>
          <w:i w:val="false"/>
          <w:color w:val="000000"/>
          <w:sz w:val="28"/>
        </w:rPr>
        <w:t>
      5) картон – автоматты баптамай картон кескіш автоматтарда жолақтар мен бөліктерге кесу.</w:t>
      </w:r>
    </w:p>
    <w:bookmarkEnd w:id="4319"/>
    <w:bookmarkStart w:name="z4331" w:id="4320"/>
    <w:p>
      <w:pPr>
        <w:spacing w:after="0"/>
        <w:ind w:left="0"/>
        <w:jc w:val="both"/>
      </w:pPr>
      <w:r>
        <w:rPr>
          <w:rFonts w:ascii="Times New Roman"/>
          <w:b w:val="false"/>
          <w:i w:val="false"/>
          <w:color w:val="000000"/>
          <w:sz w:val="28"/>
        </w:rPr>
        <w:t>
      Параграф 4. Кесу машиналарының машинисі, 5-разряд</w:t>
      </w:r>
    </w:p>
    <w:bookmarkEnd w:id="4320"/>
    <w:bookmarkStart w:name="z4332" w:id="4321"/>
    <w:p>
      <w:pPr>
        <w:spacing w:after="0"/>
        <w:ind w:left="0"/>
        <w:jc w:val="both"/>
      </w:pPr>
      <w:r>
        <w:rPr>
          <w:rFonts w:ascii="Times New Roman"/>
          <w:b w:val="false"/>
          <w:i w:val="false"/>
          <w:color w:val="000000"/>
          <w:sz w:val="28"/>
        </w:rPr>
        <w:t>
      706. Жұмыс сипаттамасы:</w:t>
      </w:r>
    </w:p>
    <w:bookmarkEnd w:id="4321"/>
    <w:bookmarkStart w:name="z4333" w:id="4322"/>
    <w:p>
      <w:pPr>
        <w:spacing w:after="0"/>
        <w:ind w:left="0"/>
        <w:jc w:val="both"/>
      </w:pPr>
      <w:r>
        <w:rPr>
          <w:rFonts w:ascii="Times New Roman"/>
          <w:b w:val="false"/>
          <w:i w:val="false"/>
          <w:color w:val="000000"/>
          <w:sz w:val="28"/>
        </w:rPr>
        <w:t>
      бір пышақты және үш пышақты машиналарда мөлдір және жергілікті белгісі бар қағаздарда басылған орындаулардың жоғары дәлдігін қажет ететін өнімдерді, жоғары көркемдік шығармашылық өнімдердің басылған парақтарын кесу және қысқарта кесу;</w:t>
      </w:r>
    </w:p>
    <w:bookmarkEnd w:id="4322"/>
    <w:bookmarkStart w:name="z4334" w:id="4323"/>
    <w:p>
      <w:pPr>
        <w:spacing w:after="0"/>
        <w:ind w:left="0"/>
        <w:jc w:val="both"/>
      </w:pPr>
      <w:r>
        <w:rPr>
          <w:rFonts w:ascii="Times New Roman"/>
          <w:b w:val="false"/>
          <w:i w:val="false"/>
          <w:color w:val="000000"/>
          <w:sz w:val="28"/>
        </w:rPr>
        <w:t>
      бір-үш пышақты автоматтарда басылған өнімдер мен блоктарды кесу және қысқарта кесу, картон кескіш автоматтарда картонды кесу, автоматтарды баптау;</w:t>
      </w:r>
    </w:p>
    <w:bookmarkEnd w:id="4323"/>
    <w:bookmarkStart w:name="z4335" w:id="4324"/>
    <w:p>
      <w:pPr>
        <w:spacing w:after="0"/>
        <w:ind w:left="0"/>
        <w:jc w:val="both"/>
      </w:pPr>
      <w:r>
        <w:rPr>
          <w:rFonts w:ascii="Times New Roman"/>
          <w:b w:val="false"/>
          <w:i w:val="false"/>
          <w:color w:val="000000"/>
          <w:sz w:val="28"/>
        </w:rPr>
        <w:t>
      үш пышақты кесу машиналарында ерекше күрделі энциклопедиялық, жоғары көркемдік басылымдарды, сондай-ақ осы басылымдардың сигналдық экземплярды кесу.</w:t>
      </w:r>
    </w:p>
    <w:bookmarkEnd w:id="4324"/>
    <w:bookmarkStart w:name="z4336" w:id="4325"/>
    <w:p>
      <w:pPr>
        <w:spacing w:after="0"/>
        <w:ind w:left="0"/>
        <w:jc w:val="both"/>
      </w:pPr>
      <w:r>
        <w:rPr>
          <w:rFonts w:ascii="Times New Roman"/>
          <w:b w:val="false"/>
          <w:i w:val="false"/>
          <w:color w:val="000000"/>
          <w:sz w:val="28"/>
        </w:rPr>
        <w:t>
      707. Білуге тиіс:</w:t>
      </w:r>
    </w:p>
    <w:bookmarkEnd w:id="4325"/>
    <w:bookmarkStart w:name="z4337" w:id="4326"/>
    <w:p>
      <w:pPr>
        <w:spacing w:after="0"/>
        <w:ind w:left="0"/>
        <w:jc w:val="both"/>
      </w:pPr>
      <w:r>
        <w:rPr>
          <w:rFonts w:ascii="Times New Roman"/>
          <w:b w:val="false"/>
          <w:i w:val="false"/>
          <w:color w:val="000000"/>
          <w:sz w:val="28"/>
        </w:rPr>
        <w:t>
      қызмет көрсетілген жабдықтардың жұмыс режиміне қойылатын талаптар;</w:t>
      </w:r>
    </w:p>
    <w:bookmarkEnd w:id="4326"/>
    <w:bookmarkStart w:name="z4338" w:id="4327"/>
    <w:p>
      <w:pPr>
        <w:spacing w:after="0"/>
        <w:ind w:left="0"/>
        <w:jc w:val="both"/>
      </w:pPr>
      <w:r>
        <w:rPr>
          <w:rFonts w:ascii="Times New Roman"/>
          <w:b w:val="false"/>
          <w:i w:val="false"/>
          <w:color w:val="000000"/>
          <w:sz w:val="28"/>
        </w:rPr>
        <w:t>
      көп бояулы басылымдардың сапасына қойылатын талаптар;</w:t>
      </w:r>
    </w:p>
    <w:bookmarkEnd w:id="4327"/>
    <w:bookmarkStart w:name="z4339" w:id="4328"/>
    <w:p>
      <w:pPr>
        <w:spacing w:after="0"/>
        <w:ind w:left="0"/>
        <w:jc w:val="both"/>
      </w:pPr>
      <w:r>
        <w:rPr>
          <w:rFonts w:ascii="Times New Roman"/>
          <w:b w:val="false"/>
          <w:i w:val="false"/>
          <w:color w:val="000000"/>
          <w:sz w:val="28"/>
        </w:rPr>
        <w:t>
      кесу автоматтарында баптау және реттеу тәсілдері.</w:t>
      </w:r>
    </w:p>
    <w:bookmarkEnd w:id="4328"/>
    <w:bookmarkStart w:name="z4340" w:id="4329"/>
    <w:p>
      <w:pPr>
        <w:spacing w:after="0"/>
        <w:ind w:left="0"/>
        <w:jc w:val="both"/>
      </w:pPr>
      <w:r>
        <w:rPr>
          <w:rFonts w:ascii="Times New Roman"/>
          <w:b w:val="false"/>
          <w:i w:val="false"/>
          <w:color w:val="000000"/>
          <w:sz w:val="28"/>
        </w:rPr>
        <w:t>
      708. Жұмыс үлгілері:</w:t>
      </w:r>
    </w:p>
    <w:bookmarkEnd w:id="4329"/>
    <w:bookmarkStart w:name="z4341" w:id="4330"/>
    <w:p>
      <w:pPr>
        <w:spacing w:after="0"/>
        <w:ind w:left="0"/>
        <w:jc w:val="both"/>
      </w:pPr>
      <w:r>
        <w:rPr>
          <w:rFonts w:ascii="Times New Roman"/>
          <w:b w:val="false"/>
          <w:i w:val="false"/>
          <w:color w:val="000000"/>
          <w:sz w:val="28"/>
        </w:rPr>
        <w:t>
      1) суреттерден репродукциялардың энциклопедиялық және сирек басылымдардың жапсырмалары, ұсақ затбелгілер мен карталар, көркемдік маркаланған ашық хаттар және ледериндегі репродукциялар;</w:t>
      </w:r>
    </w:p>
    <w:bookmarkEnd w:id="4330"/>
    <w:bookmarkStart w:name="z4342" w:id="4331"/>
    <w:p>
      <w:pPr>
        <w:spacing w:after="0"/>
        <w:ind w:left="0"/>
        <w:jc w:val="both"/>
      </w:pPr>
      <w:r>
        <w:rPr>
          <w:rFonts w:ascii="Times New Roman"/>
          <w:b w:val="false"/>
          <w:i w:val="false"/>
          <w:color w:val="000000"/>
          <w:sz w:val="28"/>
        </w:rPr>
        <w:t>
      2) ақша белгілерінің, ақша-зат лотереясының бұйымдары, паспорттық құжаттамалар.</w:t>
      </w:r>
    </w:p>
    <w:bookmarkEnd w:id="4331"/>
    <w:bookmarkStart w:name="z4343" w:id="4332"/>
    <w:p>
      <w:pPr>
        <w:spacing w:after="0"/>
        <w:ind w:left="0"/>
        <w:jc w:val="both"/>
      </w:pPr>
      <w:r>
        <w:rPr>
          <w:rFonts w:ascii="Times New Roman"/>
          <w:b w:val="false"/>
          <w:i w:val="false"/>
          <w:color w:val="000000"/>
          <w:sz w:val="28"/>
        </w:rPr>
        <w:t>
      93. Дәптер агрегаттарының машинисі</w:t>
      </w:r>
    </w:p>
    <w:bookmarkEnd w:id="4332"/>
    <w:bookmarkStart w:name="z4344" w:id="4333"/>
    <w:p>
      <w:pPr>
        <w:spacing w:after="0"/>
        <w:ind w:left="0"/>
        <w:jc w:val="both"/>
      </w:pPr>
      <w:r>
        <w:rPr>
          <w:rFonts w:ascii="Times New Roman"/>
          <w:b w:val="false"/>
          <w:i w:val="false"/>
          <w:color w:val="000000"/>
          <w:sz w:val="28"/>
        </w:rPr>
        <w:t>
      Параграф 1. Дәптер агрегаттарының машинисі, 2-разряд</w:t>
      </w:r>
    </w:p>
    <w:bookmarkEnd w:id="4333"/>
    <w:bookmarkStart w:name="z4345" w:id="4334"/>
    <w:p>
      <w:pPr>
        <w:spacing w:after="0"/>
        <w:ind w:left="0"/>
        <w:jc w:val="both"/>
      </w:pPr>
      <w:r>
        <w:rPr>
          <w:rFonts w:ascii="Times New Roman"/>
          <w:b w:val="false"/>
          <w:i w:val="false"/>
          <w:color w:val="000000"/>
          <w:sz w:val="28"/>
        </w:rPr>
        <w:t>
      709. Жұмыс сипаттамасы:</w:t>
      </w:r>
    </w:p>
    <w:bookmarkEnd w:id="4334"/>
    <w:bookmarkStart w:name="z4346" w:id="4335"/>
    <w:p>
      <w:pPr>
        <w:spacing w:after="0"/>
        <w:ind w:left="0"/>
        <w:jc w:val="both"/>
      </w:pPr>
      <w:r>
        <w:rPr>
          <w:rFonts w:ascii="Times New Roman"/>
          <w:b w:val="false"/>
          <w:i w:val="false"/>
          <w:color w:val="000000"/>
          <w:sz w:val="28"/>
        </w:rPr>
        <w:t>
      дәптерлі агрегаттарда мектеп дәптерлерін шығару жасау бойынша дайындық жұмыстарын орындау;</w:t>
      </w:r>
    </w:p>
    <w:bookmarkEnd w:id="4335"/>
    <w:bookmarkStart w:name="z4347" w:id="4336"/>
    <w:p>
      <w:pPr>
        <w:spacing w:after="0"/>
        <w:ind w:left="0"/>
        <w:jc w:val="both"/>
      </w:pPr>
      <w:r>
        <w:rPr>
          <w:rFonts w:ascii="Times New Roman"/>
          <w:b w:val="false"/>
          <w:i w:val="false"/>
          <w:color w:val="000000"/>
          <w:sz w:val="28"/>
        </w:rPr>
        <w:t>
      сызғылардың барлық түріне арналған жинақтарды дайындау;</w:t>
      </w:r>
    </w:p>
    <w:bookmarkEnd w:id="4336"/>
    <w:bookmarkStart w:name="z4348" w:id="4337"/>
    <w:p>
      <w:pPr>
        <w:spacing w:after="0"/>
        <w:ind w:left="0"/>
        <w:jc w:val="both"/>
      </w:pPr>
      <w:r>
        <w:rPr>
          <w:rFonts w:ascii="Times New Roman"/>
          <w:b w:val="false"/>
          <w:i w:val="false"/>
          <w:color w:val="000000"/>
          <w:sz w:val="28"/>
        </w:rPr>
        <w:t>
      бояу ванналарын толтыру;</w:t>
      </w:r>
    </w:p>
    <w:bookmarkEnd w:id="4337"/>
    <w:bookmarkStart w:name="z4349" w:id="4338"/>
    <w:p>
      <w:pPr>
        <w:spacing w:after="0"/>
        <w:ind w:left="0"/>
        <w:jc w:val="both"/>
      </w:pPr>
      <w:r>
        <w:rPr>
          <w:rFonts w:ascii="Times New Roman"/>
          <w:b w:val="false"/>
          <w:i w:val="false"/>
          <w:color w:val="000000"/>
          <w:sz w:val="28"/>
        </w:rPr>
        <w:t>
      тігін аппараттарына сымдарды толтыру;</w:t>
      </w:r>
    </w:p>
    <w:bookmarkEnd w:id="4338"/>
    <w:bookmarkStart w:name="z4350" w:id="4339"/>
    <w:p>
      <w:pPr>
        <w:spacing w:after="0"/>
        <w:ind w:left="0"/>
        <w:jc w:val="both"/>
      </w:pPr>
      <w:r>
        <w:rPr>
          <w:rFonts w:ascii="Times New Roman"/>
          <w:b w:val="false"/>
          <w:i w:val="false"/>
          <w:color w:val="000000"/>
          <w:sz w:val="28"/>
        </w:rPr>
        <w:t>
      пышақтарды орнату;</w:t>
      </w:r>
    </w:p>
    <w:bookmarkEnd w:id="4339"/>
    <w:bookmarkStart w:name="z4351" w:id="4340"/>
    <w:p>
      <w:pPr>
        <w:spacing w:after="0"/>
        <w:ind w:left="0"/>
        <w:jc w:val="both"/>
      </w:pPr>
      <w:r>
        <w:rPr>
          <w:rFonts w:ascii="Times New Roman"/>
          <w:b w:val="false"/>
          <w:i w:val="false"/>
          <w:color w:val="000000"/>
          <w:sz w:val="28"/>
        </w:rPr>
        <w:t>
      жазатын, сорғыш және тыстау қағаздарын орнату;</w:t>
      </w:r>
    </w:p>
    <w:bookmarkEnd w:id="4340"/>
    <w:bookmarkStart w:name="z4352" w:id="4341"/>
    <w:p>
      <w:pPr>
        <w:spacing w:after="0"/>
        <w:ind w:left="0"/>
        <w:jc w:val="both"/>
      </w:pPr>
      <w:r>
        <w:rPr>
          <w:rFonts w:ascii="Times New Roman"/>
          <w:b w:val="false"/>
          <w:i w:val="false"/>
          <w:color w:val="000000"/>
          <w:sz w:val="28"/>
        </w:rPr>
        <w:t>
      дәптерлерді қабылдау, есептеу және сұрыптау; сапасын бақылау;</w:t>
      </w:r>
    </w:p>
    <w:bookmarkEnd w:id="4341"/>
    <w:bookmarkStart w:name="z4353" w:id="4342"/>
    <w:p>
      <w:pPr>
        <w:spacing w:after="0"/>
        <w:ind w:left="0"/>
        <w:jc w:val="both"/>
      </w:pPr>
      <w:r>
        <w:rPr>
          <w:rFonts w:ascii="Times New Roman"/>
          <w:b w:val="false"/>
          <w:i w:val="false"/>
          <w:color w:val="000000"/>
          <w:sz w:val="28"/>
        </w:rPr>
        <w:t>
      дәптер агрегаттарын тазалау және майлау.</w:t>
      </w:r>
    </w:p>
    <w:bookmarkEnd w:id="4342"/>
    <w:bookmarkStart w:name="z4354" w:id="4343"/>
    <w:p>
      <w:pPr>
        <w:spacing w:after="0"/>
        <w:ind w:left="0"/>
        <w:jc w:val="both"/>
      </w:pPr>
      <w:r>
        <w:rPr>
          <w:rFonts w:ascii="Times New Roman"/>
          <w:b w:val="false"/>
          <w:i w:val="false"/>
          <w:color w:val="000000"/>
          <w:sz w:val="28"/>
        </w:rPr>
        <w:t>
      710. Білуге тиіс:</w:t>
      </w:r>
    </w:p>
    <w:bookmarkEnd w:id="4343"/>
    <w:bookmarkStart w:name="z4355" w:id="4344"/>
    <w:p>
      <w:pPr>
        <w:spacing w:after="0"/>
        <w:ind w:left="0"/>
        <w:jc w:val="both"/>
      </w:pPr>
      <w:r>
        <w:rPr>
          <w:rFonts w:ascii="Times New Roman"/>
          <w:b w:val="false"/>
          <w:i w:val="false"/>
          <w:color w:val="000000"/>
          <w:sz w:val="28"/>
        </w:rPr>
        <w:t>
      дәптерлі агрегаттарда жасалған бұйымдардың түрлері;</w:t>
      </w:r>
    </w:p>
    <w:bookmarkEnd w:id="4344"/>
    <w:bookmarkStart w:name="z4356" w:id="4345"/>
    <w:p>
      <w:pPr>
        <w:spacing w:after="0"/>
        <w:ind w:left="0"/>
        <w:jc w:val="both"/>
      </w:pPr>
      <w:r>
        <w:rPr>
          <w:rFonts w:ascii="Times New Roman"/>
          <w:b w:val="false"/>
          <w:i w:val="false"/>
          <w:color w:val="000000"/>
          <w:sz w:val="28"/>
        </w:rPr>
        <w:t>
      формаларды түзетудің міндеттері;</w:t>
      </w:r>
    </w:p>
    <w:bookmarkEnd w:id="4345"/>
    <w:bookmarkStart w:name="z4357" w:id="4346"/>
    <w:p>
      <w:pPr>
        <w:spacing w:after="0"/>
        <w:ind w:left="0"/>
        <w:jc w:val="both"/>
      </w:pPr>
      <w:r>
        <w:rPr>
          <w:rFonts w:ascii="Times New Roman"/>
          <w:b w:val="false"/>
          <w:i w:val="false"/>
          <w:color w:val="000000"/>
          <w:sz w:val="28"/>
        </w:rPr>
        <w:t>
      сымдардың нөмірлері;</w:t>
      </w:r>
    </w:p>
    <w:bookmarkEnd w:id="4346"/>
    <w:bookmarkStart w:name="z4358" w:id="4347"/>
    <w:p>
      <w:pPr>
        <w:spacing w:after="0"/>
        <w:ind w:left="0"/>
        <w:jc w:val="both"/>
      </w:pPr>
      <w:r>
        <w:rPr>
          <w:rFonts w:ascii="Times New Roman"/>
          <w:b w:val="false"/>
          <w:i w:val="false"/>
          <w:color w:val="000000"/>
          <w:sz w:val="28"/>
        </w:rPr>
        <w:t>
      тігін аппараттарына пышақтарды орнату және сымдарды толтыру тәсілдері;</w:t>
      </w:r>
    </w:p>
    <w:bookmarkEnd w:id="4347"/>
    <w:bookmarkStart w:name="z4359" w:id="4348"/>
    <w:p>
      <w:pPr>
        <w:spacing w:after="0"/>
        <w:ind w:left="0"/>
        <w:jc w:val="both"/>
      </w:pPr>
      <w:r>
        <w:rPr>
          <w:rFonts w:ascii="Times New Roman"/>
          <w:b w:val="false"/>
          <w:i w:val="false"/>
          <w:color w:val="000000"/>
          <w:sz w:val="28"/>
        </w:rPr>
        <w:t>
      брак түрлері.</w:t>
      </w:r>
    </w:p>
    <w:bookmarkEnd w:id="4348"/>
    <w:bookmarkStart w:name="z4360" w:id="4349"/>
    <w:p>
      <w:pPr>
        <w:spacing w:after="0"/>
        <w:ind w:left="0"/>
        <w:jc w:val="both"/>
      </w:pPr>
      <w:r>
        <w:rPr>
          <w:rFonts w:ascii="Times New Roman"/>
          <w:b w:val="false"/>
          <w:i w:val="false"/>
          <w:color w:val="000000"/>
          <w:sz w:val="28"/>
        </w:rPr>
        <w:t>
      Параграф 2. Дәптер агрегаттарының машинисі, 3-разряд</w:t>
      </w:r>
    </w:p>
    <w:bookmarkEnd w:id="4349"/>
    <w:bookmarkStart w:name="z4361" w:id="4350"/>
    <w:p>
      <w:pPr>
        <w:spacing w:after="0"/>
        <w:ind w:left="0"/>
        <w:jc w:val="both"/>
      </w:pPr>
      <w:r>
        <w:rPr>
          <w:rFonts w:ascii="Times New Roman"/>
          <w:b w:val="false"/>
          <w:i w:val="false"/>
          <w:color w:val="000000"/>
          <w:sz w:val="28"/>
        </w:rPr>
        <w:t>
      711. Жұмыс сипаттамасы:</w:t>
      </w:r>
    </w:p>
    <w:bookmarkEnd w:id="4350"/>
    <w:bookmarkStart w:name="z4362" w:id="4351"/>
    <w:p>
      <w:pPr>
        <w:spacing w:after="0"/>
        <w:ind w:left="0"/>
        <w:jc w:val="both"/>
      </w:pPr>
      <w:r>
        <w:rPr>
          <w:rFonts w:ascii="Times New Roman"/>
          <w:b w:val="false"/>
          <w:i w:val="false"/>
          <w:color w:val="000000"/>
          <w:sz w:val="28"/>
        </w:rPr>
        <w:t>
      сызу-бүктеу машиналарында тігінсіз мектеп дәптерлерін жасау және сорғыш қағазды салу, сызу жинақтарын машиналарға орнату;</w:t>
      </w:r>
    </w:p>
    <w:bookmarkEnd w:id="4351"/>
    <w:bookmarkStart w:name="z4363" w:id="4352"/>
    <w:p>
      <w:pPr>
        <w:spacing w:after="0"/>
        <w:ind w:left="0"/>
        <w:jc w:val="both"/>
      </w:pPr>
      <w:r>
        <w:rPr>
          <w:rFonts w:ascii="Times New Roman"/>
          <w:b w:val="false"/>
          <w:i w:val="false"/>
          <w:color w:val="000000"/>
          <w:sz w:val="28"/>
        </w:rPr>
        <w:t>
      формаларды түзету;</w:t>
      </w:r>
    </w:p>
    <w:bookmarkEnd w:id="4352"/>
    <w:bookmarkStart w:name="z4364" w:id="4353"/>
    <w:p>
      <w:pPr>
        <w:spacing w:after="0"/>
        <w:ind w:left="0"/>
        <w:jc w:val="both"/>
      </w:pPr>
      <w:r>
        <w:rPr>
          <w:rFonts w:ascii="Times New Roman"/>
          <w:b w:val="false"/>
          <w:i w:val="false"/>
          <w:color w:val="000000"/>
          <w:sz w:val="28"/>
        </w:rPr>
        <w:t>
      пышақтарды және форматқа әрі бүктеуге қағаздарды кесуге арналған өлшемдерді орнату;</w:t>
      </w:r>
    </w:p>
    <w:bookmarkEnd w:id="4353"/>
    <w:bookmarkStart w:name="z4365" w:id="4354"/>
    <w:p>
      <w:pPr>
        <w:spacing w:after="0"/>
        <w:ind w:left="0"/>
        <w:jc w:val="both"/>
      </w:pPr>
      <w:r>
        <w:rPr>
          <w:rFonts w:ascii="Times New Roman"/>
          <w:b w:val="false"/>
          <w:i w:val="false"/>
          <w:color w:val="000000"/>
          <w:sz w:val="28"/>
        </w:rPr>
        <w:t>
      сызу-бүктеу машиналарының жұмысындағы ақауларды жою.</w:t>
      </w:r>
    </w:p>
    <w:bookmarkEnd w:id="4354"/>
    <w:bookmarkStart w:name="z4366" w:id="4355"/>
    <w:p>
      <w:pPr>
        <w:spacing w:after="0"/>
        <w:ind w:left="0"/>
        <w:jc w:val="both"/>
      </w:pPr>
      <w:r>
        <w:rPr>
          <w:rFonts w:ascii="Times New Roman"/>
          <w:b w:val="false"/>
          <w:i w:val="false"/>
          <w:color w:val="000000"/>
          <w:sz w:val="28"/>
        </w:rPr>
        <w:t>
      712. Білуге тиіс:</w:t>
      </w:r>
    </w:p>
    <w:bookmarkEnd w:id="4355"/>
    <w:bookmarkStart w:name="z4367" w:id="4356"/>
    <w:p>
      <w:pPr>
        <w:spacing w:after="0"/>
        <w:ind w:left="0"/>
        <w:jc w:val="both"/>
      </w:pPr>
      <w:r>
        <w:rPr>
          <w:rFonts w:ascii="Times New Roman"/>
          <w:b w:val="false"/>
          <w:i w:val="false"/>
          <w:color w:val="000000"/>
          <w:sz w:val="28"/>
        </w:rPr>
        <w:t>
      дәптерлерді дайындаудың технологиялық процесі;</w:t>
      </w:r>
    </w:p>
    <w:bookmarkEnd w:id="4356"/>
    <w:bookmarkStart w:name="z4368" w:id="4357"/>
    <w:p>
      <w:pPr>
        <w:spacing w:after="0"/>
        <w:ind w:left="0"/>
        <w:jc w:val="both"/>
      </w:pPr>
      <w:r>
        <w:rPr>
          <w:rFonts w:ascii="Times New Roman"/>
          <w:b w:val="false"/>
          <w:i w:val="false"/>
          <w:color w:val="000000"/>
          <w:sz w:val="28"/>
        </w:rPr>
        <w:t>
      формаларды түзету тәсілдері;</w:t>
      </w:r>
    </w:p>
    <w:bookmarkEnd w:id="4357"/>
    <w:bookmarkStart w:name="z4369" w:id="4358"/>
    <w:p>
      <w:pPr>
        <w:spacing w:after="0"/>
        <w:ind w:left="0"/>
        <w:jc w:val="both"/>
      </w:pPr>
      <w:r>
        <w:rPr>
          <w:rFonts w:ascii="Times New Roman"/>
          <w:b w:val="false"/>
          <w:i w:val="false"/>
          <w:color w:val="000000"/>
          <w:sz w:val="28"/>
        </w:rPr>
        <w:t>
      материалдар мен дайын өнімге қойылатын техникалық талаптар;</w:t>
      </w:r>
    </w:p>
    <w:bookmarkEnd w:id="4358"/>
    <w:bookmarkStart w:name="z4370" w:id="4359"/>
    <w:p>
      <w:pPr>
        <w:spacing w:after="0"/>
        <w:ind w:left="0"/>
        <w:jc w:val="both"/>
      </w:pPr>
      <w:r>
        <w:rPr>
          <w:rFonts w:ascii="Times New Roman"/>
          <w:b w:val="false"/>
          <w:i w:val="false"/>
          <w:color w:val="000000"/>
          <w:sz w:val="28"/>
        </w:rPr>
        <w:t>
      сызу-кесу машиналарының негізгі тораптарын реттеу ережесі.</w:t>
      </w:r>
    </w:p>
    <w:bookmarkEnd w:id="4359"/>
    <w:bookmarkStart w:name="z4371" w:id="4360"/>
    <w:p>
      <w:pPr>
        <w:spacing w:after="0"/>
        <w:ind w:left="0"/>
        <w:jc w:val="both"/>
      </w:pPr>
      <w:r>
        <w:rPr>
          <w:rFonts w:ascii="Times New Roman"/>
          <w:b w:val="false"/>
          <w:i w:val="false"/>
          <w:color w:val="000000"/>
          <w:sz w:val="28"/>
        </w:rPr>
        <w:t>
      Параграф 3. Дәптер агрегаттарының машинисі, 4-разряд</w:t>
      </w:r>
    </w:p>
    <w:bookmarkEnd w:id="4360"/>
    <w:bookmarkStart w:name="z4372" w:id="4361"/>
    <w:p>
      <w:pPr>
        <w:spacing w:after="0"/>
        <w:ind w:left="0"/>
        <w:jc w:val="both"/>
      </w:pPr>
      <w:r>
        <w:rPr>
          <w:rFonts w:ascii="Times New Roman"/>
          <w:b w:val="false"/>
          <w:i w:val="false"/>
          <w:color w:val="000000"/>
          <w:sz w:val="28"/>
        </w:rPr>
        <w:t>
      713. Жұмыс сипаттамасы:</w:t>
      </w:r>
    </w:p>
    <w:bookmarkEnd w:id="4361"/>
    <w:bookmarkStart w:name="z4373" w:id="4362"/>
    <w:p>
      <w:pPr>
        <w:spacing w:after="0"/>
        <w:ind w:left="0"/>
        <w:jc w:val="both"/>
      </w:pPr>
      <w:r>
        <w:rPr>
          <w:rFonts w:ascii="Times New Roman"/>
          <w:b w:val="false"/>
          <w:i w:val="false"/>
          <w:color w:val="000000"/>
          <w:sz w:val="28"/>
        </w:rPr>
        <w:t>
      кесу секциясыз дәптер агрегаттарында мектеп дәптерлерін жасау;</w:t>
      </w:r>
    </w:p>
    <w:bookmarkEnd w:id="4362"/>
    <w:bookmarkStart w:name="z4374" w:id="4363"/>
    <w:p>
      <w:pPr>
        <w:spacing w:after="0"/>
        <w:ind w:left="0"/>
        <w:jc w:val="both"/>
      </w:pPr>
      <w:r>
        <w:rPr>
          <w:rFonts w:ascii="Times New Roman"/>
          <w:b w:val="false"/>
          <w:i w:val="false"/>
          <w:color w:val="000000"/>
          <w:sz w:val="28"/>
        </w:rPr>
        <w:t>
      сызу-кесу машиналарына сызу және бояу білікшелерінің жинақтарын орнату;</w:t>
      </w:r>
    </w:p>
    <w:bookmarkEnd w:id="4363"/>
    <w:bookmarkStart w:name="z4375" w:id="4364"/>
    <w:p>
      <w:pPr>
        <w:spacing w:after="0"/>
        <w:ind w:left="0"/>
        <w:jc w:val="both"/>
      </w:pPr>
      <w:r>
        <w:rPr>
          <w:rFonts w:ascii="Times New Roman"/>
          <w:b w:val="false"/>
          <w:i w:val="false"/>
          <w:color w:val="000000"/>
          <w:sz w:val="28"/>
        </w:rPr>
        <w:t>
      форматқа және бүктеуге кесу үшін өлшемдерді орнату;</w:t>
      </w:r>
    </w:p>
    <w:bookmarkEnd w:id="4364"/>
    <w:bookmarkStart w:name="z4376" w:id="4365"/>
    <w:p>
      <w:pPr>
        <w:spacing w:after="0"/>
        <w:ind w:left="0"/>
        <w:jc w:val="both"/>
      </w:pPr>
      <w:r>
        <w:rPr>
          <w:rFonts w:ascii="Times New Roman"/>
          <w:b w:val="false"/>
          <w:i w:val="false"/>
          <w:color w:val="000000"/>
          <w:sz w:val="28"/>
        </w:rPr>
        <w:t>
      тігін аппараттарын орнату;</w:t>
      </w:r>
    </w:p>
    <w:bookmarkEnd w:id="4365"/>
    <w:bookmarkStart w:name="z4377" w:id="4366"/>
    <w:p>
      <w:pPr>
        <w:spacing w:after="0"/>
        <w:ind w:left="0"/>
        <w:jc w:val="both"/>
      </w:pPr>
      <w:r>
        <w:rPr>
          <w:rFonts w:ascii="Times New Roman"/>
          <w:b w:val="false"/>
          <w:i w:val="false"/>
          <w:color w:val="000000"/>
          <w:sz w:val="28"/>
        </w:rPr>
        <w:t>
      сызу, басу, қаптау, форматқа кесу, іріктеу және бүктеу процесін жүргізу;</w:t>
      </w:r>
    </w:p>
    <w:bookmarkEnd w:id="4366"/>
    <w:bookmarkStart w:name="z4378" w:id="4367"/>
    <w:p>
      <w:pPr>
        <w:spacing w:after="0"/>
        <w:ind w:left="0"/>
        <w:jc w:val="both"/>
      </w:pPr>
      <w:r>
        <w:rPr>
          <w:rFonts w:ascii="Times New Roman"/>
          <w:b w:val="false"/>
          <w:i w:val="false"/>
          <w:color w:val="000000"/>
          <w:sz w:val="28"/>
        </w:rPr>
        <w:t>
      сапаны бақылау, қызмет көрсетілетін машинаны реттеу.</w:t>
      </w:r>
    </w:p>
    <w:bookmarkEnd w:id="4367"/>
    <w:bookmarkStart w:name="z4379" w:id="4368"/>
    <w:p>
      <w:pPr>
        <w:spacing w:after="0"/>
        <w:ind w:left="0"/>
        <w:jc w:val="both"/>
      </w:pPr>
      <w:r>
        <w:rPr>
          <w:rFonts w:ascii="Times New Roman"/>
          <w:b w:val="false"/>
          <w:i w:val="false"/>
          <w:color w:val="000000"/>
          <w:sz w:val="28"/>
        </w:rPr>
        <w:t>
      714. Білуге тиіс:</w:t>
      </w:r>
    </w:p>
    <w:bookmarkEnd w:id="4368"/>
    <w:bookmarkStart w:name="z4380" w:id="4369"/>
    <w:p>
      <w:pPr>
        <w:spacing w:after="0"/>
        <w:ind w:left="0"/>
        <w:jc w:val="both"/>
      </w:pPr>
      <w:r>
        <w:rPr>
          <w:rFonts w:ascii="Times New Roman"/>
          <w:b w:val="false"/>
          <w:i w:val="false"/>
          <w:color w:val="000000"/>
          <w:sz w:val="28"/>
        </w:rPr>
        <w:t>
      қағаздың сорттары мен басу қасиеттері;</w:t>
      </w:r>
    </w:p>
    <w:bookmarkEnd w:id="4369"/>
    <w:bookmarkStart w:name="z4381" w:id="4370"/>
    <w:p>
      <w:pPr>
        <w:spacing w:after="0"/>
        <w:ind w:left="0"/>
        <w:jc w:val="both"/>
      </w:pPr>
      <w:r>
        <w:rPr>
          <w:rFonts w:ascii="Times New Roman"/>
          <w:b w:val="false"/>
          <w:i w:val="false"/>
          <w:color w:val="000000"/>
          <w:sz w:val="28"/>
        </w:rPr>
        <w:t>
      дәптерлерге қойылатын мемлекеттік стандарттар;</w:t>
      </w:r>
    </w:p>
    <w:bookmarkEnd w:id="4370"/>
    <w:bookmarkStart w:name="z4382" w:id="4371"/>
    <w:p>
      <w:pPr>
        <w:spacing w:after="0"/>
        <w:ind w:left="0"/>
        <w:jc w:val="both"/>
      </w:pPr>
      <w:r>
        <w:rPr>
          <w:rFonts w:ascii="Times New Roman"/>
          <w:b w:val="false"/>
          <w:i w:val="false"/>
          <w:color w:val="000000"/>
          <w:sz w:val="28"/>
        </w:rPr>
        <w:t>
      дәптер агрегаттарының негізгі тораптарын реттеу тәсілдері.</w:t>
      </w:r>
    </w:p>
    <w:bookmarkEnd w:id="4371"/>
    <w:bookmarkStart w:name="z4383" w:id="4372"/>
    <w:p>
      <w:pPr>
        <w:spacing w:after="0"/>
        <w:ind w:left="0"/>
        <w:jc w:val="both"/>
      </w:pPr>
      <w:r>
        <w:rPr>
          <w:rFonts w:ascii="Times New Roman"/>
          <w:b w:val="false"/>
          <w:i w:val="false"/>
          <w:color w:val="000000"/>
          <w:sz w:val="28"/>
        </w:rPr>
        <w:t>
      Параграф 4. Дәптер агрегаттарының машинисі, 5-разряд</w:t>
      </w:r>
    </w:p>
    <w:bookmarkEnd w:id="4372"/>
    <w:bookmarkStart w:name="z4384" w:id="4373"/>
    <w:p>
      <w:pPr>
        <w:spacing w:after="0"/>
        <w:ind w:left="0"/>
        <w:jc w:val="both"/>
      </w:pPr>
      <w:r>
        <w:rPr>
          <w:rFonts w:ascii="Times New Roman"/>
          <w:b w:val="false"/>
          <w:i w:val="false"/>
          <w:color w:val="000000"/>
          <w:sz w:val="28"/>
        </w:rPr>
        <w:t>
      715. Жұмыс сипаттамасы:</w:t>
      </w:r>
    </w:p>
    <w:bookmarkEnd w:id="4373"/>
    <w:bookmarkStart w:name="z4385" w:id="4374"/>
    <w:p>
      <w:pPr>
        <w:spacing w:after="0"/>
        <w:ind w:left="0"/>
        <w:jc w:val="both"/>
      </w:pPr>
      <w:r>
        <w:rPr>
          <w:rFonts w:ascii="Times New Roman"/>
          <w:b w:val="false"/>
          <w:i w:val="false"/>
          <w:color w:val="000000"/>
          <w:sz w:val="28"/>
        </w:rPr>
        <w:t>
      кесу секциясы бар дәптер агрегаттарында мектеп дәптерлерін жасау;</w:t>
      </w:r>
    </w:p>
    <w:bookmarkEnd w:id="4374"/>
    <w:bookmarkStart w:name="z4386" w:id="4375"/>
    <w:p>
      <w:pPr>
        <w:spacing w:after="0"/>
        <w:ind w:left="0"/>
        <w:jc w:val="both"/>
      </w:pPr>
      <w:r>
        <w:rPr>
          <w:rFonts w:ascii="Times New Roman"/>
          <w:b w:val="false"/>
          <w:i w:val="false"/>
          <w:color w:val="000000"/>
          <w:sz w:val="28"/>
        </w:rPr>
        <w:t>
      дәптерлерді үш жақтан кесу үшін пышақтарды орнату;</w:t>
      </w:r>
    </w:p>
    <w:bookmarkEnd w:id="4375"/>
    <w:bookmarkStart w:name="z4387" w:id="4376"/>
    <w:p>
      <w:pPr>
        <w:spacing w:after="0"/>
        <w:ind w:left="0"/>
        <w:jc w:val="both"/>
      </w:pPr>
      <w:r>
        <w:rPr>
          <w:rFonts w:ascii="Times New Roman"/>
          <w:b w:val="false"/>
          <w:i w:val="false"/>
          <w:color w:val="000000"/>
          <w:sz w:val="28"/>
        </w:rPr>
        <w:t>
      пышақтарды қайрау;</w:t>
      </w:r>
    </w:p>
    <w:bookmarkEnd w:id="4376"/>
    <w:bookmarkStart w:name="z4388" w:id="4377"/>
    <w:p>
      <w:pPr>
        <w:spacing w:after="0"/>
        <w:ind w:left="0"/>
        <w:jc w:val="both"/>
      </w:pPr>
      <w:r>
        <w:rPr>
          <w:rFonts w:ascii="Times New Roman"/>
          <w:b w:val="false"/>
          <w:i w:val="false"/>
          <w:color w:val="000000"/>
          <w:sz w:val="28"/>
        </w:rPr>
        <w:t>
      кесу секцияларын реттеу.</w:t>
      </w:r>
    </w:p>
    <w:bookmarkEnd w:id="4377"/>
    <w:bookmarkStart w:name="z4389" w:id="4378"/>
    <w:p>
      <w:pPr>
        <w:spacing w:after="0"/>
        <w:ind w:left="0"/>
        <w:jc w:val="both"/>
      </w:pPr>
      <w:r>
        <w:rPr>
          <w:rFonts w:ascii="Times New Roman"/>
          <w:b w:val="false"/>
          <w:i w:val="false"/>
          <w:color w:val="000000"/>
          <w:sz w:val="28"/>
        </w:rPr>
        <w:t>
      716. Білуге тиіс:</w:t>
      </w:r>
    </w:p>
    <w:bookmarkEnd w:id="4378"/>
    <w:bookmarkStart w:name="z4390" w:id="4379"/>
    <w:p>
      <w:pPr>
        <w:spacing w:after="0"/>
        <w:ind w:left="0"/>
        <w:jc w:val="both"/>
      </w:pPr>
      <w:r>
        <w:rPr>
          <w:rFonts w:ascii="Times New Roman"/>
          <w:b w:val="false"/>
          <w:i w:val="false"/>
          <w:color w:val="000000"/>
          <w:sz w:val="28"/>
        </w:rPr>
        <w:t>
      пышақтарды қайрау тәсілдері және дәптер агрегаттарының кесу секцияларын реттеу.</w:t>
      </w:r>
    </w:p>
    <w:bookmarkEnd w:id="4379"/>
    <w:bookmarkStart w:name="z4391" w:id="4380"/>
    <w:p>
      <w:pPr>
        <w:spacing w:after="0"/>
        <w:ind w:left="0"/>
        <w:jc w:val="both"/>
      </w:pPr>
      <w:r>
        <w:rPr>
          <w:rFonts w:ascii="Times New Roman"/>
          <w:b w:val="false"/>
          <w:i w:val="false"/>
          <w:color w:val="000000"/>
          <w:sz w:val="28"/>
        </w:rPr>
        <w:t>
      94. Бүктеу машиналарының машинисі</w:t>
      </w:r>
    </w:p>
    <w:bookmarkEnd w:id="4380"/>
    <w:bookmarkStart w:name="z4392" w:id="4381"/>
    <w:p>
      <w:pPr>
        <w:spacing w:after="0"/>
        <w:ind w:left="0"/>
        <w:jc w:val="both"/>
      </w:pPr>
      <w:r>
        <w:rPr>
          <w:rFonts w:ascii="Times New Roman"/>
          <w:b w:val="false"/>
          <w:i w:val="false"/>
          <w:color w:val="000000"/>
          <w:sz w:val="28"/>
        </w:rPr>
        <w:t>
      Параграф 1. Бүктеу машиналарының машинисі, 2-разряд</w:t>
      </w:r>
    </w:p>
    <w:bookmarkEnd w:id="4381"/>
    <w:bookmarkStart w:name="z4393" w:id="4382"/>
    <w:p>
      <w:pPr>
        <w:spacing w:after="0"/>
        <w:ind w:left="0"/>
        <w:jc w:val="both"/>
      </w:pPr>
      <w:r>
        <w:rPr>
          <w:rFonts w:ascii="Times New Roman"/>
          <w:b w:val="false"/>
          <w:i w:val="false"/>
          <w:color w:val="000000"/>
          <w:sz w:val="28"/>
        </w:rPr>
        <w:t>
      717. Жұмыс сипаттамасы:</w:t>
      </w:r>
    </w:p>
    <w:bookmarkEnd w:id="4382"/>
    <w:bookmarkStart w:name="z4394" w:id="4383"/>
    <w:p>
      <w:pPr>
        <w:spacing w:after="0"/>
        <w:ind w:left="0"/>
        <w:jc w:val="both"/>
      </w:pPr>
      <w:r>
        <w:rPr>
          <w:rFonts w:ascii="Times New Roman"/>
          <w:b w:val="false"/>
          <w:i w:val="false"/>
          <w:color w:val="000000"/>
          <w:sz w:val="28"/>
        </w:rPr>
        <w:t>
      шағын форматты кассета-пышақ машиналарында және басқа шағын форматты бүктеу машиналарында иллюстрациялардың, сызбалардың, форзацтар мен басқа да өнімдердің басылған парақтарын бүктеу. өздігінен салғышты, бүйір таяныштарын, тасымалдағыш таспаларды, бүктеу аппараттарын, қабылдағыш құрылғыларды иіндердің санына және бүктеу түріне сәйкес орнату және реттеу;</w:t>
      </w:r>
    </w:p>
    <w:bookmarkEnd w:id="4383"/>
    <w:bookmarkStart w:name="z4395" w:id="4384"/>
    <w:p>
      <w:pPr>
        <w:spacing w:after="0"/>
        <w:ind w:left="0"/>
        <w:jc w:val="both"/>
      </w:pPr>
      <w:r>
        <w:rPr>
          <w:rFonts w:ascii="Times New Roman"/>
          <w:b w:val="false"/>
          <w:i w:val="false"/>
          <w:color w:val="000000"/>
          <w:sz w:val="28"/>
        </w:rPr>
        <w:t>
      бүктелген өнімдерді түйістіру, есептеу және буып-түю;</w:t>
      </w:r>
    </w:p>
    <w:bookmarkEnd w:id="4384"/>
    <w:bookmarkStart w:name="z4396" w:id="4385"/>
    <w:p>
      <w:pPr>
        <w:spacing w:after="0"/>
        <w:ind w:left="0"/>
        <w:jc w:val="both"/>
      </w:pPr>
      <w:r>
        <w:rPr>
          <w:rFonts w:ascii="Times New Roman"/>
          <w:b w:val="false"/>
          <w:i w:val="false"/>
          <w:color w:val="000000"/>
          <w:sz w:val="28"/>
        </w:rPr>
        <w:t>
      жұмыстағы ақауларды жою, шағын форматты бүктеу машиналарын тазалау және майлау;</w:t>
      </w:r>
    </w:p>
    <w:bookmarkEnd w:id="4385"/>
    <w:bookmarkStart w:name="z4397" w:id="4386"/>
    <w:p>
      <w:pPr>
        <w:spacing w:after="0"/>
        <w:ind w:left="0"/>
        <w:jc w:val="both"/>
      </w:pPr>
      <w:r>
        <w:rPr>
          <w:rFonts w:ascii="Times New Roman"/>
          <w:b w:val="false"/>
          <w:i w:val="false"/>
          <w:color w:val="000000"/>
          <w:sz w:val="28"/>
        </w:rPr>
        <w:t>
      жоғары білікті бүктеу машиналар машинасының басшылығымен бүктеу-жапсыру машиналарында лотерея билеттерін бүктеу және жапсыру.</w:t>
      </w:r>
    </w:p>
    <w:bookmarkEnd w:id="4386"/>
    <w:bookmarkStart w:name="z4398" w:id="4387"/>
    <w:p>
      <w:pPr>
        <w:spacing w:after="0"/>
        <w:ind w:left="0"/>
        <w:jc w:val="both"/>
      </w:pPr>
      <w:r>
        <w:rPr>
          <w:rFonts w:ascii="Times New Roman"/>
          <w:b w:val="false"/>
          <w:i w:val="false"/>
          <w:color w:val="000000"/>
          <w:sz w:val="28"/>
        </w:rPr>
        <w:t>
      718. Білуге тиіс:</w:t>
      </w:r>
    </w:p>
    <w:bookmarkEnd w:id="4387"/>
    <w:bookmarkStart w:name="z4399" w:id="4388"/>
    <w:p>
      <w:pPr>
        <w:spacing w:after="0"/>
        <w:ind w:left="0"/>
        <w:jc w:val="both"/>
      </w:pPr>
      <w:r>
        <w:rPr>
          <w:rFonts w:ascii="Times New Roman"/>
          <w:b w:val="false"/>
          <w:i w:val="false"/>
          <w:color w:val="000000"/>
          <w:sz w:val="28"/>
        </w:rPr>
        <w:t>
      кітаптардың негізгі бөлшектерінің міндеті;</w:t>
      </w:r>
    </w:p>
    <w:bookmarkEnd w:id="4388"/>
    <w:bookmarkStart w:name="z4400" w:id="4389"/>
    <w:p>
      <w:pPr>
        <w:spacing w:after="0"/>
        <w:ind w:left="0"/>
        <w:jc w:val="both"/>
      </w:pPr>
      <w:r>
        <w:rPr>
          <w:rFonts w:ascii="Times New Roman"/>
          <w:b w:val="false"/>
          <w:i w:val="false"/>
          <w:color w:val="000000"/>
          <w:sz w:val="28"/>
        </w:rPr>
        <w:t>
      түрлі бүктеу кезінде жолақтардың негізгі түсірулердің негізгі ережелері;</w:t>
      </w:r>
    </w:p>
    <w:bookmarkEnd w:id="4389"/>
    <w:bookmarkStart w:name="z4401" w:id="4390"/>
    <w:p>
      <w:pPr>
        <w:spacing w:after="0"/>
        <w:ind w:left="0"/>
        <w:jc w:val="both"/>
      </w:pPr>
      <w:r>
        <w:rPr>
          <w:rFonts w:ascii="Times New Roman"/>
          <w:b w:val="false"/>
          <w:i w:val="false"/>
          <w:color w:val="000000"/>
          <w:sz w:val="28"/>
        </w:rPr>
        <w:t>
      шағын форматты бүктеу машиналарын реттеу ережесі.</w:t>
      </w:r>
    </w:p>
    <w:bookmarkEnd w:id="4390"/>
    <w:bookmarkStart w:name="z4402" w:id="4391"/>
    <w:p>
      <w:pPr>
        <w:spacing w:after="0"/>
        <w:ind w:left="0"/>
        <w:jc w:val="both"/>
      </w:pPr>
      <w:r>
        <w:rPr>
          <w:rFonts w:ascii="Times New Roman"/>
          <w:b w:val="false"/>
          <w:i w:val="false"/>
          <w:color w:val="000000"/>
          <w:sz w:val="28"/>
        </w:rPr>
        <w:t>
      Параграф 2. Бүктеу машиналарының машинисі, 3-разряд</w:t>
      </w:r>
    </w:p>
    <w:bookmarkEnd w:id="4391"/>
    <w:bookmarkStart w:name="z4403" w:id="4392"/>
    <w:p>
      <w:pPr>
        <w:spacing w:after="0"/>
        <w:ind w:left="0"/>
        <w:jc w:val="both"/>
      </w:pPr>
      <w:r>
        <w:rPr>
          <w:rFonts w:ascii="Times New Roman"/>
          <w:b w:val="false"/>
          <w:i w:val="false"/>
          <w:color w:val="000000"/>
          <w:sz w:val="28"/>
        </w:rPr>
        <w:t>
      719. Жұмыс сипаттамасы:</w:t>
      </w:r>
    </w:p>
    <w:bookmarkEnd w:id="4392"/>
    <w:bookmarkStart w:name="z4404" w:id="4393"/>
    <w:p>
      <w:pPr>
        <w:spacing w:after="0"/>
        <w:ind w:left="0"/>
        <w:jc w:val="both"/>
      </w:pPr>
      <w:r>
        <w:rPr>
          <w:rFonts w:ascii="Times New Roman"/>
          <w:b w:val="false"/>
          <w:i w:val="false"/>
          <w:color w:val="000000"/>
          <w:sz w:val="28"/>
        </w:rPr>
        <w:t>
      басылған парақтарды бір пышақты, кассеталы және кассета-пышақты бүктеу машиналарында бүктеу;</w:t>
      </w:r>
    </w:p>
    <w:bookmarkEnd w:id="4393"/>
    <w:bookmarkStart w:name="z4405" w:id="4394"/>
    <w:p>
      <w:pPr>
        <w:spacing w:after="0"/>
        <w:ind w:left="0"/>
        <w:jc w:val="both"/>
      </w:pPr>
      <w:r>
        <w:rPr>
          <w:rFonts w:ascii="Times New Roman"/>
          <w:b w:val="false"/>
          <w:i w:val="false"/>
          <w:color w:val="000000"/>
          <w:sz w:val="28"/>
        </w:rPr>
        <w:t>
      форматқа, иіндердің саны мен бүктеу түрлеріне сәйкес өздігінен салғыштарды, тасымалдағыш таспаларды, парақтарды бүйірлеп тегістеудің құрылғысын, бүктеу аппараттарын, қабылдағыш құрылғыларды, терможіптер мен басқа механизмдерді орнату және реттеу;</w:t>
      </w:r>
    </w:p>
    <w:bookmarkEnd w:id="4394"/>
    <w:bookmarkStart w:name="z4406" w:id="4395"/>
    <w:p>
      <w:pPr>
        <w:spacing w:after="0"/>
        <w:ind w:left="0"/>
        <w:jc w:val="both"/>
      </w:pPr>
      <w:r>
        <w:rPr>
          <w:rFonts w:ascii="Times New Roman"/>
          <w:b w:val="false"/>
          <w:i w:val="false"/>
          <w:color w:val="000000"/>
          <w:sz w:val="28"/>
        </w:rPr>
        <w:t>
      бүктелген дәптерлерді түйістіру, есептеу және буып-түю;</w:t>
      </w:r>
    </w:p>
    <w:bookmarkEnd w:id="4395"/>
    <w:bookmarkStart w:name="z4407" w:id="4396"/>
    <w:p>
      <w:pPr>
        <w:spacing w:after="0"/>
        <w:ind w:left="0"/>
        <w:jc w:val="both"/>
      </w:pPr>
      <w:r>
        <w:rPr>
          <w:rFonts w:ascii="Times New Roman"/>
          <w:b w:val="false"/>
          <w:i w:val="false"/>
          <w:color w:val="000000"/>
          <w:sz w:val="28"/>
        </w:rPr>
        <w:t>
      бүктеу машиналары жұмысындағы ақауларды жою;</w:t>
      </w:r>
    </w:p>
    <w:bookmarkEnd w:id="4396"/>
    <w:bookmarkStart w:name="z4408" w:id="4397"/>
    <w:p>
      <w:pPr>
        <w:spacing w:after="0"/>
        <w:ind w:left="0"/>
        <w:jc w:val="both"/>
      </w:pPr>
      <w:r>
        <w:rPr>
          <w:rFonts w:ascii="Times New Roman"/>
          <w:b w:val="false"/>
          <w:i w:val="false"/>
          <w:color w:val="000000"/>
          <w:sz w:val="28"/>
        </w:rPr>
        <w:t>
      бүктеу машиналарында нөмірлену жүйелілігін бақылай отырып, иллюстрацияларды бүктеу және дәптерлерді бүктелген суреттерден ажыратып салу, қаптаманы бүктеу және ішкі парақтарды Гознак бұйымдары үшін құжаттама кітапшаларының қаптамасына салу;</w:t>
      </w:r>
    </w:p>
    <w:bookmarkEnd w:id="4397"/>
    <w:bookmarkStart w:name="z4409" w:id="4398"/>
    <w:p>
      <w:pPr>
        <w:spacing w:after="0"/>
        <w:ind w:left="0"/>
        <w:jc w:val="both"/>
      </w:pPr>
      <w:r>
        <w:rPr>
          <w:rFonts w:ascii="Times New Roman"/>
          <w:b w:val="false"/>
          <w:i w:val="false"/>
          <w:color w:val="000000"/>
          <w:sz w:val="28"/>
        </w:rPr>
        <w:t>
      бүктеу машиналарын жұмысқа дайындау;</w:t>
      </w:r>
    </w:p>
    <w:bookmarkEnd w:id="4398"/>
    <w:bookmarkStart w:name="z4410" w:id="4399"/>
    <w:p>
      <w:pPr>
        <w:spacing w:after="0"/>
        <w:ind w:left="0"/>
        <w:jc w:val="both"/>
      </w:pPr>
      <w:r>
        <w:rPr>
          <w:rFonts w:ascii="Times New Roman"/>
          <w:b w:val="false"/>
          <w:i w:val="false"/>
          <w:color w:val="000000"/>
          <w:sz w:val="28"/>
        </w:rPr>
        <w:t>
      өздігінен салғыштарды зарядтау;</w:t>
      </w:r>
    </w:p>
    <w:bookmarkEnd w:id="4399"/>
    <w:bookmarkStart w:name="z4411" w:id="4400"/>
    <w:p>
      <w:pPr>
        <w:spacing w:after="0"/>
        <w:ind w:left="0"/>
        <w:jc w:val="both"/>
      </w:pPr>
      <w:r>
        <w:rPr>
          <w:rFonts w:ascii="Times New Roman"/>
          <w:b w:val="false"/>
          <w:i w:val="false"/>
          <w:color w:val="000000"/>
          <w:sz w:val="28"/>
        </w:rPr>
        <w:t>
      сурет пен парақ қағаздарының форматына, иін санына, бүктеу түрлеріне және тығыздығына сәйкес сорғыларды, ауаның берілуін, бөлгіш щеткаларды, шығару құрылғыларының тасымалдағыш таспаларын қысуды, бүктеу машиналарының басқа да механизмдерін реттеу;</w:t>
      </w:r>
    </w:p>
    <w:bookmarkEnd w:id="4400"/>
    <w:bookmarkStart w:name="z4412" w:id="4401"/>
    <w:p>
      <w:pPr>
        <w:spacing w:after="0"/>
        <w:ind w:left="0"/>
        <w:jc w:val="both"/>
      </w:pPr>
      <w:r>
        <w:rPr>
          <w:rFonts w:ascii="Times New Roman"/>
          <w:b w:val="false"/>
          <w:i w:val="false"/>
          <w:color w:val="000000"/>
          <w:sz w:val="28"/>
        </w:rPr>
        <w:t>
      салынған парақтарды түйістіру, есептеу және буып-түю;</w:t>
      </w:r>
    </w:p>
    <w:bookmarkEnd w:id="4401"/>
    <w:bookmarkStart w:name="z4413" w:id="4402"/>
    <w:p>
      <w:pPr>
        <w:spacing w:after="0"/>
        <w:ind w:left="0"/>
        <w:jc w:val="both"/>
      </w:pPr>
      <w:r>
        <w:rPr>
          <w:rFonts w:ascii="Times New Roman"/>
          <w:b w:val="false"/>
          <w:i w:val="false"/>
          <w:color w:val="000000"/>
          <w:sz w:val="28"/>
        </w:rPr>
        <w:t>
      бүктеу машиналарының жұмысындағы ақауларды жою, тазарту және майлау;</w:t>
      </w:r>
    </w:p>
    <w:bookmarkEnd w:id="4402"/>
    <w:bookmarkStart w:name="z4414" w:id="4403"/>
    <w:p>
      <w:pPr>
        <w:spacing w:after="0"/>
        <w:ind w:left="0"/>
        <w:jc w:val="both"/>
      </w:pPr>
      <w:r>
        <w:rPr>
          <w:rFonts w:ascii="Times New Roman"/>
          <w:b w:val="false"/>
          <w:i w:val="false"/>
          <w:color w:val="000000"/>
          <w:sz w:val="28"/>
        </w:rPr>
        <w:t>
      биговальды-бүктеу машиналарында жабыстырылған титул және Гознак бұйымдарының форзацтары бар басылған кесінді қаптамаларды бүктеу;</w:t>
      </w:r>
    </w:p>
    <w:bookmarkEnd w:id="4403"/>
    <w:bookmarkStart w:name="z4415" w:id="4404"/>
    <w:p>
      <w:pPr>
        <w:spacing w:after="0"/>
        <w:ind w:left="0"/>
        <w:jc w:val="both"/>
      </w:pPr>
      <w:r>
        <w:rPr>
          <w:rFonts w:ascii="Times New Roman"/>
          <w:b w:val="false"/>
          <w:i w:val="false"/>
          <w:color w:val="000000"/>
          <w:sz w:val="28"/>
        </w:rPr>
        <w:t>
      бұйымның форматына сәйкес өздігінен салғыштарды, түзеткіштерді, бигтің ені мен тереңдігін, бүктеу енін, қабылдағыш үстелді және бүктеу машиналарының басқа да механизмдерін орнату және бекіту;</w:t>
      </w:r>
    </w:p>
    <w:bookmarkEnd w:id="4404"/>
    <w:bookmarkStart w:name="z4416" w:id="4405"/>
    <w:p>
      <w:pPr>
        <w:spacing w:after="0"/>
        <w:ind w:left="0"/>
        <w:jc w:val="both"/>
      </w:pPr>
      <w:r>
        <w:rPr>
          <w:rFonts w:ascii="Times New Roman"/>
          <w:b w:val="false"/>
          <w:i w:val="false"/>
          <w:color w:val="000000"/>
          <w:sz w:val="28"/>
        </w:rPr>
        <w:t>
      қаптаманы биговкалау және бүктеу процестерін жүргізу;</w:t>
      </w:r>
    </w:p>
    <w:bookmarkEnd w:id="4405"/>
    <w:bookmarkStart w:name="z4417" w:id="4406"/>
    <w:p>
      <w:pPr>
        <w:spacing w:after="0"/>
        <w:ind w:left="0"/>
        <w:jc w:val="both"/>
      </w:pPr>
      <w:r>
        <w:rPr>
          <w:rFonts w:ascii="Times New Roman"/>
          <w:b w:val="false"/>
          <w:i w:val="false"/>
          <w:color w:val="000000"/>
          <w:sz w:val="28"/>
        </w:rPr>
        <w:t>
      өнімнің сапасын тексеру;</w:t>
      </w:r>
    </w:p>
    <w:bookmarkEnd w:id="4406"/>
    <w:bookmarkStart w:name="z4418" w:id="4407"/>
    <w:p>
      <w:pPr>
        <w:spacing w:after="0"/>
        <w:ind w:left="0"/>
        <w:jc w:val="both"/>
      </w:pPr>
      <w:r>
        <w:rPr>
          <w:rFonts w:ascii="Times New Roman"/>
          <w:b w:val="false"/>
          <w:i w:val="false"/>
          <w:color w:val="000000"/>
          <w:sz w:val="28"/>
        </w:rPr>
        <w:t>
      бүктеу машиналарының жұмысындағы ақауларды жою, тазарту және майлау;</w:t>
      </w:r>
    </w:p>
    <w:bookmarkEnd w:id="4407"/>
    <w:bookmarkStart w:name="z4419" w:id="4408"/>
    <w:p>
      <w:pPr>
        <w:spacing w:after="0"/>
        <w:ind w:left="0"/>
        <w:jc w:val="both"/>
      </w:pPr>
      <w:r>
        <w:rPr>
          <w:rFonts w:ascii="Times New Roman"/>
          <w:b w:val="false"/>
          <w:i w:val="false"/>
          <w:color w:val="000000"/>
          <w:sz w:val="28"/>
        </w:rPr>
        <w:t>
      жоғары білікті бүктеу машиналар машинасының басшылығымен бүктеу-жапсыру-перфорациялау машиналарында лотерея билеттерін бүктеу, жапсыру және перфорациялау;</w:t>
      </w:r>
    </w:p>
    <w:bookmarkEnd w:id="4408"/>
    <w:bookmarkStart w:name="z4420" w:id="4409"/>
    <w:p>
      <w:pPr>
        <w:spacing w:after="0"/>
        <w:ind w:left="0"/>
        <w:jc w:val="both"/>
      </w:pPr>
      <w:r>
        <w:rPr>
          <w:rFonts w:ascii="Times New Roman"/>
          <w:b w:val="false"/>
          <w:i w:val="false"/>
          <w:color w:val="000000"/>
          <w:sz w:val="28"/>
        </w:rPr>
        <w:t>
      жоғары білікті бүктеу машиналар машинасының басшылығымен бүктеу-салу және желімдеу-конверттеу машиналарында конверттерді бүктеу, оларға бүктелген лотерея билеттерін салу, лотерея билеті бар конвертті желімдеу, перфорациялау, металл блокшаларымен бекіту.</w:t>
      </w:r>
    </w:p>
    <w:bookmarkEnd w:id="4409"/>
    <w:bookmarkStart w:name="z4421" w:id="4410"/>
    <w:p>
      <w:pPr>
        <w:spacing w:after="0"/>
        <w:ind w:left="0"/>
        <w:jc w:val="both"/>
      </w:pPr>
      <w:r>
        <w:rPr>
          <w:rFonts w:ascii="Times New Roman"/>
          <w:b w:val="false"/>
          <w:i w:val="false"/>
          <w:color w:val="000000"/>
          <w:sz w:val="28"/>
        </w:rPr>
        <w:t>
      720. Білуге тиіс:</w:t>
      </w:r>
    </w:p>
    <w:bookmarkEnd w:id="4410"/>
    <w:bookmarkStart w:name="z4422" w:id="4411"/>
    <w:p>
      <w:pPr>
        <w:spacing w:after="0"/>
        <w:ind w:left="0"/>
        <w:jc w:val="both"/>
      </w:pPr>
      <w:r>
        <w:rPr>
          <w:rFonts w:ascii="Times New Roman"/>
          <w:b w:val="false"/>
          <w:i w:val="false"/>
          <w:color w:val="000000"/>
          <w:sz w:val="28"/>
        </w:rPr>
        <w:t>
      қағаздардың форматтарына қойылатын мемлекеттік стандарттар;</w:t>
      </w:r>
    </w:p>
    <w:bookmarkEnd w:id="4411"/>
    <w:bookmarkStart w:name="z4423" w:id="4412"/>
    <w:p>
      <w:pPr>
        <w:spacing w:after="0"/>
        <w:ind w:left="0"/>
        <w:jc w:val="both"/>
      </w:pPr>
      <w:r>
        <w:rPr>
          <w:rFonts w:ascii="Times New Roman"/>
          <w:b w:val="false"/>
          <w:i w:val="false"/>
          <w:color w:val="000000"/>
          <w:sz w:val="28"/>
        </w:rPr>
        <w:t>
      жолақтарды түсіру және бүктеу түрлері;</w:t>
      </w:r>
    </w:p>
    <w:bookmarkEnd w:id="4412"/>
    <w:bookmarkStart w:name="z4424" w:id="4413"/>
    <w:p>
      <w:pPr>
        <w:spacing w:after="0"/>
        <w:ind w:left="0"/>
        <w:jc w:val="both"/>
      </w:pPr>
      <w:r>
        <w:rPr>
          <w:rFonts w:ascii="Times New Roman"/>
          <w:b w:val="false"/>
          <w:i w:val="false"/>
          <w:color w:val="000000"/>
          <w:sz w:val="28"/>
        </w:rPr>
        <w:t>
      бүктелген дәптерлер мен иллюстрацияларға, Гознак бұйымдарына, лотерея билеттеріне қойылатын техникалық талаптар және бүктеу сапасын бақылау тәсілдері;</w:t>
      </w:r>
    </w:p>
    <w:bookmarkEnd w:id="4413"/>
    <w:bookmarkStart w:name="z4425" w:id="4414"/>
    <w:p>
      <w:pPr>
        <w:spacing w:after="0"/>
        <w:ind w:left="0"/>
        <w:jc w:val="both"/>
      </w:pPr>
      <w:r>
        <w:rPr>
          <w:rFonts w:ascii="Times New Roman"/>
          <w:b w:val="false"/>
          <w:i w:val="false"/>
          <w:color w:val="000000"/>
          <w:sz w:val="28"/>
        </w:rPr>
        <w:t>
      дәптерлерді престеу режимдері;</w:t>
      </w:r>
    </w:p>
    <w:bookmarkEnd w:id="4414"/>
    <w:bookmarkStart w:name="z4426" w:id="4415"/>
    <w:p>
      <w:pPr>
        <w:spacing w:after="0"/>
        <w:ind w:left="0"/>
        <w:jc w:val="both"/>
      </w:pPr>
      <w:r>
        <w:rPr>
          <w:rFonts w:ascii="Times New Roman"/>
          <w:b w:val="false"/>
          <w:i w:val="false"/>
          <w:color w:val="000000"/>
          <w:sz w:val="28"/>
        </w:rPr>
        <w:t>
      бүктеу машиналарының негізгі тораптарын реттеу тәсілдері.</w:t>
      </w:r>
    </w:p>
    <w:bookmarkEnd w:id="4415"/>
    <w:bookmarkStart w:name="z4427" w:id="4416"/>
    <w:p>
      <w:pPr>
        <w:spacing w:after="0"/>
        <w:ind w:left="0"/>
        <w:jc w:val="both"/>
      </w:pPr>
      <w:r>
        <w:rPr>
          <w:rFonts w:ascii="Times New Roman"/>
          <w:b w:val="false"/>
          <w:i w:val="false"/>
          <w:color w:val="000000"/>
          <w:sz w:val="28"/>
        </w:rPr>
        <w:t>
      Параграф 3. Бүктеу машиналарының машинисі, 4-разряд</w:t>
      </w:r>
    </w:p>
    <w:bookmarkEnd w:id="4416"/>
    <w:bookmarkStart w:name="z4428" w:id="4417"/>
    <w:p>
      <w:pPr>
        <w:spacing w:after="0"/>
        <w:ind w:left="0"/>
        <w:jc w:val="both"/>
      </w:pPr>
      <w:r>
        <w:rPr>
          <w:rFonts w:ascii="Times New Roman"/>
          <w:b w:val="false"/>
          <w:i w:val="false"/>
          <w:color w:val="000000"/>
          <w:sz w:val="28"/>
        </w:rPr>
        <w:t>
      721. Жұмыс сипаттамасы:</w:t>
      </w:r>
    </w:p>
    <w:bookmarkEnd w:id="4417"/>
    <w:bookmarkStart w:name="z4429" w:id="4418"/>
    <w:p>
      <w:pPr>
        <w:spacing w:after="0"/>
        <w:ind w:left="0"/>
        <w:jc w:val="both"/>
      </w:pPr>
      <w:r>
        <w:rPr>
          <w:rFonts w:ascii="Times New Roman"/>
          <w:b w:val="false"/>
          <w:i w:val="false"/>
          <w:color w:val="000000"/>
          <w:sz w:val="28"/>
        </w:rPr>
        <w:t>
      кескіш құрылғысы бар қосарлы пышақты бүктеу машиналарында басылған парақтарды бүктеу;</w:t>
      </w:r>
    </w:p>
    <w:bookmarkEnd w:id="4418"/>
    <w:bookmarkStart w:name="z4430" w:id="4419"/>
    <w:p>
      <w:pPr>
        <w:spacing w:after="0"/>
        <w:ind w:left="0"/>
        <w:jc w:val="both"/>
      </w:pPr>
      <w:r>
        <w:rPr>
          <w:rFonts w:ascii="Times New Roman"/>
          <w:b w:val="false"/>
          <w:i w:val="false"/>
          <w:color w:val="000000"/>
          <w:sz w:val="28"/>
        </w:rPr>
        <w:t>
      кескіш құрылғылардың пышақтарын орнату және реттеу;</w:t>
      </w:r>
    </w:p>
    <w:bookmarkEnd w:id="4419"/>
    <w:bookmarkStart w:name="z4431" w:id="4420"/>
    <w:p>
      <w:pPr>
        <w:spacing w:after="0"/>
        <w:ind w:left="0"/>
        <w:jc w:val="both"/>
      </w:pPr>
      <w:r>
        <w:rPr>
          <w:rFonts w:ascii="Times New Roman"/>
          <w:b w:val="false"/>
          <w:i w:val="false"/>
          <w:color w:val="000000"/>
          <w:sz w:val="28"/>
        </w:rPr>
        <w:t>
      пышақты, кассеталы және кассета-пышақты машиналарда, оның ішінде терможіпті құрылғысы бар жоғары көркемдік, энциклопедиялық, мерейтой, сыйлық басылымдарының басылған парақтарын, басылған титул парақтарын, паспортты құжаттамаларды бүктеу;</w:t>
      </w:r>
    </w:p>
    <w:bookmarkEnd w:id="4420"/>
    <w:bookmarkStart w:name="z4432" w:id="4421"/>
    <w:p>
      <w:pPr>
        <w:spacing w:after="0"/>
        <w:ind w:left="0"/>
        <w:jc w:val="both"/>
      </w:pPr>
      <w:r>
        <w:rPr>
          <w:rFonts w:ascii="Times New Roman"/>
          <w:b w:val="false"/>
          <w:i w:val="false"/>
          <w:color w:val="000000"/>
          <w:sz w:val="28"/>
        </w:rPr>
        <w:t>
      биговальды-бүктеу машиналарында жапсырылған титул немесе паспортты құжаттама форзацтары бар басылған кесінді қаптамаларды бүктеу;</w:t>
      </w:r>
    </w:p>
    <w:bookmarkEnd w:id="4421"/>
    <w:bookmarkStart w:name="z4433" w:id="4422"/>
    <w:p>
      <w:pPr>
        <w:spacing w:after="0"/>
        <w:ind w:left="0"/>
        <w:jc w:val="both"/>
      </w:pPr>
      <w:r>
        <w:rPr>
          <w:rFonts w:ascii="Times New Roman"/>
          <w:b w:val="false"/>
          <w:i w:val="false"/>
          <w:color w:val="000000"/>
          <w:sz w:val="28"/>
        </w:rPr>
        <w:t>
      бүктеу-жапсыру-перфорациялау машиналарында лотерея билеттерін бүктеу, жапсыру және перфорациялау, сондай-ақ, бүктеу-желімдеу машиналарында лотерея билеттерін бүктеу және жапсыру;</w:t>
      </w:r>
    </w:p>
    <w:bookmarkEnd w:id="4422"/>
    <w:bookmarkStart w:name="z4434" w:id="4423"/>
    <w:p>
      <w:pPr>
        <w:spacing w:after="0"/>
        <w:ind w:left="0"/>
        <w:jc w:val="both"/>
      </w:pPr>
      <w:r>
        <w:rPr>
          <w:rFonts w:ascii="Times New Roman"/>
          <w:b w:val="false"/>
          <w:i w:val="false"/>
          <w:color w:val="000000"/>
          <w:sz w:val="28"/>
        </w:rPr>
        <w:t>
      өздігінен салғышты, бүктеу аппараттарын, жапсыру және перфорациялау механизмдерін орнату және реттеу, өнімнің сапасын тексеру, құжаттаманы рәсімдеу.</w:t>
      </w:r>
    </w:p>
    <w:bookmarkEnd w:id="4423"/>
    <w:bookmarkStart w:name="z4435" w:id="4424"/>
    <w:p>
      <w:pPr>
        <w:spacing w:after="0"/>
        <w:ind w:left="0"/>
        <w:jc w:val="both"/>
      </w:pPr>
      <w:r>
        <w:rPr>
          <w:rFonts w:ascii="Times New Roman"/>
          <w:b w:val="false"/>
          <w:i w:val="false"/>
          <w:color w:val="000000"/>
          <w:sz w:val="28"/>
        </w:rPr>
        <w:t>
      722. Білуге тиіс:</w:t>
      </w:r>
    </w:p>
    <w:bookmarkEnd w:id="4424"/>
    <w:bookmarkStart w:name="z4436" w:id="4425"/>
    <w:p>
      <w:pPr>
        <w:spacing w:after="0"/>
        <w:ind w:left="0"/>
        <w:jc w:val="both"/>
      </w:pPr>
      <w:r>
        <w:rPr>
          <w:rFonts w:ascii="Times New Roman"/>
          <w:b w:val="false"/>
          <w:i w:val="false"/>
          <w:color w:val="000000"/>
          <w:sz w:val="28"/>
        </w:rPr>
        <w:t>
      парақтарды кесуге қойылатын техникалық талаптар;</w:t>
      </w:r>
    </w:p>
    <w:bookmarkEnd w:id="4425"/>
    <w:bookmarkStart w:name="z4437" w:id="4426"/>
    <w:p>
      <w:pPr>
        <w:spacing w:after="0"/>
        <w:ind w:left="0"/>
        <w:jc w:val="both"/>
      </w:pPr>
      <w:r>
        <w:rPr>
          <w:rFonts w:ascii="Times New Roman"/>
          <w:b w:val="false"/>
          <w:i w:val="false"/>
          <w:color w:val="000000"/>
          <w:sz w:val="28"/>
        </w:rPr>
        <w:t>
      үлкен форматты парақтарды бүктеу кезінде өздігінен салғыштарды реттеудің ерекшеліктері;</w:t>
      </w:r>
    </w:p>
    <w:bookmarkEnd w:id="4426"/>
    <w:bookmarkStart w:name="z4438" w:id="4427"/>
    <w:p>
      <w:pPr>
        <w:spacing w:after="0"/>
        <w:ind w:left="0"/>
        <w:jc w:val="both"/>
      </w:pPr>
      <w:r>
        <w:rPr>
          <w:rFonts w:ascii="Times New Roman"/>
          <w:b w:val="false"/>
          <w:i w:val="false"/>
          <w:color w:val="000000"/>
          <w:sz w:val="28"/>
        </w:rPr>
        <w:t>
      кескіш құрылғыларды реттеу тәсілдері.</w:t>
      </w:r>
    </w:p>
    <w:bookmarkEnd w:id="4427"/>
    <w:bookmarkStart w:name="z4439" w:id="4428"/>
    <w:p>
      <w:pPr>
        <w:spacing w:after="0"/>
        <w:ind w:left="0"/>
        <w:jc w:val="both"/>
      </w:pPr>
      <w:r>
        <w:rPr>
          <w:rFonts w:ascii="Times New Roman"/>
          <w:b w:val="false"/>
          <w:i w:val="false"/>
          <w:color w:val="000000"/>
          <w:sz w:val="28"/>
        </w:rPr>
        <w:t>
      Параграф 4. Бүктеу машиналарының машинисі, 5- разряд</w:t>
      </w:r>
    </w:p>
    <w:bookmarkEnd w:id="4428"/>
    <w:bookmarkStart w:name="z4440" w:id="4429"/>
    <w:p>
      <w:pPr>
        <w:spacing w:after="0"/>
        <w:ind w:left="0"/>
        <w:jc w:val="both"/>
      </w:pPr>
      <w:r>
        <w:rPr>
          <w:rFonts w:ascii="Times New Roman"/>
          <w:b w:val="false"/>
          <w:i w:val="false"/>
          <w:color w:val="000000"/>
          <w:sz w:val="28"/>
        </w:rPr>
        <w:t>
      723. Жұмыс сипаттамасы:</w:t>
      </w:r>
    </w:p>
    <w:bookmarkEnd w:id="4429"/>
    <w:bookmarkStart w:name="z4441" w:id="4430"/>
    <w:p>
      <w:pPr>
        <w:spacing w:after="0"/>
        <w:ind w:left="0"/>
        <w:jc w:val="both"/>
      </w:pPr>
      <w:r>
        <w:rPr>
          <w:rFonts w:ascii="Times New Roman"/>
          <w:b w:val="false"/>
          <w:i w:val="false"/>
          <w:color w:val="000000"/>
          <w:sz w:val="28"/>
        </w:rPr>
        <w:t>
      пышақты, кассеталы және кассета-пышақты машиналарда паспортты құжаттамалардың, еңбек кітапшаларының басылған ішкі парақтарын бүктеу, карталарды құрамды көп иінді құрамдау;</w:t>
      </w:r>
    </w:p>
    <w:bookmarkEnd w:id="4430"/>
    <w:bookmarkStart w:name="z4442" w:id="4431"/>
    <w:p>
      <w:pPr>
        <w:spacing w:after="0"/>
        <w:ind w:left="0"/>
        <w:jc w:val="both"/>
      </w:pPr>
      <w:r>
        <w:rPr>
          <w:rFonts w:ascii="Times New Roman"/>
          <w:b w:val="false"/>
          <w:i w:val="false"/>
          <w:color w:val="000000"/>
          <w:sz w:val="28"/>
        </w:rPr>
        <w:t>
      бүктеу-салу және желімдеу-конверттеу машиналарында конверттерді бүктеу, бүктелген лотерея билеттерін салу, лотерея билеті бар конвертті желімдеу, перфорациялау, металл блокшаларымен бекіту, машиналардың механизмдерін орнату және реттеу, өнім сапасын бақылау, құжаттамаларды рәсімдеу.</w:t>
      </w:r>
    </w:p>
    <w:bookmarkEnd w:id="4431"/>
    <w:bookmarkStart w:name="z4443" w:id="4432"/>
    <w:p>
      <w:pPr>
        <w:spacing w:after="0"/>
        <w:ind w:left="0"/>
        <w:jc w:val="both"/>
      </w:pPr>
      <w:r>
        <w:rPr>
          <w:rFonts w:ascii="Times New Roman"/>
          <w:b w:val="false"/>
          <w:i w:val="false"/>
          <w:color w:val="000000"/>
          <w:sz w:val="28"/>
        </w:rPr>
        <w:t>
      724. Білуге тиіс:</w:t>
      </w:r>
    </w:p>
    <w:bookmarkEnd w:id="4432"/>
    <w:bookmarkStart w:name="z4444" w:id="4433"/>
    <w:p>
      <w:pPr>
        <w:spacing w:after="0"/>
        <w:ind w:left="0"/>
        <w:jc w:val="both"/>
      </w:pPr>
      <w:r>
        <w:rPr>
          <w:rFonts w:ascii="Times New Roman"/>
          <w:b w:val="false"/>
          <w:i w:val="false"/>
          <w:color w:val="000000"/>
          <w:sz w:val="28"/>
        </w:rPr>
        <w:t>
      Гознак бұйымдарының сапасына және лотерея билеттерін өңдеуге қойылатын техникалық талаптар.</w:t>
      </w:r>
    </w:p>
    <w:bookmarkEnd w:id="4433"/>
    <w:bookmarkStart w:name="z4445" w:id="4434"/>
    <w:p>
      <w:pPr>
        <w:spacing w:after="0"/>
        <w:ind w:left="0"/>
        <w:jc w:val="both"/>
      </w:pPr>
      <w:r>
        <w:rPr>
          <w:rFonts w:ascii="Times New Roman"/>
          <w:b w:val="false"/>
          <w:i w:val="false"/>
          <w:color w:val="000000"/>
          <w:sz w:val="28"/>
        </w:rPr>
        <w:t>
      95. Тігін машиналары мен автоматтардың машинисі</w:t>
      </w:r>
    </w:p>
    <w:bookmarkEnd w:id="4434"/>
    <w:bookmarkStart w:name="z4446" w:id="4435"/>
    <w:p>
      <w:pPr>
        <w:spacing w:after="0"/>
        <w:ind w:left="0"/>
        <w:jc w:val="both"/>
      </w:pPr>
      <w:r>
        <w:rPr>
          <w:rFonts w:ascii="Times New Roman"/>
          <w:b w:val="false"/>
          <w:i w:val="false"/>
          <w:color w:val="000000"/>
          <w:sz w:val="28"/>
        </w:rPr>
        <w:t>
      Параграф 1. Тігін машиналары мен автоматтардың машинисі, 2-разряд</w:t>
      </w:r>
    </w:p>
    <w:bookmarkEnd w:id="4435"/>
    <w:bookmarkStart w:name="z4447" w:id="4436"/>
    <w:p>
      <w:pPr>
        <w:spacing w:after="0"/>
        <w:ind w:left="0"/>
        <w:jc w:val="both"/>
      </w:pPr>
      <w:r>
        <w:rPr>
          <w:rFonts w:ascii="Times New Roman"/>
          <w:b w:val="false"/>
          <w:i w:val="false"/>
          <w:color w:val="000000"/>
          <w:sz w:val="28"/>
        </w:rPr>
        <w:t>
      725. Жұмыс сипаттамасы:</w:t>
      </w:r>
    </w:p>
    <w:bookmarkEnd w:id="4436"/>
    <w:bookmarkStart w:name="z4448" w:id="4437"/>
    <w:p>
      <w:pPr>
        <w:spacing w:after="0"/>
        <w:ind w:left="0"/>
        <w:jc w:val="both"/>
      </w:pPr>
      <w:r>
        <w:rPr>
          <w:rFonts w:ascii="Times New Roman"/>
          <w:b w:val="false"/>
          <w:i w:val="false"/>
          <w:color w:val="000000"/>
          <w:sz w:val="28"/>
        </w:rPr>
        <w:t>
      бір аппаратты сымдау-тігу машиналарында кітап-журнал, ақ және картонажды өнімдерді жамау салып және жамап тігу;</w:t>
      </w:r>
    </w:p>
    <w:bookmarkEnd w:id="4437"/>
    <w:bookmarkStart w:name="z4449" w:id="4438"/>
    <w:p>
      <w:pPr>
        <w:spacing w:after="0"/>
        <w:ind w:left="0"/>
        <w:jc w:val="both"/>
      </w:pPr>
      <w:r>
        <w:rPr>
          <w:rFonts w:ascii="Times New Roman"/>
          <w:b w:val="false"/>
          <w:i w:val="false"/>
          <w:color w:val="000000"/>
          <w:sz w:val="28"/>
        </w:rPr>
        <w:t>
      басқа форматтарға және тігу түрлеріне көшкен кезде тігін аппараттарын орнату және баптау;</w:t>
      </w:r>
    </w:p>
    <w:bookmarkEnd w:id="4438"/>
    <w:bookmarkStart w:name="z4450" w:id="4439"/>
    <w:p>
      <w:pPr>
        <w:spacing w:after="0"/>
        <w:ind w:left="0"/>
        <w:jc w:val="both"/>
      </w:pPr>
      <w:r>
        <w:rPr>
          <w:rFonts w:ascii="Times New Roman"/>
          <w:b w:val="false"/>
          <w:i w:val="false"/>
          <w:color w:val="000000"/>
          <w:sz w:val="28"/>
        </w:rPr>
        <w:t>
      сымдардың берілуін реттеу;</w:t>
      </w:r>
    </w:p>
    <w:bookmarkEnd w:id="4439"/>
    <w:bookmarkStart w:name="z4451" w:id="4440"/>
    <w:p>
      <w:pPr>
        <w:spacing w:after="0"/>
        <w:ind w:left="0"/>
        <w:jc w:val="both"/>
      </w:pPr>
      <w:r>
        <w:rPr>
          <w:rFonts w:ascii="Times New Roman"/>
          <w:b w:val="false"/>
          <w:i w:val="false"/>
          <w:color w:val="000000"/>
          <w:sz w:val="28"/>
        </w:rPr>
        <w:t>
      дәптерлерді салу және тігу.</w:t>
      </w:r>
    </w:p>
    <w:bookmarkEnd w:id="4440"/>
    <w:bookmarkStart w:name="z4452" w:id="4441"/>
    <w:p>
      <w:pPr>
        <w:spacing w:after="0"/>
        <w:ind w:left="0"/>
        <w:jc w:val="both"/>
      </w:pPr>
      <w:r>
        <w:rPr>
          <w:rFonts w:ascii="Times New Roman"/>
          <w:b w:val="false"/>
          <w:i w:val="false"/>
          <w:color w:val="000000"/>
          <w:sz w:val="28"/>
        </w:rPr>
        <w:t>
      726. Білуге тиіс:</w:t>
      </w:r>
    </w:p>
    <w:bookmarkEnd w:id="4441"/>
    <w:bookmarkStart w:name="z4453" w:id="4442"/>
    <w:p>
      <w:pPr>
        <w:spacing w:after="0"/>
        <w:ind w:left="0"/>
        <w:jc w:val="both"/>
      </w:pPr>
      <w:r>
        <w:rPr>
          <w:rFonts w:ascii="Times New Roman"/>
          <w:b w:val="false"/>
          <w:i w:val="false"/>
          <w:color w:val="000000"/>
          <w:sz w:val="28"/>
        </w:rPr>
        <w:t>
      кітаптардың, брошюралар мен журналдардың құрама элементтері;</w:t>
      </w:r>
    </w:p>
    <w:bookmarkEnd w:id="4442"/>
    <w:bookmarkStart w:name="z4454" w:id="4443"/>
    <w:p>
      <w:pPr>
        <w:spacing w:after="0"/>
        <w:ind w:left="0"/>
        <w:jc w:val="both"/>
      </w:pPr>
      <w:r>
        <w:rPr>
          <w:rFonts w:ascii="Times New Roman"/>
          <w:b w:val="false"/>
          <w:i w:val="false"/>
          <w:color w:val="000000"/>
          <w:sz w:val="28"/>
        </w:rPr>
        <w:t>
      бұйымның сипаттамасына сәйкес тігіннің түрлері;</w:t>
      </w:r>
    </w:p>
    <w:bookmarkEnd w:id="4443"/>
    <w:bookmarkStart w:name="z4455" w:id="4444"/>
    <w:p>
      <w:pPr>
        <w:spacing w:after="0"/>
        <w:ind w:left="0"/>
        <w:jc w:val="both"/>
      </w:pPr>
      <w:r>
        <w:rPr>
          <w:rFonts w:ascii="Times New Roman"/>
          <w:b w:val="false"/>
          <w:i w:val="false"/>
          <w:color w:val="000000"/>
          <w:sz w:val="28"/>
        </w:rPr>
        <w:t>
      жартылай дайын өнімдерге және тігілген бұйымдарға қойылатын техникалық талаптар;</w:t>
      </w:r>
    </w:p>
    <w:bookmarkEnd w:id="4444"/>
    <w:bookmarkStart w:name="z4456" w:id="4445"/>
    <w:p>
      <w:pPr>
        <w:spacing w:after="0"/>
        <w:ind w:left="0"/>
        <w:jc w:val="both"/>
      </w:pPr>
      <w:r>
        <w:rPr>
          <w:rFonts w:ascii="Times New Roman"/>
          <w:b w:val="false"/>
          <w:i w:val="false"/>
          <w:color w:val="000000"/>
          <w:sz w:val="28"/>
        </w:rPr>
        <w:t>
      сымдау-тігу машиналарын реттеу тәсілдері.</w:t>
      </w:r>
    </w:p>
    <w:bookmarkEnd w:id="4445"/>
    <w:bookmarkStart w:name="z4457" w:id="4446"/>
    <w:p>
      <w:pPr>
        <w:spacing w:after="0"/>
        <w:ind w:left="0"/>
        <w:jc w:val="both"/>
      </w:pPr>
      <w:r>
        <w:rPr>
          <w:rFonts w:ascii="Times New Roman"/>
          <w:b w:val="false"/>
          <w:i w:val="false"/>
          <w:color w:val="000000"/>
          <w:sz w:val="28"/>
        </w:rPr>
        <w:t>
      Параграф 2. Тігін машиналары мен автоматтардың машинисі, 3-разряд</w:t>
      </w:r>
    </w:p>
    <w:bookmarkEnd w:id="4446"/>
    <w:bookmarkStart w:name="z4458" w:id="4447"/>
    <w:p>
      <w:pPr>
        <w:spacing w:after="0"/>
        <w:ind w:left="0"/>
        <w:jc w:val="both"/>
      </w:pPr>
      <w:r>
        <w:rPr>
          <w:rFonts w:ascii="Times New Roman"/>
          <w:b w:val="false"/>
          <w:i w:val="false"/>
          <w:color w:val="000000"/>
          <w:sz w:val="28"/>
        </w:rPr>
        <w:t>
      727. Жұмыс сипаттамасы:</w:t>
      </w:r>
    </w:p>
    <w:bookmarkEnd w:id="4447"/>
    <w:bookmarkStart w:name="z4459" w:id="4448"/>
    <w:p>
      <w:pPr>
        <w:spacing w:after="0"/>
        <w:ind w:left="0"/>
        <w:jc w:val="both"/>
      </w:pPr>
      <w:r>
        <w:rPr>
          <w:rFonts w:ascii="Times New Roman"/>
          <w:b w:val="false"/>
          <w:i w:val="false"/>
          <w:color w:val="000000"/>
          <w:sz w:val="28"/>
        </w:rPr>
        <w:t>
      көп аппаратты сымдау-тігу машиналарында тігінжіпте және өнімнің барлық түрлерінде ақ өнімін тігу;</w:t>
      </w:r>
    </w:p>
    <w:bookmarkEnd w:id="4448"/>
    <w:bookmarkStart w:name="z4460" w:id="4449"/>
    <w:p>
      <w:pPr>
        <w:spacing w:after="0"/>
        <w:ind w:left="0"/>
        <w:jc w:val="both"/>
      </w:pPr>
      <w:r>
        <w:rPr>
          <w:rFonts w:ascii="Times New Roman"/>
          <w:b w:val="false"/>
          <w:i w:val="false"/>
          <w:color w:val="000000"/>
          <w:sz w:val="28"/>
        </w:rPr>
        <w:t>
      басылымның көлемі мен форматына сәйкес тігін аппараттарын, салу үстелін, тасымалдағышты, өздігінен салғышты және сымдау-тігу машиналарының басқа да механизмдерін орнату және баптау;</w:t>
      </w:r>
    </w:p>
    <w:bookmarkEnd w:id="4449"/>
    <w:bookmarkStart w:name="z4461" w:id="4450"/>
    <w:p>
      <w:pPr>
        <w:spacing w:after="0"/>
        <w:ind w:left="0"/>
        <w:jc w:val="both"/>
      </w:pPr>
      <w:r>
        <w:rPr>
          <w:rFonts w:ascii="Times New Roman"/>
          <w:b w:val="false"/>
          <w:i w:val="false"/>
          <w:color w:val="000000"/>
          <w:sz w:val="28"/>
        </w:rPr>
        <w:t>
      дәптерлерді салу;</w:t>
      </w:r>
    </w:p>
    <w:bookmarkEnd w:id="4450"/>
    <w:bookmarkStart w:name="z4462" w:id="4451"/>
    <w:p>
      <w:pPr>
        <w:spacing w:after="0"/>
        <w:ind w:left="0"/>
        <w:jc w:val="both"/>
      </w:pPr>
      <w:r>
        <w:rPr>
          <w:rFonts w:ascii="Times New Roman"/>
          <w:b w:val="false"/>
          <w:i w:val="false"/>
          <w:color w:val="000000"/>
          <w:sz w:val="28"/>
        </w:rPr>
        <w:t>
      тігу сапасын бақылау;</w:t>
      </w:r>
    </w:p>
    <w:bookmarkEnd w:id="4451"/>
    <w:bookmarkStart w:name="z4463" w:id="4452"/>
    <w:p>
      <w:pPr>
        <w:spacing w:after="0"/>
        <w:ind w:left="0"/>
        <w:jc w:val="both"/>
      </w:pPr>
      <w:r>
        <w:rPr>
          <w:rFonts w:ascii="Times New Roman"/>
          <w:b w:val="false"/>
          <w:i w:val="false"/>
          <w:color w:val="000000"/>
          <w:sz w:val="28"/>
        </w:rPr>
        <w:t>
      қызмет көрсетілетін жабдықтардың ақауларын жою.</w:t>
      </w:r>
    </w:p>
    <w:bookmarkEnd w:id="4452"/>
    <w:bookmarkStart w:name="z4464" w:id="4453"/>
    <w:p>
      <w:pPr>
        <w:spacing w:after="0"/>
        <w:ind w:left="0"/>
        <w:jc w:val="both"/>
      </w:pPr>
      <w:r>
        <w:rPr>
          <w:rFonts w:ascii="Times New Roman"/>
          <w:b w:val="false"/>
          <w:i w:val="false"/>
          <w:color w:val="000000"/>
          <w:sz w:val="28"/>
        </w:rPr>
        <w:t>
      728. Білуге тиіс:</w:t>
      </w:r>
    </w:p>
    <w:bookmarkEnd w:id="4453"/>
    <w:bookmarkStart w:name="z4465" w:id="4454"/>
    <w:p>
      <w:pPr>
        <w:spacing w:after="0"/>
        <w:ind w:left="0"/>
        <w:jc w:val="both"/>
      </w:pPr>
      <w:r>
        <w:rPr>
          <w:rFonts w:ascii="Times New Roman"/>
          <w:b w:val="false"/>
          <w:i w:val="false"/>
          <w:color w:val="000000"/>
          <w:sz w:val="28"/>
        </w:rPr>
        <w:t>
      кітап блоктарын жасау және өңдеу бойынша технологиялық операциялар;</w:t>
      </w:r>
    </w:p>
    <w:bookmarkEnd w:id="4454"/>
    <w:bookmarkStart w:name="z4466" w:id="4455"/>
    <w:p>
      <w:pPr>
        <w:spacing w:after="0"/>
        <w:ind w:left="0"/>
        <w:jc w:val="both"/>
      </w:pPr>
      <w:r>
        <w:rPr>
          <w:rFonts w:ascii="Times New Roman"/>
          <w:b w:val="false"/>
          <w:i w:val="false"/>
          <w:color w:val="000000"/>
          <w:sz w:val="28"/>
        </w:rPr>
        <w:t>
      кітап блоктарын бекіту түрлері мен тәсілдері;</w:t>
      </w:r>
    </w:p>
    <w:bookmarkEnd w:id="4455"/>
    <w:bookmarkStart w:name="z4467" w:id="4456"/>
    <w:p>
      <w:pPr>
        <w:spacing w:after="0"/>
        <w:ind w:left="0"/>
        <w:jc w:val="both"/>
      </w:pPr>
      <w:r>
        <w:rPr>
          <w:rFonts w:ascii="Times New Roman"/>
          <w:b w:val="false"/>
          <w:i w:val="false"/>
          <w:color w:val="000000"/>
          <w:sz w:val="28"/>
        </w:rPr>
        <w:t>
      қолданылатын материалдарға (сымдарға, жіптерге, мәрліге) қойылатын технологиялық талаптар;</w:t>
      </w:r>
    </w:p>
    <w:bookmarkEnd w:id="4456"/>
    <w:bookmarkStart w:name="z4468" w:id="4457"/>
    <w:p>
      <w:pPr>
        <w:spacing w:after="0"/>
        <w:ind w:left="0"/>
        <w:jc w:val="both"/>
      </w:pPr>
      <w:r>
        <w:rPr>
          <w:rFonts w:ascii="Times New Roman"/>
          <w:b w:val="false"/>
          <w:i w:val="false"/>
          <w:color w:val="000000"/>
          <w:sz w:val="28"/>
        </w:rPr>
        <w:t>
      сымдау-тігу машиналарын реттеу тәсілдері.</w:t>
      </w:r>
    </w:p>
    <w:bookmarkEnd w:id="4457"/>
    <w:bookmarkStart w:name="z4469" w:id="4458"/>
    <w:p>
      <w:pPr>
        <w:spacing w:after="0"/>
        <w:ind w:left="0"/>
        <w:jc w:val="both"/>
      </w:pPr>
      <w:r>
        <w:rPr>
          <w:rFonts w:ascii="Times New Roman"/>
          <w:b w:val="false"/>
          <w:i w:val="false"/>
          <w:color w:val="000000"/>
          <w:sz w:val="28"/>
        </w:rPr>
        <w:t>
      Параграф 3. Тігін машиналары мен автоматтардың машинисі, 4-разряд</w:t>
      </w:r>
    </w:p>
    <w:bookmarkEnd w:id="4458"/>
    <w:bookmarkStart w:name="z4470" w:id="4459"/>
    <w:p>
      <w:pPr>
        <w:spacing w:after="0"/>
        <w:ind w:left="0"/>
        <w:jc w:val="both"/>
      </w:pPr>
      <w:r>
        <w:rPr>
          <w:rFonts w:ascii="Times New Roman"/>
          <w:b w:val="false"/>
          <w:i w:val="false"/>
          <w:color w:val="000000"/>
          <w:sz w:val="28"/>
        </w:rPr>
        <w:t>
      729. Жұмыс сипаттамасы:</w:t>
      </w:r>
    </w:p>
    <w:bookmarkEnd w:id="4459"/>
    <w:bookmarkStart w:name="z4471" w:id="4460"/>
    <w:p>
      <w:pPr>
        <w:spacing w:after="0"/>
        <w:ind w:left="0"/>
        <w:jc w:val="both"/>
      </w:pPr>
      <w:r>
        <w:rPr>
          <w:rFonts w:ascii="Times New Roman"/>
          <w:b w:val="false"/>
          <w:i w:val="false"/>
          <w:color w:val="000000"/>
          <w:sz w:val="28"/>
        </w:rPr>
        <w:t>
      тігінжіп машиналары мен автоматтарында кітап-журнал өнімдері мен құжаттамалық кітапшаларды тігу, сондай-ақ оларға баптау жұмыстарын жүргізу;</w:t>
      </w:r>
    </w:p>
    <w:bookmarkEnd w:id="4460"/>
    <w:bookmarkStart w:name="z4472" w:id="4461"/>
    <w:p>
      <w:pPr>
        <w:spacing w:after="0"/>
        <w:ind w:left="0"/>
        <w:jc w:val="both"/>
      </w:pPr>
      <w:r>
        <w:rPr>
          <w:rFonts w:ascii="Times New Roman"/>
          <w:b w:val="false"/>
          <w:i w:val="false"/>
          <w:color w:val="000000"/>
          <w:sz w:val="28"/>
        </w:rPr>
        <w:t>
      көп аппаратты сымдау-тігу машиналарында Гознактың құжаттамалық кітапшаларын тігу;</w:t>
      </w:r>
    </w:p>
    <w:bookmarkEnd w:id="4461"/>
    <w:bookmarkStart w:name="z4473" w:id="4462"/>
    <w:p>
      <w:pPr>
        <w:spacing w:after="0"/>
        <w:ind w:left="0"/>
        <w:jc w:val="both"/>
      </w:pPr>
      <w:r>
        <w:rPr>
          <w:rFonts w:ascii="Times New Roman"/>
          <w:b w:val="false"/>
          <w:i w:val="false"/>
          <w:color w:val="000000"/>
          <w:sz w:val="28"/>
        </w:rPr>
        <w:t>
      дәптердің берілуін және тігілетін блоктардың көлемін бақылау үшін механизмдерді және өздігінен салғышты баптау;</w:t>
      </w:r>
    </w:p>
    <w:bookmarkEnd w:id="4462"/>
    <w:bookmarkStart w:name="z4474" w:id="4463"/>
    <w:p>
      <w:pPr>
        <w:spacing w:after="0"/>
        <w:ind w:left="0"/>
        <w:jc w:val="both"/>
      </w:pPr>
      <w:r>
        <w:rPr>
          <w:rFonts w:ascii="Times New Roman"/>
          <w:b w:val="false"/>
          <w:i w:val="false"/>
          <w:color w:val="000000"/>
          <w:sz w:val="28"/>
        </w:rPr>
        <w:t>
      қызмет көрсетілетін жабдықтардың барлық тораптарын бөлшектеу және құрастыру;</w:t>
      </w:r>
    </w:p>
    <w:bookmarkEnd w:id="4463"/>
    <w:bookmarkStart w:name="z4475" w:id="4464"/>
    <w:p>
      <w:pPr>
        <w:spacing w:after="0"/>
        <w:ind w:left="0"/>
        <w:jc w:val="both"/>
      </w:pPr>
      <w:r>
        <w:rPr>
          <w:rFonts w:ascii="Times New Roman"/>
          <w:b w:val="false"/>
          <w:i w:val="false"/>
          <w:color w:val="000000"/>
          <w:sz w:val="28"/>
        </w:rPr>
        <w:t>
      бөлшектер мен бөліктерді тексеру және жетілдіру;</w:t>
      </w:r>
    </w:p>
    <w:bookmarkEnd w:id="4464"/>
    <w:bookmarkStart w:name="z4476" w:id="4465"/>
    <w:p>
      <w:pPr>
        <w:spacing w:after="0"/>
        <w:ind w:left="0"/>
        <w:jc w:val="both"/>
      </w:pPr>
      <w:r>
        <w:rPr>
          <w:rFonts w:ascii="Times New Roman"/>
          <w:b w:val="false"/>
          <w:i w:val="false"/>
          <w:color w:val="000000"/>
          <w:sz w:val="28"/>
        </w:rPr>
        <w:t>
      жоспарлы-ескерту жөндеуінің жүйесі бойынша қызмет көрсетілетін жабдықтарды алдын ала қарауларға, тексерулерге, жөндеуге қатысу.</w:t>
      </w:r>
    </w:p>
    <w:bookmarkEnd w:id="4465"/>
    <w:bookmarkStart w:name="z4477" w:id="4466"/>
    <w:p>
      <w:pPr>
        <w:spacing w:after="0"/>
        <w:ind w:left="0"/>
        <w:jc w:val="both"/>
      </w:pPr>
      <w:r>
        <w:rPr>
          <w:rFonts w:ascii="Times New Roman"/>
          <w:b w:val="false"/>
          <w:i w:val="false"/>
          <w:color w:val="000000"/>
          <w:sz w:val="28"/>
        </w:rPr>
        <w:t>
      730. Білуге тиіс:</w:t>
      </w:r>
    </w:p>
    <w:bookmarkEnd w:id="4466"/>
    <w:bookmarkStart w:name="z4478" w:id="4467"/>
    <w:p>
      <w:pPr>
        <w:spacing w:after="0"/>
        <w:ind w:left="0"/>
        <w:jc w:val="both"/>
      </w:pPr>
      <w:r>
        <w:rPr>
          <w:rFonts w:ascii="Times New Roman"/>
          <w:b w:val="false"/>
          <w:i w:val="false"/>
          <w:color w:val="000000"/>
          <w:sz w:val="28"/>
        </w:rPr>
        <w:t>
      тігілген блоктарға қойылатын техникалық талаптар;</w:t>
      </w:r>
    </w:p>
    <w:bookmarkEnd w:id="4467"/>
    <w:bookmarkStart w:name="z4479" w:id="4468"/>
    <w:p>
      <w:pPr>
        <w:spacing w:after="0"/>
        <w:ind w:left="0"/>
        <w:jc w:val="both"/>
      </w:pPr>
      <w:r>
        <w:rPr>
          <w:rFonts w:ascii="Times New Roman"/>
          <w:b w:val="false"/>
          <w:i w:val="false"/>
          <w:color w:val="000000"/>
          <w:sz w:val="28"/>
        </w:rPr>
        <w:t>
      тігінжіп машиналары мен автоматтарының құрылғысын, қызмет принциптері, конструктивтік ерекшеліктері, оларды реттеу тәсілдері, тексеру және теңшеу ережелері.</w:t>
      </w:r>
    </w:p>
    <w:bookmarkEnd w:id="4468"/>
    <w:bookmarkStart w:name="z4480" w:id="4469"/>
    <w:p>
      <w:pPr>
        <w:spacing w:after="0"/>
        <w:ind w:left="0"/>
        <w:jc w:val="both"/>
      </w:pPr>
      <w:r>
        <w:rPr>
          <w:rFonts w:ascii="Times New Roman"/>
          <w:b w:val="false"/>
          <w:i w:val="false"/>
          <w:color w:val="000000"/>
          <w:sz w:val="28"/>
        </w:rPr>
        <w:t>
      Параграф 4. Тігін машиналары мен автоматтардың машинисі, 5-разряд</w:t>
      </w:r>
    </w:p>
    <w:bookmarkEnd w:id="4469"/>
    <w:bookmarkStart w:name="z4481" w:id="4470"/>
    <w:p>
      <w:pPr>
        <w:spacing w:after="0"/>
        <w:ind w:left="0"/>
        <w:jc w:val="both"/>
      </w:pPr>
      <w:r>
        <w:rPr>
          <w:rFonts w:ascii="Times New Roman"/>
          <w:b w:val="false"/>
          <w:i w:val="false"/>
          <w:color w:val="000000"/>
          <w:sz w:val="28"/>
        </w:rPr>
        <w:t>
      731. Жұмыс сипаттамасы:</w:t>
      </w:r>
    </w:p>
    <w:bookmarkEnd w:id="4470"/>
    <w:bookmarkStart w:name="z4482" w:id="4471"/>
    <w:p>
      <w:pPr>
        <w:spacing w:after="0"/>
        <w:ind w:left="0"/>
        <w:jc w:val="both"/>
      </w:pPr>
      <w:r>
        <w:rPr>
          <w:rFonts w:ascii="Times New Roman"/>
          <w:b w:val="false"/>
          <w:i w:val="false"/>
          <w:color w:val="000000"/>
          <w:sz w:val="28"/>
        </w:rPr>
        <w:t>
      электронды бағдарламалық басқарылатын тігінжіп автоматтарында кітап-журнал және альбом өнімдерін тігу;</w:t>
      </w:r>
    </w:p>
    <w:bookmarkEnd w:id="4471"/>
    <w:bookmarkStart w:name="z4483" w:id="4472"/>
    <w:p>
      <w:pPr>
        <w:spacing w:after="0"/>
        <w:ind w:left="0"/>
        <w:jc w:val="both"/>
      </w:pPr>
      <w:r>
        <w:rPr>
          <w:rFonts w:ascii="Times New Roman"/>
          <w:b w:val="false"/>
          <w:i w:val="false"/>
          <w:color w:val="000000"/>
          <w:sz w:val="28"/>
        </w:rPr>
        <w:t>
      тігілетін блоктың форматы, көлемі, жұмыс режимі туралы деректерді енгізу; технологиялық режимнің бұзылуы, қоршаулардың ашылуы туралы хабарлар ету.</w:t>
      </w:r>
    </w:p>
    <w:bookmarkEnd w:id="4472"/>
    <w:bookmarkStart w:name="z4484" w:id="4473"/>
    <w:p>
      <w:pPr>
        <w:spacing w:after="0"/>
        <w:ind w:left="0"/>
        <w:jc w:val="both"/>
      </w:pPr>
      <w:r>
        <w:rPr>
          <w:rFonts w:ascii="Times New Roman"/>
          <w:b w:val="false"/>
          <w:i w:val="false"/>
          <w:color w:val="000000"/>
          <w:sz w:val="28"/>
        </w:rPr>
        <w:t>
      732. Білуге тиіс:</w:t>
      </w:r>
    </w:p>
    <w:bookmarkEnd w:id="4473"/>
    <w:bookmarkStart w:name="z4485" w:id="4474"/>
    <w:p>
      <w:pPr>
        <w:spacing w:after="0"/>
        <w:ind w:left="0"/>
        <w:jc w:val="both"/>
      </w:pPr>
      <w:r>
        <w:rPr>
          <w:rFonts w:ascii="Times New Roman"/>
          <w:b w:val="false"/>
          <w:i w:val="false"/>
          <w:color w:val="000000"/>
          <w:sz w:val="28"/>
        </w:rPr>
        <w:t>
      Электронды бағдарламалық басқарылатын тігінжіп автоматтарының конструктивтік ерекшеліктері;</w:t>
      </w:r>
    </w:p>
    <w:bookmarkEnd w:id="4474"/>
    <w:bookmarkStart w:name="z4486" w:id="4475"/>
    <w:p>
      <w:pPr>
        <w:spacing w:after="0"/>
        <w:ind w:left="0"/>
        <w:jc w:val="both"/>
      </w:pPr>
      <w:r>
        <w:rPr>
          <w:rFonts w:ascii="Times New Roman"/>
          <w:b w:val="false"/>
          <w:i w:val="false"/>
          <w:color w:val="000000"/>
          <w:sz w:val="28"/>
        </w:rPr>
        <w:t>
      бағдарлама бойынша жұмыс істейтін өздігінен салғыш, желім аппараттары конструкциясының ерекшеліктері;</w:t>
      </w:r>
    </w:p>
    <w:bookmarkEnd w:id="4475"/>
    <w:bookmarkStart w:name="z4487" w:id="4476"/>
    <w:p>
      <w:pPr>
        <w:spacing w:after="0"/>
        <w:ind w:left="0"/>
        <w:jc w:val="both"/>
      </w:pPr>
      <w:r>
        <w:rPr>
          <w:rFonts w:ascii="Times New Roman"/>
          <w:b w:val="false"/>
          <w:i w:val="false"/>
          <w:color w:val="000000"/>
          <w:sz w:val="28"/>
        </w:rPr>
        <w:t>
      электрониканың негіздері.</w:t>
      </w:r>
    </w:p>
    <w:bookmarkEnd w:id="4476"/>
    <w:bookmarkStart w:name="z4488" w:id="4477"/>
    <w:p>
      <w:pPr>
        <w:spacing w:after="0"/>
        <w:ind w:left="0"/>
        <w:jc w:val="both"/>
      </w:pPr>
      <w:r>
        <w:rPr>
          <w:rFonts w:ascii="Times New Roman"/>
          <w:b w:val="false"/>
          <w:i w:val="false"/>
          <w:color w:val="000000"/>
          <w:sz w:val="28"/>
        </w:rPr>
        <w:t>
      96. Нөмірлеуші</w:t>
      </w:r>
    </w:p>
    <w:bookmarkEnd w:id="4477"/>
    <w:bookmarkStart w:name="z4489" w:id="4478"/>
    <w:p>
      <w:pPr>
        <w:spacing w:after="0"/>
        <w:ind w:left="0"/>
        <w:jc w:val="both"/>
      </w:pPr>
      <w:r>
        <w:rPr>
          <w:rFonts w:ascii="Times New Roman"/>
          <w:b w:val="false"/>
          <w:i w:val="false"/>
          <w:color w:val="000000"/>
          <w:sz w:val="28"/>
        </w:rPr>
        <w:t>
      Параграф 1. Нөмірлеуші, 1-разряд</w:t>
      </w:r>
    </w:p>
    <w:bookmarkEnd w:id="4478"/>
    <w:bookmarkStart w:name="z4490" w:id="4479"/>
    <w:p>
      <w:pPr>
        <w:spacing w:after="0"/>
        <w:ind w:left="0"/>
        <w:jc w:val="both"/>
      </w:pPr>
      <w:r>
        <w:rPr>
          <w:rFonts w:ascii="Times New Roman"/>
          <w:b w:val="false"/>
          <w:i w:val="false"/>
          <w:color w:val="000000"/>
          <w:sz w:val="28"/>
        </w:rPr>
        <w:t>
      733. Жұмыс сипаттамасы:</w:t>
      </w:r>
    </w:p>
    <w:bookmarkEnd w:id="4479"/>
    <w:bookmarkStart w:name="z4491" w:id="4480"/>
    <w:p>
      <w:pPr>
        <w:spacing w:after="0"/>
        <w:ind w:left="0"/>
        <w:jc w:val="both"/>
      </w:pPr>
      <w:r>
        <w:rPr>
          <w:rFonts w:ascii="Times New Roman"/>
          <w:b w:val="false"/>
          <w:i w:val="false"/>
          <w:color w:val="000000"/>
          <w:sz w:val="28"/>
        </w:rPr>
        <w:t>
      белгілерді алдын ала тере отырып, оларды жетектеп және түзете отырып конторлы-кеңселік бұйымдарды қолмен нөмірлеу;</w:t>
      </w:r>
    </w:p>
    <w:bookmarkEnd w:id="4480"/>
    <w:bookmarkStart w:name="z4492" w:id="4481"/>
    <w:p>
      <w:pPr>
        <w:spacing w:after="0"/>
        <w:ind w:left="0"/>
        <w:jc w:val="both"/>
      </w:pPr>
      <w:r>
        <w:rPr>
          <w:rFonts w:ascii="Times New Roman"/>
          <w:b w:val="false"/>
          <w:i w:val="false"/>
          <w:color w:val="000000"/>
          <w:sz w:val="28"/>
        </w:rPr>
        <w:t>
      нөмірлегіштің қалпақшасында теру немесе клишені бекіту;</w:t>
      </w:r>
    </w:p>
    <w:bookmarkEnd w:id="4481"/>
    <w:bookmarkStart w:name="z4493" w:id="4482"/>
    <w:p>
      <w:pPr>
        <w:spacing w:after="0"/>
        <w:ind w:left="0"/>
        <w:jc w:val="both"/>
      </w:pPr>
      <w:r>
        <w:rPr>
          <w:rFonts w:ascii="Times New Roman"/>
          <w:b w:val="false"/>
          <w:i w:val="false"/>
          <w:color w:val="000000"/>
          <w:sz w:val="28"/>
        </w:rPr>
        <w:t>
      түзету және басу;</w:t>
      </w:r>
    </w:p>
    <w:bookmarkEnd w:id="4482"/>
    <w:bookmarkStart w:name="z4494" w:id="4483"/>
    <w:p>
      <w:pPr>
        <w:spacing w:after="0"/>
        <w:ind w:left="0"/>
        <w:jc w:val="both"/>
      </w:pPr>
      <w:r>
        <w:rPr>
          <w:rFonts w:ascii="Times New Roman"/>
          <w:b w:val="false"/>
          <w:i w:val="false"/>
          <w:color w:val="000000"/>
          <w:sz w:val="28"/>
        </w:rPr>
        <w:t>
      нөмірлеудің дұрыстығын тексеру.</w:t>
      </w:r>
    </w:p>
    <w:bookmarkEnd w:id="4483"/>
    <w:bookmarkStart w:name="z4495" w:id="4484"/>
    <w:p>
      <w:pPr>
        <w:spacing w:after="0"/>
        <w:ind w:left="0"/>
        <w:jc w:val="both"/>
      </w:pPr>
      <w:r>
        <w:rPr>
          <w:rFonts w:ascii="Times New Roman"/>
          <w:b w:val="false"/>
          <w:i w:val="false"/>
          <w:color w:val="000000"/>
          <w:sz w:val="28"/>
        </w:rPr>
        <w:t>
      734. Білуге тиіс:</w:t>
      </w:r>
    </w:p>
    <w:bookmarkEnd w:id="4484"/>
    <w:bookmarkStart w:name="z4496" w:id="4485"/>
    <w:p>
      <w:pPr>
        <w:spacing w:after="0"/>
        <w:ind w:left="0"/>
        <w:jc w:val="both"/>
      </w:pPr>
      <w:r>
        <w:rPr>
          <w:rFonts w:ascii="Times New Roman"/>
          <w:b w:val="false"/>
          <w:i w:val="false"/>
          <w:color w:val="000000"/>
          <w:sz w:val="28"/>
        </w:rPr>
        <w:t>
      түзетулердің міндеті;</w:t>
      </w:r>
    </w:p>
    <w:bookmarkEnd w:id="4485"/>
    <w:bookmarkStart w:name="z4497" w:id="4486"/>
    <w:p>
      <w:pPr>
        <w:spacing w:after="0"/>
        <w:ind w:left="0"/>
        <w:jc w:val="both"/>
      </w:pPr>
      <w:r>
        <w:rPr>
          <w:rFonts w:ascii="Times New Roman"/>
          <w:b w:val="false"/>
          <w:i w:val="false"/>
          <w:color w:val="000000"/>
          <w:sz w:val="28"/>
        </w:rPr>
        <w:t>
      баспа бояуына және нөмірлеу сапасына қойылған талаптар;</w:t>
      </w:r>
    </w:p>
    <w:bookmarkEnd w:id="4486"/>
    <w:bookmarkStart w:name="z4498" w:id="4487"/>
    <w:p>
      <w:pPr>
        <w:spacing w:after="0"/>
        <w:ind w:left="0"/>
        <w:jc w:val="both"/>
      </w:pPr>
      <w:r>
        <w:rPr>
          <w:rFonts w:ascii="Times New Roman"/>
          <w:b w:val="false"/>
          <w:i w:val="false"/>
          <w:color w:val="000000"/>
          <w:sz w:val="28"/>
        </w:rPr>
        <w:t>
      қаріптердің кеглдері.</w:t>
      </w:r>
    </w:p>
    <w:bookmarkEnd w:id="4487"/>
    <w:bookmarkStart w:name="z4499" w:id="4488"/>
    <w:p>
      <w:pPr>
        <w:spacing w:after="0"/>
        <w:ind w:left="0"/>
        <w:jc w:val="both"/>
      </w:pPr>
      <w:r>
        <w:rPr>
          <w:rFonts w:ascii="Times New Roman"/>
          <w:b w:val="false"/>
          <w:i w:val="false"/>
          <w:color w:val="000000"/>
          <w:sz w:val="28"/>
        </w:rPr>
        <w:t>
      735. Жұмыс үлгілері:</w:t>
      </w:r>
    </w:p>
    <w:bookmarkEnd w:id="4488"/>
    <w:bookmarkStart w:name="z4500" w:id="4489"/>
    <w:p>
      <w:pPr>
        <w:spacing w:after="0"/>
        <w:ind w:left="0"/>
        <w:jc w:val="both"/>
      </w:pPr>
      <w:r>
        <w:rPr>
          <w:rFonts w:ascii="Times New Roman"/>
          <w:b w:val="false"/>
          <w:i w:val="false"/>
          <w:color w:val="000000"/>
          <w:sz w:val="28"/>
        </w:rPr>
        <w:t>
      Нөмірлеу</w:t>
      </w:r>
    </w:p>
    <w:bookmarkEnd w:id="4489"/>
    <w:bookmarkStart w:name="z4501" w:id="4490"/>
    <w:p>
      <w:pPr>
        <w:spacing w:after="0"/>
        <w:ind w:left="0"/>
        <w:jc w:val="both"/>
      </w:pPr>
      <w:r>
        <w:rPr>
          <w:rFonts w:ascii="Times New Roman"/>
          <w:b w:val="false"/>
          <w:i w:val="false"/>
          <w:color w:val="000000"/>
          <w:sz w:val="28"/>
        </w:rPr>
        <w:t>
      1) квитанция;</w:t>
      </w:r>
    </w:p>
    <w:bookmarkEnd w:id="4490"/>
    <w:bookmarkStart w:name="z4502" w:id="4491"/>
    <w:p>
      <w:pPr>
        <w:spacing w:after="0"/>
        <w:ind w:left="0"/>
        <w:jc w:val="both"/>
      </w:pPr>
      <w:r>
        <w:rPr>
          <w:rFonts w:ascii="Times New Roman"/>
          <w:b w:val="false"/>
          <w:i w:val="false"/>
          <w:color w:val="000000"/>
          <w:sz w:val="28"/>
        </w:rPr>
        <w:t>
      2) контор кітаптары;</w:t>
      </w:r>
    </w:p>
    <w:bookmarkEnd w:id="4491"/>
    <w:bookmarkStart w:name="z4503" w:id="4492"/>
    <w:p>
      <w:pPr>
        <w:spacing w:after="0"/>
        <w:ind w:left="0"/>
        <w:jc w:val="both"/>
      </w:pPr>
      <w:r>
        <w:rPr>
          <w:rFonts w:ascii="Times New Roman"/>
          <w:b w:val="false"/>
          <w:i w:val="false"/>
          <w:color w:val="000000"/>
          <w:sz w:val="28"/>
        </w:rPr>
        <w:t>
      3) ленталар;</w:t>
      </w:r>
    </w:p>
    <w:bookmarkEnd w:id="4492"/>
    <w:bookmarkStart w:name="z4504" w:id="4493"/>
    <w:p>
      <w:pPr>
        <w:spacing w:after="0"/>
        <w:ind w:left="0"/>
        <w:jc w:val="both"/>
      </w:pPr>
      <w:r>
        <w:rPr>
          <w:rFonts w:ascii="Times New Roman"/>
          <w:b w:val="false"/>
          <w:i w:val="false"/>
          <w:color w:val="000000"/>
          <w:sz w:val="28"/>
        </w:rPr>
        <w:t>
      4) талондар;</w:t>
      </w:r>
    </w:p>
    <w:bookmarkEnd w:id="4493"/>
    <w:bookmarkStart w:name="z4505" w:id="4494"/>
    <w:p>
      <w:pPr>
        <w:spacing w:after="0"/>
        <w:ind w:left="0"/>
        <w:jc w:val="both"/>
      </w:pPr>
      <w:r>
        <w:rPr>
          <w:rFonts w:ascii="Times New Roman"/>
          <w:b w:val="false"/>
          <w:i w:val="false"/>
          <w:color w:val="000000"/>
          <w:sz w:val="28"/>
        </w:rPr>
        <w:t>
      5) чектер;</w:t>
      </w:r>
    </w:p>
    <w:bookmarkEnd w:id="4494"/>
    <w:bookmarkStart w:name="z4506" w:id="4495"/>
    <w:p>
      <w:pPr>
        <w:spacing w:after="0"/>
        <w:ind w:left="0"/>
        <w:jc w:val="both"/>
      </w:pPr>
      <w:r>
        <w:rPr>
          <w:rFonts w:ascii="Times New Roman"/>
          <w:b w:val="false"/>
          <w:i w:val="false"/>
          <w:color w:val="000000"/>
          <w:sz w:val="28"/>
        </w:rPr>
        <w:t>
      6) жапсырмалар.</w:t>
      </w:r>
    </w:p>
    <w:bookmarkEnd w:id="4495"/>
    <w:bookmarkStart w:name="z4507" w:id="4496"/>
    <w:p>
      <w:pPr>
        <w:spacing w:after="0"/>
        <w:ind w:left="0"/>
        <w:jc w:val="both"/>
      </w:pPr>
      <w:r>
        <w:rPr>
          <w:rFonts w:ascii="Times New Roman"/>
          <w:b w:val="false"/>
          <w:i w:val="false"/>
          <w:color w:val="000000"/>
          <w:sz w:val="28"/>
        </w:rPr>
        <w:t>
      Параграф 2. Нөмірлеуші, 2-разряд</w:t>
      </w:r>
    </w:p>
    <w:bookmarkEnd w:id="4496"/>
    <w:bookmarkStart w:name="z4508" w:id="4497"/>
    <w:p>
      <w:pPr>
        <w:spacing w:after="0"/>
        <w:ind w:left="0"/>
        <w:jc w:val="both"/>
      </w:pPr>
      <w:r>
        <w:rPr>
          <w:rFonts w:ascii="Times New Roman"/>
          <w:b w:val="false"/>
          <w:i w:val="false"/>
          <w:color w:val="000000"/>
          <w:sz w:val="28"/>
        </w:rPr>
        <w:t>
      736. Жұмыс сипаттамасы:</w:t>
      </w:r>
    </w:p>
    <w:bookmarkEnd w:id="4497"/>
    <w:bookmarkStart w:name="z4509" w:id="4498"/>
    <w:p>
      <w:pPr>
        <w:spacing w:after="0"/>
        <w:ind w:left="0"/>
        <w:jc w:val="both"/>
      </w:pPr>
      <w:r>
        <w:rPr>
          <w:rFonts w:ascii="Times New Roman"/>
          <w:b w:val="false"/>
          <w:i w:val="false"/>
          <w:color w:val="000000"/>
          <w:sz w:val="28"/>
        </w:rPr>
        <w:t>
      белгілерді алдын ала тере отырып, оларды жетектеп және түзете отырып, қатаң есептегі құжаттарды және жұмысты қолмен және нөмірлеу станогында нөмірлеу;</w:t>
      </w:r>
    </w:p>
    <w:bookmarkEnd w:id="4498"/>
    <w:bookmarkStart w:name="z4510" w:id="4499"/>
    <w:p>
      <w:pPr>
        <w:spacing w:after="0"/>
        <w:ind w:left="0"/>
        <w:jc w:val="both"/>
      </w:pPr>
      <w:r>
        <w:rPr>
          <w:rFonts w:ascii="Times New Roman"/>
          <w:b w:val="false"/>
          <w:i w:val="false"/>
          <w:color w:val="000000"/>
          <w:sz w:val="28"/>
        </w:rPr>
        <w:t>
      бояу тонын келтіре отырып, негізгі мәтінге жекелеген сөздер мен белгілерді басу;</w:t>
      </w:r>
    </w:p>
    <w:bookmarkEnd w:id="4499"/>
    <w:bookmarkStart w:name="z4511" w:id="4500"/>
    <w:p>
      <w:pPr>
        <w:spacing w:after="0"/>
        <w:ind w:left="0"/>
        <w:jc w:val="both"/>
      </w:pPr>
      <w:r>
        <w:rPr>
          <w:rFonts w:ascii="Times New Roman"/>
          <w:b w:val="false"/>
          <w:i w:val="false"/>
          <w:color w:val="000000"/>
          <w:sz w:val="28"/>
        </w:rPr>
        <w:t>
      қағаздарды есептеп қабылдау және тапсыру;</w:t>
      </w:r>
    </w:p>
    <w:bookmarkEnd w:id="4500"/>
    <w:bookmarkStart w:name="z4512" w:id="4501"/>
    <w:p>
      <w:pPr>
        <w:spacing w:after="0"/>
        <w:ind w:left="0"/>
        <w:jc w:val="both"/>
      </w:pPr>
      <w:r>
        <w:rPr>
          <w:rFonts w:ascii="Times New Roman"/>
          <w:b w:val="false"/>
          <w:i w:val="false"/>
          <w:color w:val="000000"/>
          <w:sz w:val="28"/>
        </w:rPr>
        <w:t>
      нөмірлеу станогын тазалау, майлау және реттеу.</w:t>
      </w:r>
    </w:p>
    <w:bookmarkEnd w:id="4501"/>
    <w:bookmarkStart w:name="z4513" w:id="4502"/>
    <w:p>
      <w:pPr>
        <w:spacing w:after="0"/>
        <w:ind w:left="0"/>
        <w:jc w:val="both"/>
      </w:pPr>
      <w:r>
        <w:rPr>
          <w:rFonts w:ascii="Times New Roman"/>
          <w:b w:val="false"/>
          <w:i w:val="false"/>
          <w:color w:val="000000"/>
          <w:sz w:val="28"/>
        </w:rPr>
        <w:t>
      737. Білуге тиіс:</w:t>
      </w:r>
    </w:p>
    <w:bookmarkEnd w:id="4502"/>
    <w:bookmarkStart w:name="z4514" w:id="4503"/>
    <w:p>
      <w:pPr>
        <w:spacing w:after="0"/>
        <w:ind w:left="0"/>
        <w:jc w:val="both"/>
      </w:pPr>
      <w:r>
        <w:rPr>
          <w:rFonts w:ascii="Times New Roman"/>
          <w:b w:val="false"/>
          <w:i w:val="false"/>
          <w:color w:val="000000"/>
          <w:sz w:val="28"/>
        </w:rPr>
        <w:t>
      қаріптердің гарнитуралары;</w:t>
      </w:r>
    </w:p>
    <w:bookmarkEnd w:id="4503"/>
    <w:bookmarkStart w:name="z4515" w:id="4504"/>
    <w:p>
      <w:pPr>
        <w:spacing w:after="0"/>
        <w:ind w:left="0"/>
        <w:jc w:val="both"/>
      </w:pPr>
      <w:r>
        <w:rPr>
          <w:rFonts w:ascii="Times New Roman"/>
          <w:b w:val="false"/>
          <w:i w:val="false"/>
          <w:color w:val="000000"/>
          <w:sz w:val="28"/>
        </w:rPr>
        <w:t>
      қатаң есептегі құжаттамалармен жұмыс істеу ережесі;</w:t>
      </w:r>
    </w:p>
    <w:bookmarkEnd w:id="4504"/>
    <w:bookmarkStart w:name="z4516" w:id="4505"/>
    <w:p>
      <w:pPr>
        <w:spacing w:after="0"/>
        <w:ind w:left="0"/>
        <w:jc w:val="both"/>
      </w:pPr>
      <w:r>
        <w:rPr>
          <w:rFonts w:ascii="Times New Roman"/>
          <w:b w:val="false"/>
          <w:i w:val="false"/>
          <w:color w:val="000000"/>
          <w:sz w:val="28"/>
        </w:rPr>
        <w:t>
      нөмірлеу аппараттарын реттеу тәсілдері.</w:t>
      </w:r>
    </w:p>
    <w:bookmarkEnd w:id="4505"/>
    <w:bookmarkStart w:name="z4517" w:id="4506"/>
    <w:p>
      <w:pPr>
        <w:spacing w:after="0"/>
        <w:ind w:left="0"/>
        <w:jc w:val="both"/>
      </w:pPr>
      <w:r>
        <w:rPr>
          <w:rFonts w:ascii="Times New Roman"/>
          <w:b w:val="false"/>
          <w:i w:val="false"/>
          <w:color w:val="000000"/>
          <w:sz w:val="28"/>
        </w:rPr>
        <w:t>
      738. Жұмыс үлгілері:</w:t>
      </w:r>
    </w:p>
    <w:bookmarkEnd w:id="4506"/>
    <w:bookmarkStart w:name="z4518" w:id="4507"/>
    <w:p>
      <w:pPr>
        <w:spacing w:after="0"/>
        <w:ind w:left="0"/>
        <w:jc w:val="both"/>
      </w:pPr>
      <w:r>
        <w:rPr>
          <w:rFonts w:ascii="Times New Roman"/>
          <w:b w:val="false"/>
          <w:i w:val="false"/>
          <w:color w:val="000000"/>
          <w:sz w:val="28"/>
        </w:rPr>
        <w:t>
      Нөмірлеу</w:t>
      </w:r>
    </w:p>
    <w:bookmarkEnd w:id="4507"/>
    <w:bookmarkStart w:name="z4519" w:id="4508"/>
    <w:p>
      <w:pPr>
        <w:spacing w:after="0"/>
        <w:ind w:left="0"/>
        <w:jc w:val="both"/>
      </w:pPr>
      <w:r>
        <w:rPr>
          <w:rFonts w:ascii="Times New Roman"/>
          <w:b w:val="false"/>
          <w:i w:val="false"/>
          <w:color w:val="000000"/>
          <w:sz w:val="28"/>
        </w:rPr>
        <w:t>
      1) кәсіподақ билеттері, жинақтар және тағы басқа;</w:t>
      </w:r>
    </w:p>
    <w:bookmarkEnd w:id="4508"/>
    <w:bookmarkStart w:name="z4520" w:id="4509"/>
    <w:p>
      <w:pPr>
        <w:spacing w:after="0"/>
        <w:ind w:left="0"/>
        <w:jc w:val="both"/>
      </w:pPr>
      <w:r>
        <w:rPr>
          <w:rFonts w:ascii="Times New Roman"/>
          <w:b w:val="false"/>
          <w:i w:val="false"/>
          <w:color w:val="000000"/>
          <w:sz w:val="28"/>
        </w:rPr>
        <w:t>
      2) массасы 120-160 қағазда форматы 75х100 см және одан артық теңіз және арнаулы карталар;</w:t>
      </w:r>
    </w:p>
    <w:bookmarkEnd w:id="4509"/>
    <w:bookmarkStart w:name="z4521" w:id="4510"/>
    <w:p>
      <w:pPr>
        <w:spacing w:after="0"/>
        <w:ind w:left="0"/>
        <w:jc w:val="both"/>
      </w:pPr>
      <w:r>
        <w:rPr>
          <w:rFonts w:ascii="Times New Roman"/>
          <w:b w:val="false"/>
          <w:i w:val="false"/>
          <w:color w:val="000000"/>
          <w:sz w:val="28"/>
        </w:rPr>
        <w:t>
      3) квитанция-бланк кітаптары және қатаң есептегі басқа да бұйымдар.</w:t>
      </w:r>
    </w:p>
    <w:bookmarkEnd w:id="4510"/>
    <w:bookmarkStart w:name="z4522" w:id="4511"/>
    <w:p>
      <w:pPr>
        <w:spacing w:after="0"/>
        <w:ind w:left="0"/>
        <w:jc w:val="both"/>
      </w:pPr>
      <w:r>
        <w:rPr>
          <w:rFonts w:ascii="Times New Roman"/>
          <w:b w:val="false"/>
          <w:i w:val="false"/>
          <w:color w:val="000000"/>
          <w:sz w:val="28"/>
        </w:rPr>
        <w:t>
      Параграф 3. Нөмірлеуші, 3-разряд</w:t>
      </w:r>
    </w:p>
    <w:bookmarkEnd w:id="4511"/>
    <w:bookmarkStart w:name="z4523" w:id="4512"/>
    <w:p>
      <w:pPr>
        <w:spacing w:after="0"/>
        <w:ind w:left="0"/>
        <w:jc w:val="both"/>
      </w:pPr>
      <w:r>
        <w:rPr>
          <w:rFonts w:ascii="Times New Roman"/>
          <w:b w:val="false"/>
          <w:i w:val="false"/>
          <w:color w:val="000000"/>
          <w:sz w:val="28"/>
        </w:rPr>
        <w:t>
      739. Жұмыс сипаттамасы:</w:t>
      </w:r>
    </w:p>
    <w:bookmarkEnd w:id="4512"/>
    <w:bookmarkStart w:name="z4524" w:id="4513"/>
    <w:p>
      <w:pPr>
        <w:spacing w:after="0"/>
        <w:ind w:left="0"/>
        <w:jc w:val="both"/>
      </w:pPr>
      <w:r>
        <w:rPr>
          <w:rFonts w:ascii="Times New Roman"/>
          <w:b w:val="false"/>
          <w:i w:val="false"/>
          <w:color w:val="000000"/>
          <w:sz w:val="28"/>
        </w:rPr>
        <w:t>
      белгілерді алдын ала тере отырып, оларды жетектеп және түзете отырып, станоктарда, престерде және қолмен қарапайым тәсілмен және бақылау бедерлеумен ақша бұйымдарын, облигацияларды, лотерея билеттерін, паспорт және орден құжаттамаларын нөмірлеу;</w:t>
      </w:r>
    </w:p>
    <w:bookmarkEnd w:id="4513"/>
    <w:bookmarkStart w:name="z4525" w:id="4514"/>
    <w:p>
      <w:pPr>
        <w:spacing w:after="0"/>
        <w:ind w:left="0"/>
        <w:jc w:val="both"/>
      </w:pPr>
      <w:r>
        <w:rPr>
          <w:rFonts w:ascii="Times New Roman"/>
          <w:b w:val="false"/>
          <w:i w:val="false"/>
          <w:color w:val="000000"/>
          <w:sz w:val="28"/>
        </w:rPr>
        <w:t>
      нөмірлеудің дұрыстығын тексеру;</w:t>
      </w:r>
    </w:p>
    <w:bookmarkEnd w:id="4514"/>
    <w:bookmarkStart w:name="z4526" w:id="4515"/>
    <w:p>
      <w:pPr>
        <w:spacing w:after="0"/>
        <w:ind w:left="0"/>
        <w:jc w:val="both"/>
      </w:pPr>
      <w:r>
        <w:rPr>
          <w:rFonts w:ascii="Times New Roman"/>
          <w:b w:val="false"/>
          <w:i w:val="false"/>
          <w:color w:val="000000"/>
          <w:sz w:val="28"/>
        </w:rPr>
        <w:t>
      ілеспе құжаттамаларды рәсімдеу;</w:t>
      </w:r>
    </w:p>
    <w:bookmarkEnd w:id="4515"/>
    <w:bookmarkStart w:name="z4527" w:id="4516"/>
    <w:p>
      <w:pPr>
        <w:spacing w:after="0"/>
        <w:ind w:left="0"/>
        <w:jc w:val="both"/>
      </w:pPr>
      <w:r>
        <w:rPr>
          <w:rFonts w:ascii="Times New Roman"/>
          <w:b w:val="false"/>
          <w:i w:val="false"/>
          <w:color w:val="000000"/>
          <w:sz w:val="28"/>
        </w:rPr>
        <w:t>
      белгіленген тәртіппен есептей отырып, қағаздарды, жартылай дайын өнімдер мен дайын бұйымдарды қабылдау және тапсыру.</w:t>
      </w:r>
    </w:p>
    <w:bookmarkEnd w:id="4516"/>
    <w:bookmarkStart w:name="z4528" w:id="4517"/>
    <w:p>
      <w:pPr>
        <w:spacing w:after="0"/>
        <w:ind w:left="0"/>
        <w:jc w:val="both"/>
      </w:pPr>
      <w:r>
        <w:rPr>
          <w:rFonts w:ascii="Times New Roman"/>
          <w:b w:val="false"/>
          <w:i w:val="false"/>
          <w:color w:val="000000"/>
          <w:sz w:val="28"/>
        </w:rPr>
        <w:t>
      740. Білуге тиіс:</w:t>
      </w:r>
    </w:p>
    <w:bookmarkEnd w:id="4517"/>
    <w:bookmarkStart w:name="z4529" w:id="4518"/>
    <w:p>
      <w:pPr>
        <w:spacing w:after="0"/>
        <w:ind w:left="0"/>
        <w:jc w:val="both"/>
      </w:pPr>
      <w:r>
        <w:rPr>
          <w:rFonts w:ascii="Times New Roman"/>
          <w:b w:val="false"/>
          <w:i w:val="false"/>
          <w:color w:val="000000"/>
          <w:sz w:val="28"/>
        </w:rPr>
        <w:t>
      жергілікті белгілері бар қағаздардың қасиеті;</w:t>
      </w:r>
    </w:p>
    <w:bookmarkEnd w:id="4518"/>
    <w:bookmarkStart w:name="z4530" w:id="4519"/>
    <w:p>
      <w:pPr>
        <w:spacing w:after="0"/>
        <w:ind w:left="0"/>
        <w:jc w:val="both"/>
      </w:pPr>
      <w:r>
        <w:rPr>
          <w:rFonts w:ascii="Times New Roman"/>
          <w:b w:val="false"/>
          <w:i w:val="false"/>
          <w:color w:val="000000"/>
          <w:sz w:val="28"/>
        </w:rPr>
        <w:t>
      нөмірлеу станоктары мен престерді баптау және реттеу тәсілдері.</w:t>
      </w:r>
    </w:p>
    <w:bookmarkEnd w:id="4519"/>
    <w:bookmarkStart w:name="z4531" w:id="4520"/>
    <w:p>
      <w:pPr>
        <w:spacing w:after="0"/>
        <w:ind w:left="0"/>
        <w:jc w:val="both"/>
      </w:pPr>
      <w:r>
        <w:rPr>
          <w:rFonts w:ascii="Times New Roman"/>
          <w:b w:val="false"/>
          <w:i w:val="false"/>
          <w:color w:val="000000"/>
          <w:sz w:val="28"/>
        </w:rPr>
        <w:t>
      97. Түптеуші</w:t>
      </w:r>
    </w:p>
    <w:bookmarkEnd w:id="4520"/>
    <w:bookmarkStart w:name="z4532" w:id="4521"/>
    <w:p>
      <w:pPr>
        <w:spacing w:after="0"/>
        <w:ind w:left="0"/>
        <w:jc w:val="both"/>
      </w:pPr>
      <w:r>
        <w:rPr>
          <w:rFonts w:ascii="Times New Roman"/>
          <w:b w:val="false"/>
          <w:i w:val="false"/>
          <w:color w:val="000000"/>
          <w:sz w:val="28"/>
        </w:rPr>
        <w:t>
      Параграф 1. Түптеуші, 1-разряд</w:t>
      </w:r>
    </w:p>
    <w:bookmarkEnd w:id="4521"/>
    <w:bookmarkStart w:name="z4533" w:id="4522"/>
    <w:p>
      <w:pPr>
        <w:spacing w:after="0"/>
        <w:ind w:left="0"/>
        <w:jc w:val="both"/>
      </w:pPr>
      <w:r>
        <w:rPr>
          <w:rFonts w:ascii="Times New Roman"/>
          <w:b w:val="false"/>
          <w:i w:val="false"/>
          <w:color w:val="000000"/>
          <w:sz w:val="28"/>
        </w:rPr>
        <w:t>
      741. Жұмыс сипаттамасы:</w:t>
      </w:r>
    </w:p>
    <w:bookmarkEnd w:id="4522"/>
    <w:bookmarkStart w:name="z4534" w:id="4523"/>
    <w:p>
      <w:pPr>
        <w:spacing w:after="0"/>
        <w:ind w:left="0"/>
        <w:jc w:val="both"/>
      </w:pPr>
      <w:r>
        <w:rPr>
          <w:rFonts w:ascii="Times New Roman"/>
          <w:b w:val="false"/>
          <w:i w:val="false"/>
          <w:color w:val="000000"/>
          <w:sz w:val="28"/>
        </w:rPr>
        <w:t>
      түптеу операцияларын орындайтын станоктардан жартылай дайын өнімдердің сапасын тексере отырып қабылдау;</w:t>
      </w:r>
    </w:p>
    <w:bookmarkEnd w:id="4523"/>
    <w:bookmarkStart w:name="z4535" w:id="4524"/>
    <w:p>
      <w:pPr>
        <w:spacing w:after="0"/>
        <w:ind w:left="0"/>
        <w:jc w:val="both"/>
      </w:pPr>
      <w:r>
        <w:rPr>
          <w:rFonts w:ascii="Times New Roman"/>
          <w:b w:val="false"/>
          <w:i w:val="false"/>
          <w:color w:val="000000"/>
          <w:sz w:val="28"/>
        </w:rPr>
        <w:t>
      кітаптарды, папкаларды, ақ және бланк бұйымдарын жасау бойынша жекелеген түптеу операцияларын орындау.</w:t>
      </w:r>
    </w:p>
    <w:bookmarkEnd w:id="4524"/>
    <w:bookmarkStart w:name="z4536" w:id="4525"/>
    <w:p>
      <w:pPr>
        <w:spacing w:after="0"/>
        <w:ind w:left="0"/>
        <w:jc w:val="both"/>
      </w:pPr>
      <w:r>
        <w:rPr>
          <w:rFonts w:ascii="Times New Roman"/>
          <w:b w:val="false"/>
          <w:i w:val="false"/>
          <w:color w:val="000000"/>
          <w:sz w:val="28"/>
        </w:rPr>
        <w:t>
      742. Білуге тиіс:</w:t>
      </w:r>
    </w:p>
    <w:bookmarkEnd w:id="4525"/>
    <w:bookmarkStart w:name="z4537" w:id="4526"/>
    <w:p>
      <w:pPr>
        <w:spacing w:after="0"/>
        <w:ind w:left="0"/>
        <w:jc w:val="both"/>
      </w:pPr>
      <w:r>
        <w:rPr>
          <w:rFonts w:ascii="Times New Roman"/>
          <w:b w:val="false"/>
          <w:i w:val="false"/>
          <w:color w:val="000000"/>
          <w:sz w:val="28"/>
        </w:rPr>
        <w:t>
      түптеу станоктарында орындалатын операциялардың түрлері;</w:t>
      </w:r>
    </w:p>
    <w:bookmarkEnd w:id="4526"/>
    <w:bookmarkStart w:name="z4538" w:id="4527"/>
    <w:p>
      <w:pPr>
        <w:spacing w:after="0"/>
        <w:ind w:left="0"/>
        <w:jc w:val="both"/>
      </w:pPr>
      <w:r>
        <w:rPr>
          <w:rFonts w:ascii="Times New Roman"/>
          <w:b w:val="false"/>
          <w:i w:val="false"/>
          <w:color w:val="000000"/>
          <w:sz w:val="28"/>
        </w:rPr>
        <w:t>
      кітаптарды, мұқаба қаптамаларын, папкаларды, ақ және бланк бұйымдарын жасаудың технологиялық операциялары;</w:t>
      </w:r>
    </w:p>
    <w:bookmarkEnd w:id="4527"/>
    <w:bookmarkStart w:name="z4539" w:id="4528"/>
    <w:p>
      <w:pPr>
        <w:spacing w:after="0"/>
        <w:ind w:left="0"/>
        <w:jc w:val="both"/>
      </w:pPr>
      <w:r>
        <w:rPr>
          <w:rFonts w:ascii="Times New Roman"/>
          <w:b w:val="false"/>
          <w:i w:val="false"/>
          <w:color w:val="000000"/>
          <w:sz w:val="28"/>
        </w:rPr>
        <w:t>
      қолданылатын материалдар мен жартылай дайын өнімге қойылатын техникалық талаптар.</w:t>
      </w:r>
    </w:p>
    <w:bookmarkEnd w:id="4528"/>
    <w:bookmarkStart w:name="z4540" w:id="4529"/>
    <w:p>
      <w:pPr>
        <w:spacing w:after="0"/>
        <w:ind w:left="0"/>
        <w:jc w:val="both"/>
      </w:pPr>
      <w:r>
        <w:rPr>
          <w:rFonts w:ascii="Times New Roman"/>
          <w:b w:val="false"/>
          <w:i w:val="false"/>
          <w:color w:val="000000"/>
          <w:sz w:val="28"/>
        </w:rPr>
        <w:t>
      743. Жұмыс үлгілері:</w:t>
      </w:r>
    </w:p>
    <w:bookmarkEnd w:id="4529"/>
    <w:bookmarkStart w:name="z4541" w:id="4530"/>
    <w:p>
      <w:pPr>
        <w:spacing w:after="0"/>
        <w:ind w:left="0"/>
        <w:jc w:val="both"/>
      </w:pPr>
      <w:r>
        <w:rPr>
          <w:rFonts w:ascii="Times New Roman"/>
          <w:b w:val="false"/>
          <w:i w:val="false"/>
          <w:color w:val="000000"/>
          <w:sz w:val="28"/>
        </w:rPr>
        <w:t>
      1) қағаз бен картон – жапсыру;</w:t>
      </w:r>
    </w:p>
    <w:bookmarkEnd w:id="4530"/>
    <w:bookmarkStart w:name="z4542" w:id="4531"/>
    <w:p>
      <w:pPr>
        <w:spacing w:after="0"/>
        <w:ind w:left="0"/>
        <w:jc w:val="both"/>
      </w:pPr>
      <w:r>
        <w:rPr>
          <w:rFonts w:ascii="Times New Roman"/>
          <w:b w:val="false"/>
          <w:i w:val="false"/>
          <w:color w:val="000000"/>
          <w:sz w:val="28"/>
        </w:rPr>
        <w:t>
      2) ақ бұйымдары – кесінділерді бояу;</w:t>
      </w:r>
    </w:p>
    <w:bookmarkEnd w:id="4531"/>
    <w:bookmarkStart w:name="z4543" w:id="4532"/>
    <w:p>
      <w:pPr>
        <w:spacing w:after="0"/>
        <w:ind w:left="0"/>
        <w:jc w:val="both"/>
      </w:pPr>
      <w:r>
        <w:rPr>
          <w:rFonts w:ascii="Times New Roman"/>
          <w:b w:val="false"/>
          <w:i w:val="false"/>
          <w:color w:val="000000"/>
          <w:sz w:val="28"/>
        </w:rPr>
        <w:t>
      3) күнтізбеліктер, жыртылмалы – жабыстыру және кептіру;</w:t>
      </w:r>
    </w:p>
    <w:bookmarkEnd w:id="4532"/>
    <w:bookmarkStart w:name="z4544" w:id="4533"/>
    <w:p>
      <w:pPr>
        <w:spacing w:after="0"/>
        <w:ind w:left="0"/>
        <w:jc w:val="both"/>
      </w:pPr>
      <w:r>
        <w:rPr>
          <w:rFonts w:ascii="Times New Roman"/>
          <w:b w:val="false"/>
          <w:i w:val="false"/>
          <w:color w:val="000000"/>
          <w:sz w:val="28"/>
        </w:rPr>
        <w:t>
      4) клапандар, қалталар, қарындаштар, блокшалар – папкаларға, блоктарға және басқа бұйымдарға жапсыру немесе бекіту;</w:t>
      </w:r>
    </w:p>
    <w:bookmarkEnd w:id="4533"/>
    <w:bookmarkStart w:name="z4545" w:id="4534"/>
    <w:p>
      <w:pPr>
        <w:spacing w:after="0"/>
        <w:ind w:left="0"/>
        <w:jc w:val="both"/>
      </w:pPr>
      <w:r>
        <w:rPr>
          <w:rFonts w:ascii="Times New Roman"/>
          <w:b w:val="false"/>
          <w:i w:val="false"/>
          <w:color w:val="000000"/>
          <w:sz w:val="28"/>
        </w:rPr>
        <w:t>
      5) кітаптар, ақ және бланк бұйымдары – футлярларға салу;</w:t>
      </w:r>
    </w:p>
    <w:bookmarkEnd w:id="4534"/>
    <w:bookmarkStart w:name="z4546" w:id="4535"/>
    <w:p>
      <w:pPr>
        <w:spacing w:after="0"/>
        <w:ind w:left="0"/>
        <w:jc w:val="both"/>
      </w:pPr>
      <w:r>
        <w:rPr>
          <w:rFonts w:ascii="Times New Roman"/>
          <w:b w:val="false"/>
          <w:i w:val="false"/>
          <w:color w:val="000000"/>
          <w:sz w:val="28"/>
        </w:rPr>
        <w:t>
      6) мұқаба қаптамалар – каландрирлеу;</w:t>
      </w:r>
    </w:p>
    <w:bookmarkEnd w:id="4535"/>
    <w:bookmarkStart w:name="z4547" w:id="4536"/>
    <w:p>
      <w:pPr>
        <w:spacing w:after="0"/>
        <w:ind w:left="0"/>
        <w:jc w:val="both"/>
      </w:pPr>
      <w:r>
        <w:rPr>
          <w:rFonts w:ascii="Times New Roman"/>
          <w:b w:val="false"/>
          <w:i w:val="false"/>
          <w:color w:val="000000"/>
          <w:sz w:val="28"/>
        </w:rPr>
        <w:t>
      7) кітаптардың қаптамалары – шпацияны ию;</w:t>
      </w:r>
    </w:p>
    <w:bookmarkEnd w:id="4536"/>
    <w:bookmarkStart w:name="z4548" w:id="4537"/>
    <w:p>
      <w:pPr>
        <w:spacing w:after="0"/>
        <w:ind w:left="0"/>
        <w:jc w:val="both"/>
      </w:pPr>
      <w:r>
        <w:rPr>
          <w:rFonts w:ascii="Times New Roman"/>
          <w:b w:val="false"/>
          <w:i w:val="false"/>
          <w:color w:val="000000"/>
          <w:sz w:val="28"/>
        </w:rPr>
        <w:t>
      8) түбіршек материалы, тыстар, қаптамалар, карталар – желім жағу машиналарында және қолмен желім жағу;</w:t>
      </w:r>
    </w:p>
    <w:bookmarkEnd w:id="4537"/>
    <w:bookmarkStart w:name="z4549" w:id="4538"/>
    <w:p>
      <w:pPr>
        <w:spacing w:after="0"/>
        <w:ind w:left="0"/>
        <w:jc w:val="both"/>
      </w:pPr>
      <w:r>
        <w:rPr>
          <w:rFonts w:ascii="Times New Roman"/>
          <w:b w:val="false"/>
          <w:i w:val="false"/>
          <w:color w:val="000000"/>
          <w:sz w:val="28"/>
        </w:rPr>
        <w:t>
      9) "Бірінші сынып оқушысына сыйлық" типтегі жиынтық – жинақтау;</w:t>
      </w:r>
    </w:p>
    <w:bookmarkEnd w:id="4538"/>
    <w:bookmarkStart w:name="z4550" w:id="4539"/>
    <w:p>
      <w:pPr>
        <w:spacing w:after="0"/>
        <w:ind w:left="0"/>
        <w:jc w:val="both"/>
      </w:pPr>
      <w:r>
        <w:rPr>
          <w:rFonts w:ascii="Times New Roman"/>
          <w:b w:val="false"/>
          <w:i w:val="false"/>
          <w:color w:val="000000"/>
          <w:sz w:val="28"/>
        </w:rPr>
        <w:t>
      10) папкалар – қағазбен алып тастау;</w:t>
      </w:r>
    </w:p>
    <w:bookmarkEnd w:id="4539"/>
    <w:bookmarkStart w:name="z4551" w:id="4540"/>
    <w:p>
      <w:pPr>
        <w:spacing w:after="0"/>
        <w:ind w:left="0"/>
        <w:jc w:val="both"/>
      </w:pPr>
      <w:r>
        <w:rPr>
          <w:rFonts w:ascii="Times New Roman"/>
          <w:b w:val="false"/>
          <w:i w:val="false"/>
          <w:color w:val="000000"/>
          <w:sz w:val="28"/>
        </w:rPr>
        <w:t>
      11) қағаз парақтарының будасы – бұдан кейін өңдеу үшін желімдеу;</w:t>
      </w:r>
    </w:p>
    <w:bookmarkEnd w:id="4540"/>
    <w:bookmarkStart w:name="z4552" w:id="4541"/>
    <w:p>
      <w:pPr>
        <w:spacing w:after="0"/>
        <w:ind w:left="0"/>
        <w:jc w:val="both"/>
      </w:pPr>
      <w:r>
        <w:rPr>
          <w:rFonts w:ascii="Times New Roman"/>
          <w:b w:val="false"/>
          <w:i w:val="false"/>
          <w:color w:val="000000"/>
          <w:sz w:val="28"/>
        </w:rPr>
        <w:t>
      12) репродукцияларға арналған рамалар – құлақшаларды белгілеу және толтыру;</w:t>
      </w:r>
    </w:p>
    <w:bookmarkEnd w:id="4541"/>
    <w:bookmarkStart w:name="z4553" w:id="4542"/>
    <w:p>
      <w:pPr>
        <w:spacing w:after="0"/>
        <w:ind w:left="0"/>
        <w:jc w:val="both"/>
      </w:pPr>
      <w:r>
        <w:rPr>
          <w:rFonts w:ascii="Times New Roman"/>
          <w:b w:val="false"/>
          <w:i w:val="false"/>
          <w:color w:val="000000"/>
          <w:sz w:val="28"/>
        </w:rPr>
        <w:t>
      13) көркемдік репродукциялар - өңдеу.</w:t>
      </w:r>
    </w:p>
    <w:bookmarkEnd w:id="4542"/>
    <w:bookmarkStart w:name="z4554" w:id="4543"/>
    <w:p>
      <w:pPr>
        <w:spacing w:after="0"/>
        <w:ind w:left="0"/>
        <w:jc w:val="both"/>
      </w:pPr>
      <w:r>
        <w:rPr>
          <w:rFonts w:ascii="Times New Roman"/>
          <w:b w:val="false"/>
          <w:i w:val="false"/>
          <w:color w:val="000000"/>
          <w:sz w:val="28"/>
        </w:rPr>
        <w:t>
      Параграф 2. Түптеуші, 2-разряд</w:t>
      </w:r>
    </w:p>
    <w:bookmarkEnd w:id="4543"/>
    <w:bookmarkStart w:name="z4555" w:id="4544"/>
    <w:p>
      <w:pPr>
        <w:spacing w:after="0"/>
        <w:ind w:left="0"/>
        <w:jc w:val="both"/>
      </w:pPr>
      <w:r>
        <w:rPr>
          <w:rFonts w:ascii="Times New Roman"/>
          <w:b w:val="false"/>
          <w:i w:val="false"/>
          <w:color w:val="000000"/>
          <w:sz w:val="28"/>
        </w:rPr>
        <w:t>
      744. Жұмыс сипаттамасы:</w:t>
      </w:r>
    </w:p>
    <w:bookmarkEnd w:id="4544"/>
    <w:bookmarkStart w:name="z4556" w:id="4545"/>
    <w:p>
      <w:pPr>
        <w:spacing w:after="0"/>
        <w:ind w:left="0"/>
        <w:jc w:val="both"/>
      </w:pPr>
      <w:r>
        <w:rPr>
          <w:rFonts w:ascii="Times New Roman"/>
          <w:b w:val="false"/>
          <w:i w:val="false"/>
          <w:color w:val="000000"/>
          <w:sz w:val="28"/>
        </w:rPr>
        <w:t>
      кітаптарды жасау жөніндегі автоматтық желілер машинисінің басшылығымен кітаптарды жасау жөніндегі механикаландырылған және автоматты ағын желілеріндегі, түптеу операцияларын орындайтын машиналар мен агрегаттардағы жұмыстарды орындау;</w:t>
      </w:r>
    </w:p>
    <w:bookmarkEnd w:id="4545"/>
    <w:bookmarkStart w:name="z4557" w:id="4546"/>
    <w:p>
      <w:pPr>
        <w:spacing w:after="0"/>
        <w:ind w:left="0"/>
        <w:jc w:val="both"/>
      </w:pPr>
      <w:r>
        <w:rPr>
          <w:rFonts w:ascii="Times New Roman"/>
          <w:b w:val="false"/>
          <w:i w:val="false"/>
          <w:color w:val="000000"/>
          <w:sz w:val="28"/>
        </w:rPr>
        <w:t>
      жартылай дайын өнімдерді түйістіре отырып және сапасын тексеріп тасымалдағышқа немесе жабдықтардың секциясына төсеу және салу, сондай-ақ жартылай дайын өнімдер мен дайын өнімдерді сапасын тексеріп қабылдау, қызмет көрсетілетін жабдықтардың жұмысын қадағалау;</w:t>
      </w:r>
    </w:p>
    <w:bookmarkEnd w:id="4546"/>
    <w:bookmarkStart w:name="z4558" w:id="4547"/>
    <w:p>
      <w:pPr>
        <w:spacing w:after="0"/>
        <w:ind w:left="0"/>
        <w:jc w:val="both"/>
      </w:pPr>
      <w:r>
        <w:rPr>
          <w:rFonts w:ascii="Times New Roman"/>
          <w:b w:val="false"/>
          <w:i w:val="false"/>
          <w:color w:val="000000"/>
          <w:sz w:val="28"/>
        </w:rPr>
        <w:t>
      кітаптарды, папкаларды, ақ және бланк бұйымдарын жасау бойынша жекелеген түптеу операцияларын орындау;</w:t>
      </w:r>
    </w:p>
    <w:bookmarkEnd w:id="4547"/>
    <w:bookmarkStart w:name="z4559" w:id="4548"/>
    <w:p>
      <w:pPr>
        <w:spacing w:after="0"/>
        <w:ind w:left="0"/>
        <w:jc w:val="both"/>
      </w:pPr>
      <w:r>
        <w:rPr>
          <w:rFonts w:ascii="Times New Roman"/>
          <w:b w:val="false"/>
          <w:i w:val="false"/>
          <w:color w:val="000000"/>
          <w:sz w:val="28"/>
        </w:rPr>
        <w:t>
      рәсімделуі қарапайым бланк және ақ бұйымдарды жасау бойынша операциялар кешенін орындау;</w:t>
      </w:r>
    </w:p>
    <w:bookmarkEnd w:id="4548"/>
    <w:bookmarkStart w:name="z4560" w:id="4549"/>
    <w:p>
      <w:pPr>
        <w:spacing w:after="0"/>
        <w:ind w:left="0"/>
        <w:jc w:val="both"/>
      </w:pPr>
      <w:r>
        <w:rPr>
          <w:rFonts w:ascii="Times New Roman"/>
          <w:b w:val="false"/>
          <w:i w:val="false"/>
          <w:color w:val="000000"/>
          <w:sz w:val="28"/>
        </w:rPr>
        <w:t>
      блок түбіршегін жапсыру және жиектеу, тысты жапсыру.</w:t>
      </w:r>
    </w:p>
    <w:bookmarkEnd w:id="4549"/>
    <w:bookmarkStart w:name="z4561" w:id="4550"/>
    <w:p>
      <w:pPr>
        <w:spacing w:after="0"/>
        <w:ind w:left="0"/>
        <w:jc w:val="both"/>
      </w:pPr>
      <w:r>
        <w:rPr>
          <w:rFonts w:ascii="Times New Roman"/>
          <w:b w:val="false"/>
          <w:i w:val="false"/>
          <w:color w:val="000000"/>
          <w:sz w:val="28"/>
        </w:rPr>
        <w:t>
      745. Білуге тиіс:</w:t>
      </w:r>
    </w:p>
    <w:bookmarkEnd w:id="4550"/>
    <w:bookmarkStart w:name="z4562" w:id="4551"/>
    <w:p>
      <w:pPr>
        <w:spacing w:after="0"/>
        <w:ind w:left="0"/>
        <w:jc w:val="both"/>
      </w:pPr>
      <w:r>
        <w:rPr>
          <w:rFonts w:ascii="Times New Roman"/>
          <w:b w:val="false"/>
          <w:i w:val="false"/>
          <w:color w:val="000000"/>
          <w:sz w:val="28"/>
        </w:rPr>
        <w:t>
      механикаландырылған және автоматты ағын желілерінде, қызмет көрсетілетін машиналар мен агрегаттарда орындалатын операциялардың түрлері;</w:t>
      </w:r>
    </w:p>
    <w:bookmarkEnd w:id="4551"/>
    <w:bookmarkStart w:name="z4563" w:id="4552"/>
    <w:p>
      <w:pPr>
        <w:spacing w:after="0"/>
        <w:ind w:left="0"/>
        <w:jc w:val="both"/>
      </w:pPr>
      <w:r>
        <w:rPr>
          <w:rFonts w:ascii="Times New Roman"/>
          <w:b w:val="false"/>
          <w:i w:val="false"/>
          <w:color w:val="000000"/>
          <w:sz w:val="28"/>
        </w:rPr>
        <w:t>
      блок түбіршектерін дөңгелетуге арналған станоктарды және кітаптарды штрихтауға арналған автоматтарды реттеу тәсілдері;</w:t>
      </w:r>
    </w:p>
    <w:bookmarkEnd w:id="4552"/>
    <w:bookmarkStart w:name="z4564" w:id="4553"/>
    <w:p>
      <w:pPr>
        <w:spacing w:after="0"/>
        <w:ind w:left="0"/>
        <w:jc w:val="both"/>
      </w:pPr>
      <w:r>
        <w:rPr>
          <w:rFonts w:ascii="Times New Roman"/>
          <w:b w:val="false"/>
          <w:i w:val="false"/>
          <w:color w:val="000000"/>
          <w:sz w:val="28"/>
        </w:rPr>
        <w:t>
      қағаздың көлемі мен тығыздығына қарай блоктың түбіршегін дөңгелету режимі;</w:t>
      </w:r>
    </w:p>
    <w:bookmarkEnd w:id="4553"/>
    <w:bookmarkStart w:name="z4565" w:id="4554"/>
    <w:p>
      <w:pPr>
        <w:spacing w:after="0"/>
        <w:ind w:left="0"/>
        <w:jc w:val="both"/>
      </w:pPr>
      <w:r>
        <w:rPr>
          <w:rFonts w:ascii="Times New Roman"/>
          <w:b w:val="false"/>
          <w:i w:val="false"/>
          <w:color w:val="000000"/>
          <w:sz w:val="28"/>
        </w:rPr>
        <w:t>
      ақ бұйымдарының түрлері;</w:t>
      </w:r>
    </w:p>
    <w:bookmarkEnd w:id="4554"/>
    <w:bookmarkStart w:name="z4566" w:id="4555"/>
    <w:p>
      <w:pPr>
        <w:spacing w:after="0"/>
        <w:ind w:left="0"/>
        <w:jc w:val="both"/>
      </w:pPr>
      <w:r>
        <w:rPr>
          <w:rFonts w:ascii="Times New Roman"/>
          <w:b w:val="false"/>
          <w:i w:val="false"/>
          <w:color w:val="000000"/>
          <w:sz w:val="28"/>
        </w:rPr>
        <w:t>
      құрама мұқаба қаптамасын жасау және блоктарды салудың технологиялық процестері.</w:t>
      </w:r>
    </w:p>
    <w:bookmarkEnd w:id="4555"/>
    <w:bookmarkStart w:name="z4567" w:id="4556"/>
    <w:p>
      <w:pPr>
        <w:spacing w:after="0"/>
        <w:ind w:left="0"/>
        <w:jc w:val="both"/>
      </w:pPr>
      <w:r>
        <w:rPr>
          <w:rFonts w:ascii="Times New Roman"/>
          <w:b w:val="false"/>
          <w:i w:val="false"/>
          <w:color w:val="000000"/>
          <w:sz w:val="28"/>
        </w:rPr>
        <w:t>
      746. Жұмыс үлгілері:</w:t>
      </w:r>
    </w:p>
    <w:bookmarkEnd w:id="4556"/>
    <w:bookmarkStart w:name="z4568" w:id="4557"/>
    <w:p>
      <w:pPr>
        <w:spacing w:after="0"/>
        <w:ind w:left="0"/>
        <w:jc w:val="both"/>
      </w:pPr>
      <w:r>
        <w:rPr>
          <w:rFonts w:ascii="Times New Roman"/>
          <w:b w:val="false"/>
          <w:i w:val="false"/>
          <w:color w:val="000000"/>
          <w:sz w:val="28"/>
        </w:rPr>
        <w:t>
      1) брошюралар, журналдар, кітаптар – түптеу операцияларын орындайтын автоматты, механикаландырылған желілерді, машиналар мен агрегаттарда жасауға қатысу;</w:t>
      </w:r>
    </w:p>
    <w:bookmarkEnd w:id="4557"/>
    <w:bookmarkStart w:name="z4569" w:id="4558"/>
    <w:p>
      <w:pPr>
        <w:spacing w:after="0"/>
        <w:ind w:left="0"/>
        <w:jc w:val="both"/>
      </w:pPr>
      <w:r>
        <w:rPr>
          <w:rFonts w:ascii="Times New Roman"/>
          <w:b w:val="false"/>
          <w:i w:val="false"/>
          <w:color w:val="000000"/>
          <w:sz w:val="28"/>
        </w:rPr>
        <w:t>
      2) блоктар – желімдеу, желімдеуден кейін ажырату, қаптамаларды таратып салу және іріктеу, түбіршектерді қысу және дөңгелету; кесінділерді бояу; түбіршектерге каптал мен жазық қағазды жапсыру; ленталық бет-белгіні (ляссе) жапсыру; түптеу машиналарына салынған блоктарды түзету;</w:t>
      </w:r>
    </w:p>
    <w:bookmarkEnd w:id="4558"/>
    <w:bookmarkStart w:name="z4570" w:id="4559"/>
    <w:p>
      <w:pPr>
        <w:spacing w:after="0"/>
        <w:ind w:left="0"/>
        <w:jc w:val="both"/>
      </w:pPr>
      <w:r>
        <w:rPr>
          <w:rFonts w:ascii="Times New Roman"/>
          <w:b w:val="false"/>
          <w:i w:val="false"/>
          <w:color w:val="000000"/>
          <w:sz w:val="28"/>
        </w:rPr>
        <w:t>
      3) блокноттарға (қосалқы) арналған блоктар – толық жасау;</w:t>
      </w:r>
    </w:p>
    <w:bookmarkEnd w:id="4559"/>
    <w:bookmarkStart w:name="z4571" w:id="4560"/>
    <w:p>
      <w:pPr>
        <w:spacing w:after="0"/>
        <w:ind w:left="0"/>
        <w:jc w:val="both"/>
      </w:pPr>
      <w:r>
        <w:rPr>
          <w:rFonts w:ascii="Times New Roman"/>
          <w:b w:val="false"/>
          <w:i w:val="false"/>
          <w:color w:val="000000"/>
          <w:sz w:val="28"/>
        </w:rPr>
        <w:t>
      4) рамадағы сурет – кергіштерді бекіту;</w:t>
      </w:r>
    </w:p>
    <w:bookmarkEnd w:id="4560"/>
    <w:bookmarkStart w:name="z4572" w:id="4561"/>
    <w:p>
      <w:pPr>
        <w:spacing w:after="0"/>
        <w:ind w:left="0"/>
        <w:jc w:val="both"/>
      </w:pPr>
      <w:r>
        <w:rPr>
          <w:rFonts w:ascii="Times New Roman"/>
          <w:b w:val="false"/>
          <w:i w:val="false"/>
          <w:color w:val="000000"/>
          <w:sz w:val="28"/>
        </w:rPr>
        <w:t>
      5) клапандар, қалталар, ойын алаңдары – жасау;</w:t>
      </w:r>
    </w:p>
    <w:bookmarkEnd w:id="4561"/>
    <w:bookmarkStart w:name="z4573" w:id="4562"/>
    <w:p>
      <w:pPr>
        <w:spacing w:after="0"/>
        <w:ind w:left="0"/>
        <w:jc w:val="both"/>
      </w:pPr>
      <w:r>
        <w:rPr>
          <w:rFonts w:ascii="Times New Roman"/>
          <w:b w:val="false"/>
          <w:i w:val="false"/>
          <w:color w:val="000000"/>
          <w:sz w:val="28"/>
        </w:rPr>
        <w:t>
      6) кітаптар – түптеу автоматтары мен станоктарында штрихтау;</w:t>
      </w:r>
    </w:p>
    <w:bookmarkEnd w:id="4562"/>
    <w:bookmarkStart w:name="z4574" w:id="4563"/>
    <w:p>
      <w:pPr>
        <w:spacing w:after="0"/>
        <w:ind w:left="0"/>
        <w:jc w:val="both"/>
      </w:pPr>
      <w:r>
        <w:rPr>
          <w:rFonts w:ascii="Times New Roman"/>
          <w:b w:val="false"/>
          <w:i w:val="false"/>
          <w:color w:val="000000"/>
          <w:sz w:val="28"/>
        </w:rPr>
        <w:t>
      7) кесінді түптеудегі жазба кітапшалары, жалпы дәптерлер – техникалық матамен жабу;</w:t>
      </w:r>
    </w:p>
    <w:bookmarkEnd w:id="4563"/>
    <w:bookmarkStart w:name="z4575" w:id="4564"/>
    <w:p>
      <w:pPr>
        <w:spacing w:after="0"/>
        <w:ind w:left="0"/>
        <w:jc w:val="both"/>
      </w:pPr>
      <w:r>
        <w:rPr>
          <w:rFonts w:ascii="Times New Roman"/>
          <w:b w:val="false"/>
          <w:i w:val="false"/>
          <w:color w:val="000000"/>
          <w:sz w:val="28"/>
        </w:rPr>
        <w:t>
      8) фаскасыз тік бұрышты қатты түптемедегі сынақ кітапшалары, рұқсатнамалар және куәліктер – толық жасау;</w:t>
      </w:r>
    </w:p>
    <w:bookmarkEnd w:id="4564"/>
    <w:bookmarkStart w:name="z4576" w:id="4565"/>
    <w:p>
      <w:pPr>
        <w:spacing w:after="0"/>
        <w:ind w:left="0"/>
        <w:jc w:val="both"/>
      </w:pPr>
      <w:r>
        <w:rPr>
          <w:rFonts w:ascii="Times New Roman"/>
          <w:b w:val="false"/>
          <w:i w:val="false"/>
          <w:color w:val="000000"/>
          <w:sz w:val="28"/>
        </w:rPr>
        <w:t>
      9) жиектелген қаптамадағы квитанциялық кітапшалар – толық жасау;</w:t>
      </w:r>
    </w:p>
    <w:bookmarkEnd w:id="4565"/>
    <w:bookmarkStart w:name="z4577" w:id="4566"/>
    <w:p>
      <w:pPr>
        <w:spacing w:after="0"/>
        <w:ind w:left="0"/>
        <w:jc w:val="both"/>
      </w:pPr>
      <w:r>
        <w:rPr>
          <w:rFonts w:ascii="Times New Roman"/>
          <w:b w:val="false"/>
          <w:i w:val="false"/>
          <w:color w:val="000000"/>
          <w:sz w:val="28"/>
        </w:rPr>
        <w:t>
      10) мұқаба қаптамалары – түбіршекпен және қаптамамен жабу;</w:t>
      </w:r>
    </w:p>
    <w:bookmarkEnd w:id="4566"/>
    <w:bookmarkStart w:name="z4578" w:id="4567"/>
    <w:p>
      <w:pPr>
        <w:spacing w:after="0"/>
        <w:ind w:left="0"/>
        <w:jc w:val="both"/>
      </w:pPr>
      <w:r>
        <w:rPr>
          <w:rFonts w:ascii="Times New Roman"/>
          <w:b w:val="false"/>
          <w:i w:val="false"/>
          <w:color w:val="000000"/>
          <w:sz w:val="28"/>
        </w:rPr>
        <w:t>
      11) қаптамалар (құрама түптеу) – толық жасау;</w:t>
      </w:r>
    </w:p>
    <w:bookmarkEnd w:id="4567"/>
    <w:bookmarkStart w:name="z4579" w:id="4568"/>
    <w:p>
      <w:pPr>
        <w:spacing w:after="0"/>
        <w:ind w:left="0"/>
        <w:jc w:val="both"/>
      </w:pPr>
      <w:r>
        <w:rPr>
          <w:rFonts w:ascii="Times New Roman"/>
          <w:b w:val="false"/>
          <w:i w:val="false"/>
          <w:color w:val="000000"/>
          <w:sz w:val="28"/>
        </w:rPr>
        <w:t>
      12) картонды жақтар – фасканы түсіру және бұрыштарды кесу;</w:t>
      </w:r>
    </w:p>
    <w:bookmarkEnd w:id="4568"/>
    <w:bookmarkStart w:name="z4580" w:id="4569"/>
    <w:p>
      <w:pPr>
        <w:spacing w:after="0"/>
        <w:ind w:left="0"/>
        <w:jc w:val="both"/>
      </w:pPr>
      <w:r>
        <w:rPr>
          <w:rFonts w:ascii="Times New Roman"/>
          <w:b w:val="false"/>
          <w:i w:val="false"/>
          <w:color w:val="000000"/>
          <w:sz w:val="28"/>
        </w:rPr>
        <w:t>
      13) алты күндіктер (ашық) – толық жасау;</w:t>
      </w:r>
    </w:p>
    <w:bookmarkEnd w:id="4569"/>
    <w:bookmarkStart w:name="z4581" w:id="4570"/>
    <w:p>
      <w:pPr>
        <w:spacing w:after="0"/>
        <w:ind w:left="0"/>
        <w:jc w:val="both"/>
      </w:pPr>
      <w:r>
        <w:rPr>
          <w:rFonts w:ascii="Times New Roman"/>
          <w:b w:val="false"/>
          <w:i w:val="false"/>
          <w:color w:val="000000"/>
          <w:sz w:val="28"/>
        </w:rPr>
        <w:t>
      14) кітаптардың, брошюралардың, ақ бұйымдарының блоктары – шиыршықтармен қолмен бекіту.</w:t>
      </w:r>
    </w:p>
    <w:bookmarkEnd w:id="4570"/>
    <w:bookmarkStart w:name="z4582" w:id="4571"/>
    <w:p>
      <w:pPr>
        <w:spacing w:after="0"/>
        <w:ind w:left="0"/>
        <w:jc w:val="both"/>
      </w:pPr>
      <w:r>
        <w:rPr>
          <w:rFonts w:ascii="Times New Roman"/>
          <w:b w:val="false"/>
          <w:i w:val="false"/>
          <w:color w:val="000000"/>
          <w:sz w:val="28"/>
        </w:rPr>
        <w:t>
      Параграф 3. Түптеуші, 3-разряд</w:t>
      </w:r>
    </w:p>
    <w:bookmarkEnd w:id="4571"/>
    <w:bookmarkStart w:name="z4583" w:id="4572"/>
    <w:p>
      <w:pPr>
        <w:spacing w:after="0"/>
        <w:ind w:left="0"/>
        <w:jc w:val="both"/>
      </w:pPr>
      <w:r>
        <w:rPr>
          <w:rFonts w:ascii="Times New Roman"/>
          <w:b w:val="false"/>
          <w:i w:val="false"/>
          <w:color w:val="000000"/>
          <w:sz w:val="28"/>
        </w:rPr>
        <w:t>
      747. Жұмыс сипаттамасы:</w:t>
      </w:r>
    </w:p>
    <w:bookmarkEnd w:id="4572"/>
    <w:bookmarkStart w:name="z4584" w:id="4573"/>
    <w:p>
      <w:pPr>
        <w:spacing w:after="0"/>
        <w:ind w:left="0"/>
        <w:jc w:val="both"/>
      </w:pPr>
      <w:r>
        <w:rPr>
          <w:rFonts w:ascii="Times New Roman"/>
          <w:b w:val="false"/>
          <w:i w:val="false"/>
          <w:color w:val="000000"/>
          <w:sz w:val="28"/>
        </w:rPr>
        <w:t>
      кітаптарды, папкаларды және ақ бұйымдарды жасау жөніндегі жекелеген түптеу операцияларын орындау;</w:t>
      </w:r>
    </w:p>
    <w:bookmarkEnd w:id="4573"/>
    <w:bookmarkStart w:name="z4585" w:id="4574"/>
    <w:p>
      <w:pPr>
        <w:spacing w:after="0"/>
        <w:ind w:left="0"/>
        <w:jc w:val="both"/>
      </w:pPr>
      <w:r>
        <w:rPr>
          <w:rFonts w:ascii="Times New Roman"/>
          <w:b w:val="false"/>
          <w:i w:val="false"/>
          <w:color w:val="000000"/>
          <w:sz w:val="28"/>
        </w:rPr>
        <w:t>
      рәсімделуі күрделі ақ және бланк бұйымдарын жасау бойынша операциялар кешенін орындау, қолданылатын материалдарды дайындау;</w:t>
      </w:r>
    </w:p>
    <w:bookmarkEnd w:id="4574"/>
    <w:bookmarkStart w:name="z4586" w:id="4575"/>
    <w:p>
      <w:pPr>
        <w:spacing w:after="0"/>
        <w:ind w:left="0"/>
        <w:jc w:val="both"/>
      </w:pPr>
      <w:r>
        <w:rPr>
          <w:rFonts w:ascii="Times New Roman"/>
          <w:b w:val="false"/>
          <w:i w:val="false"/>
          <w:color w:val="000000"/>
          <w:sz w:val="28"/>
        </w:rPr>
        <w:t>
      блоктың түбіршегін желімдеу және дөңгелету;</w:t>
      </w:r>
    </w:p>
    <w:bookmarkEnd w:id="4575"/>
    <w:bookmarkStart w:name="z4587" w:id="4576"/>
    <w:p>
      <w:pPr>
        <w:spacing w:after="0"/>
        <w:ind w:left="0"/>
        <w:jc w:val="both"/>
      </w:pPr>
      <w:r>
        <w:rPr>
          <w:rFonts w:ascii="Times New Roman"/>
          <w:b w:val="false"/>
          <w:i w:val="false"/>
          <w:color w:val="000000"/>
          <w:sz w:val="28"/>
        </w:rPr>
        <w:t>
      дөңгелек бұрышы, жұмсақ астары мен фаскасы бар түбіршектерді жасау;</w:t>
      </w:r>
    </w:p>
    <w:bookmarkEnd w:id="4576"/>
    <w:bookmarkStart w:name="z4588" w:id="4577"/>
    <w:p>
      <w:pPr>
        <w:spacing w:after="0"/>
        <w:ind w:left="0"/>
        <w:jc w:val="both"/>
      </w:pPr>
      <w:r>
        <w:rPr>
          <w:rFonts w:ascii="Times New Roman"/>
          <w:b w:val="false"/>
          <w:i w:val="false"/>
          <w:color w:val="000000"/>
          <w:sz w:val="28"/>
        </w:rPr>
        <w:t>
      блоктарды қаптамаға салу.</w:t>
      </w:r>
    </w:p>
    <w:bookmarkEnd w:id="4577"/>
    <w:bookmarkStart w:name="z4589" w:id="4578"/>
    <w:p>
      <w:pPr>
        <w:spacing w:after="0"/>
        <w:ind w:left="0"/>
        <w:jc w:val="both"/>
      </w:pPr>
      <w:r>
        <w:rPr>
          <w:rFonts w:ascii="Times New Roman"/>
          <w:b w:val="false"/>
          <w:i w:val="false"/>
          <w:color w:val="000000"/>
          <w:sz w:val="28"/>
        </w:rPr>
        <w:t>
      748. Білуге тиіс:</w:t>
      </w:r>
    </w:p>
    <w:bookmarkEnd w:id="4578"/>
    <w:bookmarkStart w:name="z4590" w:id="4579"/>
    <w:p>
      <w:pPr>
        <w:spacing w:after="0"/>
        <w:ind w:left="0"/>
        <w:jc w:val="both"/>
      </w:pPr>
      <w:r>
        <w:rPr>
          <w:rFonts w:ascii="Times New Roman"/>
          <w:b w:val="false"/>
          <w:i w:val="false"/>
          <w:color w:val="000000"/>
          <w:sz w:val="28"/>
        </w:rPr>
        <w:t>
      мұқаба қаптамаларының типтері;</w:t>
      </w:r>
    </w:p>
    <w:bookmarkEnd w:id="4579"/>
    <w:bookmarkStart w:name="z4591" w:id="4580"/>
    <w:p>
      <w:pPr>
        <w:spacing w:after="0"/>
        <w:ind w:left="0"/>
        <w:jc w:val="both"/>
      </w:pPr>
      <w:r>
        <w:rPr>
          <w:rFonts w:ascii="Times New Roman"/>
          <w:b w:val="false"/>
          <w:i w:val="false"/>
          <w:color w:val="000000"/>
          <w:sz w:val="28"/>
        </w:rPr>
        <w:t>
      тұтастай жабылатын мұқаба қаптамаларын, жұмсақ астары бар рұқсатнамалар мен куәліктерді жасаудың технологиялық процесі;</w:t>
      </w:r>
    </w:p>
    <w:bookmarkEnd w:id="4580"/>
    <w:bookmarkStart w:name="z4592" w:id="4581"/>
    <w:p>
      <w:pPr>
        <w:spacing w:after="0"/>
        <w:ind w:left="0"/>
        <w:jc w:val="both"/>
      </w:pPr>
      <w:r>
        <w:rPr>
          <w:rFonts w:ascii="Times New Roman"/>
          <w:b w:val="false"/>
          <w:i w:val="false"/>
          <w:color w:val="000000"/>
          <w:sz w:val="28"/>
        </w:rPr>
        <w:t>
      үлкен форматты кітап блоктарын салудың ерекшеліктері;</w:t>
      </w:r>
    </w:p>
    <w:bookmarkEnd w:id="4581"/>
    <w:bookmarkStart w:name="z4593" w:id="4582"/>
    <w:p>
      <w:pPr>
        <w:spacing w:after="0"/>
        <w:ind w:left="0"/>
        <w:jc w:val="both"/>
      </w:pPr>
      <w:r>
        <w:rPr>
          <w:rFonts w:ascii="Times New Roman"/>
          <w:b w:val="false"/>
          <w:i w:val="false"/>
          <w:color w:val="000000"/>
          <w:sz w:val="28"/>
        </w:rPr>
        <w:t>
      жартылай дайын өнімдерге, материалдар мен дайын өнімге қойылатын техникалық талаптар;</w:t>
      </w:r>
    </w:p>
    <w:bookmarkEnd w:id="4582"/>
    <w:bookmarkStart w:name="z4594" w:id="4583"/>
    <w:p>
      <w:pPr>
        <w:spacing w:after="0"/>
        <w:ind w:left="0"/>
        <w:jc w:val="both"/>
      </w:pPr>
      <w:r>
        <w:rPr>
          <w:rFonts w:ascii="Times New Roman"/>
          <w:b w:val="false"/>
          <w:i w:val="false"/>
          <w:color w:val="000000"/>
          <w:sz w:val="28"/>
        </w:rPr>
        <w:t>
      блокты каширлеу станоктарын реттеу тәсілдері.</w:t>
      </w:r>
    </w:p>
    <w:bookmarkEnd w:id="4583"/>
    <w:bookmarkStart w:name="z4595" w:id="4584"/>
    <w:p>
      <w:pPr>
        <w:spacing w:after="0"/>
        <w:ind w:left="0"/>
        <w:jc w:val="both"/>
      </w:pPr>
      <w:r>
        <w:rPr>
          <w:rFonts w:ascii="Times New Roman"/>
          <w:b w:val="false"/>
          <w:i w:val="false"/>
          <w:color w:val="000000"/>
          <w:sz w:val="28"/>
        </w:rPr>
        <w:t>
      749. Жұмыс үлгілері:</w:t>
      </w:r>
    </w:p>
    <w:bookmarkEnd w:id="4584"/>
    <w:bookmarkStart w:name="z4596" w:id="4585"/>
    <w:p>
      <w:pPr>
        <w:spacing w:after="0"/>
        <w:ind w:left="0"/>
        <w:jc w:val="both"/>
      </w:pPr>
      <w:r>
        <w:rPr>
          <w:rFonts w:ascii="Times New Roman"/>
          <w:b w:val="false"/>
          <w:i w:val="false"/>
          <w:color w:val="000000"/>
          <w:sz w:val="28"/>
        </w:rPr>
        <w:t>
      1) канатпен түптелген, техникалық матамен жабылған фотографияларға, сызуға және тағы басқа арналған массалық альбомдар – толық жасау;</w:t>
      </w:r>
    </w:p>
    <w:bookmarkEnd w:id="4585"/>
    <w:bookmarkStart w:name="z4597" w:id="4586"/>
    <w:p>
      <w:pPr>
        <w:spacing w:after="0"/>
        <w:ind w:left="0"/>
        <w:jc w:val="both"/>
      </w:pPr>
      <w:r>
        <w:rPr>
          <w:rFonts w:ascii="Times New Roman"/>
          <w:b w:val="false"/>
          <w:i w:val="false"/>
          <w:color w:val="000000"/>
          <w:sz w:val="28"/>
        </w:rPr>
        <w:t>
      2) кітаптардың, брошюралардың, журналдардың, ақ бұйымдарының блоктары – түптеу жартылай автоматта шиыршықтармен бекіту;</w:t>
      </w:r>
    </w:p>
    <w:bookmarkEnd w:id="4586"/>
    <w:bookmarkStart w:name="z4598" w:id="4587"/>
    <w:p>
      <w:pPr>
        <w:spacing w:after="0"/>
        <w:ind w:left="0"/>
        <w:jc w:val="both"/>
      </w:pPr>
      <w:r>
        <w:rPr>
          <w:rFonts w:ascii="Times New Roman"/>
          <w:b w:val="false"/>
          <w:i w:val="false"/>
          <w:color w:val="000000"/>
          <w:sz w:val="28"/>
        </w:rPr>
        <w:t>
      3) кітаптардың, жоғары көркемдік, энциклопедиялық басылымдардың блоктары – түбіршекті желімдеу, қысу және дөңгелету, кесінділерді бояу, ленталық бет-белгілерді (ляссе) жапсыру;</w:t>
      </w:r>
    </w:p>
    <w:bookmarkEnd w:id="4587"/>
    <w:bookmarkStart w:name="z4599" w:id="4588"/>
    <w:p>
      <w:pPr>
        <w:spacing w:after="0"/>
        <w:ind w:left="0"/>
        <w:jc w:val="both"/>
      </w:pPr>
      <w:r>
        <w:rPr>
          <w:rFonts w:ascii="Times New Roman"/>
          <w:b w:val="false"/>
          <w:i w:val="false"/>
          <w:color w:val="000000"/>
          <w:sz w:val="28"/>
        </w:rPr>
        <w:t>
      4) массалық басылым кітаптарының блоктары – мұқаба қаптамаларын қолмен салу; түптеу станогында блок түбіршектерін өңдеу: желімдеу, кептіру, дөңгелету, каширлеу, жазу қағаздары мен капталды жапсыру;</w:t>
      </w:r>
    </w:p>
    <w:bookmarkEnd w:id="4588"/>
    <w:bookmarkStart w:name="z4600" w:id="4589"/>
    <w:p>
      <w:pPr>
        <w:spacing w:after="0"/>
        <w:ind w:left="0"/>
        <w:jc w:val="both"/>
      </w:pPr>
      <w:r>
        <w:rPr>
          <w:rFonts w:ascii="Times New Roman"/>
          <w:b w:val="false"/>
          <w:i w:val="false"/>
          <w:color w:val="000000"/>
          <w:sz w:val="28"/>
        </w:rPr>
        <w:t>
      5) үстел үсіне қойылатын блокноттар – толық жасау;</w:t>
      </w:r>
    </w:p>
    <w:bookmarkEnd w:id="4589"/>
    <w:bookmarkStart w:name="z4601" w:id="4590"/>
    <w:p>
      <w:pPr>
        <w:spacing w:after="0"/>
        <w:ind w:left="0"/>
        <w:jc w:val="both"/>
      </w:pPr>
      <w:r>
        <w:rPr>
          <w:rFonts w:ascii="Times New Roman"/>
          <w:b w:val="false"/>
          <w:i w:val="false"/>
          <w:color w:val="000000"/>
          <w:sz w:val="28"/>
        </w:rPr>
        <w:t>
      6) паспартуда иллюстрациялары бар жоғары көркемдік басылымдар – тесіктерді алдын ала сылаумен блок түбіршектерін желімдеу, блоктардың сигнал беру және көрме даналарын толық өңдеу;</w:t>
      </w:r>
    </w:p>
    <w:bookmarkEnd w:id="4590"/>
    <w:bookmarkStart w:name="z4602" w:id="4591"/>
    <w:p>
      <w:pPr>
        <w:spacing w:after="0"/>
        <w:ind w:left="0"/>
        <w:jc w:val="both"/>
      </w:pPr>
      <w:r>
        <w:rPr>
          <w:rFonts w:ascii="Times New Roman"/>
          <w:b w:val="false"/>
          <w:i w:val="false"/>
          <w:color w:val="000000"/>
          <w:sz w:val="28"/>
        </w:rPr>
        <w:t>
      7) суреттер – кергіштерді қолмен және станокта керу және бекіту;</w:t>
      </w:r>
    </w:p>
    <w:bookmarkEnd w:id="4591"/>
    <w:bookmarkStart w:name="z4603" w:id="4592"/>
    <w:p>
      <w:pPr>
        <w:spacing w:after="0"/>
        <w:ind w:left="0"/>
        <w:jc w:val="both"/>
      </w:pPr>
      <w:r>
        <w:rPr>
          <w:rFonts w:ascii="Times New Roman"/>
          <w:b w:val="false"/>
          <w:i w:val="false"/>
          <w:color w:val="000000"/>
          <w:sz w:val="28"/>
        </w:rPr>
        <w:t>
      8) канатты құрама түптеудегі контора кітаптары – толық жасау;</w:t>
      </w:r>
    </w:p>
    <w:bookmarkEnd w:id="4592"/>
    <w:bookmarkStart w:name="z4604" w:id="4593"/>
    <w:p>
      <w:pPr>
        <w:spacing w:after="0"/>
        <w:ind w:left="0"/>
        <w:jc w:val="both"/>
      </w:pPr>
      <w:r>
        <w:rPr>
          <w:rFonts w:ascii="Times New Roman"/>
          <w:b w:val="false"/>
          <w:i w:val="false"/>
          <w:color w:val="000000"/>
          <w:sz w:val="28"/>
        </w:rPr>
        <w:t>
      9) былғары – шерфтау;</w:t>
      </w:r>
    </w:p>
    <w:bookmarkEnd w:id="4593"/>
    <w:bookmarkStart w:name="z4605" w:id="4594"/>
    <w:p>
      <w:pPr>
        <w:spacing w:after="0"/>
        <w:ind w:left="0"/>
        <w:jc w:val="both"/>
      </w:pPr>
      <w:r>
        <w:rPr>
          <w:rFonts w:ascii="Times New Roman"/>
          <w:b w:val="false"/>
          <w:i w:val="false"/>
          <w:color w:val="000000"/>
          <w:sz w:val="28"/>
        </w:rPr>
        <w:t>
      10) тұтастай жабылатын қаптамалар – толық жасау;</w:t>
      </w:r>
    </w:p>
    <w:bookmarkEnd w:id="4594"/>
    <w:bookmarkStart w:name="z4606" w:id="4595"/>
    <w:p>
      <w:pPr>
        <w:spacing w:after="0"/>
        <w:ind w:left="0"/>
        <w:jc w:val="both"/>
      </w:pPr>
      <w:r>
        <w:rPr>
          <w:rFonts w:ascii="Times New Roman"/>
          <w:b w:val="false"/>
          <w:i w:val="false"/>
          <w:color w:val="000000"/>
          <w:sz w:val="28"/>
        </w:rPr>
        <w:t>
      11) ноталарға арналған папкалар – толық жасау;</w:t>
      </w:r>
    </w:p>
    <w:bookmarkEnd w:id="4595"/>
    <w:bookmarkStart w:name="z4607" w:id="4596"/>
    <w:p>
      <w:pPr>
        <w:spacing w:after="0"/>
        <w:ind w:left="0"/>
        <w:jc w:val="both"/>
      </w:pPr>
      <w:r>
        <w:rPr>
          <w:rFonts w:ascii="Times New Roman"/>
          <w:b w:val="false"/>
          <w:i w:val="false"/>
          <w:color w:val="000000"/>
          <w:sz w:val="28"/>
        </w:rPr>
        <w:t>
      12) клапандары мен байламдары бар папкалар – толық жасау;</w:t>
      </w:r>
    </w:p>
    <w:bookmarkEnd w:id="4596"/>
    <w:bookmarkStart w:name="z4608" w:id="4597"/>
    <w:p>
      <w:pPr>
        <w:spacing w:after="0"/>
        <w:ind w:left="0"/>
        <w:jc w:val="both"/>
      </w:pPr>
      <w:r>
        <w:rPr>
          <w:rFonts w:ascii="Times New Roman"/>
          <w:b w:val="false"/>
          <w:i w:val="false"/>
          <w:color w:val="000000"/>
          <w:sz w:val="28"/>
        </w:rPr>
        <w:t>
      13) кесінді папкалар – мәтіні басылған және нөмірленген қағазды алып тастау;</w:t>
      </w:r>
    </w:p>
    <w:bookmarkEnd w:id="4597"/>
    <w:bookmarkStart w:name="z4609" w:id="4598"/>
    <w:p>
      <w:pPr>
        <w:spacing w:after="0"/>
        <w:ind w:left="0"/>
        <w:jc w:val="both"/>
      </w:pPr>
      <w:r>
        <w:rPr>
          <w:rFonts w:ascii="Times New Roman"/>
          <w:b w:val="false"/>
          <w:i w:val="false"/>
          <w:color w:val="000000"/>
          <w:sz w:val="28"/>
        </w:rPr>
        <w:t>
      14) техникалық матадан жасалған, жұмсақ астары, фаскасы және дөңгелек бұрышы бар рұқсатнамалар мен куәліктер;</w:t>
      </w:r>
    </w:p>
    <w:bookmarkEnd w:id="4598"/>
    <w:bookmarkStart w:name="z4610" w:id="4599"/>
    <w:p>
      <w:pPr>
        <w:spacing w:after="0"/>
        <w:ind w:left="0"/>
        <w:jc w:val="both"/>
      </w:pPr>
      <w:r>
        <w:rPr>
          <w:rFonts w:ascii="Times New Roman"/>
          <w:b w:val="false"/>
          <w:i w:val="false"/>
          <w:color w:val="000000"/>
          <w:sz w:val="28"/>
        </w:rPr>
        <w:t>
      15) жұмсақ астары бар жабық алты күндіктер – толық жасау.</w:t>
      </w:r>
    </w:p>
    <w:bookmarkEnd w:id="4599"/>
    <w:bookmarkStart w:name="z4611" w:id="4600"/>
    <w:p>
      <w:pPr>
        <w:spacing w:after="0"/>
        <w:ind w:left="0"/>
        <w:jc w:val="both"/>
      </w:pPr>
      <w:r>
        <w:rPr>
          <w:rFonts w:ascii="Times New Roman"/>
          <w:b w:val="false"/>
          <w:i w:val="false"/>
          <w:color w:val="000000"/>
          <w:sz w:val="28"/>
        </w:rPr>
        <w:t>
      Параграф 4. Түптеуші, 4-разряд</w:t>
      </w:r>
    </w:p>
    <w:bookmarkEnd w:id="4600"/>
    <w:bookmarkStart w:name="z4612" w:id="4601"/>
    <w:p>
      <w:pPr>
        <w:spacing w:after="0"/>
        <w:ind w:left="0"/>
        <w:jc w:val="both"/>
      </w:pPr>
      <w:r>
        <w:rPr>
          <w:rFonts w:ascii="Times New Roman"/>
          <w:b w:val="false"/>
          <w:i w:val="false"/>
          <w:color w:val="000000"/>
          <w:sz w:val="28"/>
        </w:rPr>
        <w:t>
      750. Жұмыс сипаттамасы:</w:t>
      </w:r>
    </w:p>
    <w:bookmarkEnd w:id="4601"/>
    <w:bookmarkStart w:name="z4613" w:id="4602"/>
    <w:p>
      <w:pPr>
        <w:spacing w:after="0"/>
        <w:ind w:left="0"/>
        <w:jc w:val="both"/>
      </w:pPr>
      <w:r>
        <w:rPr>
          <w:rFonts w:ascii="Times New Roman"/>
          <w:b w:val="false"/>
          <w:i w:val="false"/>
          <w:color w:val="000000"/>
          <w:sz w:val="28"/>
        </w:rPr>
        <w:t>
      кітаптарды жасап шығару бойынша жекелеген түптеу операцияларын орындау;</w:t>
      </w:r>
    </w:p>
    <w:bookmarkEnd w:id="4602"/>
    <w:bookmarkStart w:name="z4614" w:id="4603"/>
    <w:p>
      <w:pPr>
        <w:spacing w:after="0"/>
        <w:ind w:left="0"/>
        <w:jc w:val="both"/>
      </w:pPr>
      <w:r>
        <w:rPr>
          <w:rFonts w:ascii="Times New Roman"/>
          <w:b w:val="false"/>
          <w:i w:val="false"/>
          <w:color w:val="000000"/>
          <w:sz w:val="28"/>
        </w:rPr>
        <w:t>
      материалдарды өздігінен дайындай отырып, массалық шығарылымдағы мұқаба қаптамалары мен ақ бұйымдарды жасау бойынша жекелеген операцияларды орындау;</w:t>
      </w:r>
    </w:p>
    <w:bookmarkEnd w:id="4603"/>
    <w:bookmarkStart w:name="z4615" w:id="4604"/>
    <w:p>
      <w:pPr>
        <w:spacing w:after="0"/>
        <w:ind w:left="0"/>
        <w:jc w:val="both"/>
      </w:pPr>
      <w:r>
        <w:rPr>
          <w:rFonts w:ascii="Times New Roman"/>
          <w:b w:val="false"/>
          <w:i w:val="false"/>
          <w:color w:val="000000"/>
          <w:sz w:val="28"/>
        </w:rPr>
        <w:t>
      қаптамаларға арналған, оның ішінде жібек мен барқыттан жасалған материалдарды бояу және кесу.</w:t>
      </w:r>
    </w:p>
    <w:bookmarkEnd w:id="4604"/>
    <w:bookmarkStart w:name="z4616" w:id="4605"/>
    <w:p>
      <w:pPr>
        <w:spacing w:after="0"/>
        <w:ind w:left="0"/>
        <w:jc w:val="both"/>
      </w:pPr>
      <w:r>
        <w:rPr>
          <w:rFonts w:ascii="Times New Roman"/>
          <w:b w:val="false"/>
          <w:i w:val="false"/>
          <w:color w:val="000000"/>
          <w:sz w:val="28"/>
        </w:rPr>
        <w:t>
      751. Білуге тиіс:</w:t>
      </w:r>
    </w:p>
    <w:bookmarkEnd w:id="4605"/>
    <w:bookmarkStart w:name="z4617" w:id="4606"/>
    <w:p>
      <w:pPr>
        <w:spacing w:after="0"/>
        <w:ind w:left="0"/>
        <w:jc w:val="both"/>
      </w:pPr>
      <w:r>
        <w:rPr>
          <w:rFonts w:ascii="Times New Roman"/>
          <w:b w:val="false"/>
          <w:i w:val="false"/>
          <w:color w:val="000000"/>
          <w:sz w:val="28"/>
        </w:rPr>
        <w:t>
      блоктарды өңдеудің және мұқаба қаптамаларын жасаудың технологиялық процестерін;</w:t>
      </w:r>
    </w:p>
    <w:bookmarkEnd w:id="4606"/>
    <w:bookmarkStart w:name="z4618" w:id="4607"/>
    <w:p>
      <w:pPr>
        <w:spacing w:after="0"/>
        <w:ind w:left="0"/>
        <w:jc w:val="both"/>
      </w:pPr>
      <w:r>
        <w:rPr>
          <w:rFonts w:ascii="Times New Roman"/>
          <w:b w:val="false"/>
          <w:i w:val="false"/>
          <w:color w:val="000000"/>
          <w:sz w:val="28"/>
        </w:rPr>
        <w:t>
      тігілген блоктар мен материалдардың (жібек, барқыт) сапасына қойылатын техникалық талаптар;</w:t>
      </w:r>
    </w:p>
    <w:bookmarkEnd w:id="4607"/>
    <w:bookmarkStart w:name="z4619" w:id="4608"/>
    <w:p>
      <w:pPr>
        <w:spacing w:after="0"/>
        <w:ind w:left="0"/>
        <w:jc w:val="both"/>
      </w:pPr>
      <w:r>
        <w:rPr>
          <w:rFonts w:ascii="Times New Roman"/>
          <w:b w:val="false"/>
          <w:i w:val="false"/>
          <w:color w:val="000000"/>
          <w:sz w:val="28"/>
        </w:rPr>
        <w:t>
      талшықтар мен жіп негіздерінің бағытын ескере отырып, түптеу материалдарын, оның ішінде жібекті, барқытты, жасанды былғарыны пішу тәсілдері.</w:t>
      </w:r>
    </w:p>
    <w:bookmarkEnd w:id="4608"/>
    <w:bookmarkStart w:name="z4620" w:id="4609"/>
    <w:p>
      <w:pPr>
        <w:spacing w:after="0"/>
        <w:ind w:left="0"/>
        <w:jc w:val="both"/>
      </w:pPr>
      <w:r>
        <w:rPr>
          <w:rFonts w:ascii="Times New Roman"/>
          <w:b w:val="false"/>
          <w:i w:val="false"/>
          <w:color w:val="000000"/>
          <w:sz w:val="28"/>
        </w:rPr>
        <w:t>
      752. Жұмыс үлгілері:</w:t>
      </w:r>
    </w:p>
    <w:bookmarkEnd w:id="4609"/>
    <w:bookmarkStart w:name="z4621" w:id="4610"/>
    <w:p>
      <w:pPr>
        <w:spacing w:after="0"/>
        <w:ind w:left="0"/>
        <w:jc w:val="both"/>
      </w:pPr>
      <w:r>
        <w:rPr>
          <w:rFonts w:ascii="Times New Roman"/>
          <w:b w:val="false"/>
          <w:i w:val="false"/>
          <w:color w:val="000000"/>
          <w:sz w:val="28"/>
        </w:rPr>
        <w:t>
      1) жібекпен және барқытпен жабылған альбомдар – толық жасау;</w:t>
      </w:r>
    </w:p>
    <w:bookmarkEnd w:id="4610"/>
    <w:bookmarkStart w:name="z4622" w:id="4611"/>
    <w:p>
      <w:pPr>
        <w:spacing w:after="0"/>
        <w:ind w:left="0"/>
        <w:jc w:val="both"/>
      </w:pPr>
      <w:r>
        <w:rPr>
          <w:rFonts w:ascii="Times New Roman"/>
          <w:b w:val="false"/>
          <w:i w:val="false"/>
          <w:color w:val="000000"/>
          <w:sz w:val="28"/>
        </w:rPr>
        <w:t>
      2) жоғары көркемдік басылым кітаптарының блоктары – қолмен түптеу қақпақшасына салу;</w:t>
      </w:r>
    </w:p>
    <w:bookmarkEnd w:id="4611"/>
    <w:bookmarkStart w:name="z4623" w:id="4612"/>
    <w:p>
      <w:pPr>
        <w:spacing w:after="0"/>
        <w:ind w:left="0"/>
        <w:jc w:val="both"/>
      </w:pPr>
      <w:r>
        <w:rPr>
          <w:rFonts w:ascii="Times New Roman"/>
          <w:b w:val="false"/>
          <w:i w:val="false"/>
          <w:color w:val="000000"/>
          <w:sz w:val="28"/>
        </w:rPr>
        <w:t>
      3) бюварлар – толық жасау;</w:t>
      </w:r>
    </w:p>
    <w:bookmarkEnd w:id="4612"/>
    <w:bookmarkStart w:name="z4624" w:id="4613"/>
    <w:p>
      <w:pPr>
        <w:spacing w:after="0"/>
        <w:ind w:left="0"/>
        <w:jc w:val="both"/>
      </w:pPr>
      <w:r>
        <w:rPr>
          <w:rFonts w:ascii="Times New Roman"/>
          <w:b w:val="false"/>
          <w:i w:val="false"/>
          <w:color w:val="000000"/>
          <w:sz w:val="28"/>
        </w:rPr>
        <w:t>
      4) ақ бұйымдар мен үстел үстіне қоятын ойындардың макеттері – толық жасау;</w:t>
      </w:r>
    </w:p>
    <w:bookmarkEnd w:id="4613"/>
    <w:bookmarkStart w:name="z4625" w:id="4614"/>
    <w:p>
      <w:pPr>
        <w:spacing w:after="0"/>
        <w:ind w:left="0"/>
        <w:jc w:val="both"/>
      </w:pPr>
      <w:r>
        <w:rPr>
          <w:rFonts w:ascii="Times New Roman"/>
          <w:b w:val="false"/>
          <w:i w:val="false"/>
          <w:color w:val="000000"/>
          <w:sz w:val="28"/>
        </w:rPr>
        <w:t>
      5) адрестік папкалар – толық жасау;</w:t>
      </w:r>
    </w:p>
    <w:bookmarkEnd w:id="4614"/>
    <w:bookmarkStart w:name="z4626" w:id="4615"/>
    <w:p>
      <w:pPr>
        <w:spacing w:after="0"/>
        <w:ind w:left="0"/>
        <w:jc w:val="both"/>
      </w:pPr>
      <w:r>
        <w:rPr>
          <w:rFonts w:ascii="Times New Roman"/>
          <w:b w:val="false"/>
          <w:i w:val="false"/>
          <w:color w:val="000000"/>
          <w:sz w:val="28"/>
        </w:rPr>
        <w:t>
      6) клапандары мен қалталары бар жібекпен және сәтенмен қапталған папкалар-портфельдер;</w:t>
      </w:r>
    </w:p>
    <w:bookmarkEnd w:id="4615"/>
    <w:bookmarkStart w:name="z4627" w:id="4616"/>
    <w:p>
      <w:pPr>
        <w:spacing w:after="0"/>
        <w:ind w:left="0"/>
        <w:jc w:val="both"/>
      </w:pPr>
      <w:r>
        <w:rPr>
          <w:rFonts w:ascii="Times New Roman"/>
          <w:b w:val="false"/>
          <w:i w:val="false"/>
          <w:color w:val="000000"/>
          <w:sz w:val="28"/>
        </w:rPr>
        <w:t>
      7) әр түрлі форматты репродукцияларға арналған клапанды папкалар, жоғары көркемдік басылымдарға арналған футлярлар (жабыстырылған, құрама) – толық жасау;</w:t>
      </w:r>
    </w:p>
    <w:bookmarkEnd w:id="4616"/>
    <w:bookmarkStart w:name="z4628" w:id="4617"/>
    <w:p>
      <w:pPr>
        <w:spacing w:after="0"/>
        <w:ind w:left="0"/>
        <w:jc w:val="both"/>
      </w:pPr>
      <w:r>
        <w:rPr>
          <w:rFonts w:ascii="Times New Roman"/>
          <w:b w:val="false"/>
          <w:i w:val="false"/>
          <w:color w:val="000000"/>
          <w:sz w:val="28"/>
        </w:rPr>
        <w:t>
      8) полимерлі жабыны бар әр түрлі негіздегі түптеу материалдарынан жасалған тұтастай жабылған түптеу қақпақшалары – жасау;</w:t>
      </w:r>
    </w:p>
    <w:bookmarkEnd w:id="4617"/>
    <w:bookmarkStart w:name="z4629" w:id="4618"/>
    <w:p>
      <w:pPr>
        <w:spacing w:after="0"/>
        <w:ind w:left="0"/>
        <w:jc w:val="both"/>
      </w:pPr>
      <w:r>
        <w:rPr>
          <w:rFonts w:ascii="Times New Roman"/>
          <w:b w:val="false"/>
          <w:i w:val="false"/>
          <w:color w:val="000000"/>
          <w:sz w:val="28"/>
        </w:rPr>
        <w:t>
      9) мұқаба қаптамалары (массалық) – толық жасау.</w:t>
      </w:r>
    </w:p>
    <w:bookmarkEnd w:id="4618"/>
    <w:bookmarkStart w:name="z4630" w:id="4619"/>
    <w:p>
      <w:pPr>
        <w:spacing w:after="0"/>
        <w:ind w:left="0"/>
        <w:jc w:val="both"/>
      </w:pPr>
      <w:r>
        <w:rPr>
          <w:rFonts w:ascii="Times New Roman"/>
          <w:b w:val="false"/>
          <w:i w:val="false"/>
          <w:color w:val="000000"/>
          <w:sz w:val="28"/>
        </w:rPr>
        <w:t>
      Параграф 5. Түптеуші, 5-разряд</w:t>
      </w:r>
    </w:p>
    <w:bookmarkEnd w:id="4619"/>
    <w:bookmarkStart w:name="z4631" w:id="4620"/>
    <w:p>
      <w:pPr>
        <w:spacing w:after="0"/>
        <w:ind w:left="0"/>
        <w:jc w:val="both"/>
      </w:pPr>
      <w:r>
        <w:rPr>
          <w:rFonts w:ascii="Times New Roman"/>
          <w:b w:val="false"/>
          <w:i w:val="false"/>
          <w:color w:val="000000"/>
          <w:sz w:val="28"/>
        </w:rPr>
        <w:t>
      753. Жұмыс сипаттамасы:</w:t>
      </w:r>
    </w:p>
    <w:bookmarkEnd w:id="4620"/>
    <w:bookmarkStart w:name="z4632" w:id="4621"/>
    <w:p>
      <w:pPr>
        <w:spacing w:after="0"/>
        <w:ind w:left="0"/>
        <w:jc w:val="both"/>
      </w:pPr>
      <w:r>
        <w:rPr>
          <w:rFonts w:ascii="Times New Roman"/>
          <w:b w:val="false"/>
          <w:i w:val="false"/>
          <w:color w:val="000000"/>
          <w:sz w:val="28"/>
        </w:rPr>
        <w:t>
      өздігінен материалдарды дайындап, кесіндіні торшондап және алтын жалатып, былғарыдан, барқыт пен жібектен жасалған көркемдік мұқаба қаптамалары мен ақ бұйымдарды жасау;</w:t>
      </w:r>
    </w:p>
    <w:bookmarkEnd w:id="4621"/>
    <w:bookmarkStart w:name="z4633" w:id="4622"/>
    <w:p>
      <w:pPr>
        <w:spacing w:after="0"/>
        <w:ind w:left="0"/>
        <w:jc w:val="both"/>
      </w:pPr>
      <w:r>
        <w:rPr>
          <w:rFonts w:ascii="Times New Roman"/>
          <w:b w:val="false"/>
          <w:i w:val="false"/>
          <w:color w:val="000000"/>
          <w:sz w:val="28"/>
        </w:rPr>
        <w:t>
      массалық басылымдар мен сигналды даналарға арналған мұқаба қаптамаларының макеттерін жасау;</w:t>
      </w:r>
    </w:p>
    <w:bookmarkEnd w:id="4622"/>
    <w:bookmarkStart w:name="z4634" w:id="4623"/>
    <w:p>
      <w:pPr>
        <w:spacing w:after="0"/>
        <w:ind w:left="0"/>
        <w:jc w:val="both"/>
      </w:pPr>
      <w:r>
        <w:rPr>
          <w:rFonts w:ascii="Times New Roman"/>
          <w:b w:val="false"/>
          <w:i w:val="false"/>
          <w:color w:val="000000"/>
          <w:sz w:val="28"/>
        </w:rPr>
        <w:t>
      дәптерлерді бүктеу және жинақтау;</w:t>
      </w:r>
    </w:p>
    <w:bookmarkEnd w:id="4623"/>
    <w:bookmarkStart w:name="z4635" w:id="4624"/>
    <w:p>
      <w:pPr>
        <w:spacing w:after="0"/>
        <w:ind w:left="0"/>
        <w:jc w:val="both"/>
      </w:pPr>
      <w:r>
        <w:rPr>
          <w:rFonts w:ascii="Times New Roman"/>
          <w:b w:val="false"/>
          <w:i w:val="false"/>
          <w:color w:val="000000"/>
          <w:sz w:val="28"/>
        </w:rPr>
        <w:t>
      форзацтар мен иллюстрацияларды жапсыру;</w:t>
      </w:r>
    </w:p>
    <w:bookmarkEnd w:id="4624"/>
    <w:bookmarkStart w:name="z4636" w:id="4625"/>
    <w:p>
      <w:pPr>
        <w:spacing w:after="0"/>
        <w:ind w:left="0"/>
        <w:jc w:val="both"/>
      </w:pPr>
      <w:r>
        <w:rPr>
          <w:rFonts w:ascii="Times New Roman"/>
          <w:b w:val="false"/>
          <w:i w:val="false"/>
          <w:color w:val="000000"/>
          <w:sz w:val="28"/>
        </w:rPr>
        <w:t>
      бір пышақты машиналарда блоктарды кесу;</w:t>
      </w:r>
    </w:p>
    <w:bookmarkEnd w:id="4625"/>
    <w:bookmarkStart w:name="z4637" w:id="4626"/>
    <w:p>
      <w:pPr>
        <w:spacing w:after="0"/>
        <w:ind w:left="0"/>
        <w:jc w:val="both"/>
      </w:pPr>
      <w:r>
        <w:rPr>
          <w:rFonts w:ascii="Times New Roman"/>
          <w:b w:val="false"/>
          <w:i w:val="false"/>
          <w:color w:val="000000"/>
          <w:sz w:val="28"/>
        </w:rPr>
        <w:t>
      блок түбіршектерін желімдеу және дөңгелету;</w:t>
      </w:r>
    </w:p>
    <w:bookmarkEnd w:id="4626"/>
    <w:bookmarkStart w:name="z4638" w:id="4627"/>
    <w:p>
      <w:pPr>
        <w:spacing w:after="0"/>
        <w:ind w:left="0"/>
        <w:jc w:val="both"/>
      </w:pPr>
      <w:r>
        <w:rPr>
          <w:rFonts w:ascii="Times New Roman"/>
          <w:b w:val="false"/>
          <w:i w:val="false"/>
          <w:color w:val="000000"/>
          <w:sz w:val="28"/>
        </w:rPr>
        <w:t>
      қаптамаларды жасау;</w:t>
      </w:r>
    </w:p>
    <w:bookmarkEnd w:id="4627"/>
    <w:bookmarkStart w:name="z4639" w:id="4628"/>
    <w:p>
      <w:pPr>
        <w:spacing w:after="0"/>
        <w:ind w:left="0"/>
        <w:jc w:val="both"/>
      </w:pPr>
      <w:r>
        <w:rPr>
          <w:rFonts w:ascii="Times New Roman"/>
          <w:b w:val="false"/>
          <w:i w:val="false"/>
          <w:color w:val="000000"/>
          <w:sz w:val="28"/>
        </w:rPr>
        <w:t>
      блокты қаптамаға салу;</w:t>
      </w:r>
    </w:p>
    <w:bookmarkEnd w:id="4628"/>
    <w:bookmarkStart w:name="z4640" w:id="4629"/>
    <w:p>
      <w:pPr>
        <w:spacing w:after="0"/>
        <w:ind w:left="0"/>
        <w:jc w:val="both"/>
      </w:pPr>
      <w:r>
        <w:rPr>
          <w:rFonts w:ascii="Times New Roman"/>
          <w:b w:val="false"/>
          <w:i w:val="false"/>
          <w:color w:val="000000"/>
          <w:sz w:val="28"/>
        </w:rPr>
        <w:t>
      престеу.</w:t>
      </w:r>
    </w:p>
    <w:bookmarkEnd w:id="4629"/>
    <w:bookmarkStart w:name="z4641" w:id="4630"/>
    <w:p>
      <w:pPr>
        <w:spacing w:after="0"/>
        <w:ind w:left="0"/>
        <w:jc w:val="both"/>
      </w:pPr>
      <w:r>
        <w:rPr>
          <w:rFonts w:ascii="Times New Roman"/>
          <w:b w:val="false"/>
          <w:i w:val="false"/>
          <w:color w:val="000000"/>
          <w:sz w:val="28"/>
        </w:rPr>
        <w:t>
      754. Білуге тиіс:</w:t>
      </w:r>
    </w:p>
    <w:bookmarkEnd w:id="4630"/>
    <w:bookmarkStart w:name="z4642" w:id="4631"/>
    <w:p>
      <w:pPr>
        <w:spacing w:after="0"/>
        <w:ind w:left="0"/>
        <w:jc w:val="both"/>
      </w:pPr>
      <w:r>
        <w:rPr>
          <w:rFonts w:ascii="Times New Roman"/>
          <w:b w:val="false"/>
          <w:i w:val="false"/>
          <w:color w:val="000000"/>
          <w:sz w:val="28"/>
        </w:rPr>
        <w:t>
      брошюралау және түптеу операцияларын орындаудың технологиялық процесі;</w:t>
      </w:r>
    </w:p>
    <w:bookmarkEnd w:id="4631"/>
    <w:bookmarkStart w:name="z4643" w:id="4632"/>
    <w:p>
      <w:pPr>
        <w:spacing w:after="0"/>
        <w:ind w:left="0"/>
        <w:jc w:val="both"/>
      </w:pPr>
      <w:r>
        <w:rPr>
          <w:rFonts w:ascii="Times New Roman"/>
          <w:b w:val="false"/>
          <w:i w:val="false"/>
          <w:color w:val="000000"/>
          <w:sz w:val="28"/>
        </w:rPr>
        <w:t>
      желімнің түрлері мен қасиеті, түптеу материалдары мен операциялардың сипаттамасына қарай оларды қолдану тәсілдері;</w:t>
      </w:r>
    </w:p>
    <w:bookmarkEnd w:id="4632"/>
    <w:bookmarkStart w:name="z4644" w:id="4633"/>
    <w:p>
      <w:pPr>
        <w:spacing w:after="0"/>
        <w:ind w:left="0"/>
        <w:jc w:val="both"/>
      </w:pPr>
      <w:r>
        <w:rPr>
          <w:rFonts w:ascii="Times New Roman"/>
          <w:b w:val="false"/>
          <w:i w:val="false"/>
          <w:color w:val="000000"/>
          <w:sz w:val="28"/>
        </w:rPr>
        <w:t>
      блок кесіндісін торшондау және алтын жалатудың техникалық тәсілдері;</w:t>
      </w:r>
    </w:p>
    <w:bookmarkEnd w:id="4633"/>
    <w:bookmarkStart w:name="z4645" w:id="4634"/>
    <w:p>
      <w:pPr>
        <w:spacing w:after="0"/>
        <w:ind w:left="0"/>
        <w:jc w:val="both"/>
      </w:pPr>
      <w:r>
        <w:rPr>
          <w:rFonts w:ascii="Times New Roman"/>
          <w:b w:val="false"/>
          <w:i w:val="false"/>
          <w:color w:val="000000"/>
          <w:sz w:val="28"/>
        </w:rPr>
        <w:t>
      былғарына пішу тәсілдері.</w:t>
      </w:r>
    </w:p>
    <w:bookmarkEnd w:id="4634"/>
    <w:bookmarkStart w:name="z4646" w:id="4635"/>
    <w:p>
      <w:pPr>
        <w:spacing w:after="0"/>
        <w:ind w:left="0"/>
        <w:jc w:val="both"/>
      </w:pPr>
      <w:r>
        <w:rPr>
          <w:rFonts w:ascii="Times New Roman"/>
          <w:b w:val="false"/>
          <w:i w:val="false"/>
          <w:color w:val="000000"/>
          <w:sz w:val="28"/>
        </w:rPr>
        <w:t>
      755. Жұмыс үлгілері:</w:t>
      </w:r>
    </w:p>
    <w:bookmarkEnd w:id="4635"/>
    <w:bookmarkStart w:name="z4647" w:id="4636"/>
    <w:p>
      <w:pPr>
        <w:spacing w:after="0"/>
        <w:ind w:left="0"/>
        <w:jc w:val="both"/>
      </w:pPr>
      <w:r>
        <w:rPr>
          <w:rFonts w:ascii="Times New Roman"/>
          <w:b w:val="false"/>
          <w:i w:val="false"/>
          <w:color w:val="000000"/>
          <w:sz w:val="28"/>
        </w:rPr>
        <w:t>
      Толық жасау</w:t>
      </w:r>
    </w:p>
    <w:bookmarkEnd w:id="4636"/>
    <w:bookmarkStart w:name="z4648" w:id="4637"/>
    <w:p>
      <w:pPr>
        <w:spacing w:after="0"/>
        <w:ind w:left="0"/>
        <w:jc w:val="both"/>
      </w:pPr>
      <w:r>
        <w:rPr>
          <w:rFonts w:ascii="Times New Roman"/>
          <w:b w:val="false"/>
          <w:i w:val="false"/>
          <w:color w:val="000000"/>
          <w:sz w:val="28"/>
        </w:rPr>
        <w:t>
      1) клапандары мен қалталары бар былғарыдан жасалған түптеу қақпақшаларындағы сақиналардағы жазба кітапшалары, былғарыдан жасалған рұқсатнама мен куәліктер;</w:t>
      </w:r>
    </w:p>
    <w:bookmarkEnd w:id="4637"/>
    <w:bookmarkStart w:name="z4649" w:id="4638"/>
    <w:p>
      <w:pPr>
        <w:spacing w:after="0"/>
        <w:ind w:left="0"/>
        <w:jc w:val="both"/>
      </w:pPr>
      <w:r>
        <w:rPr>
          <w:rFonts w:ascii="Times New Roman"/>
          <w:b w:val="false"/>
          <w:i w:val="false"/>
          <w:color w:val="000000"/>
          <w:sz w:val="28"/>
        </w:rPr>
        <w:t>
      2) мұқаба қаптамаларының макеттері;</w:t>
      </w:r>
    </w:p>
    <w:bookmarkEnd w:id="4638"/>
    <w:bookmarkStart w:name="z4650" w:id="4639"/>
    <w:p>
      <w:pPr>
        <w:spacing w:after="0"/>
        <w:ind w:left="0"/>
        <w:jc w:val="both"/>
      </w:pPr>
      <w:r>
        <w:rPr>
          <w:rFonts w:ascii="Times New Roman"/>
          <w:b w:val="false"/>
          <w:i w:val="false"/>
          <w:color w:val="000000"/>
          <w:sz w:val="28"/>
        </w:rPr>
        <w:t>
      3) былғарыдан, барқыт пен жібектен жасалған мұқаба қаптамалары (көркемдік, сыйлықты, мерейтой мен факсимильді басылымдар, атластар мен альбомдар);</w:t>
      </w:r>
    </w:p>
    <w:bookmarkEnd w:id="4639"/>
    <w:bookmarkStart w:name="z4651" w:id="4640"/>
    <w:p>
      <w:pPr>
        <w:spacing w:after="0"/>
        <w:ind w:left="0"/>
        <w:jc w:val="both"/>
      </w:pPr>
      <w:r>
        <w:rPr>
          <w:rFonts w:ascii="Times New Roman"/>
          <w:b w:val="false"/>
          <w:i w:val="false"/>
          <w:color w:val="000000"/>
          <w:sz w:val="28"/>
        </w:rPr>
        <w:t>
      4) көркемдік футлярлар.</w:t>
      </w:r>
    </w:p>
    <w:bookmarkEnd w:id="4640"/>
    <w:bookmarkStart w:name="z4652" w:id="4641"/>
    <w:p>
      <w:pPr>
        <w:spacing w:after="0"/>
        <w:ind w:left="0"/>
        <w:jc w:val="both"/>
      </w:pPr>
      <w:r>
        <w:rPr>
          <w:rFonts w:ascii="Times New Roman"/>
          <w:b w:val="false"/>
          <w:i w:val="false"/>
          <w:color w:val="000000"/>
          <w:sz w:val="28"/>
        </w:rPr>
        <w:t>
      Параграф 6. Түптеуші, 6-разряд</w:t>
      </w:r>
    </w:p>
    <w:bookmarkEnd w:id="4641"/>
    <w:bookmarkStart w:name="z4653" w:id="4642"/>
    <w:p>
      <w:pPr>
        <w:spacing w:after="0"/>
        <w:ind w:left="0"/>
        <w:jc w:val="both"/>
      </w:pPr>
      <w:r>
        <w:rPr>
          <w:rFonts w:ascii="Times New Roman"/>
          <w:b w:val="false"/>
          <w:i w:val="false"/>
          <w:color w:val="000000"/>
          <w:sz w:val="28"/>
        </w:rPr>
        <w:t>
      756. Жұмыс сипаттамасы:</w:t>
      </w:r>
    </w:p>
    <w:bookmarkEnd w:id="4642"/>
    <w:bookmarkStart w:name="z4654" w:id="4643"/>
    <w:p>
      <w:pPr>
        <w:spacing w:after="0"/>
        <w:ind w:left="0"/>
        <w:jc w:val="both"/>
      </w:pPr>
      <w:r>
        <w:rPr>
          <w:rFonts w:ascii="Times New Roman"/>
          <w:b w:val="false"/>
          <w:i w:val="false"/>
          <w:color w:val="000000"/>
          <w:sz w:val="28"/>
        </w:rPr>
        <w:t>
      материалдарды түсі бойынша іріктеп және мозайкалы суреттерді құрастыра отырып, былғарыдан, барқыт пен жібектен жасалған көркемдік мұқаба қаптамаларын жасау.</w:t>
      </w:r>
    </w:p>
    <w:bookmarkEnd w:id="4643"/>
    <w:bookmarkStart w:name="z4655" w:id="4644"/>
    <w:p>
      <w:pPr>
        <w:spacing w:after="0"/>
        <w:ind w:left="0"/>
        <w:jc w:val="both"/>
      </w:pPr>
      <w:r>
        <w:rPr>
          <w:rFonts w:ascii="Times New Roman"/>
          <w:b w:val="false"/>
          <w:i w:val="false"/>
          <w:color w:val="000000"/>
          <w:sz w:val="28"/>
        </w:rPr>
        <w:t>
      757. Білуге тиіс:</w:t>
      </w:r>
    </w:p>
    <w:bookmarkEnd w:id="4644"/>
    <w:bookmarkStart w:name="z4656" w:id="4645"/>
    <w:p>
      <w:pPr>
        <w:spacing w:after="0"/>
        <w:ind w:left="0"/>
        <w:jc w:val="both"/>
      </w:pPr>
      <w:r>
        <w:rPr>
          <w:rFonts w:ascii="Times New Roman"/>
          <w:b w:val="false"/>
          <w:i w:val="false"/>
          <w:color w:val="000000"/>
          <w:sz w:val="28"/>
        </w:rPr>
        <w:t>
      кітап басылымдары мен ақ бұйымдарды рәсімдеуді техникалық тәсілдерін;</w:t>
      </w:r>
    </w:p>
    <w:bookmarkEnd w:id="4645"/>
    <w:bookmarkStart w:name="z4657" w:id="4646"/>
    <w:p>
      <w:pPr>
        <w:spacing w:after="0"/>
        <w:ind w:left="0"/>
        <w:jc w:val="both"/>
      </w:pPr>
      <w:r>
        <w:rPr>
          <w:rFonts w:ascii="Times New Roman"/>
          <w:b w:val="false"/>
          <w:i w:val="false"/>
          <w:color w:val="000000"/>
          <w:sz w:val="28"/>
        </w:rPr>
        <w:t>
      өрнек салудың (бояусыз, фольгамен, рельефті) технологиялық режимі;</w:t>
      </w:r>
    </w:p>
    <w:bookmarkEnd w:id="4646"/>
    <w:bookmarkStart w:name="z4658" w:id="4647"/>
    <w:p>
      <w:pPr>
        <w:spacing w:after="0"/>
        <w:ind w:left="0"/>
        <w:jc w:val="both"/>
      </w:pPr>
      <w:r>
        <w:rPr>
          <w:rFonts w:ascii="Times New Roman"/>
          <w:b w:val="false"/>
          <w:i w:val="false"/>
          <w:color w:val="000000"/>
          <w:sz w:val="28"/>
        </w:rPr>
        <w:t>
      өрнек салу және алтын жалату үшін материалдарға қойылатын техникалық талаптар;</w:t>
      </w:r>
    </w:p>
    <w:bookmarkEnd w:id="4647"/>
    <w:bookmarkStart w:name="z4659" w:id="4648"/>
    <w:p>
      <w:pPr>
        <w:spacing w:after="0"/>
        <w:ind w:left="0"/>
        <w:jc w:val="both"/>
      </w:pPr>
      <w:r>
        <w:rPr>
          <w:rFonts w:ascii="Times New Roman"/>
          <w:b w:val="false"/>
          <w:i w:val="false"/>
          <w:color w:val="000000"/>
          <w:sz w:val="28"/>
        </w:rPr>
        <w:t>
      түптеу материалдарын пішу кезінде қолданылатын жабдықтардың барлық түрлерін реттеудің, мұқаба қаптамасын жасау, өрнек салу және алтын жалату тәсілдері.</w:t>
      </w:r>
    </w:p>
    <w:bookmarkEnd w:id="4648"/>
    <w:bookmarkStart w:name="z4660" w:id="4649"/>
    <w:p>
      <w:pPr>
        <w:spacing w:after="0"/>
        <w:ind w:left="0"/>
        <w:jc w:val="both"/>
      </w:pPr>
      <w:r>
        <w:rPr>
          <w:rFonts w:ascii="Times New Roman"/>
          <w:b w:val="false"/>
          <w:i w:val="false"/>
          <w:color w:val="000000"/>
          <w:sz w:val="28"/>
        </w:rPr>
        <w:t>
      758.Жұмыс үлгілері:</w:t>
      </w:r>
    </w:p>
    <w:bookmarkEnd w:id="4649"/>
    <w:bookmarkStart w:name="z4661" w:id="4650"/>
    <w:p>
      <w:pPr>
        <w:spacing w:after="0"/>
        <w:ind w:left="0"/>
        <w:jc w:val="both"/>
      </w:pPr>
      <w:r>
        <w:rPr>
          <w:rFonts w:ascii="Times New Roman"/>
          <w:b w:val="false"/>
          <w:i w:val="false"/>
          <w:color w:val="000000"/>
          <w:sz w:val="28"/>
        </w:rPr>
        <w:t>
      Толық жасау</w:t>
      </w:r>
    </w:p>
    <w:bookmarkEnd w:id="4650"/>
    <w:bookmarkStart w:name="z4662" w:id="4651"/>
    <w:p>
      <w:pPr>
        <w:spacing w:after="0"/>
        <w:ind w:left="0"/>
        <w:jc w:val="both"/>
      </w:pPr>
      <w:r>
        <w:rPr>
          <w:rFonts w:ascii="Times New Roman"/>
          <w:b w:val="false"/>
          <w:i w:val="false"/>
          <w:color w:val="000000"/>
          <w:sz w:val="28"/>
        </w:rPr>
        <w:t>
      1) факсимильді қол қойылған атаулы билеттер;</w:t>
      </w:r>
    </w:p>
    <w:bookmarkEnd w:id="4651"/>
    <w:bookmarkStart w:name="z4663" w:id="4652"/>
    <w:p>
      <w:pPr>
        <w:spacing w:after="0"/>
        <w:ind w:left="0"/>
        <w:jc w:val="both"/>
      </w:pPr>
      <w:r>
        <w:rPr>
          <w:rFonts w:ascii="Times New Roman"/>
          <w:b w:val="false"/>
          <w:i w:val="false"/>
          <w:color w:val="000000"/>
          <w:sz w:val="28"/>
        </w:rPr>
        <w:t>
      2) көркемдік мұқаба қаптамасының макеттері;</w:t>
      </w:r>
    </w:p>
    <w:bookmarkEnd w:id="4652"/>
    <w:bookmarkStart w:name="z4664" w:id="4653"/>
    <w:p>
      <w:pPr>
        <w:spacing w:after="0"/>
        <w:ind w:left="0"/>
        <w:jc w:val="both"/>
      </w:pPr>
      <w:r>
        <w:rPr>
          <w:rFonts w:ascii="Times New Roman"/>
          <w:b w:val="false"/>
          <w:i w:val="false"/>
          <w:color w:val="000000"/>
          <w:sz w:val="28"/>
        </w:rPr>
        <w:t>
      3) мозайкалы мұқаба қаптамалары;</w:t>
      </w:r>
    </w:p>
    <w:bookmarkEnd w:id="4653"/>
    <w:bookmarkStart w:name="z4665" w:id="4654"/>
    <w:p>
      <w:pPr>
        <w:spacing w:after="0"/>
        <w:ind w:left="0"/>
        <w:jc w:val="both"/>
      </w:pPr>
      <w:r>
        <w:rPr>
          <w:rFonts w:ascii="Times New Roman"/>
          <w:b w:val="false"/>
          <w:i w:val="false"/>
          <w:color w:val="000000"/>
          <w:sz w:val="28"/>
        </w:rPr>
        <w:t>
      4) ерекше көркемдік сирек басылымдардың мұқаба қаптамалары;</w:t>
      </w:r>
    </w:p>
    <w:bookmarkEnd w:id="4654"/>
    <w:bookmarkStart w:name="z4666" w:id="4655"/>
    <w:p>
      <w:pPr>
        <w:spacing w:after="0"/>
        <w:ind w:left="0"/>
        <w:jc w:val="both"/>
      </w:pPr>
      <w:r>
        <w:rPr>
          <w:rFonts w:ascii="Times New Roman"/>
          <w:b w:val="false"/>
          <w:i w:val="false"/>
          <w:color w:val="000000"/>
          <w:sz w:val="28"/>
        </w:rPr>
        <w:t>
      5) сый көркемдік папкалар.</w:t>
      </w:r>
    </w:p>
    <w:bookmarkEnd w:id="4655"/>
    <w:bookmarkStart w:name="z4667" w:id="4656"/>
    <w:p>
      <w:pPr>
        <w:spacing w:after="0"/>
        <w:ind w:left="0"/>
        <w:jc w:val="both"/>
      </w:pPr>
      <w:r>
        <w:rPr>
          <w:rFonts w:ascii="Times New Roman"/>
          <w:b w:val="false"/>
          <w:i w:val="false"/>
          <w:color w:val="000000"/>
          <w:sz w:val="28"/>
        </w:rPr>
        <w:t>
      98. Перфораторлаушы</w:t>
      </w:r>
    </w:p>
    <w:bookmarkEnd w:id="4656"/>
    <w:bookmarkStart w:name="z4668" w:id="4657"/>
    <w:p>
      <w:pPr>
        <w:spacing w:after="0"/>
        <w:ind w:left="0"/>
        <w:jc w:val="both"/>
      </w:pPr>
      <w:r>
        <w:rPr>
          <w:rFonts w:ascii="Times New Roman"/>
          <w:b w:val="false"/>
          <w:i w:val="false"/>
          <w:color w:val="000000"/>
          <w:sz w:val="28"/>
        </w:rPr>
        <w:t>
      Параграф 1. Перфораторлаушы, 1-разряд</w:t>
      </w:r>
    </w:p>
    <w:bookmarkEnd w:id="4657"/>
    <w:bookmarkStart w:name="z4669" w:id="4658"/>
    <w:p>
      <w:pPr>
        <w:spacing w:after="0"/>
        <w:ind w:left="0"/>
        <w:jc w:val="both"/>
      </w:pPr>
      <w:r>
        <w:rPr>
          <w:rFonts w:ascii="Times New Roman"/>
          <w:b w:val="false"/>
          <w:i w:val="false"/>
          <w:color w:val="000000"/>
          <w:sz w:val="28"/>
        </w:rPr>
        <w:t>
      759. Жұмыс сипаттамасы:</w:t>
      </w:r>
    </w:p>
    <w:bookmarkEnd w:id="4658"/>
    <w:bookmarkStart w:name="z4670" w:id="4659"/>
    <w:p>
      <w:pPr>
        <w:spacing w:after="0"/>
        <w:ind w:left="0"/>
        <w:jc w:val="both"/>
      </w:pPr>
      <w:r>
        <w:rPr>
          <w:rFonts w:ascii="Times New Roman"/>
          <w:b w:val="false"/>
          <w:i w:val="false"/>
          <w:color w:val="000000"/>
          <w:sz w:val="28"/>
        </w:rPr>
        <w:t>
      кесу сызығы пайда болу немесе одан кейін бекіту үшін перфораторлау станоктарында қағаздарды, кітап блоктарын, брошюраларды, журналдарды перфораторлау (кесу);</w:t>
      </w:r>
    </w:p>
    <w:bookmarkEnd w:id="4659"/>
    <w:bookmarkStart w:name="z4671" w:id="4660"/>
    <w:p>
      <w:pPr>
        <w:spacing w:after="0"/>
        <w:ind w:left="0"/>
        <w:jc w:val="both"/>
      </w:pPr>
      <w:r>
        <w:rPr>
          <w:rFonts w:ascii="Times New Roman"/>
          <w:b w:val="false"/>
          <w:i w:val="false"/>
          <w:color w:val="000000"/>
          <w:sz w:val="28"/>
        </w:rPr>
        <w:t>
      штампты орнату. жұмыстағы ақауларды жою, перфораторлау станоктарын тазарту және майлау.</w:t>
      </w:r>
    </w:p>
    <w:bookmarkEnd w:id="4660"/>
    <w:bookmarkStart w:name="z4672" w:id="4661"/>
    <w:p>
      <w:pPr>
        <w:spacing w:after="0"/>
        <w:ind w:left="0"/>
        <w:jc w:val="both"/>
      </w:pPr>
      <w:r>
        <w:rPr>
          <w:rFonts w:ascii="Times New Roman"/>
          <w:b w:val="false"/>
          <w:i w:val="false"/>
          <w:color w:val="000000"/>
          <w:sz w:val="28"/>
        </w:rPr>
        <w:t>
      760. Білуге тиіс:</w:t>
      </w:r>
    </w:p>
    <w:bookmarkEnd w:id="4661"/>
    <w:bookmarkStart w:name="z4673" w:id="4662"/>
    <w:p>
      <w:pPr>
        <w:spacing w:after="0"/>
        <w:ind w:left="0"/>
        <w:jc w:val="both"/>
      </w:pPr>
      <w:r>
        <w:rPr>
          <w:rFonts w:ascii="Times New Roman"/>
          <w:b w:val="false"/>
          <w:i w:val="false"/>
          <w:color w:val="000000"/>
          <w:sz w:val="28"/>
        </w:rPr>
        <w:t>
      перфораторлайтын бұйымдардың түрлері;</w:t>
      </w:r>
    </w:p>
    <w:bookmarkEnd w:id="4662"/>
    <w:bookmarkStart w:name="z4674" w:id="4663"/>
    <w:p>
      <w:pPr>
        <w:spacing w:after="0"/>
        <w:ind w:left="0"/>
        <w:jc w:val="both"/>
      </w:pPr>
      <w:r>
        <w:rPr>
          <w:rFonts w:ascii="Times New Roman"/>
          <w:b w:val="false"/>
          <w:i w:val="false"/>
          <w:color w:val="000000"/>
          <w:sz w:val="28"/>
        </w:rPr>
        <w:t>
      перфораторлаудың түрлері және олардың пайда болу тәсілдері;</w:t>
      </w:r>
    </w:p>
    <w:bookmarkEnd w:id="4663"/>
    <w:bookmarkStart w:name="z4675" w:id="4664"/>
    <w:p>
      <w:pPr>
        <w:spacing w:after="0"/>
        <w:ind w:left="0"/>
        <w:jc w:val="both"/>
      </w:pPr>
      <w:r>
        <w:rPr>
          <w:rFonts w:ascii="Times New Roman"/>
          <w:b w:val="false"/>
          <w:i w:val="false"/>
          <w:color w:val="000000"/>
          <w:sz w:val="28"/>
        </w:rPr>
        <w:t>
      перфораторлауға қойылатын техникалық талаптар.</w:t>
      </w:r>
    </w:p>
    <w:bookmarkEnd w:id="4664"/>
    <w:bookmarkStart w:name="z4676" w:id="4665"/>
    <w:p>
      <w:pPr>
        <w:spacing w:after="0"/>
        <w:ind w:left="0"/>
        <w:jc w:val="both"/>
      </w:pPr>
      <w:r>
        <w:rPr>
          <w:rFonts w:ascii="Times New Roman"/>
          <w:b w:val="false"/>
          <w:i w:val="false"/>
          <w:color w:val="000000"/>
          <w:sz w:val="28"/>
        </w:rPr>
        <w:t>
      Параграф 2. Перфораторлаушы, 3-разряд</w:t>
      </w:r>
    </w:p>
    <w:bookmarkEnd w:id="4665"/>
    <w:bookmarkStart w:name="z4677" w:id="4666"/>
    <w:p>
      <w:pPr>
        <w:spacing w:after="0"/>
        <w:ind w:left="0"/>
        <w:jc w:val="both"/>
      </w:pPr>
      <w:r>
        <w:rPr>
          <w:rFonts w:ascii="Times New Roman"/>
          <w:b w:val="false"/>
          <w:i w:val="false"/>
          <w:color w:val="000000"/>
          <w:sz w:val="28"/>
        </w:rPr>
        <w:t>
      761. Жұмыс сипаттамасы:</w:t>
      </w:r>
    </w:p>
    <w:bookmarkEnd w:id="4666"/>
    <w:bookmarkStart w:name="z4678" w:id="4667"/>
    <w:p>
      <w:pPr>
        <w:spacing w:after="0"/>
        <w:ind w:left="0"/>
        <w:jc w:val="both"/>
      </w:pPr>
      <w:r>
        <w:rPr>
          <w:rFonts w:ascii="Times New Roman"/>
          <w:b w:val="false"/>
          <w:i w:val="false"/>
          <w:color w:val="000000"/>
          <w:sz w:val="28"/>
        </w:rPr>
        <w:t>
      перфораторлау машиналары мен станоктарында, есептеумен басылған Гознак маркалары мен маркалы блоктарды перфораторлау;</w:t>
      </w:r>
    </w:p>
    <w:bookmarkEnd w:id="4667"/>
    <w:bookmarkStart w:name="z4679" w:id="4668"/>
    <w:p>
      <w:pPr>
        <w:spacing w:after="0"/>
        <w:ind w:left="0"/>
        <w:jc w:val="both"/>
      </w:pPr>
      <w:r>
        <w:rPr>
          <w:rFonts w:ascii="Times New Roman"/>
          <w:b w:val="false"/>
          <w:i w:val="false"/>
          <w:color w:val="000000"/>
          <w:sz w:val="28"/>
        </w:rPr>
        <w:t>
      алдыңғы операциялардың брактарды анықтау;</w:t>
      </w:r>
    </w:p>
    <w:bookmarkEnd w:id="4668"/>
    <w:bookmarkStart w:name="z4680" w:id="4669"/>
    <w:p>
      <w:pPr>
        <w:spacing w:after="0"/>
        <w:ind w:left="0"/>
        <w:jc w:val="both"/>
      </w:pPr>
      <w:r>
        <w:rPr>
          <w:rFonts w:ascii="Times New Roman"/>
          <w:b w:val="false"/>
          <w:i w:val="false"/>
          <w:color w:val="000000"/>
          <w:sz w:val="28"/>
        </w:rPr>
        <w:t>
      бұйымның форматына сәйкес парақтардың берілу қадамын белгілеу;</w:t>
      </w:r>
    </w:p>
    <w:bookmarkEnd w:id="4669"/>
    <w:bookmarkStart w:name="z4681" w:id="4670"/>
    <w:p>
      <w:pPr>
        <w:spacing w:after="0"/>
        <w:ind w:left="0"/>
        <w:jc w:val="both"/>
      </w:pPr>
      <w:r>
        <w:rPr>
          <w:rFonts w:ascii="Times New Roman"/>
          <w:b w:val="false"/>
          <w:i w:val="false"/>
          <w:color w:val="000000"/>
          <w:sz w:val="28"/>
        </w:rPr>
        <w:t>
      түйреуге арналған рашкеттерді есептеу;</w:t>
      </w:r>
    </w:p>
    <w:bookmarkEnd w:id="4670"/>
    <w:bookmarkStart w:name="z4682" w:id="4671"/>
    <w:p>
      <w:pPr>
        <w:spacing w:after="0"/>
        <w:ind w:left="0"/>
        <w:jc w:val="both"/>
      </w:pPr>
      <w:r>
        <w:rPr>
          <w:rFonts w:ascii="Times New Roman"/>
          <w:b w:val="false"/>
          <w:i w:val="false"/>
          <w:color w:val="000000"/>
          <w:sz w:val="28"/>
        </w:rPr>
        <w:t>
      перфораторлау;</w:t>
      </w:r>
    </w:p>
    <w:bookmarkEnd w:id="4671"/>
    <w:bookmarkStart w:name="z4683" w:id="4672"/>
    <w:p>
      <w:pPr>
        <w:spacing w:after="0"/>
        <w:ind w:left="0"/>
        <w:jc w:val="both"/>
      </w:pPr>
      <w:r>
        <w:rPr>
          <w:rFonts w:ascii="Times New Roman"/>
          <w:b w:val="false"/>
          <w:i w:val="false"/>
          <w:color w:val="000000"/>
          <w:sz w:val="28"/>
        </w:rPr>
        <w:t>
      өнімді есептеу және бақылау;</w:t>
      </w:r>
    </w:p>
    <w:bookmarkEnd w:id="4672"/>
    <w:bookmarkStart w:name="z4684" w:id="4673"/>
    <w:p>
      <w:pPr>
        <w:spacing w:after="0"/>
        <w:ind w:left="0"/>
        <w:jc w:val="both"/>
      </w:pPr>
      <w:r>
        <w:rPr>
          <w:rFonts w:ascii="Times New Roman"/>
          <w:b w:val="false"/>
          <w:i w:val="false"/>
          <w:color w:val="000000"/>
          <w:sz w:val="28"/>
        </w:rPr>
        <w:t>
      перфораторлау станогын реттеу.</w:t>
      </w:r>
    </w:p>
    <w:bookmarkEnd w:id="4673"/>
    <w:bookmarkStart w:name="z4685" w:id="4674"/>
    <w:p>
      <w:pPr>
        <w:spacing w:after="0"/>
        <w:ind w:left="0"/>
        <w:jc w:val="both"/>
      </w:pPr>
      <w:r>
        <w:rPr>
          <w:rFonts w:ascii="Times New Roman"/>
          <w:b w:val="false"/>
          <w:i w:val="false"/>
          <w:color w:val="000000"/>
          <w:sz w:val="28"/>
        </w:rPr>
        <w:t>
      762. Білуге тиіс:</w:t>
      </w:r>
    </w:p>
    <w:bookmarkEnd w:id="4674"/>
    <w:bookmarkStart w:name="z4686" w:id="4675"/>
    <w:p>
      <w:pPr>
        <w:spacing w:after="0"/>
        <w:ind w:left="0"/>
        <w:jc w:val="both"/>
      </w:pPr>
      <w:r>
        <w:rPr>
          <w:rFonts w:ascii="Times New Roman"/>
          <w:b w:val="false"/>
          <w:i w:val="false"/>
          <w:color w:val="000000"/>
          <w:sz w:val="28"/>
        </w:rPr>
        <w:t>
      өнімді есептеу тәсілдері;</w:t>
      </w:r>
    </w:p>
    <w:bookmarkEnd w:id="4675"/>
    <w:bookmarkStart w:name="z4687" w:id="4676"/>
    <w:p>
      <w:pPr>
        <w:spacing w:after="0"/>
        <w:ind w:left="0"/>
        <w:jc w:val="both"/>
      </w:pPr>
      <w:r>
        <w:rPr>
          <w:rFonts w:ascii="Times New Roman"/>
          <w:b w:val="false"/>
          <w:i w:val="false"/>
          <w:color w:val="000000"/>
          <w:sz w:val="28"/>
        </w:rPr>
        <w:t>
      брак түрлері;</w:t>
      </w:r>
    </w:p>
    <w:bookmarkEnd w:id="4676"/>
    <w:bookmarkStart w:name="z4688" w:id="4677"/>
    <w:p>
      <w:pPr>
        <w:spacing w:after="0"/>
        <w:ind w:left="0"/>
        <w:jc w:val="both"/>
      </w:pPr>
      <w:r>
        <w:rPr>
          <w:rFonts w:ascii="Times New Roman"/>
          <w:b w:val="false"/>
          <w:i w:val="false"/>
          <w:color w:val="000000"/>
          <w:sz w:val="28"/>
        </w:rPr>
        <w:t>
      перфораторлау станогын реттеу тәсілдері.</w:t>
      </w:r>
    </w:p>
    <w:bookmarkEnd w:id="4677"/>
    <w:bookmarkStart w:name="z4689" w:id="4678"/>
    <w:p>
      <w:pPr>
        <w:spacing w:after="0"/>
        <w:ind w:left="0"/>
        <w:jc w:val="both"/>
      </w:pPr>
      <w:r>
        <w:rPr>
          <w:rFonts w:ascii="Times New Roman"/>
          <w:b w:val="false"/>
          <w:i w:val="false"/>
          <w:color w:val="000000"/>
          <w:sz w:val="28"/>
        </w:rPr>
        <w:t>
      99. Баспашы-өрнек салушы</w:t>
      </w:r>
    </w:p>
    <w:bookmarkEnd w:id="4678"/>
    <w:bookmarkStart w:name="z4690" w:id="4679"/>
    <w:p>
      <w:pPr>
        <w:spacing w:after="0"/>
        <w:ind w:left="0"/>
        <w:jc w:val="both"/>
      </w:pPr>
      <w:r>
        <w:rPr>
          <w:rFonts w:ascii="Times New Roman"/>
          <w:b w:val="false"/>
          <w:i w:val="false"/>
          <w:color w:val="000000"/>
          <w:sz w:val="28"/>
        </w:rPr>
        <w:t>
      Параграф 1. Баспашы-өрнек салушы, 1-разряд</w:t>
      </w:r>
    </w:p>
    <w:bookmarkEnd w:id="4679"/>
    <w:bookmarkStart w:name="z4691" w:id="4680"/>
    <w:p>
      <w:pPr>
        <w:spacing w:after="0"/>
        <w:ind w:left="0"/>
        <w:jc w:val="both"/>
      </w:pPr>
      <w:r>
        <w:rPr>
          <w:rFonts w:ascii="Times New Roman"/>
          <w:b w:val="false"/>
          <w:i w:val="false"/>
          <w:color w:val="000000"/>
          <w:sz w:val="28"/>
        </w:rPr>
        <w:t>
      763. Жұмыс сипаттамасы:</w:t>
      </w:r>
    </w:p>
    <w:bookmarkEnd w:id="4680"/>
    <w:bookmarkStart w:name="z4692" w:id="4681"/>
    <w:p>
      <w:pPr>
        <w:spacing w:after="0"/>
        <w:ind w:left="0"/>
        <w:jc w:val="both"/>
      </w:pPr>
      <w:r>
        <w:rPr>
          <w:rFonts w:ascii="Times New Roman"/>
          <w:b w:val="false"/>
          <w:i w:val="false"/>
          <w:color w:val="000000"/>
          <w:sz w:val="28"/>
        </w:rPr>
        <w:t>
      мұқаба қаптамасын өрнектеуге дайындау жұмыстарын орындау және қаптаманы өрнектегеннен кейін станокта және қолмен өңдеу.</w:t>
      </w:r>
    </w:p>
    <w:bookmarkEnd w:id="4681"/>
    <w:bookmarkStart w:name="z4693" w:id="4682"/>
    <w:p>
      <w:pPr>
        <w:spacing w:after="0"/>
        <w:ind w:left="0"/>
        <w:jc w:val="both"/>
      </w:pPr>
      <w:r>
        <w:rPr>
          <w:rFonts w:ascii="Times New Roman"/>
          <w:b w:val="false"/>
          <w:i w:val="false"/>
          <w:color w:val="000000"/>
          <w:sz w:val="28"/>
        </w:rPr>
        <w:t>
      764.Білуге тиіс:</w:t>
      </w:r>
    </w:p>
    <w:bookmarkEnd w:id="4682"/>
    <w:bookmarkStart w:name="z4694" w:id="4683"/>
    <w:p>
      <w:pPr>
        <w:spacing w:after="0"/>
        <w:ind w:left="0"/>
        <w:jc w:val="both"/>
      </w:pPr>
      <w:r>
        <w:rPr>
          <w:rFonts w:ascii="Times New Roman"/>
          <w:b w:val="false"/>
          <w:i w:val="false"/>
          <w:color w:val="000000"/>
          <w:sz w:val="28"/>
        </w:rPr>
        <w:t>
      өрнектеуден кейін қаптамаларды сырлау және тазалау тәсілдері;</w:t>
      </w:r>
    </w:p>
    <w:bookmarkEnd w:id="4683"/>
    <w:bookmarkStart w:name="z4695" w:id="4684"/>
    <w:p>
      <w:pPr>
        <w:spacing w:after="0"/>
        <w:ind w:left="0"/>
        <w:jc w:val="both"/>
      </w:pPr>
      <w:r>
        <w:rPr>
          <w:rFonts w:ascii="Times New Roman"/>
          <w:b w:val="false"/>
          <w:i w:val="false"/>
          <w:color w:val="000000"/>
          <w:sz w:val="28"/>
        </w:rPr>
        <w:t>
      тазалауға арналған қызмет көрсетілетін станоктарды реттеу тәсілдері.</w:t>
      </w:r>
    </w:p>
    <w:bookmarkEnd w:id="4684"/>
    <w:bookmarkStart w:name="z4696" w:id="4685"/>
    <w:p>
      <w:pPr>
        <w:spacing w:after="0"/>
        <w:ind w:left="0"/>
        <w:jc w:val="both"/>
      </w:pPr>
      <w:r>
        <w:rPr>
          <w:rFonts w:ascii="Times New Roman"/>
          <w:b w:val="false"/>
          <w:i w:val="false"/>
          <w:color w:val="000000"/>
          <w:sz w:val="28"/>
        </w:rPr>
        <w:t>
      765. Жұмыс үлгілері:</w:t>
      </w:r>
    </w:p>
    <w:bookmarkEnd w:id="4685"/>
    <w:bookmarkStart w:name="z4697" w:id="4686"/>
    <w:p>
      <w:pPr>
        <w:spacing w:after="0"/>
        <w:ind w:left="0"/>
        <w:jc w:val="both"/>
      </w:pPr>
      <w:r>
        <w:rPr>
          <w:rFonts w:ascii="Times New Roman"/>
          <w:b w:val="false"/>
          <w:i w:val="false"/>
          <w:color w:val="000000"/>
          <w:sz w:val="28"/>
        </w:rPr>
        <w:t>
      1) мұқаба қаптамалар және картонажды өндіріс бұйымдар – сырлау;</w:t>
      </w:r>
    </w:p>
    <w:bookmarkEnd w:id="4686"/>
    <w:bookmarkStart w:name="z4698" w:id="4687"/>
    <w:p>
      <w:pPr>
        <w:spacing w:after="0"/>
        <w:ind w:left="0"/>
        <w:jc w:val="both"/>
      </w:pPr>
      <w:r>
        <w:rPr>
          <w:rFonts w:ascii="Times New Roman"/>
          <w:b w:val="false"/>
          <w:i w:val="false"/>
          <w:color w:val="000000"/>
          <w:sz w:val="28"/>
        </w:rPr>
        <w:t>
      2) формалар-штампылар – білікшенің көмегімен бояулар жағу.</w:t>
      </w:r>
    </w:p>
    <w:bookmarkEnd w:id="4687"/>
    <w:bookmarkStart w:name="z4699" w:id="4688"/>
    <w:p>
      <w:pPr>
        <w:spacing w:after="0"/>
        <w:ind w:left="0"/>
        <w:jc w:val="both"/>
      </w:pPr>
      <w:r>
        <w:rPr>
          <w:rFonts w:ascii="Times New Roman"/>
          <w:b w:val="false"/>
          <w:i w:val="false"/>
          <w:color w:val="000000"/>
          <w:sz w:val="28"/>
        </w:rPr>
        <w:t>
      Параграф 2. Баспашы-өрнек салушы, 2-разряд</w:t>
      </w:r>
    </w:p>
    <w:bookmarkEnd w:id="4688"/>
    <w:bookmarkStart w:name="z4700" w:id="4689"/>
    <w:p>
      <w:pPr>
        <w:spacing w:after="0"/>
        <w:ind w:left="0"/>
        <w:jc w:val="both"/>
      </w:pPr>
      <w:r>
        <w:rPr>
          <w:rFonts w:ascii="Times New Roman"/>
          <w:b w:val="false"/>
          <w:i w:val="false"/>
          <w:color w:val="000000"/>
          <w:sz w:val="28"/>
        </w:rPr>
        <w:t>
      766. Жұмыс сипаттамасы.</w:t>
      </w:r>
    </w:p>
    <w:bookmarkEnd w:id="4689"/>
    <w:bookmarkStart w:name="z4701" w:id="4690"/>
    <w:p>
      <w:pPr>
        <w:spacing w:after="0"/>
        <w:ind w:left="0"/>
        <w:jc w:val="both"/>
      </w:pPr>
      <w:r>
        <w:rPr>
          <w:rFonts w:ascii="Times New Roman"/>
          <w:b w:val="false"/>
          <w:i w:val="false"/>
          <w:color w:val="000000"/>
          <w:sz w:val="28"/>
        </w:rPr>
        <w:t>
      қол және жартылай автоматты престерде ақ және картонажды өндіріс бұйымдарына блинтті өрнектеу және езілген бояумен басу;</w:t>
      </w:r>
    </w:p>
    <w:bookmarkEnd w:id="4690"/>
    <w:bookmarkStart w:name="z4702" w:id="4691"/>
    <w:p>
      <w:pPr>
        <w:spacing w:after="0"/>
        <w:ind w:left="0"/>
        <w:jc w:val="both"/>
      </w:pPr>
      <w:r>
        <w:rPr>
          <w:rFonts w:ascii="Times New Roman"/>
          <w:b w:val="false"/>
          <w:i w:val="false"/>
          <w:color w:val="000000"/>
          <w:sz w:val="28"/>
        </w:rPr>
        <w:t>
      форма-штамптарды бекіту және түзету;</w:t>
      </w:r>
    </w:p>
    <w:bookmarkEnd w:id="4691"/>
    <w:bookmarkStart w:name="z4703" w:id="4692"/>
    <w:p>
      <w:pPr>
        <w:spacing w:after="0"/>
        <w:ind w:left="0"/>
        <w:jc w:val="both"/>
      </w:pPr>
      <w:r>
        <w:rPr>
          <w:rFonts w:ascii="Times New Roman"/>
          <w:b w:val="false"/>
          <w:i w:val="false"/>
          <w:color w:val="000000"/>
          <w:sz w:val="28"/>
        </w:rPr>
        <w:t>
      орама және беріліс білікшелерін орнату. жартылай автоматты престерде басу кезінде бояулардың берілуін реттеу;</w:t>
      </w:r>
    </w:p>
    <w:bookmarkEnd w:id="4692"/>
    <w:bookmarkStart w:name="z4704" w:id="4693"/>
    <w:p>
      <w:pPr>
        <w:spacing w:after="0"/>
        <w:ind w:left="0"/>
        <w:jc w:val="both"/>
      </w:pPr>
      <w:r>
        <w:rPr>
          <w:rFonts w:ascii="Times New Roman"/>
          <w:b w:val="false"/>
          <w:i w:val="false"/>
          <w:color w:val="000000"/>
          <w:sz w:val="28"/>
        </w:rPr>
        <w:t>
      престерді тазалау және майлау;</w:t>
      </w:r>
    </w:p>
    <w:bookmarkEnd w:id="4693"/>
    <w:bookmarkStart w:name="z4705" w:id="4694"/>
    <w:p>
      <w:pPr>
        <w:spacing w:after="0"/>
        <w:ind w:left="0"/>
        <w:jc w:val="both"/>
      </w:pPr>
      <w:r>
        <w:rPr>
          <w:rFonts w:ascii="Times New Roman"/>
          <w:b w:val="false"/>
          <w:i w:val="false"/>
          <w:color w:val="000000"/>
          <w:sz w:val="28"/>
        </w:rPr>
        <w:t>
      өрнектеудің күрделі түрі кезінде, сондай-ақ алтын жалатқыш ротациялық автоматтарда өрнектеу кезінде дайындық жұмыстарын орындау.</w:t>
      </w:r>
    </w:p>
    <w:bookmarkEnd w:id="4694"/>
    <w:bookmarkStart w:name="z4706" w:id="4695"/>
    <w:p>
      <w:pPr>
        <w:spacing w:after="0"/>
        <w:ind w:left="0"/>
        <w:jc w:val="both"/>
      </w:pPr>
      <w:r>
        <w:rPr>
          <w:rFonts w:ascii="Times New Roman"/>
          <w:b w:val="false"/>
          <w:i w:val="false"/>
          <w:color w:val="000000"/>
          <w:sz w:val="28"/>
        </w:rPr>
        <w:t>
      767. Білуге тиіс:</w:t>
      </w:r>
    </w:p>
    <w:bookmarkEnd w:id="4695"/>
    <w:bookmarkStart w:name="z4707" w:id="4696"/>
    <w:p>
      <w:pPr>
        <w:spacing w:after="0"/>
        <w:ind w:left="0"/>
        <w:jc w:val="both"/>
      </w:pPr>
      <w:r>
        <w:rPr>
          <w:rFonts w:ascii="Times New Roman"/>
          <w:b w:val="false"/>
          <w:i w:val="false"/>
          <w:color w:val="000000"/>
          <w:sz w:val="28"/>
        </w:rPr>
        <w:t>
      қаптамалар мен затбелгілерге өрнек салу және басу түрлері;</w:t>
      </w:r>
    </w:p>
    <w:bookmarkEnd w:id="4696"/>
    <w:bookmarkStart w:name="z4708" w:id="4697"/>
    <w:p>
      <w:pPr>
        <w:spacing w:after="0"/>
        <w:ind w:left="0"/>
        <w:jc w:val="both"/>
      </w:pPr>
      <w:r>
        <w:rPr>
          <w:rFonts w:ascii="Times New Roman"/>
          <w:b w:val="false"/>
          <w:i w:val="false"/>
          <w:color w:val="000000"/>
          <w:sz w:val="28"/>
        </w:rPr>
        <w:t>
      штамптарға қойылатын техникалық талаптар және оларды орнату тәсілдері;</w:t>
      </w:r>
    </w:p>
    <w:bookmarkEnd w:id="4697"/>
    <w:bookmarkStart w:name="z4709" w:id="4698"/>
    <w:p>
      <w:pPr>
        <w:spacing w:after="0"/>
        <w:ind w:left="0"/>
        <w:jc w:val="both"/>
      </w:pPr>
      <w:r>
        <w:rPr>
          <w:rFonts w:ascii="Times New Roman"/>
          <w:b w:val="false"/>
          <w:i w:val="false"/>
          <w:color w:val="000000"/>
          <w:sz w:val="28"/>
        </w:rPr>
        <w:t>
      өрнектеу режимдері;</w:t>
      </w:r>
    </w:p>
    <w:bookmarkEnd w:id="4698"/>
    <w:bookmarkStart w:name="z4710" w:id="4699"/>
    <w:p>
      <w:pPr>
        <w:spacing w:after="0"/>
        <w:ind w:left="0"/>
        <w:jc w:val="both"/>
      </w:pPr>
      <w:r>
        <w:rPr>
          <w:rFonts w:ascii="Times New Roman"/>
          <w:b w:val="false"/>
          <w:i w:val="false"/>
          <w:color w:val="000000"/>
          <w:sz w:val="28"/>
        </w:rPr>
        <w:t>
      қолданылатын дайын өнімдер мен басу сапасына қойылатын техникалық талаптар;</w:t>
      </w:r>
    </w:p>
    <w:bookmarkEnd w:id="4699"/>
    <w:bookmarkStart w:name="z4711" w:id="4700"/>
    <w:p>
      <w:pPr>
        <w:spacing w:after="0"/>
        <w:ind w:left="0"/>
        <w:jc w:val="both"/>
      </w:pPr>
      <w:r>
        <w:rPr>
          <w:rFonts w:ascii="Times New Roman"/>
          <w:b w:val="false"/>
          <w:i w:val="false"/>
          <w:color w:val="000000"/>
          <w:sz w:val="28"/>
        </w:rPr>
        <w:t>
      алтын жалату престерін реттеу тәсілдері.</w:t>
      </w:r>
    </w:p>
    <w:bookmarkEnd w:id="4700"/>
    <w:bookmarkStart w:name="z4712" w:id="4701"/>
    <w:p>
      <w:pPr>
        <w:spacing w:after="0"/>
        <w:ind w:left="0"/>
        <w:jc w:val="both"/>
      </w:pPr>
      <w:r>
        <w:rPr>
          <w:rFonts w:ascii="Times New Roman"/>
          <w:b w:val="false"/>
          <w:i w:val="false"/>
          <w:color w:val="000000"/>
          <w:sz w:val="28"/>
        </w:rPr>
        <w:t>
      768. Жұмыс үлгілері:</w:t>
      </w:r>
    </w:p>
    <w:bookmarkEnd w:id="4701"/>
    <w:bookmarkStart w:name="z4713" w:id="4702"/>
    <w:p>
      <w:pPr>
        <w:spacing w:after="0"/>
        <w:ind w:left="0"/>
        <w:jc w:val="both"/>
      </w:pPr>
      <w:r>
        <w:rPr>
          <w:rFonts w:ascii="Times New Roman"/>
          <w:b w:val="false"/>
          <w:i w:val="false"/>
          <w:color w:val="000000"/>
          <w:sz w:val="28"/>
        </w:rPr>
        <w:t>
      1) мұқаба қаптамасы – сырлау, фольганың қаптамасын пішу және төсеу, алтынмен, светофольмен, фольгамен, потальмен өрнектелгеннен кейін тазалау;</w:t>
      </w:r>
    </w:p>
    <w:bookmarkEnd w:id="4702"/>
    <w:bookmarkStart w:name="z4714" w:id="4703"/>
    <w:p>
      <w:pPr>
        <w:spacing w:after="0"/>
        <w:ind w:left="0"/>
        <w:jc w:val="both"/>
      </w:pPr>
      <w:r>
        <w:rPr>
          <w:rFonts w:ascii="Times New Roman"/>
          <w:b w:val="false"/>
          <w:i w:val="false"/>
          <w:color w:val="000000"/>
          <w:sz w:val="28"/>
        </w:rPr>
        <w:t>
      2) папкалар, массалық шығарылымның ақ және картонаж өндірісі қаптамалары мен бұйымдары – билнтті өрнек салу және басу;</w:t>
      </w:r>
    </w:p>
    <w:bookmarkEnd w:id="4703"/>
    <w:bookmarkStart w:name="z4715" w:id="4704"/>
    <w:p>
      <w:pPr>
        <w:spacing w:after="0"/>
        <w:ind w:left="0"/>
        <w:jc w:val="both"/>
      </w:pPr>
      <w:r>
        <w:rPr>
          <w:rFonts w:ascii="Times New Roman"/>
          <w:b w:val="false"/>
          <w:i w:val="false"/>
          <w:color w:val="000000"/>
          <w:sz w:val="28"/>
        </w:rPr>
        <w:t>
      3) затбелгілер - билнтті өрнек салу және басу.</w:t>
      </w:r>
    </w:p>
    <w:bookmarkEnd w:id="4704"/>
    <w:bookmarkStart w:name="z4716" w:id="4705"/>
    <w:p>
      <w:pPr>
        <w:spacing w:after="0"/>
        <w:ind w:left="0"/>
        <w:jc w:val="both"/>
      </w:pPr>
      <w:r>
        <w:rPr>
          <w:rFonts w:ascii="Times New Roman"/>
          <w:b w:val="false"/>
          <w:i w:val="false"/>
          <w:color w:val="000000"/>
          <w:sz w:val="28"/>
        </w:rPr>
        <w:t>
      Параграф 3. Баспашы-өрнек салушы, 3-й разряд</w:t>
      </w:r>
    </w:p>
    <w:bookmarkEnd w:id="4705"/>
    <w:bookmarkStart w:name="z4717" w:id="4706"/>
    <w:p>
      <w:pPr>
        <w:spacing w:after="0"/>
        <w:ind w:left="0"/>
        <w:jc w:val="both"/>
      </w:pPr>
      <w:r>
        <w:rPr>
          <w:rFonts w:ascii="Times New Roman"/>
          <w:b w:val="false"/>
          <w:i w:val="false"/>
          <w:color w:val="000000"/>
          <w:sz w:val="28"/>
        </w:rPr>
        <w:t>
      769. Жұмыс сипаттамасы:</w:t>
      </w:r>
    </w:p>
    <w:bookmarkEnd w:id="4706"/>
    <w:bookmarkStart w:name="z4718" w:id="4707"/>
    <w:p>
      <w:pPr>
        <w:spacing w:after="0"/>
        <w:ind w:left="0"/>
        <w:jc w:val="both"/>
      </w:pPr>
      <w:r>
        <w:rPr>
          <w:rFonts w:ascii="Times New Roman"/>
          <w:b w:val="false"/>
          <w:i w:val="false"/>
          <w:color w:val="000000"/>
          <w:sz w:val="28"/>
        </w:rPr>
        <w:t>
      қол және жартылай автоматты престерде кітаптардың, ақ және картонажды өндірістің көркемдік бұйымдарының мұқаба қаптамасына блинтті өрнек салу және езілген бояумен басу;</w:t>
      </w:r>
    </w:p>
    <w:bookmarkEnd w:id="4707"/>
    <w:bookmarkStart w:name="z4719" w:id="4708"/>
    <w:p>
      <w:pPr>
        <w:spacing w:after="0"/>
        <w:ind w:left="0"/>
        <w:jc w:val="both"/>
      </w:pPr>
      <w:r>
        <w:rPr>
          <w:rFonts w:ascii="Times New Roman"/>
          <w:b w:val="false"/>
          <w:i w:val="false"/>
          <w:color w:val="000000"/>
          <w:sz w:val="28"/>
        </w:rPr>
        <w:t>
      тигель машиналарында қоспасыз бір және бірнеше бояуға басу;</w:t>
      </w:r>
    </w:p>
    <w:bookmarkEnd w:id="4708"/>
    <w:bookmarkStart w:name="z4720" w:id="4709"/>
    <w:p>
      <w:pPr>
        <w:spacing w:after="0"/>
        <w:ind w:left="0"/>
        <w:jc w:val="both"/>
      </w:pPr>
      <w:r>
        <w:rPr>
          <w:rFonts w:ascii="Times New Roman"/>
          <w:b w:val="false"/>
          <w:i w:val="false"/>
          <w:color w:val="000000"/>
          <w:sz w:val="28"/>
        </w:rPr>
        <w:t>
      қол және жартылай автоматты престерде затбелгілерді кеспей рельефті (конгревті) өрнек салу;</w:t>
      </w:r>
    </w:p>
    <w:bookmarkEnd w:id="4709"/>
    <w:bookmarkStart w:name="z4721" w:id="4710"/>
    <w:p>
      <w:pPr>
        <w:spacing w:after="0"/>
        <w:ind w:left="0"/>
        <w:jc w:val="both"/>
      </w:pPr>
      <w:r>
        <w:rPr>
          <w:rFonts w:ascii="Times New Roman"/>
          <w:b w:val="false"/>
          <w:i w:val="false"/>
          <w:color w:val="000000"/>
          <w:sz w:val="28"/>
        </w:rPr>
        <w:t>
      матрицаларды бекіту, форма-штамптарды орнату және түзету;</w:t>
      </w:r>
    </w:p>
    <w:bookmarkEnd w:id="4710"/>
    <w:bookmarkStart w:name="z4722" w:id="4711"/>
    <w:p>
      <w:pPr>
        <w:spacing w:after="0"/>
        <w:ind w:left="0"/>
        <w:jc w:val="both"/>
      </w:pPr>
      <w:r>
        <w:rPr>
          <w:rFonts w:ascii="Times New Roman"/>
          <w:b w:val="false"/>
          <w:i w:val="false"/>
          <w:color w:val="000000"/>
          <w:sz w:val="28"/>
        </w:rPr>
        <w:t>
      формат бұйымдарына сәйкес өлшемдерді орнату; бұйымдарды салу және түсіру;</w:t>
      </w:r>
    </w:p>
    <w:bookmarkEnd w:id="4711"/>
    <w:bookmarkStart w:name="z4723" w:id="4712"/>
    <w:p>
      <w:pPr>
        <w:spacing w:after="0"/>
        <w:ind w:left="0"/>
        <w:jc w:val="both"/>
      </w:pPr>
      <w:r>
        <w:rPr>
          <w:rFonts w:ascii="Times New Roman"/>
          <w:b w:val="false"/>
          <w:i w:val="false"/>
          <w:color w:val="000000"/>
          <w:sz w:val="28"/>
        </w:rPr>
        <w:t>
      басу және өрнек салу сапасын тексеру;</w:t>
      </w:r>
    </w:p>
    <w:bookmarkEnd w:id="4712"/>
    <w:bookmarkStart w:name="z4724" w:id="4713"/>
    <w:p>
      <w:pPr>
        <w:spacing w:after="0"/>
        <w:ind w:left="0"/>
        <w:jc w:val="both"/>
      </w:pPr>
      <w:r>
        <w:rPr>
          <w:rFonts w:ascii="Times New Roman"/>
          <w:b w:val="false"/>
          <w:i w:val="false"/>
          <w:color w:val="000000"/>
          <w:sz w:val="28"/>
        </w:rPr>
        <w:t>
      жұмыстағы ақауларды жою, қызмет көрсетілетін тигель машиналары мен престерді тазалау және майлау;</w:t>
      </w:r>
    </w:p>
    <w:bookmarkEnd w:id="4713"/>
    <w:bookmarkStart w:name="z4725" w:id="4714"/>
    <w:p>
      <w:pPr>
        <w:spacing w:after="0"/>
        <w:ind w:left="0"/>
        <w:jc w:val="both"/>
      </w:pPr>
      <w:r>
        <w:rPr>
          <w:rFonts w:ascii="Times New Roman"/>
          <w:b w:val="false"/>
          <w:i w:val="false"/>
          <w:color w:val="000000"/>
          <w:sz w:val="28"/>
        </w:rPr>
        <w:t>
      жоғары білікті баспашы-өрнек салушының басшылығымен алтын жалатқыш ротациялық автоматтарда мұқаба қаптамасына өрнек салу және басу бойынша жұмыстарды орындау.</w:t>
      </w:r>
    </w:p>
    <w:bookmarkEnd w:id="4714"/>
    <w:bookmarkStart w:name="z4726" w:id="4715"/>
    <w:p>
      <w:pPr>
        <w:spacing w:after="0"/>
        <w:ind w:left="0"/>
        <w:jc w:val="both"/>
      </w:pPr>
      <w:r>
        <w:rPr>
          <w:rFonts w:ascii="Times New Roman"/>
          <w:b w:val="false"/>
          <w:i w:val="false"/>
          <w:color w:val="000000"/>
          <w:sz w:val="28"/>
        </w:rPr>
        <w:t>
      770. Білуге тиіс:</w:t>
      </w:r>
    </w:p>
    <w:bookmarkEnd w:id="4715"/>
    <w:bookmarkStart w:name="z4727" w:id="4716"/>
    <w:p>
      <w:pPr>
        <w:spacing w:after="0"/>
        <w:ind w:left="0"/>
        <w:jc w:val="both"/>
      </w:pPr>
      <w:r>
        <w:rPr>
          <w:rFonts w:ascii="Times New Roman"/>
          <w:b w:val="false"/>
          <w:i w:val="false"/>
          <w:color w:val="000000"/>
          <w:sz w:val="28"/>
        </w:rPr>
        <w:t>
      рельефті өрнектеу үшін штамптар мен матрицаларғ, бояуларға қойылатын техникалық талаптар;</w:t>
      </w:r>
    </w:p>
    <w:bookmarkEnd w:id="4716"/>
    <w:bookmarkStart w:name="z4728" w:id="4717"/>
    <w:p>
      <w:pPr>
        <w:spacing w:after="0"/>
        <w:ind w:left="0"/>
        <w:jc w:val="both"/>
      </w:pPr>
      <w:r>
        <w:rPr>
          <w:rFonts w:ascii="Times New Roman"/>
          <w:b w:val="false"/>
          <w:i w:val="false"/>
          <w:color w:val="000000"/>
          <w:sz w:val="28"/>
        </w:rPr>
        <w:t>
      тигель машиналарын реттеу тәсілдері;</w:t>
      </w:r>
    </w:p>
    <w:bookmarkEnd w:id="4717"/>
    <w:bookmarkStart w:name="z4729" w:id="4718"/>
    <w:p>
      <w:pPr>
        <w:spacing w:after="0"/>
        <w:ind w:left="0"/>
        <w:jc w:val="both"/>
      </w:pPr>
      <w:r>
        <w:rPr>
          <w:rFonts w:ascii="Times New Roman"/>
          <w:b w:val="false"/>
          <w:i w:val="false"/>
          <w:color w:val="000000"/>
          <w:sz w:val="28"/>
        </w:rPr>
        <w:t>
      алтын жалатқыш ротациялық автоматтарды пайдалану және қызмет көрсету ережесі.</w:t>
      </w:r>
    </w:p>
    <w:bookmarkEnd w:id="4718"/>
    <w:bookmarkStart w:name="z4730" w:id="4719"/>
    <w:p>
      <w:pPr>
        <w:spacing w:after="0"/>
        <w:ind w:left="0"/>
        <w:jc w:val="both"/>
      </w:pPr>
      <w:r>
        <w:rPr>
          <w:rFonts w:ascii="Times New Roman"/>
          <w:b w:val="false"/>
          <w:i w:val="false"/>
          <w:color w:val="000000"/>
          <w:sz w:val="28"/>
        </w:rPr>
        <w:t>
      771. Жұмыс үлгілері:</w:t>
      </w:r>
    </w:p>
    <w:bookmarkEnd w:id="4719"/>
    <w:bookmarkStart w:name="z4731" w:id="4720"/>
    <w:p>
      <w:pPr>
        <w:spacing w:after="0"/>
        <w:ind w:left="0"/>
        <w:jc w:val="both"/>
      </w:pPr>
      <w:r>
        <w:rPr>
          <w:rFonts w:ascii="Times New Roman"/>
          <w:b w:val="false"/>
          <w:i w:val="false"/>
          <w:color w:val="000000"/>
          <w:sz w:val="28"/>
        </w:rPr>
        <w:t>
      Блинтті өрнектеу және басу</w:t>
      </w:r>
    </w:p>
    <w:bookmarkEnd w:id="4720"/>
    <w:bookmarkStart w:name="z4732" w:id="4721"/>
    <w:p>
      <w:pPr>
        <w:spacing w:after="0"/>
        <w:ind w:left="0"/>
        <w:jc w:val="both"/>
      </w:pPr>
      <w:r>
        <w:rPr>
          <w:rFonts w:ascii="Times New Roman"/>
          <w:b w:val="false"/>
          <w:i w:val="false"/>
          <w:color w:val="000000"/>
          <w:sz w:val="28"/>
        </w:rPr>
        <w:t>
      1) грамоталар (үкіметтік);</w:t>
      </w:r>
    </w:p>
    <w:bookmarkEnd w:id="4721"/>
    <w:bookmarkStart w:name="z4733" w:id="4722"/>
    <w:p>
      <w:pPr>
        <w:spacing w:after="0"/>
        <w:ind w:left="0"/>
        <w:jc w:val="both"/>
      </w:pPr>
      <w:r>
        <w:rPr>
          <w:rFonts w:ascii="Times New Roman"/>
          <w:b w:val="false"/>
          <w:i w:val="false"/>
          <w:color w:val="000000"/>
          <w:sz w:val="28"/>
        </w:rPr>
        <w:t>
      2) мұқаба қаптамалары;</w:t>
      </w:r>
    </w:p>
    <w:bookmarkEnd w:id="4722"/>
    <w:bookmarkStart w:name="z4734" w:id="4723"/>
    <w:p>
      <w:pPr>
        <w:spacing w:after="0"/>
        <w:ind w:left="0"/>
        <w:jc w:val="both"/>
      </w:pPr>
      <w:r>
        <w:rPr>
          <w:rFonts w:ascii="Times New Roman"/>
          <w:b w:val="false"/>
          <w:i w:val="false"/>
          <w:color w:val="000000"/>
          <w:sz w:val="28"/>
        </w:rPr>
        <w:t>
      3) көркемдік ақ және картонаж бұйымдарының папкалары мен қаптамалары.</w:t>
      </w:r>
    </w:p>
    <w:bookmarkEnd w:id="4723"/>
    <w:bookmarkStart w:name="z4735" w:id="4724"/>
    <w:p>
      <w:pPr>
        <w:spacing w:after="0"/>
        <w:ind w:left="0"/>
        <w:jc w:val="both"/>
      </w:pPr>
      <w:r>
        <w:rPr>
          <w:rFonts w:ascii="Times New Roman"/>
          <w:b w:val="false"/>
          <w:i w:val="false"/>
          <w:color w:val="000000"/>
          <w:sz w:val="28"/>
        </w:rPr>
        <w:t>
      Рельефті өрнек салу</w:t>
      </w:r>
    </w:p>
    <w:bookmarkEnd w:id="4724"/>
    <w:bookmarkStart w:name="z4736" w:id="4725"/>
    <w:p>
      <w:pPr>
        <w:spacing w:after="0"/>
        <w:ind w:left="0"/>
        <w:jc w:val="both"/>
      </w:pPr>
      <w:r>
        <w:rPr>
          <w:rFonts w:ascii="Times New Roman"/>
          <w:b w:val="false"/>
          <w:i w:val="false"/>
          <w:color w:val="000000"/>
          <w:sz w:val="28"/>
        </w:rPr>
        <w:t>
      Затбелгілер.</w:t>
      </w:r>
    </w:p>
    <w:bookmarkEnd w:id="4725"/>
    <w:bookmarkStart w:name="z4737" w:id="4726"/>
    <w:p>
      <w:pPr>
        <w:spacing w:after="0"/>
        <w:ind w:left="0"/>
        <w:jc w:val="both"/>
      </w:pPr>
      <w:r>
        <w:rPr>
          <w:rFonts w:ascii="Times New Roman"/>
          <w:b w:val="false"/>
          <w:i w:val="false"/>
          <w:color w:val="000000"/>
          <w:sz w:val="28"/>
        </w:rPr>
        <w:t>
      Параграф 4. Баспашы-өрнек салушы, 4-разряд</w:t>
      </w:r>
    </w:p>
    <w:bookmarkEnd w:id="4726"/>
    <w:bookmarkStart w:name="z4738" w:id="4727"/>
    <w:p>
      <w:pPr>
        <w:spacing w:after="0"/>
        <w:ind w:left="0"/>
        <w:jc w:val="both"/>
      </w:pPr>
      <w:r>
        <w:rPr>
          <w:rFonts w:ascii="Times New Roman"/>
          <w:b w:val="false"/>
          <w:i w:val="false"/>
          <w:color w:val="000000"/>
          <w:sz w:val="28"/>
        </w:rPr>
        <w:t>
      772. Жұмыс сипаттамасы:</w:t>
      </w:r>
    </w:p>
    <w:bookmarkEnd w:id="4727"/>
    <w:bookmarkStart w:name="z4739" w:id="4728"/>
    <w:p>
      <w:pPr>
        <w:spacing w:after="0"/>
        <w:ind w:left="0"/>
        <w:jc w:val="both"/>
      </w:pPr>
      <w:r>
        <w:rPr>
          <w:rFonts w:ascii="Times New Roman"/>
          <w:b w:val="false"/>
          <w:i w:val="false"/>
          <w:color w:val="000000"/>
          <w:sz w:val="28"/>
        </w:rPr>
        <w:t>
      қол және жартылай автоматты престерде кітаптардың, ақ және картонажды өндірістің көркемдік бұйымдарының мұқаба қаптамасына бояу және металды фольгамен, светофольмен өрнек салу, сондай-ақ рельефті (конгревті) өрнектеу (бояусыз немесе басу материалымен);</w:t>
      </w:r>
    </w:p>
    <w:bookmarkEnd w:id="4728"/>
    <w:bookmarkStart w:name="z4740" w:id="4729"/>
    <w:p>
      <w:pPr>
        <w:spacing w:after="0"/>
        <w:ind w:left="0"/>
        <w:jc w:val="both"/>
      </w:pPr>
      <w:r>
        <w:rPr>
          <w:rFonts w:ascii="Times New Roman"/>
          <w:b w:val="false"/>
          <w:i w:val="false"/>
          <w:color w:val="000000"/>
          <w:sz w:val="28"/>
        </w:rPr>
        <w:t>
      кітап блоктарының кесінділерін фольгамен өрнектеу: блоктарды ажарлау, фольгамен өрнек салу;</w:t>
      </w:r>
    </w:p>
    <w:bookmarkEnd w:id="4729"/>
    <w:bookmarkStart w:name="z4741" w:id="4730"/>
    <w:p>
      <w:pPr>
        <w:spacing w:after="0"/>
        <w:ind w:left="0"/>
        <w:jc w:val="both"/>
      </w:pPr>
      <w:r>
        <w:rPr>
          <w:rFonts w:ascii="Times New Roman"/>
          <w:b w:val="false"/>
          <w:i w:val="false"/>
          <w:color w:val="000000"/>
          <w:sz w:val="28"/>
        </w:rPr>
        <w:t>
      қол және жартылай автоматты престерде және жабыстыру машиналарында фольгамен өрнек салу, сондай-ақ затбелгілерді ойып жаза отырып рельефті өрнектеу;</w:t>
      </w:r>
    </w:p>
    <w:bookmarkEnd w:id="4730"/>
    <w:bookmarkStart w:name="z4742" w:id="4731"/>
    <w:p>
      <w:pPr>
        <w:spacing w:after="0"/>
        <w:ind w:left="0"/>
        <w:jc w:val="both"/>
      </w:pPr>
      <w:r>
        <w:rPr>
          <w:rFonts w:ascii="Times New Roman"/>
          <w:b w:val="false"/>
          <w:i w:val="false"/>
          <w:color w:val="000000"/>
          <w:sz w:val="28"/>
        </w:rPr>
        <w:t>
      тигель машиналарында араластыра отырып бірнеше бояуға басу;</w:t>
      </w:r>
    </w:p>
    <w:bookmarkEnd w:id="4731"/>
    <w:bookmarkStart w:name="z4743" w:id="4732"/>
    <w:p>
      <w:pPr>
        <w:spacing w:after="0"/>
        <w:ind w:left="0"/>
        <w:jc w:val="both"/>
      </w:pPr>
      <w:r>
        <w:rPr>
          <w:rFonts w:ascii="Times New Roman"/>
          <w:b w:val="false"/>
          <w:i w:val="false"/>
          <w:color w:val="000000"/>
          <w:sz w:val="28"/>
        </w:rPr>
        <w:t>
      автомат престерде барлық түрді басу және өрнек салу;</w:t>
      </w:r>
    </w:p>
    <w:bookmarkEnd w:id="4732"/>
    <w:bookmarkStart w:name="z4744" w:id="4733"/>
    <w:p>
      <w:pPr>
        <w:spacing w:after="0"/>
        <w:ind w:left="0"/>
        <w:jc w:val="both"/>
      </w:pPr>
      <w:r>
        <w:rPr>
          <w:rFonts w:ascii="Times New Roman"/>
          <w:b w:val="false"/>
          <w:i w:val="false"/>
          <w:color w:val="000000"/>
          <w:sz w:val="28"/>
        </w:rPr>
        <w:t>
      рельефті (конгревті) өрнек салу үшін матрицалар жасау;</w:t>
      </w:r>
    </w:p>
    <w:bookmarkEnd w:id="4733"/>
    <w:bookmarkStart w:name="z4745" w:id="4734"/>
    <w:p>
      <w:pPr>
        <w:spacing w:after="0"/>
        <w:ind w:left="0"/>
        <w:jc w:val="both"/>
      </w:pPr>
      <w:r>
        <w:rPr>
          <w:rFonts w:ascii="Times New Roman"/>
          <w:b w:val="false"/>
          <w:i w:val="false"/>
          <w:color w:val="000000"/>
          <w:sz w:val="28"/>
        </w:rPr>
        <w:t>
      көркем басу үшін баспа білікшелерін алып тастау;</w:t>
      </w:r>
    </w:p>
    <w:bookmarkEnd w:id="4734"/>
    <w:bookmarkStart w:name="z4746" w:id="4735"/>
    <w:p>
      <w:pPr>
        <w:spacing w:after="0"/>
        <w:ind w:left="0"/>
        <w:jc w:val="both"/>
      </w:pPr>
      <w:r>
        <w:rPr>
          <w:rFonts w:ascii="Times New Roman"/>
          <w:b w:val="false"/>
          <w:i w:val="false"/>
          <w:color w:val="000000"/>
          <w:sz w:val="28"/>
        </w:rPr>
        <w:t>
      бұйым форматына сәйкес өлшемдерді орнату. фольганы беруді, қысымды рельеф биіктігін, бояу қабатының қалыңдығын, штамптың қызу температурасын;</w:t>
      </w:r>
    </w:p>
    <w:bookmarkEnd w:id="4735"/>
    <w:bookmarkStart w:name="z4747" w:id="4736"/>
    <w:p>
      <w:pPr>
        <w:spacing w:after="0"/>
        <w:ind w:left="0"/>
        <w:jc w:val="both"/>
      </w:pPr>
      <w:r>
        <w:rPr>
          <w:rFonts w:ascii="Times New Roman"/>
          <w:b w:val="false"/>
          <w:i w:val="false"/>
          <w:color w:val="000000"/>
          <w:sz w:val="28"/>
        </w:rPr>
        <w:t>
      өрнек салу сапасын тексеру;</w:t>
      </w:r>
    </w:p>
    <w:bookmarkEnd w:id="4736"/>
    <w:bookmarkStart w:name="z4748" w:id="4737"/>
    <w:p>
      <w:pPr>
        <w:spacing w:after="0"/>
        <w:ind w:left="0"/>
        <w:jc w:val="both"/>
      </w:pPr>
      <w:r>
        <w:rPr>
          <w:rFonts w:ascii="Times New Roman"/>
          <w:b w:val="false"/>
          <w:i w:val="false"/>
          <w:color w:val="000000"/>
          <w:sz w:val="28"/>
        </w:rPr>
        <w:t>
      қызмет көрсетілетін жабдықтардың жұмыс процесінде ақауларды жою.</w:t>
      </w:r>
    </w:p>
    <w:bookmarkEnd w:id="4737"/>
    <w:bookmarkStart w:name="z4749" w:id="4738"/>
    <w:p>
      <w:pPr>
        <w:spacing w:after="0"/>
        <w:ind w:left="0"/>
        <w:jc w:val="both"/>
      </w:pPr>
      <w:r>
        <w:rPr>
          <w:rFonts w:ascii="Times New Roman"/>
          <w:b w:val="false"/>
          <w:i w:val="false"/>
          <w:color w:val="000000"/>
          <w:sz w:val="28"/>
        </w:rPr>
        <w:t>
      773. Білуге тиіс:</w:t>
      </w:r>
    </w:p>
    <w:bookmarkEnd w:id="4738"/>
    <w:bookmarkStart w:name="z4750" w:id="4739"/>
    <w:p>
      <w:pPr>
        <w:spacing w:after="0"/>
        <w:ind w:left="0"/>
        <w:jc w:val="both"/>
      </w:pPr>
      <w:r>
        <w:rPr>
          <w:rFonts w:ascii="Times New Roman"/>
          <w:b w:val="false"/>
          <w:i w:val="false"/>
          <w:color w:val="000000"/>
          <w:sz w:val="28"/>
        </w:rPr>
        <w:t>
      қолданылатын материалдардың: сырлардың, фольганың, езілген бояулардың, техникалық маталар мен жасанды былғарының негізгі қасиеттері;</w:t>
      </w:r>
    </w:p>
    <w:bookmarkEnd w:id="4739"/>
    <w:bookmarkStart w:name="z4751" w:id="4740"/>
    <w:p>
      <w:pPr>
        <w:spacing w:after="0"/>
        <w:ind w:left="0"/>
        <w:jc w:val="both"/>
      </w:pPr>
      <w:r>
        <w:rPr>
          <w:rFonts w:ascii="Times New Roman"/>
          <w:b w:val="false"/>
          <w:i w:val="false"/>
          <w:color w:val="000000"/>
          <w:sz w:val="28"/>
        </w:rPr>
        <w:t>
      штампты қыздырудың температуралық режимі және өрнек салу уақыты;</w:t>
      </w:r>
    </w:p>
    <w:bookmarkEnd w:id="4740"/>
    <w:bookmarkStart w:name="z4752" w:id="4741"/>
    <w:p>
      <w:pPr>
        <w:spacing w:after="0"/>
        <w:ind w:left="0"/>
        <w:jc w:val="both"/>
      </w:pPr>
      <w:r>
        <w:rPr>
          <w:rFonts w:ascii="Times New Roman"/>
          <w:b w:val="false"/>
          <w:i w:val="false"/>
          <w:color w:val="000000"/>
          <w:sz w:val="28"/>
        </w:rPr>
        <w:t>
      автоматты престер мен жабыстыру машиналарын реттеу тәсілдері.</w:t>
      </w:r>
    </w:p>
    <w:bookmarkEnd w:id="4741"/>
    <w:bookmarkStart w:name="z4753" w:id="4742"/>
    <w:p>
      <w:pPr>
        <w:spacing w:after="0"/>
        <w:ind w:left="0"/>
        <w:jc w:val="both"/>
      </w:pPr>
      <w:r>
        <w:rPr>
          <w:rFonts w:ascii="Times New Roman"/>
          <w:b w:val="false"/>
          <w:i w:val="false"/>
          <w:color w:val="000000"/>
          <w:sz w:val="28"/>
        </w:rPr>
        <w:t>
      774. Жұмыс үлгілері:</w:t>
      </w:r>
    </w:p>
    <w:bookmarkEnd w:id="4742"/>
    <w:bookmarkStart w:name="z4754" w:id="4743"/>
    <w:p>
      <w:pPr>
        <w:spacing w:after="0"/>
        <w:ind w:left="0"/>
        <w:jc w:val="both"/>
      </w:pPr>
      <w:r>
        <w:rPr>
          <w:rFonts w:ascii="Times New Roman"/>
          <w:b w:val="false"/>
          <w:i w:val="false"/>
          <w:color w:val="000000"/>
          <w:sz w:val="28"/>
        </w:rPr>
        <w:t>
      Фольгамен өрнек салу</w:t>
      </w:r>
    </w:p>
    <w:bookmarkEnd w:id="4743"/>
    <w:bookmarkStart w:name="z4755" w:id="4744"/>
    <w:p>
      <w:pPr>
        <w:spacing w:after="0"/>
        <w:ind w:left="0"/>
        <w:jc w:val="both"/>
      </w:pPr>
      <w:r>
        <w:rPr>
          <w:rFonts w:ascii="Times New Roman"/>
          <w:b w:val="false"/>
          <w:i w:val="false"/>
          <w:color w:val="000000"/>
          <w:sz w:val="28"/>
        </w:rPr>
        <w:t>
      1) барқыттан, жібек маталардан, күдеріден, былғары мен жасанды былғарыдан жасалған көркемдік қораптардың бөлшектері;</w:t>
      </w:r>
    </w:p>
    <w:bookmarkEnd w:id="4744"/>
    <w:bookmarkStart w:name="z4756" w:id="4745"/>
    <w:p>
      <w:pPr>
        <w:spacing w:after="0"/>
        <w:ind w:left="0"/>
        <w:jc w:val="both"/>
      </w:pPr>
      <w:r>
        <w:rPr>
          <w:rFonts w:ascii="Times New Roman"/>
          <w:b w:val="false"/>
          <w:i w:val="false"/>
          <w:color w:val="000000"/>
          <w:sz w:val="28"/>
        </w:rPr>
        <w:t>
      2) мұқаба қаптамалары;</w:t>
      </w:r>
    </w:p>
    <w:bookmarkEnd w:id="4745"/>
    <w:bookmarkStart w:name="z4757" w:id="4746"/>
    <w:p>
      <w:pPr>
        <w:spacing w:after="0"/>
        <w:ind w:left="0"/>
        <w:jc w:val="both"/>
      </w:pPr>
      <w:r>
        <w:rPr>
          <w:rFonts w:ascii="Times New Roman"/>
          <w:b w:val="false"/>
          <w:i w:val="false"/>
          <w:color w:val="000000"/>
          <w:sz w:val="28"/>
        </w:rPr>
        <w:t>
      3) ақ және картонажды көркемдік бұйымдардың папкалары мен қаптамалары.</w:t>
      </w:r>
    </w:p>
    <w:bookmarkEnd w:id="4746"/>
    <w:bookmarkStart w:name="z4758" w:id="4747"/>
    <w:p>
      <w:pPr>
        <w:spacing w:after="0"/>
        <w:ind w:left="0"/>
        <w:jc w:val="both"/>
      </w:pPr>
      <w:r>
        <w:rPr>
          <w:rFonts w:ascii="Times New Roman"/>
          <w:b w:val="false"/>
          <w:i w:val="false"/>
          <w:color w:val="000000"/>
          <w:sz w:val="28"/>
        </w:rPr>
        <w:t>
      Рельефті өрнек салу</w:t>
      </w:r>
    </w:p>
    <w:bookmarkEnd w:id="4747"/>
    <w:bookmarkStart w:name="z4759" w:id="4748"/>
    <w:p>
      <w:pPr>
        <w:spacing w:after="0"/>
        <w:ind w:left="0"/>
        <w:jc w:val="both"/>
      </w:pPr>
      <w:r>
        <w:rPr>
          <w:rFonts w:ascii="Times New Roman"/>
          <w:b w:val="false"/>
          <w:i w:val="false"/>
          <w:color w:val="000000"/>
          <w:sz w:val="28"/>
        </w:rPr>
        <w:t>
      1) конгревті және фольгамен өрнектелген кәдесый және атаулы ашық хаттар;</w:t>
      </w:r>
    </w:p>
    <w:bookmarkEnd w:id="4748"/>
    <w:bookmarkStart w:name="z4760" w:id="4749"/>
    <w:p>
      <w:pPr>
        <w:spacing w:after="0"/>
        <w:ind w:left="0"/>
        <w:jc w:val="both"/>
      </w:pPr>
      <w:r>
        <w:rPr>
          <w:rFonts w:ascii="Times New Roman"/>
          <w:b w:val="false"/>
          <w:i w:val="false"/>
          <w:color w:val="000000"/>
          <w:sz w:val="28"/>
        </w:rPr>
        <w:t>
      2) массалық шығарылымдағы ақ және картонажды бұйымдардың папкалары мен қаптамалары;</w:t>
      </w:r>
    </w:p>
    <w:bookmarkEnd w:id="4749"/>
    <w:bookmarkStart w:name="z4761" w:id="4750"/>
    <w:p>
      <w:pPr>
        <w:spacing w:after="0"/>
        <w:ind w:left="0"/>
        <w:jc w:val="both"/>
      </w:pPr>
      <w:r>
        <w:rPr>
          <w:rFonts w:ascii="Times New Roman"/>
          <w:b w:val="false"/>
          <w:i w:val="false"/>
          <w:color w:val="000000"/>
          <w:sz w:val="28"/>
        </w:rPr>
        <w:t>
      3) барельефі бар куәліктер.</w:t>
      </w:r>
    </w:p>
    <w:bookmarkEnd w:id="4750"/>
    <w:bookmarkStart w:name="z4762" w:id="4751"/>
    <w:p>
      <w:pPr>
        <w:spacing w:after="0"/>
        <w:ind w:left="0"/>
        <w:jc w:val="both"/>
      </w:pPr>
      <w:r>
        <w:rPr>
          <w:rFonts w:ascii="Times New Roman"/>
          <w:b w:val="false"/>
          <w:i w:val="false"/>
          <w:color w:val="000000"/>
          <w:sz w:val="28"/>
        </w:rPr>
        <w:t>
      Параграф 5. Баспашы-өрнек салушы, 5-разряд</w:t>
      </w:r>
    </w:p>
    <w:bookmarkEnd w:id="4751"/>
    <w:bookmarkStart w:name="z4763" w:id="4752"/>
    <w:p>
      <w:pPr>
        <w:spacing w:after="0"/>
        <w:ind w:left="0"/>
        <w:jc w:val="both"/>
      </w:pPr>
      <w:r>
        <w:rPr>
          <w:rFonts w:ascii="Times New Roman"/>
          <w:b w:val="false"/>
          <w:i w:val="false"/>
          <w:color w:val="000000"/>
          <w:sz w:val="28"/>
        </w:rPr>
        <w:t>
      775. Жұмыс сипаттамасы:</w:t>
      </w:r>
    </w:p>
    <w:bookmarkEnd w:id="4752"/>
    <w:bookmarkStart w:name="z4764" w:id="4753"/>
    <w:p>
      <w:pPr>
        <w:spacing w:after="0"/>
        <w:ind w:left="0"/>
        <w:jc w:val="both"/>
      </w:pPr>
      <w:r>
        <w:rPr>
          <w:rFonts w:ascii="Times New Roman"/>
          <w:b w:val="false"/>
          <w:i w:val="false"/>
          <w:color w:val="000000"/>
          <w:sz w:val="28"/>
        </w:rPr>
        <w:t>
      қол және жартылай автоматты престерде жоғары көркемдік және энциклопедиялық басылымдарға арналған қаптамаларда рельефті немесе фольгамен өрнек салу;</w:t>
      </w:r>
    </w:p>
    <w:bookmarkEnd w:id="4753"/>
    <w:bookmarkStart w:name="z4765" w:id="4754"/>
    <w:p>
      <w:pPr>
        <w:spacing w:after="0"/>
        <w:ind w:left="0"/>
        <w:jc w:val="both"/>
      </w:pPr>
      <w:r>
        <w:rPr>
          <w:rFonts w:ascii="Times New Roman"/>
          <w:b w:val="false"/>
          <w:i w:val="false"/>
          <w:color w:val="000000"/>
          <w:sz w:val="28"/>
        </w:rPr>
        <w:t>
      автоматты толық баптаумен және реттеумен автоматты престерде фольгамен және рельефті өрнек салу;</w:t>
      </w:r>
    </w:p>
    <w:bookmarkEnd w:id="4754"/>
    <w:bookmarkStart w:name="z4766" w:id="4755"/>
    <w:p>
      <w:pPr>
        <w:spacing w:after="0"/>
        <w:ind w:left="0"/>
        <w:jc w:val="both"/>
      </w:pPr>
      <w:r>
        <w:rPr>
          <w:rFonts w:ascii="Times New Roman"/>
          <w:b w:val="false"/>
          <w:i w:val="false"/>
          <w:color w:val="000000"/>
          <w:sz w:val="28"/>
        </w:rPr>
        <w:t>
      қол, жартылай автоматты және автоматты престерде ледериннен жасалған мұқаба қаптамасы мен папкаларды алтынмен өрнектеу;</w:t>
      </w:r>
    </w:p>
    <w:bookmarkEnd w:id="4755"/>
    <w:bookmarkStart w:name="z4767" w:id="4756"/>
    <w:p>
      <w:pPr>
        <w:spacing w:after="0"/>
        <w:ind w:left="0"/>
        <w:jc w:val="both"/>
      </w:pPr>
      <w:r>
        <w:rPr>
          <w:rFonts w:ascii="Times New Roman"/>
          <w:b w:val="false"/>
          <w:i w:val="false"/>
          <w:color w:val="000000"/>
          <w:sz w:val="28"/>
        </w:rPr>
        <w:t>
      толық баптаумен және реттеумен алтын жалатқыш ротациялық автоматтарда жұмыстың барлық түрін басу және өрнек салу.</w:t>
      </w:r>
    </w:p>
    <w:bookmarkEnd w:id="4756"/>
    <w:bookmarkStart w:name="z4768" w:id="4757"/>
    <w:p>
      <w:pPr>
        <w:spacing w:after="0"/>
        <w:ind w:left="0"/>
        <w:jc w:val="both"/>
      </w:pPr>
      <w:r>
        <w:rPr>
          <w:rFonts w:ascii="Times New Roman"/>
          <w:b w:val="false"/>
          <w:i w:val="false"/>
          <w:color w:val="000000"/>
          <w:sz w:val="28"/>
        </w:rPr>
        <w:t>
      776. Білуге тиіс:</w:t>
      </w:r>
    </w:p>
    <w:bookmarkEnd w:id="4757"/>
    <w:bookmarkStart w:name="z4769" w:id="4758"/>
    <w:p>
      <w:pPr>
        <w:spacing w:after="0"/>
        <w:ind w:left="0"/>
        <w:jc w:val="both"/>
      </w:pPr>
      <w:r>
        <w:rPr>
          <w:rFonts w:ascii="Times New Roman"/>
          <w:b w:val="false"/>
          <w:i w:val="false"/>
          <w:color w:val="000000"/>
          <w:sz w:val="28"/>
        </w:rPr>
        <w:t>
      рельефті өрнектеуге арналған матрицалардың түрлері және оларды дайындау тәсілдері;</w:t>
      </w:r>
    </w:p>
    <w:bookmarkEnd w:id="4758"/>
    <w:bookmarkStart w:name="z4770" w:id="4759"/>
    <w:p>
      <w:pPr>
        <w:spacing w:after="0"/>
        <w:ind w:left="0"/>
        <w:jc w:val="both"/>
      </w:pPr>
      <w:r>
        <w:rPr>
          <w:rFonts w:ascii="Times New Roman"/>
          <w:b w:val="false"/>
          <w:i w:val="false"/>
          <w:color w:val="000000"/>
          <w:sz w:val="28"/>
        </w:rPr>
        <w:t>
      былғарының, барқыттың, күдерінің, жібектің және көркемдік басылымдарды рәсімдеу үшін пайдаланылатын басқа да материалдардың негізгі қасиеті;</w:t>
      </w:r>
    </w:p>
    <w:bookmarkEnd w:id="4759"/>
    <w:bookmarkStart w:name="z4771" w:id="4760"/>
    <w:p>
      <w:pPr>
        <w:spacing w:after="0"/>
        <w:ind w:left="0"/>
        <w:jc w:val="both"/>
      </w:pPr>
      <w:r>
        <w:rPr>
          <w:rFonts w:ascii="Times New Roman"/>
          <w:b w:val="false"/>
          <w:i w:val="false"/>
          <w:color w:val="000000"/>
          <w:sz w:val="28"/>
        </w:rPr>
        <w:t>
      сұйық және құрғақ сырлардың рецепттері және қолдану ережелері;</w:t>
      </w:r>
    </w:p>
    <w:bookmarkEnd w:id="4760"/>
    <w:bookmarkStart w:name="z4772" w:id="4761"/>
    <w:p>
      <w:pPr>
        <w:spacing w:after="0"/>
        <w:ind w:left="0"/>
        <w:jc w:val="both"/>
      </w:pPr>
      <w:r>
        <w:rPr>
          <w:rFonts w:ascii="Times New Roman"/>
          <w:b w:val="false"/>
          <w:i w:val="false"/>
          <w:color w:val="000000"/>
          <w:sz w:val="28"/>
        </w:rPr>
        <w:t>
      престерді реттеу тәсілі.</w:t>
      </w:r>
    </w:p>
    <w:bookmarkEnd w:id="4761"/>
    <w:bookmarkStart w:name="z4773" w:id="4762"/>
    <w:p>
      <w:pPr>
        <w:spacing w:after="0"/>
        <w:ind w:left="0"/>
        <w:jc w:val="both"/>
      </w:pPr>
      <w:r>
        <w:rPr>
          <w:rFonts w:ascii="Times New Roman"/>
          <w:b w:val="false"/>
          <w:i w:val="false"/>
          <w:color w:val="000000"/>
          <w:sz w:val="28"/>
        </w:rPr>
        <w:t>
      777. Жұмыс үлгілері:</w:t>
      </w:r>
    </w:p>
    <w:bookmarkEnd w:id="4762"/>
    <w:bookmarkStart w:name="z4774" w:id="4763"/>
    <w:p>
      <w:pPr>
        <w:spacing w:after="0"/>
        <w:ind w:left="0"/>
        <w:jc w:val="both"/>
      </w:pPr>
      <w:r>
        <w:rPr>
          <w:rFonts w:ascii="Times New Roman"/>
          <w:b w:val="false"/>
          <w:i w:val="false"/>
          <w:color w:val="000000"/>
          <w:sz w:val="28"/>
        </w:rPr>
        <w:t>
      Фольгамен өрнек салу</w:t>
      </w:r>
    </w:p>
    <w:bookmarkEnd w:id="4763"/>
    <w:bookmarkStart w:name="z4775" w:id="4764"/>
    <w:p>
      <w:pPr>
        <w:spacing w:after="0"/>
        <w:ind w:left="0"/>
        <w:jc w:val="both"/>
      </w:pPr>
      <w:r>
        <w:rPr>
          <w:rFonts w:ascii="Times New Roman"/>
          <w:b w:val="false"/>
          <w:i w:val="false"/>
          <w:color w:val="000000"/>
          <w:sz w:val="28"/>
        </w:rPr>
        <w:t>
      1) грамоталар (үкіметтік);</w:t>
      </w:r>
    </w:p>
    <w:bookmarkEnd w:id="4764"/>
    <w:bookmarkStart w:name="z4776" w:id="4765"/>
    <w:p>
      <w:pPr>
        <w:spacing w:after="0"/>
        <w:ind w:left="0"/>
        <w:jc w:val="both"/>
      </w:pPr>
      <w:r>
        <w:rPr>
          <w:rFonts w:ascii="Times New Roman"/>
          <w:b w:val="false"/>
          <w:i w:val="false"/>
          <w:color w:val="000000"/>
          <w:sz w:val="28"/>
        </w:rPr>
        <w:t>
      2) барельефі мен сюжетті суреті бар мұқаба қаптамалары;</w:t>
      </w:r>
    </w:p>
    <w:bookmarkEnd w:id="4765"/>
    <w:bookmarkStart w:name="z4777" w:id="4766"/>
    <w:p>
      <w:pPr>
        <w:spacing w:after="0"/>
        <w:ind w:left="0"/>
        <w:jc w:val="both"/>
      </w:pPr>
      <w:r>
        <w:rPr>
          <w:rFonts w:ascii="Times New Roman"/>
          <w:b w:val="false"/>
          <w:i w:val="false"/>
          <w:color w:val="000000"/>
          <w:sz w:val="28"/>
        </w:rPr>
        <w:t>
      3) энциклопедиялық, жоғары көркемдік басылымдардың мұқаба қаптамалары; полимерлі жабылатын әр түрлі негіздегі мұқаба қаптамалардан жасалған қаптамалар;</w:t>
      </w:r>
    </w:p>
    <w:bookmarkEnd w:id="4766"/>
    <w:bookmarkStart w:name="z4778" w:id="4767"/>
    <w:p>
      <w:pPr>
        <w:spacing w:after="0"/>
        <w:ind w:left="0"/>
        <w:jc w:val="both"/>
      </w:pPr>
      <w:r>
        <w:rPr>
          <w:rFonts w:ascii="Times New Roman"/>
          <w:b w:val="false"/>
          <w:i w:val="false"/>
          <w:color w:val="000000"/>
          <w:sz w:val="28"/>
        </w:rPr>
        <w:t>
      4) паспорт құжаттамасының кесінді тыстары;</w:t>
      </w:r>
    </w:p>
    <w:bookmarkEnd w:id="4767"/>
    <w:bookmarkStart w:name="z4779" w:id="4768"/>
    <w:p>
      <w:pPr>
        <w:spacing w:after="0"/>
        <w:ind w:left="0"/>
        <w:jc w:val="both"/>
      </w:pPr>
      <w:r>
        <w:rPr>
          <w:rFonts w:ascii="Times New Roman"/>
          <w:b w:val="false"/>
          <w:i w:val="false"/>
          <w:color w:val="000000"/>
          <w:sz w:val="28"/>
        </w:rPr>
        <w:t>
      5) былғарыдан, күдеріден, барқыттан, жібектен жасалған марапаттау және мерейтой папкалары.</w:t>
      </w:r>
    </w:p>
    <w:bookmarkEnd w:id="4768"/>
    <w:bookmarkStart w:name="z4780" w:id="4769"/>
    <w:p>
      <w:pPr>
        <w:spacing w:after="0"/>
        <w:ind w:left="0"/>
        <w:jc w:val="both"/>
      </w:pPr>
      <w:r>
        <w:rPr>
          <w:rFonts w:ascii="Times New Roman"/>
          <w:b w:val="false"/>
          <w:i w:val="false"/>
          <w:color w:val="000000"/>
          <w:sz w:val="28"/>
        </w:rPr>
        <w:t>
      Рельефті өрнектеу</w:t>
      </w:r>
    </w:p>
    <w:bookmarkEnd w:id="4769"/>
    <w:bookmarkStart w:name="z4781" w:id="4770"/>
    <w:p>
      <w:pPr>
        <w:spacing w:after="0"/>
        <w:ind w:left="0"/>
        <w:jc w:val="both"/>
      </w:pPr>
      <w:r>
        <w:rPr>
          <w:rFonts w:ascii="Times New Roman"/>
          <w:b w:val="false"/>
          <w:i w:val="false"/>
          <w:color w:val="000000"/>
          <w:sz w:val="28"/>
        </w:rPr>
        <w:t>
      1) мұқаба қаптамасы;</w:t>
      </w:r>
    </w:p>
    <w:bookmarkEnd w:id="4770"/>
    <w:bookmarkStart w:name="z4782" w:id="4771"/>
    <w:p>
      <w:pPr>
        <w:spacing w:after="0"/>
        <w:ind w:left="0"/>
        <w:jc w:val="both"/>
      </w:pPr>
      <w:r>
        <w:rPr>
          <w:rFonts w:ascii="Times New Roman"/>
          <w:b w:val="false"/>
          <w:i w:val="false"/>
          <w:color w:val="000000"/>
          <w:sz w:val="28"/>
        </w:rPr>
        <w:t>
      2) басудың әр түрлі тәсілдерімен басылған элементтердің араласуын қажет ететін бірнеше иілген конгревті және фольгамен өрнектелген жоғары көркемдік кәдесый ашық хаттары;</w:t>
      </w:r>
    </w:p>
    <w:bookmarkEnd w:id="4771"/>
    <w:bookmarkStart w:name="z4783" w:id="4772"/>
    <w:p>
      <w:pPr>
        <w:spacing w:after="0"/>
        <w:ind w:left="0"/>
        <w:jc w:val="both"/>
      </w:pPr>
      <w:r>
        <w:rPr>
          <w:rFonts w:ascii="Times New Roman"/>
          <w:b w:val="false"/>
          <w:i w:val="false"/>
          <w:color w:val="000000"/>
          <w:sz w:val="28"/>
        </w:rPr>
        <w:t>
      3) былғарыдан, күдеріден, барқыттан, жібек пен ледериннен жасалған марапаттау және мерейтой папкалары;</w:t>
      </w:r>
    </w:p>
    <w:bookmarkEnd w:id="4772"/>
    <w:bookmarkStart w:name="z4784" w:id="4773"/>
    <w:p>
      <w:pPr>
        <w:spacing w:after="0"/>
        <w:ind w:left="0"/>
        <w:jc w:val="both"/>
      </w:pPr>
      <w:r>
        <w:rPr>
          <w:rFonts w:ascii="Times New Roman"/>
          <w:b w:val="false"/>
          <w:i w:val="false"/>
          <w:color w:val="000000"/>
          <w:sz w:val="28"/>
        </w:rPr>
        <w:t>
      4) ақ және картонажды көркемдік бұйымдардың папкалары мен қаптамалары.</w:t>
      </w:r>
    </w:p>
    <w:bookmarkEnd w:id="4773"/>
    <w:bookmarkStart w:name="z4785" w:id="4774"/>
    <w:p>
      <w:pPr>
        <w:spacing w:after="0"/>
        <w:ind w:left="0"/>
        <w:jc w:val="both"/>
      </w:pPr>
      <w:r>
        <w:rPr>
          <w:rFonts w:ascii="Times New Roman"/>
          <w:b w:val="false"/>
          <w:i w:val="false"/>
          <w:color w:val="000000"/>
          <w:sz w:val="28"/>
        </w:rPr>
        <w:t>
      Параграф 6. Баспашы-өрнек салушы, 6-разряд</w:t>
      </w:r>
    </w:p>
    <w:bookmarkEnd w:id="4774"/>
    <w:bookmarkStart w:name="z4786" w:id="4775"/>
    <w:p>
      <w:pPr>
        <w:spacing w:after="0"/>
        <w:ind w:left="0"/>
        <w:jc w:val="both"/>
      </w:pPr>
      <w:r>
        <w:rPr>
          <w:rFonts w:ascii="Times New Roman"/>
          <w:b w:val="false"/>
          <w:i w:val="false"/>
          <w:color w:val="000000"/>
          <w:sz w:val="28"/>
        </w:rPr>
        <w:t>
      778. Жұмыс сипаттамасы:</w:t>
      </w:r>
    </w:p>
    <w:bookmarkEnd w:id="4775"/>
    <w:bookmarkStart w:name="z4787" w:id="4776"/>
    <w:p>
      <w:pPr>
        <w:spacing w:after="0"/>
        <w:ind w:left="0"/>
        <w:jc w:val="both"/>
      </w:pPr>
      <w:r>
        <w:rPr>
          <w:rFonts w:ascii="Times New Roman"/>
          <w:b w:val="false"/>
          <w:i w:val="false"/>
          <w:color w:val="000000"/>
          <w:sz w:val="28"/>
        </w:rPr>
        <w:t>
      қол, жартылай автоматты және автоматты престерде берілген композиция бойынша жоғары көркемдік бұйымдарға арналған былғарыдан жасалған қаптамаларда алтынмен және рельефті өрнектеу;</w:t>
      </w:r>
    </w:p>
    <w:bookmarkEnd w:id="4776"/>
    <w:bookmarkStart w:name="z4788" w:id="4777"/>
    <w:p>
      <w:pPr>
        <w:spacing w:after="0"/>
        <w:ind w:left="0"/>
        <w:jc w:val="both"/>
      </w:pPr>
      <w:r>
        <w:rPr>
          <w:rFonts w:ascii="Times New Roman"/>
          <w:b w:val="false"/>
          <w:i w:val="false"/>
          <w:color w:val="000000"/>
          <w:sz w:val="28"/>
        </w:rPr>
        <w:t>
      визит карточкаларының жиектерін алтындату;</w:t>
      </w:r>
    </w:p>
    <w:bookmarkEnd w:id="4777"/>
    <w:bookmarkStart w:name="z4789" w:id="4778"/>
    <w:p>
      <w:pPr>
        <w:spacing w:after="0"/>
        <w:ind w:left="0"/>
        <w:jc w:val="both"/>
      </w:pPr>
      <w:r>
        <w:rPr>
          <w:rFonts w:ascii="Times New Roman"/>
          <w:b w:val="false"/>
          <w:i w:val="false"/>
          <w:color w:val="000000"/>
          <w:sz w:val="28"/>
        </w:rPr>
        <w:t>
      макетке сәйкес әр түрлі материалдар үшін бояуды, сырды іріктеу;</w:t>
      </w:r>
    </w:p>
    <w:bookmarkEnd w:id="4778"/>
    <w:bookmarkStart w:name="z4790" w:id="4779"/>
    <w:p>
      <w:pPr>
        <w:spacing w:after="0"/>
        <w:ind w:left="0"/>
        <w:jc w:val="both"/>
      </w:pPr>
      <w:r>
        <w:rPr>
          <w:rFonts w:ascii="Times New Roman"/>
          <w:b w:val="false"/>
          <w:i w:val="false"/>
          <w:color w:val="000000"/>
          <w:sz w:val="28"/>
        </w:rPr>
        <w:t>
      терілген жолдарды, оюды немесе штампты картонға теру және жапсыру;</w:t>
      </w:r>
    </w:p>
    <w:bookmarkEnd w:id="4779"/>
    <w:bookmarkStart w:name="z4791" w:id="4780"/>
    <w:p>
      <w:pPr>
        <w:spacing w:after="0"/>
        <w:ind w:left="0"/>
        <w:jc w:val="both"/>
      </w:pPr>
      <w:r>
        <w:rPr>
          <w:rFonts w:ascii="Times New Roman"/>
          <w:b w:val="false"/>
          <w:i w:val="false"/>
          <w:color w:val="000000"/>
          <w:sz w:val="28"/>
        </w:rPr>
        <w:t>
      қолданылатын материалдар мен сырларға сәйкес штампқа әшекейлерді орнату; қыздыру температурасын айқындау;</w:t>
      </w:r>
    </w:p>
    <w:bookmarkEnd w:id="4780"/>
    <w:bookmarkStart w:name="z4792" w:id="4781"/>
    <w:p>
      <w:pPr>
        <w:spacing w:after="0"/>
        <w:ind w:left="0"/>
        <w:jc w:val="both"/>
      </w:pPr>
      <w:r>
        <w:rPr>
          <w:rFonts w:ascii="Times New Roman"/>
          <w:b w:val="false"/>
          <w:i w:val="false"/>
          <w:color w:val="000000"/>
          <w:sz w:val="28"/>
        </w:rPr>
        <w:t>
      өрнек салу және сырлау сапасын тексеру.</w:t>
      </w:r>
    </w:p>
    <w:bookmarkEnd w:id="4781"/>
    <w:bookmarkStart w:name="z4793" w:id="4782"/>
    <w:p>
      <w:pPr>
        <w:spacing w:after="0"/>
        <w:ind w:left="0"/>
        <w:jc w:val="both"/>
      </w:pPr>
      <w:r>
        <w:rPr>
          <w:rFonts w:ascii="Times New Roman"/>
          <w:b w:val="false"/>
          <w:i w:val="false"/>
          <w:color w:val="000000"/>
          <w:sz w:val="28"/>
        </w:rPr>
        <w:t>
      779. Білуге тиіс:</w:t>
      </w:r>
    </w:p>
    <w:bookmarkEnd w:id="4782"/>
    <w:bookmarkStart w:name="z4794" w:id="4783"/>
    <w:p>
      <w:pPr>
        <w:spacing w:after="0"/>
        <w:ind w:left="0"/>
        <w:jc w:val="both"/>
      </w:pPr>
      <w:r>
        <w:rPr>
          <w:rFonts w:ascii="Times New Roman"/>
          <w:b w:val="false"/>
          <w:i w:val="false"/>
          <w:color w:val="000000"/>
          <w:sz w:val="28"/>
        </w:rPr>
        <w:t>
      алтынмен жұмыс істеген кезде техникалық және режим шарттары;</w:t>
      </w:r>
    </w:p>
    <w:bookmarkEnd w:id="4783"/>
    <w:bookmarkStart w:name="z4795" w:id="4784"/>
    <w:p>
      <w:pPr>
        <w:spacing w:after="0"/>
        <w:ind w:left="0"/>
        <w:jc w:val="both"/>
      </w:pPr>
      <w:r>
        <w:rPr>
          <w:rFonts w:ascii="Times New Roman"/>
          <w:b w:val="false"/>
          <w:i w:val="false"/>
          <w:color w:val="000000"/>
          <w:sz w:val="28"/>
        </w:rPr>
        <w:t>
      алтынның сырмен және қолданылатын материалдардың негізімен өзара әрекеттесуі;</w:t>
      </w:r>
    </w:p>
    <w:bookmarkEnd w:id="4784"/>
    <w:bookmarkStart w:name="z4796" w:id="4785"/>
    <w:p>
      <w:pPr>
        <w:spacing w:after="0"/>
        <w:ind w:left="0"/>
        <w:jc w:val="both"/>
      </w:pPr>
      <w:r>
        <w:rPr>
          <w:rFonts w:ascii="Times New Roman"/>
          <w:b w:val="false"/>
          <w:i w:val="false"/>
          <w:color w:val="000000"/>
          <w:sz w:val="28"/>
        </w:rPr>
        <w:t>
      түптеу жұмыстары үшін бекалтындарды жасаудың технологиялық процесі;</w:t>
      </w:r>
    </w:p>
    <w:bookmarkEnd w:id="4785"/>
    <w:bookmarkStart w:name="z4797" w:id="4786"/>
    <w:p>
      <w:pPr>
        <w:spacing w:after="0"/>
        <w:ind w:left="0"/>
        <w:jc w:val="both"/>
      </w:pPr>
      <w:r>
        <w:rPr>
          <w:rFonts w:ascii="Times New Roman"/>
          <w:b w:val="false"/>
          <w:i w:val="false"/>
          <w:color w:val="000000"/>
          <w:sz w:val="28"/>
        </w:rPr>
        <w:t>
      автоматты престерді реттеу тәсілдері.</w:t>
      </w:r>
    </w:p>
    <w:bookmarkEnd w:id="4786"/>
    <w:bookmarkStart w:name="z4798" w:id="4787"/>
    <w:p>
      <w:pPr>
        <w:spacing w:after="0"/>
        <w:ind w:left="0"/>
        <w:jc w:val="both"/>
      </w:pPr>
      <w:r>
        <w:rPr>
          <w:rFonts w:ascii="Times New Roman"/>
          <w:b w:val="false"/>
          <w:i w:val="false"/>
          <w:color w:val="000000"/>
          <w:sz w:val="28"/>
        </w:rPr>
        <w:t>
      780. Жұмыс үлгілері:</w:t>
      </w:r>
    </w:p>
    <w:bookmarkEnd w:id="4787"/>
    <w:bookmarkStart w:name="z4799" w:id="4788"/>
    <w:p>
      <w:pPr>
        <w:spacing w:after="0"/>
        <w:ind w:left="0"/>
        <w:jc w:val="both"/>
      </w:pPr>
      <w:r>
        <w:rPr>
          <w:rFonts w:ascii="Times New Roman"/>
          <w:b w:val="false"/>
          <w:i w:val="false"/>
          <w:color w:val="000000"/>
          <w:sz w:val="28"/>
        </w:rPr>
        <w:t>
      Алтынмен өрнек салу</w:t>
      </w:r>
    </w:p>
    <w:bookmarkEnd w:id="4788"/>
    <w:bookmarkStart w:name="z4800" w:id="4789"/>
    <w:p>
      <w:pPr>
        <w:spacing w:after="0"/>
        <w:ind w:left="0"/>
        <w:jc w:val="both"/>
      </w:pPr>
      <w:r>
        <w:rPr>
          <w:rFonts w:ascii="Times New Roman"/>
          <w:b w:val="false"/>
          <w:i w:val="false"/>
          <w:color w:val="000000"/>
          <w:sz w:val="28"/>
        </w:rPr>
        <w:t>
      1) былғары мұқаба қаптамасы;</w:t>
      </w:r>
    </w:p>
    <w:bookmarkEnd w:id="4789"/>
    <w:bookmarkStart w:name="z4801" w:id="4790"/>
    <w:p>
      <w:pPr>
        <w:spacing w:after="0"/>
        <w:ind w:left="0"/>
        <w:jc w:val="both"/>
      </w:pPr>
      <w:r>
        <w:rPr>
          <w:rFonts w:ascii="Times New Roman"/>
          <w:b w:val="false"/>
          <w:i w:val="false"/>
          <w:color w:val="000000"/>
          <w:sz w:val="28"/>
        </w:rPr>
        <w:t>
      2) орден куәліктері.</w:t>
      </w:r>
    </w:p>
    <w:bookmarkEnd w:id="4790"/>
    <w:bookmarkStart w:name="z4802" w:id="4791"/>
    <w:p>
      <w:pPr>
        <w:spacing w:after="0"/>
        <w:ind w:left="0"/>
        <w:jc w:val="left"/>
      </w:pPr>
      <w:r>
        <w:rPr>
          <w:rFonts w:ascii="Times New Roman"/>
          <w:b/>
          <w:i w:val="false"/>
          <w:color w:val="000000"/>
        </w:rPr>
        <w:t xml:space="preserve"> 6-бөлім. Шрифт өндірісі</w:t>
      </w:r>
    </w:p>
    <w:bookmarkEnd w:id="4791"/>
    <w:bookmarkStart w:name="z4803" w:id="4792"/>
    <w:p>
      <w:pPr>
        <w:spacing w:after="0"/>
        <w:ind w:left="0"/>
        <w:jc w:val="both"/>
      </w:pPr>
      <w:r>
        <w:rPr>
          <w:rFonts w:ascii="Times New Roman"/>
          <w:b w:val="false"/>
          <w:i w:val="false"/>
          <w:color w:val="000000"/>
          <w:sz w:val="28"/>
        </w:rPr>
        <w:t>
      100. Шрифті оюшы</w:t>
      </w:r>
    </w:p>
    <w:bookmarkEnd w:id="4792"/>
    <w:bookmarkStart w:name="z4804" w:id="4793"/>
    <w:p>
      <w:pPr>
        <w:spacing w:after="0"/>
        <w:ind w:left="0"/>
        <w:jc w:val="both"/>
      </w:pPr>
      <w:r>
        <w:rPr>
          <w:rFonts w:ascii="Times New Roman"/>
          <w:b w:val="false"/>
          <w:i w:val="false"/>
          <w:color w:val="000000"/>
          <w:sz w:val="28"/>
        </w:rPr>
        <w:t>
      Параграф 1. Шрифті оюшы, 4-разряд</w:t>
      </w:r>
    </w:p>
    <w:bookmarkEnd w:id="4793"/>
    <w:bookmarkStart w:name="z4805" w:id="4794"/>
    <w:p>
      <w:pPr>
        <w:spacing w:after="0"/>
        <w:ind w:left="0"/>
        <w:jc w:val="both"/>
      </w:pPr>
      <w:r>
        <w:rPr>
          <w:rFonts w:ascii="Times New Roman"/>
          <w:b w:val="false"/>
          <w:i w:val="false"/>
          <w:color w:val="000000"/>
          <w:sz w:val="28"/>
        </w:rPr>
        <w:t>
      781. Жұмыс сипаттамасы:</w:t>
      </w:r>
    </w:p>
    <w:bookmarkEnd w:id="4794"/>
    <w:bookmarkStart w:name="z4806" w:id="4795"/>
    <w:p>
      <w:pPr>
        <w:spacing w:after="0"/>
        <w:ind w:left="0"/>
        <w:jc w:val="both"/>
      </w:pPr>
      <w:r>
        <w:rPr>
          <w:rFonts w:ascii="Times New Roman"/>
          <w:b w:val="false"/>
          <w:i w:val="false"/>
          <w:color w:val="000000"/>
          <w:sz w:val="28"/>
        </w:rPr>
        <w:t>
      қолмен немесе машинамен ою жолымен шрифтер мен оюлардың 16 тармақты және литерден жоғары болатты пуансондарын, түпнұсқаға қарсы өлшемдерді өзгертіп және өзгертпей суреттер мен фотокескіндерді жасау. Фотокескіндерін суреттеу;</w:t>
      </w:r>
    </w:p>
    <w:bookmarkEnd w:id="4795"/>
    <w:bookmarkStart w:name="z4807" w:id="4796"/>
    <w:p>
      <w:pPr>
        <w:spacing w:after="0"/>
        <w:ind w:left="0"/>
        <w:jc w:val="both"/>
      </w:pPr>
      <w:r>
        <w:rPr>
          <w:rFonts w:ascii="Times New Roman"/>
          <w:b w:val="false"/>
          <w:i w:val="false"/>
          <w:color w:val="000000"/>
          <w:sz w:val="28"/>
        </w:rPr>
        <w:t>
      ойма машиналарын азайтудың берілген коэффициентіне орнату;</w:t>
      </w:r>
    </w:p>
    <w:bookmarkEnd w:id="4796"/>
    <w:bookmarkStart w:name="z4808" w:id="4797"/>
    <w:p>
      <w:pPr>
        <w:spacing w:after="0"/>
        <w:ind w:left="0"/>
        <w:jc w:val="both"/>
      </w:pPr>
      <w:r>
        <w:rPr>
          <w:rFonts w:ascii="Times New Roman"/>
          <w:b w:val="false"/>
          <w:i w:val="false"/>
          <w:color w:val="000000"/>
          <w:sz w:val="28"/>
        </w:rPr>
        <w:t>
      пуансондарды қолмен және термиялық өңдеу;</w:t>
      </w:r>
    </w:p>
    <w:bookmarkEnd w:id="4797"/>
    <w:bookmarkStart w:name="z4809" w:id="4798"/>
    <w:p>
      <w:pPr>
        <w:spacing w:after="0"/>
        <w:ind w:left="0"/>
        <w:jc w:val="both"/>
      </w:pPr>
      <w:r>
        <w:rPr>
          <w:rFonts w:ascii="Times New Roman"/>
          <w:b w:val="false"/>
          <w:i w:val="false"/>
          <w:color w:val="000000"/>
          <w:sz w:val="28"/>
        </w:rPr>
        <w:t>
      микроскопты пайдалана отырып, пуансондар мен матрицаларын сапасын тексеру;</w:t>
      </w:r>
    </w:p>
    <w:bookmarkEnd w:id="4798"/>
    <w:bookmarkStart w:name="z4810" w:id="4799"/>
    <w:p>
      <w:pPr>
        <w:spacing w:after="0"/>
        <w:ind w:left="0"/>
        <w:jc w:val="both"/>
      </w:pPr>
      <w:r>
        <w:rPr>
          <w:rFonts w:ascii="Times New Roman"/>
          <w:b w:val="false"/>
          <w:i w:val="false"/>
          <w:color w:val="000000"/>
          <w:sz w:val="28"/>
        </w:rPr>
        <w:t>
      кескіштерді қайрау және ойма құралдарын дайындау;</w:t>
      </w:r>
    </w:p>
    <w:bookmarkEnd w:id="4799"/>
    <w:bookmarkStart w:name="z4811" w:id="4800"/>
    <w:p>
      <w:pPr>
        <w:spacing w:after="0"/>
        <w:ind w:left="0"/>
        <w:jc w:val="both"/>
      </w:pPr>
      <w:r>
        <w:rPr>
          <w:rFonts w:ascii="Times New Roman"/>
          <w:b w:val="false"/>
          <w:i w:val="false"/>
          <w:color w:val="000000"/>
          <w:sz w:val="28"/>
        </w:rPr>
        <w:t>
      ойма машиналарын тазалау және майлау;</w:t>
      </w:r>
    </w:p>
    <w:bookmarkEnd w:id="4800"/>
    <w:bookmarkStart w:name="z4812" w:id="4801"/>
    <w:p>
      <w:pPr>
        <w:spacing w:after="0"/>
        <w:ind w:left="0"/>
        <w:jc w:val="both"/>
      </w:pPr>
      <w:r>
        <w:rPr>
          <w:rFonts w:ascii="Times New Roman"/>
          <w:b w:val="false"/>
          <w:i w:val="false"/>
          <w:color w:val="000000"/>
          <w:sz w:val="28"/>
        </w:rPr>
        <w:t>
      гальванопластикалық тәсілдермен матрицаларды дайындау үшін 16 және одан жоғары тармақтарда шрифттер мен оюларды типографтық қорытпалардан жасалған пластинада ою;</w:t>
      </w:r>
    </w:p>
    <w:bookmarkEnd w:id="4801"/>
    <w:bookmarkStart w:name="z4813" w:id="4802"/>
    <w:p>
      <w:pPr>
        <w:spacing w:after="0"/>
        <w:ind w:left="0"/>
        <w:jc w:val="both"/>
      </w:pPr>
      <w:r>
        <w:rPr>
          <w:rFonts w:ascii="Times New Roman"/>
          <w:b w:val="false"/>
          <w:i w:val="false"/>
          <w:color w:val="000000"/>
          <w:sz w:val="28"/>
        </w:rPr>
        <w:t>
      гартты литерлерде акценттерді дәнекерлеу және ою;</w:t>
      </w:r>
    </w:p>
    <w:bookmarkEnd w:id="4802"/>
    <w:bookmarkStart w:name="z4814" w:id="4803"/>
    <w:p>
      <w:pPr>
        <w:spacing w:after="0"/>
        <w:ind w:left="0"/>
        <w:jc w:val="both"/>
      </w:pPr>
      <w:r>
        <w:rPr>
          <w:rFonts w:ascii="Times New Roman"/>
          <w:b w:val="false"/>
          <w:i w:val="false"/>
          <w:color w:val="000000"/>
          <w:sz w:val="28"/>
        </w:rPr>
        <w:t>
      ілгекпен пуансондар мен нөмірлеу доңғалақтарының цифрлерін түзету;</w:t>
      </w:r>
    </w:p>
    <w:bookmarkEnd w:id="4803"/>
    <w:bookmarkStart w:name="z4815" w:id="4804"/>
    <w:p>
      <w:pPr>
        <w:spacing w:after="0"/>
        <w:ind w:left="0"/>
        <w:jc w:val="both"/>
      </w:pPr>
      <w:r>
        <w:rPr>
          <w:rFonts w:ascii="Times New Roman"/>
          <w:b w:val="false"/>
          <w:i w:val="false"/>
          <w:color w:val="000000"/>
          <w:sz w:val="28"/>
        </w:rPr>
        <w:t>
      қолмен шрифтердің латунды, мыс және қалайы шаблондарды, орыс және латын графикаларының негізінде жасалған алфавитті, сондай-ақ пуансондар мен матрицалар дайындауға арналған оюларды жасау;</w:t>
      </w:r>
    </w:p>
    <w:bookmarkEnd w:id="4804"/>
    <w:bookmarkStart w:name="z4816" w:id="4805"/>
    <w:p>
      <w:pPr>
        <w:spacing w:after="0"/>
        <w:ind w:left="0"/>
        <w:jc w:val="both"/>
      </w:pPr>
      <w:r>
        <w:rPr>
          <w:rFonts w:ascii="Times New Roman"/>
          <w:b w:val="false"/>
          <w:i w:val="false"/>
          <w:color w:val="000000"/>
          <w:sz w:val="28"/>
        </w:rPr>
        <w:t>
      контур ұяшығын болат шпилькамен қыздыру жолымен пластинаға суреттерді ауыстыру;</w:t>
      </w:r>
    </w:p>
    <w:bookmarkEnd w:id="4805"/>
    <w:bookmarkStart w:name="z4817" w:id="4806"/>
    <w:p>
      <w:pPr>
        <w:spacing w:after="0"/>
        <w:ind w:left="0"/>
        <w:jc w:val="both"/>
      </w:pPr>
      <w:r>
        <w:rPr>
          <w:rFonts w:ascii="Times New Roman"/>
          <w:b w:val="false"/>
          <w:i w:val="false"/>
          <w:color w:val="000000"/>
          <w:sz w:val="28"/>
        </w:rPr>
        <w:t>
      контурды суреттеу;</w:t>
      </w:r>
    </w:p>
    <w:bookmarkEnd w:id="4806"/>
    <w:bookmarkStart w:name="z4818" w:id="4807"/>
    <w:p>
      <w:pPr>
        <w:spacing w:after="0"/>
        <w:ind w:left="0"/>
        <w:jc w:val="both"/>
      </w:pPr>
      <w:r>
        <w:rPr>
          <w:rFonts w:ascii="Times New Roman"/>
          <w:b w:val="false"/>
          <w:i w:val="false"/>
          <w:color w:val="000000"/>
          <w:sz w:val="28"/>
        </w:rPr>
        <w:t>
      ұяшықты аралау және шаблондар контурын надфильдермен егеу;</w:t>
      </w:r>
    </w:p>
    <w:bookmarkEnd w:id="4807"/>
    <w:bookmarkStart w:name="z4819" w:id="4808"/>
    <w:p>
      <w:pPr>
        <w:spacing w:after="0"/>
        <w:ind w:left="0"/>
        <w:jc w:val="both"/>
      </w:pPr>
      <w:r>
        <w:rPr>
          <w:rFonts w:ascii="Times New Roman"/>
          <w:b w:val="false"/>
          <w:i w:val="false"/>
          <w:color w:val="000000"/>
          <w:sz w:val="28"/>
        </w:rPr>
        <w:t>
      ұяшық тесіктерін бұрғылау;</w:t>
      </w:r>
    </w:p>
    <w:bookmarkEnd w:id="4808"/>
    <w:bookmarkStart w:name="z4820" w:id="4809"/>
    <w:p>
      <w:pPr>
        <w:spacing w:after="0"/>
        <w:ind w:left="0"/>
        <w:jc w:val="both"/>
      </w:pPr>
      <w:r>
        <w:rPr>
          <w:rFonts w:ascii="Times New Roman"/>
          <w:b w:val="false"/>
          <w:i w:val="false"/>
          <w:color w:val="000000"/>
          <w:sz w:val="28"/>
        </w:rPr>
        <w:t>
      металл пластиналарды өлшеу және жапсыру.</w:t>
      </w:r>
    </w:p>
    <w:bookmarkEnd w:id="4809"/>
    <w:bookmarkStart w:name="z4821" w:id="4810"/>
    <w:p>
      <w:pPr>
        <w:spacing w:after="0"/>
        <w:ind w:left="0"/>
        <w:jc w:val="both"/>
      </w:pPr>
      <w:r>
        <w:rPr>
          <w:rFonts w:ascii="Times New Roman"/>
          <w:b w:val="false"/>
          <w:i w:val="false"/>
          <w:color w:val="000000"/>
          <w:sz w:val="28"/>
        </w:rPr>
        <w:t>
      782. Білуге тиіс:</w:t>
      </w:r>
    </w:p>
    <w:bookmarkEnd w:id="4810"/>
    <w:bookmarkStart w:name="z4822" w:id="4811"/>
    <w:p>
      <w:pPr>
        <w:spacing w:after="0"/>
        <w:ind w:left="0"/>
        <w:jc w:val="both"/>
      </w:pPr>
      <w:r>
        <w:rPr>
          <w:rFonts w:ascii="Times New Roman"/>
          <w:b w:val="false"/>
          <w:i w:val="false"/>
          <w:color w:val="000000"/>
          <w:sz w:val="28"/>
        </w:rPr>
        <w:t>
      типографтық шрифтерге қойылатын мемлекеттік стандарттар;</w:t>
      </w:r>
    </w:p>
    <w:bookmarkEnd w:id="4811"/>
    <w:bookmarkStart w:name="z4823" w:id="4812"/>
    <w:p>
      <w:pPr>
        <w:spacing w:after="0"/>
        <w:ind w:left="0"/>
        <w:jc w:val="both"/>
      </w:pPr>
      <w:r>
        <w:rPr>
          <w:rFonts w:ascii="Times New Roman"/>
          <w:b w:val="false"/>
          <w:i w:val="false"/>
          <w:color w:val="000000"/>
          <w:sz w:val="28"/>
        </w:rPr>
        <w:t>
      өлшеудің типографтық жүйесі;</w:t>
      </w:r>
    </w:p>
    <w:bookmarkEnd w:id="4812"/>
    <w:bookmarkStart w:name="z4824" w:id="4813"/>
    <w:p>
      <w:pPr>
        <w:spacing w:after="0"/>
        <w:ind w:left="0"/>
        <w:jc w:val="both"/>
      </w:pPr>
      <w:r>
        <w:rPr>
          <w:rFonts w:ascii="Times New Roman"/>
          <w:b w:val="false"/>
          <w:i w:val="false"/>
          <w:color w:val="000000"/>
          <w:sz w:val="28"/>
        </w:rPr>
        <w:t>
      шрифтерді құрастыру ережесі;</w:t>
      </w:r>
    </w:p>
    <w:bookmarkEnd w:id="4813"/>
    <w:bookmarkStart w:name="z4825" w:id="4814"/>
    <w:p>
      <w:pPr>
        <w:spacing w:after="0"/>
        <w:ind w:left="0"/>
        <w:jc w:val="both"/>
      </w:pPr>
      <w:r>
        <w:rPr>
          <w:rFonts w:ascii="Times New Roman"/>
          <w:b w:val="false"/>
          <w:i w:val="false"/>
          <w:color w:val="000000"/>
          <w:sz w:val="28"/>
        </w:rPr>
        <w:t>
      қарындашпен және сиямен салу және сызу ережесі;</w:t>
      </w:r>
    </w:p>
    <w:bookmarkEnd w:id="4814"/>
    <w:bookmarkStart w:name="z4826" w:id="4815"/>
    <w:p>
      <w:pPr>
        <w:spacing w:after="0"/>
        <w:ind w:left="0"/>
        <w:jc w:val="both"/>
      </w:pPr>
      <w:r>
        <w:rPr>
          <w:rFonts w:ascii="Times New Roman"/>
          <w:b w:val="false"/>
          <w:i w:val="false"/>
          <w:color w:val="000000"/>
          <w:sz w:val="28"/>
        </w:rPr>
        <w:t>
      пуансондар мен матрицаларды дайындау технологиясы және оларға қойылатын техникалық талаптар;</w:t>
      </w:r>
    </w:p>
    <w:bookmarkEnd w:id="4815"/>
    <w:bookmarkStart w:name="z4827" w:id="4816"/>
    <w:p>
      <w:pPr>
        <w:spacing w:after="0"/>
        <w:ind w:left="0"/>
        <w:jc w:val="both"/>
      </w:pPr>
      <w:r>
        <w:rPr>
          <w:rFonts w:ascii="Times New Roman"/>
          <w:b w:val="false"/>
          <w:i w:val="false"/>
          <w:color w:val="000000"/>
          <w:sz w:val="28"/>
        </w:rPr>
        <w:t>
      болат маркасы, термиялық өңдеу технологиясы;</w:t>
      </w:r>
    </w:p>
    <w:bookmarkEnd w:id="4816"/>
    <w:bookmarkStart w:name="z4828" w:id="4817"/>
    <w:p>
      <w:pPr>
        <w:spacing w:after="0"/>
        <w:ind w:left="0"/>
        <w:jc w:val="both"/>
      </w:pPr>
      <w:r>
        <w:rPr>
          <w:rFonts w:ascii="Times New Roman"/>
          <w:b w:val="false"/>
          <w:i w:val="false"/>
          <w:color w:val="000000"/>
          <w:sz w:val="28"/>
        </w:rPr>
        <w:t>
      ойма машиналарын реттеу тәсілдері;</w:t>
      </w:r>
    </w:p>
    <w:bookmarkEnd w:id="4817"/>
    <w:bookmarkStart w:name="z4829" w:id="4818"/>
    <w:p>
      <w:pPr>
        <w:spacing w:after="0"/>
        <w:ind w:left="0"/>
        <w:jc w:val="both"/>
      </w:pPr>
      <w:r>
        <w:rPr>
          <w:rFonts w:ascii="Times New Roman"/>
          <w:b w:val="false"/>
          <w:i w:val="false"/>
          <w:color w:val="000000"/>
          <w:sz w:val="28"/>
        </w:rPr>
        <w:t>
      қолданылатын құралдар мен аспаптарды пайдалану ережесі.</w:t>
      </w:r>
    </w:p>
    <w:bookmarkEnd w:id="4818"/>
    <w:bookmarkStart w:name="z4830" w:id="4819"/>
    <w:p>
      <w:pPr>
        <w:spacing w:after="0"/>
        <w:ind w:left="0"/>
        <w:jc w:val="both"/>
      </w:pPr>
      <w:r>
        <w:rPr>
          <w:rFonts w:ascii="Times New Roman"/>
          <w:b w:val="false"/>
          <w:i w:val="false"/>
          <w:color w:val="000000"/>
          <w:sz w:val="28"/>
        </w:rPr>
        <w:t>
      Параграф 2. Шрифті оюшы, 5-разряд</w:t>
      </w:r>
    </w:p>
    <w:bookmarkEnd w:id="4819"/>
    <w:bookmarkStart w:name="z4831" w:id="4820"/>
    <w:p>
      <w:pPr>
        <w:spacing w:after="0"/>
        <w:ind w:left="0"/>
        <w:jc w:val="both"/>
      </w:pPr>
      <w:r>
        <w:rPr>
          <w:rFonts w:ascii="Times New Roman"/>
          <w:b w:val="false"/>
          <w:i w:val="false"/>
          <w:color w:val="000000"/>
          <w:sz w:val="28"/>
        </w:rPr>
        <w:t>
      783. Жұмыс сипаттамасы:</w:t>
      </w:r>
    </w:p>
    <w:bookmarkEnd w:id="4820"/>
    <w:bookmarkStart w:name="z4832" w:id="4821"/>
    <w:p>
      <w:pPr>
        <w:spacing w:after="0"/>
        <w:ind w:left="0"/>
        <w:jc w:val="both"/>
      </w:pPr>
      <w:r>
        <w:rPr>
          <w:rFonts w:ascii="Times New Roman"/>
          <w:b w:val="false"/>
          <w:i w:val="false"/>
          <w:color w:val="000000"/>
          <w:sz w:val="28"/>
        </w:rPr>
        <w:t>
      қолмен немесе машинамен ою жолымен шрифттер мен оюлардың 10-нан 14 тармаққа дейін болатты пуансондарын жасау;</w:t>
      </w:r>
    </w:p>
    <w:bookmarkEnd w:id="4821"/>
    <w:bookmarkStart w:name="z4833" w:id="4822"/>
    <w:p>
      <w:pPr>
        <w:spacing w:after="0"/>
        <w:ind w:left="0"/>
        <w:jc w:val="both"/>
      </w:pPr>
      <w:r>
        <w:rPr>
          <w:rFonts w:ascii="Times New Roman"/>
          <w:b w:val="false"/>
          <w:i w:val="false"/>
          <w:color w:val="000000"/>
          <w:sz w:val="28"/>
        </w:rPr>
        <w:t>
      гальванопластикалық тәсілдермен матрицаларды дайындау үшін 16 және одан жоғары тармақтарда шрифттер мен оюларды типографтық қорытпалардан жасалған пластинада ою;</w:t>
      </w:r>
    </w:p>
    <w:bookmarkEnd w:id="4822"/>
    <w:bookmarkStart w:name="z4834" w:id="4823"/>
    <w:p>
      <w:pPr>
        <w:spacing w:after="0"/>
        <w:ind w:left="0"/>
        <w:jc w:val="both"/>
      </w:pPr>
      <w:r>
        <w:rPr>
          <w:rFonts w:ascii="Times New Roman"/>
          <w:b w:val="false"/>
          <w:i w:val="false"/>
          <w:color w:val="000000"/>
          <w:sz w:val="28"/>
        </w:rPr>
        <w:t>
      қолмен ерекше графикалық формадағы (армян, хинди және тағы басқа) шрифтердің латунды, мыс және қалайы шаблондарын жасау.</w:t>
      </w:r>
    </w:p>
    <w:bookmarkEnd w:id="4823"/>
    <w:bookmarkStart w:name="z4835" w:id="4824"/>
    <w:p>
      <w:pPr>
        <w:spacing w:after="0"/>
        <w:ind w:left="0"/>
        <w:jc w:val="both"/>
      </w:pPr>
      <w:r>
        <w:rPr>
          <w:rFonts w:ascii="Times New Roman"/>
          <w:b w:val="false"/>
          <w:i w:val="false"/>
          <w:color w:val="000000"/>
          <w:sz w:val="28"/>
        </w:rPr>
        <w:t>
      784. Білуге тиіс:</w:t>
      </w:r>
    </w:p>
    <w:bookmarkEnd w:id="4824"/>
    <w:bookmarkStart w:name="z4836" w:id="4825"/>
    <w:p>
      <w:pPr>
        <w:spacing w:after="0"/>
        <w:ind w:left="0"/>
        <w:jc w:val="both"/>
      </w:pPr>
      <w:r>
        <w:rPr>
          <w:rFonts w:ascii="Times New Roman"/>
          <w:b w:val="false"/>
          <w:i w:val="false"/>
          <w:color w:val="000000"/>
          <w:sz w:val="28"/>
        </w:rPr>
        <w:t>
      ерекше графикалық формадағы шрифтердің түрлері;</w:t>
      </w:r>
    </w:p>
    <w:bookmarkEnd w:id="4825"/>
    <w:bookmarkStart w:name="z4837" w:id="4826"/>
    <w:p>
      <w:pPr>
        <w:spacing w:after="0"/>
        <w:ind w:left="0"/>
        <w:jc w:val="both"/>
      </w:pPr>
      <w:r>
        <w:rPr>
          <w:rFonts w:ascii="Times New Roman"/>
          <w:b w:val="false"/>
          <w:i w:val="false"/>
          <w:color w:val="000000"/>
          <w:sz w:val="28"/>
        </w:rPr>
        <w:t>
      пуансондарға қойылатын техникалық талаптар.</w:t>
      </w:r>
    </w:p>
    <w:bookmarkEnd w:id="4826"/>
    <w:bookmarkStart w:name="z4838" w:id="4827"/>
    <w:p>
      <w:pPr>
        <w:spacing w:after="0"/>
        <w:ind w:left="0"/>
        <w:jc w:val="both"/>
      </w:pPr>
      <w:r>
        <w:rPr>
          <w:rFonts w:ascii="Times New Roman"/>
          <w:b w:val="false"/>
          <w:i w:val="false"/>
          <w:color w:val="000000"/>
          <w:sz w:val="28"/>
        </w:rPr>
        <w:t>
      Параграф 3. Шрифті оюшы, 6-разряд</w:t>
      </w:r>
    </w:p>
    <w:bookmarkEnd w:id="4827"/>
    <w:bookmarkStart w:name="z4839" w:id="4828"/>
    <w:p>
      <w:pPr>
        <w:spacing w:after="0"/>
        <w:ind w:left="0"/>
        <w:jc w:val="both"/>
      </w:pPr>
      <w:r>
        <w:rPr>
          <w:rFonts w:ascii="Times New Roman"/>
          <w:b w:val="false"/>
          <w:i w:val="false"/>
          <w:color w:val="000000"/>
          <w:sz w:val="28"/>
        </w:rPr>
        <w:t>
      785. Жұмыс сипаттамасы:</w:t>
      </w:r>
    </w:p>
    <w:bookmarkEnd w:id="4828"/>
    <w:bookmarkStart w:name="z4840" w:id="4829"/>
    <w:p>
      <w:pPr>
        <w:spacing w:after="0"/>
        <w:ind w:left="0"/>
        <w:jc w:val="both"/>
      </w:pPr>
      <w:r>
        <w:rPr>
          <w:rFonts w:ascii="Times New Roman"/>
          <w:b w:val="false"/>
          <w:i w:val="false"/>
          <w:color w:val="000000"/>
          <w:sz w:val="28"/>
        </w:rPr>
        <w:t>
      қол немесе машиналы оймалау жолымен шрифттердің болат пуансондарын және 5-тен 9-ға дейінгі тармақтар кеглдерінің оюларын, сондай-ақ барлық кеглдердің ерекше графикалық формалы шрифтерін, гербті мөрлер мен нөмірлеу доңғалақтарын жасау;</w:t>
      </w:r>
    </w:p>
    <w:bookmarkEnd w:id="4829"/>
    <w:bookmarkStart w:name="z4841" w:id="4830"/>
    <w:p>
      <w:pPr>
        <w:spacing w:after="0"/>
        <w:ind w:left="0"/>
        <w:jc w:val="both"/>
      </w:pPr>
      <w:r>
        <w:rPr>
          <w:rFonts w:ascii="Times New Roman"/>
          <w:b w:val="false"/>
          <w:i w:val="false"/>
          <w:color w:val="000000"/>
          <w:sz w:val="28"/>
        </w:rPr>
        <w:t>
      ойма машиналарына арналған пантографты және әр түрлі фрезаларды есептеу;</w:t>
      </w:r>
    </w:p>
    <w:bookmarkEnd w:id="4830"/>
    <w:bookmarkStart w:name="z4842" w:id="4831"/>
    <w:p>
      <w:pPr>
        <w:spacing w:after="0"/>
        <w:ind w:left="0"/>
        <w:jc w:val="both"/>
      </w:pPr>
      <w:r>
        <w:rPr>
          <w:rFonts w:ascii="Times New Roman"/>
          <w:b w:val="false"/>
          <w:i w:val="false"/>
          <w:color w:val="000000"/>
          <w:sz w:val="28"/>
        </w:rPr>
        <w:t>
      ойма машиналарын баптау.</w:t>
      </w:r>
    </w:p>
    <w:bookmarkEnd w:id="4831"/>
    <w:bookmarkStart w:name="z4843" w:id="4832"/>
    <w:p>
      <w:pPr>
        <w:spacing w:after="0"/>
        <w:ind w:left="0"/>
        <w:jc w:val="both"/>
      </w:pPr>
      <w:r>
        <w:rPr>
          <w:rFonts w:ascii="Times New Roman"/>
          <w:b w:val="false"/>
          <w:i w:val="false"/>
          <w:color w:val="000000"/>
          <w:sz w:val="28"/>
        </w:rPr>
        <w:t>
      786. Білуге тиіс:</w:t>
      </w:r>
    </w:p>
    <w:bookmarkEnd w:id="4832"/>
    <w:bookmarkStart w:name="z4844" w:id="4833"/>
    <w:p>
      <w:pPr>
        <w:spacing w:after="0"/>
        <w:ind w:left="0"/>
        <w:jc w:val="both"/>
      </w:pPr>
      <w:r>
        <w:rPr>
          <w:rFonts w:ascii="Times New Roman"/>
          <w:b w:val="false"/>
          <w:i w:val="false"/>
          <w:color w:val="000000"/>
          <w:sz w:val="28"/>
        </w:rPr>
        <w:t>
      арнайы мақсаттағы шрифттерге арналған пуансондарға қойылатын техникалық талаптар;</w:t>
      </w:r>
    </w:p>
    <w:bookmarkEnd w:id="4833"/>
    <w:bookmarkStart w:name="z4845" w:id="4834"/>
    <w:p>
      <w:pPr>
        <w:spacing w:after="0"/>
        <w:ind w:left="0"/>
        <w:jc w:val="both"/>
      </w:pPr>
      <w:r>
        <w:rPr>
          <w:rFonts w:ascii="Times New Roman"/>
          <w:b w:val="false"/>
          <w:i w:val="false"/>
          <w:color w:val="000000"/>
          <w:sz w:val="28"/>
        </w:rPr>
        <w:t>
      ойма машиналарын реттеу тәсілдері.</w:t>
      </w:r>
    </w:p>
    <w:bookmarkEnd w:id="4834"/>
    <w:bookmarkStart w:name="z4846" w:id="4835"/>
    <w:p>
      <w:pPr>
        <w:spacing w:after="0"/>
        <w:ind w:left="0"/>
        <w:jc w:val="both"/>
      </w:pPr>
      <w:r>
        <w:rPr>
          <w:rFonts w:ascii="Times New Roman"/>
          <w:b w:val="false"/>
          <w:i w:val="false"/>
          <w:color w:val="000000"/>
          <w:sz w:val="28"/>
        </w:rPr>
        <w:t>
      101. Шрифт өнімдерін жинақтаушы</w:t>
      </w:r>
    </w:p>
    <w:bookmarkEnd w:id="4835"/>
    <w:bookmarkStart w:name="z4847" w:id="4836"/>
    <w:p>
      <w:pPr>
        <w:spacing w:after="0"/>
        <w:ind w:left="0"/>
        <w:jc w:val="both"/>
      </w:pPr>
      <w:r>
        <w:rPr>
          <w:rFonts w:ascii="Times New Roman"/>
          <w:b w:val="false"/>
          <w:i w:val="false"/>
          <w:color w:val="000000"/>
          <w:sz w:val="28"/>
        </w:rPr>
        <w:t>
      Параграф 1. Шрифт өнімдерін жинақтаушы, 1-разряд</w:t>
      </w:r>
    </w:p>
    <w:bookmarkEnd w:id="4836"/>
    <w:bookmarkStart w:name="z4848" w:id="4837"/>
    <w:p>
      <w:pPr>
        <w:spacing w:after="0"/>
        <w:ind w:left="0"/>
        <w:jc w:val="both"/>
      </w:pPr>
      <w:r>
        <w:rPr>
          <w:rFonts w:ascii="Times New Roman"/>
          <w:b w:val="false"/>
          <w:i w:val="false"/>
          <w:color w:val="000000"/>
          <w:sz w:val="28"/>
        </w:rPr>
        <w:t>
      787. Жұмыс сипаттамасы:</w:t>
      </w:r>
    </w:p>
    <w:bookmarkEnd w:id="4837"/>
    <w:bookmarkStart w:name="z4849" w:id="4838"/>
    <w:p>
      <w:pPr>
        <w:spacing w:after="0"/>
        <w:ind w:left="0"/>
        <w:jc w:val="both"/>
      </w:pPr>
      <w:r>
        <w:rPr>
          <w:rFonts w:ascii="Times New Roman"/>
          <w:b w:val="false"/>
          <w:i w:val="false"/>
          <w:color w:val="000000"/>
          <w:sz w:val="28"/>
        </w:rPr>
        <w:t>
      бос материалды және сызғыштарды түрлері және өлшемдері бойынша жинақтау және оларды буып-түю.</w:t>
      </w:r>
    </w:p>
    <w:bookmarkEnd w:id="4838"/>
    <w:bookmarkStart w:name="z4850" w:id="4839"/>
    <w:p>
      <w:pPr>
        <w:spacing w:after="0"/>
        <w:ind w:left="0"/>
        <w:jc w:val="both"/>
      </w:pPr>
      <w:r>
        <w:rPr>
          <w:rFonts w:ascii="Times New Roman"/>
          <w:b w:val="false"/>
          <w:i w:val="false"/>
          <w:color w:val="000000"/>
          <w:sz w:val="28"/>
        </w:rPr>
        <w:t>
      788. Білуге тиіс:</w:t>
      </w:r>
    </w:p>
    <w:bookmarkEnd w:id="4839"/>
    <w:bookmarkStart w:name="z4851" w:id="4840"/>
    <w:p>
      <w:pPr>
        <w:spacing w:after="0"/>
        <w:ind w:left="0"/>
        <w:jc w:val="both"/>
      </w:pPr>
      <w:r>
        <w:rPr>
          <w:rFonts w:ascii="Times New Roman"/>
          <w:b w:val="false"/>
          <w:i w:val="false"/>
          <w:color w:val="000000"/>
          <w:sz w:val="28"/>
        </w:rPr>
        <w:t>
      бос материал мен сызғыштардың түрлері мен өлшемдері және міндеті;</w:t>
      </w:r>
    </w:p>
    <w:bookmarkEnd w:id="4840"/>
    <w:bookmarkStart w:name="z4852" w:id="4841"/>
    <w:p>
      <w:pPr>
        <w:spacing w:after="0"/>
        <w:ind w:left="0"/>
        <w:jc w:val="both"/>
      </w:pPr>
      <w:r>
        <w:rPr>
          <w:rFonts w:ascii="Times New Roman"/>
          <w:b w:val="false"/>
          <w:i w:val="false"/>
          <w:color w:val="000000"/>
          <w:sz w:val="28"/>
        </w:rPr>
        <w:t>
      жинақтау, буып-түю және будаларды таңбалау тәсілдері.</w:t>
      </w:r>
    </w:p>
    <w:bookmarkEnd w:id="4841"/>
    <w:bookmarkStart w:name="z4853" w:id="4842"/>
    <w:p>
      <w:pPr>
        <w:spacing w:after="0"/>
        <w:ind w:left="0"/>
        <w:jc w:val="both"/>
      </w:pPr>
      <w:r>
        <w:rPr>
          <w:rFonts w:ascii="Times New Roman"/>
          <w:b w:val="false"/>
          <w:i w:val="false"/>
          <w:color w:val="000000"/>
          <w:sz w:val="28"/>
        </w:rPr>
        <w:t>
      Параграф 2. Шрифт өнімдерін жинақтаушы, 2-й разряд</w:t>
      </w:r>
    </w:p>
    <w:bookmarkEnd w:id="4842"/>
    <w:bookmarkStart w:name="z4854" w:id="4843"/>
    <w:p>
      <w:pPr>
        <w:spacing w:after="0"/>
        <w:ind w:left="0"/>
        <w:jc w:val="both"/>
      </w:pPr>
      <w:r>
        <w:rPr>
          <w:rFonts w:ascii="Times New Roman"/>
          <w:b w:val="false"/>
          <w:i w:val="false"/>
          <w:color w:val="000000"/>
          <w:sz w:val="28"/>
        </w:rPr>
        <w:t>
      789. Жұмыс сипаттамасы:</w:t>
      </w:r>
    </w:p>
    <w:bookmarkEnd w:id="4843"/>
    <w:bookmarkStart w:name="z4855" w:id="4844"/>
    <w:p>
      <w:pPr>
        <w:spacing w:after="0"/>
        <w:ind w:left="0"/>
        <w:jc w:val="both"/>
      </w:pPr>
      <w:r>
        <w:rPr>
          <w:rFonts w:ascii="Times New Roman"/>
          <w:b w:val="false"/>
          <w:i w:val="false"/>
          <w:color w:val="000000"/>
          <w:sz w:val="28"/>
        </w:rPr>
        <w:t>
      бекітілген мемлекеттік стандарттар мен жинақтау таблицаларына сәйкес орыс және латын графикасы негіздерінің негізгі сызбаларының 16 тармағынан жоғары кеглдің типографтық шрифттерін жинақтау;</w:t>
      </w:r>
    </w:p>
    <w:bookmarkEnd w:id="4844"/>
    <w:bookmarkStart w:name="z4856" w:id="4845"/>
    <w:p>
      <w:pPr>
        <w:spacing w:after="0"/>
        <w:ind w:left="0"/>
        <w:jc w:val="both"/>
      </w:pPr>
      <w:r>
        <w:rPr>
          <w:rFonts w:ascii="Times New Roman"/>
          <w:b w:val="false"/>
          <w:i w:val="false"/>
          <w:color w:val="000000"/>
          <w:sz w:val="28"/>
        </w:rPr>
        <w:t>
      жинақталған өнімді буып-түю;</w:t>
      </w:r>
    </w:p>
    <w:bookmarkEnd w:id="4845"/>
    <w:bookmarkStart w:name="z4857" w:id="4846"/>
    <w:p>
      <w:pPr>
        <w:spacing w:after="0"/>
        <w:ind w:left="0"/>
        <w:jc w:val="both"/>
      </w:pPr>
      <w:r>
        <w:rPr>
          <w:rFonts w:ascii="Times New Roman"/>
          <w:b w:val="false"/>
          <w:i w:val="false"/>
          <w:color w:val="000000"/>
          <w:sz w:val="28"/>
        </w:rPr>
        <w:t>
      будаларды буып-түю;</w:t>
      </w:r>
    </w:p>
    <w:bookmarkEnd w:id="4846"/>
    <w:bookmarkStart w:name="z4858" w:id="4847"/>
    <w:p>
      <w:pPr>
        <w:spacing w:after="0"/>
        <w:ind w:left="0"/>
        <w:jc w:val="both"/>
      </w:pPr>
      <w:r>
        <w:rPr>
          <w:rFonts w:ascii="Times New Roman"/>
          <w:b w:val="false"/>
          <w:i w:val="false"/>
          <w:color w:val="000000"/>
          <w:sz w:val="28"/>
        </w:rPr>
        <w:t>
      тапсырыстарға сәйкес шрифттер мен басқа теру материалдарын іріктеу.</w:t>
      </w:r>
    </w:p>
    <w:bookmarkEnd w:id="4847"/>
    <w:bookmarkStart w:name="z4859" w:id="4848"/>
    <w:p>
      <w:pPr>
        <w:spacing w:after="0"/>
        <w:ind w:left="0"/>
        <w:jc w:val="both"/>
      </w:pPr>
      <w:r>
        <w:rPr>
          <w:rFonts w:ascii="Times New Roman"/>
          <w:b w:val="false"/>
          <w:i w:val="false"/>
          <w:color w:val="000000"/>
          <w:sz w:val="28"/>
        </w:rPr>
        <w:t>
      790. Білуге тиіс:</w:t>
      </w:r>
    </w:p>
    <w:bookmarkEnd w:id="4848"/>
    <w:bookmarkStart w:name="z4860" w:id="4849"/>
    <w:p>
      <w:pPr>
        <w:spacing w:after="0"/>
        <w:ind w:left="0"/>
        <w:jc w:val="both"/>
      </w:pPr>
      <w:r>
        <w:rPr>
          <w:rFonts w:ascii="Times New Roman"/>
          <w:b w:val="false"/>
          <w:i w:val="false"/>
          <w:color w:val="000000"/>
          <w:sz w:val="28"/>
        </w:rPr>
        <w:t>
      өлшеудің типографты жүйесі;</w:t>
      </w:r>
    </w:p>
    <w:bookmarkEnd w:id="4849"/>
    <w:bookmarkStart w:name="z4861" w:id="4850"/>
    <w:p>
      <w:pPr>
        <w:spacing w:after="0"/>
        <w:ind w:left="0"/>
        <w:jc w:val="both"/>
      </w:pPr>
      <w:r>
        <w:rPr>
          <w:rFonts w:ascii="Times New Roman"/>
          <w:b w:val="false"/>
          <w:i w:val="false"/>
          <w:color w:val="000000"/>
          <w:sz w:val="28"/>
        </w:rPr>
        <w:t>
      орыс және латын графикасы негізіндегі алфавит шрифттерінің түрлері;</w:t>
      </w:r>
    </w:p>
    <w:bookmarkEnd w:id="4850"/>
    <w:bookmarkStart w:name="z4862" w:id="4851"/>
    <w:p>
      <w:pPr>
        <w:spacing w:after="0"/>
        <w:ind w:left="0"/>
        <w:jc w:val="both"/>
      </w:pPr>
      <w:r>
        <w:rPr>
          <w:rFonts w:ascii="Times New Roman"/>
          <w:b w:val="false"/>
          <w:i w:val="false"/>
          <w:color w:val="000000"/>
          <w:sz w:val="28"/>
        </w:rPr>
        <w:t>
      типографты шрифттерге қойылатын мемлекеттік стандарттар;</w:t>
      </w:r>
    </w:p>
    <w:bookmarkEnd w:id="4851"/>
    <w:bookmarkStart w:name="z4863" w:id="4852"/>
    <w:p>
      <w:pPr>
        <w:spacing w:after="0"/>
        <w:ind w:left="0"/>
        <w:jc w:val="both"/>
      </w:pPr>
      <w:r>
        <w:rPr>
          <w:rFonts w:ascii="Times New Roman"/>
          <w:b w:val="false"/>
          <w:i w:val="false"/>
          <w:color w:val="000000"/>
          <w:sz w:val="28"/>
        </w:rPr>
        <w:t>
      сызғыштар мен бос материалдардың түрлері;</w:t>
      </w:r>
    </w:p>
    <w:bookmarkEnd w:id="4852"/>
    <w:bookmarkStart w:name="z4864" w:id="4853"/>
    <w:p>
      <w:pPr>
        <w:spacing w:after="0"/>
        <w:ind w:left="0"/>
        <w:jc w:val="both"/>
      </w:pPr>
      <w:r>
        <w:rPr>
          <w:rFonts w:ascii="Times New Roman"/>
          <w:b w:val="false"/>
          <w:i w:val="false"/>
          <w:color w:val="000000"/>
          <w:sz w:val="28"/>
        </w:rPr>
        <w:t>
      шрифт өнімдерін жинақтау үшін гранкаларды таратып салу тәртібі;</w:t>
      </w:r>
    </w:p>
    <w:bookmarkEnd w:id="4853"/>
    <w:bookmarkStart w:name="z4865" w:id="4854"/>
    <w:p>
      <w:pPr>
        <w:spacing w:after="0"/>
        <w:ind w:left="0"/>
        <w:jc w:val="both"/>
      </w:pPr>
      <w:r>
        <w:rPr>
          <w:rFonts w:ascii="Times New Roman"/>
          <w:b w:val="false"/>
          <w:i w:val="false"/>
          <w:color w:val="000000"/>
          <w:sz w:val="28"/>
        </w:rPr>
        <w:t>
      шрифті жинақтау тәсілдері;</w:t>
      </w:r>
    </w:p>
    <w:bookmarkEnd w:id="4854"/>
    <w:bookmarkStart w:name="z4866" w:id="4855"/>
    <w:p>
      <w:pPr>
        <w:spacing w:after="0"/>
        <w:ind w:left="0"/>
        <w:jc w:val="both"/>
      </w:pPr>
      <w:r>
        <w:rPr>
          <w:rFonts w:ascii="Times New Roman"/>
          <w:b w:val="false"/>
          <w:i w:val="false"/>
          <w:color w:val="000000"/>
          <w:sz w:val="28"/>
        </w:rPr>
        <w:t>
      жинақтау кестелері;</w:t>
      </w:r>
    </w:p>
    <w:bookmarkEnd w:id="4855"/>
    <w:bookmarkStart w:name="z4867" w:id="4856"/>
    <w:p>
      <w:pPr>
        <w:spacing w:after="0"/>
        <w:ind w:left="0"/>
        <w:jc w:val="both"/>
      </w:pPr>
      <w:r>
        <w:rPr>
          <w:rFonts w:ascii="Times New Roman"/>
          <w:b w:val="false"/>
          <w:i w:val="false"/>
          <w:color w:val="000000"/>
          <w:sz w:val="28"/>
        </w:rPr>
        <w:t>
      будаға буып-түю және таңбалау тәсілдері;</w:t>
      </w:r>
    </w:p>
    <w:bookmarkEnd w:id="4856"/>
    <w:bookmarkStart w:name="z4868" w:id="4857"/>
    <w:p>
      <w:pPr>
        <w:spacing w:after="0"/>
        <w:ind w:left="0"/>
        <w:jc w:val="both"/>
      </w:pPr>
      <w:r>
        <w:rPr>
          <w:rFonts w:ascii="Times New Roman"/>
          <w:b w:val="false"/>
          <w:i w:val="false"/>
          <w:color w:val="000000"/>
          <w:sz w:val="28"/>
        </w:rPr>
        <w:t>
      тапсырыстарды рәсімдеу бойынша құжаттамаларды жүргізу ережесі.</w:t>
      </w:r>
    </w:p>
    <w:bookmarkEnd w:id="4857"/>
    <w:bookmarkStart w:name="z4869" w:id="4858"/>
    <w:p>
      <w:pPr>
        <w:spacing w:after="0"/>
        <w:ind w:left="0"/>
        <w:jc w:val="both"/>
      </w:pPr>
      <w:r>
        <w:rPr>
          <w:rFonts w:ascii="Times New Roman"/>
          <w:b w:val="false"/>
          <w:i w:val="false"/>
          <w:color w:val="000000"/>
          <w:sz w:val="28"/>
        </w:rPr>
        <w:t>
      Параграф 3. Шрифт өнімдерін жинақтаушы, 3-разряд</w:t>
      </w:r>
    </w:p>
    <w:bookmarkEnd w:id="4858"/>
    <w:bookmarkStart w:name="z4870" w:id="4859"/>
    <w:p>
      <w:pPr>
        <w:spacing w:after="0"/>
        <w:ind w:left="0"/>
        <w:jc w:val="both"/>
      </w:pPr>
      <w:r>
        <w:rPr>
          <w:rFonts w:ascii="Times New Roman"/>
          <w:b w:val="false"/>
          <w:i w:val="false"/>
          <w:color w:val="000000"/>
          <w:sz w:val="28"/>
        </w:rPr>
        <w:t>
      791. Жұмыс сипаттамасы:</w:t>
      </w:r>
    </w:p>
    <w:bookmarkEnd w:id="4859"/>
    <w:bookmarkStart w:name="z4871" w:id="4860"/>
    <w:p>
      <w:pPr>
        <w:spacing w:after="0"/>
        <w:ind w:left="0"/>
        <w:jc w:val="both"/>
      </w:pPr>
      <w:r>
        <w:rPr>
          <w:rFonts w:ascii="Times New Roman"/>
          <w:b w:val="false"/>
          <w:i w:val="false"/>
          <w:color w:val="000000"/>
          <w:sz w:val="28"/>
        </w:rPr>
        <w:t>
      бекітілген мемлекеттік стандарттар мен жинақтау таблицаларына сәйкес әр түрлі графика негіздерінің 16 тармағына дейін кез келген күрделі кеглде типографтық шрифттерді жинақтау.</w:t>
      </w:r>
    </w:p>
    <w:bookmarkEnd w:id="4860"/>
    <w:bookmarkStart w:name="z4872" w:id="4861"/>
    <w:p>
      <w:pPr>
        <w:spacing w:after="0"/>
        <w:ind w:left="0"/>
        <w:jc w:val="both"/>
      </w:pPr>
      <w:r>
        <w:rPr>
          <w:rFonts w:ascii="Times New Roman"/>
          <w:b w:val="false"/>
          <w:i w:val="false"/>
          <w:color w:val="000000"/>
          <w:sz w:val="28"/>
        </w:rPr>
        <w:t>
      792. Білуге тиіс:</w:t>
      </w:r>
    </w:p>
    <w:bookmarkEnd w:id="4861"/>
    <w:bookmarkStart w:name="z4873" w:id="4862"/>
    <w:p>
      <w:pPr>
        <w:spacing w:after="0"/>
        <w:ind w:left="0"/>
        <w:jc w:val="both"/>
      </w:pPr>
      <w:r>
        <w:rPr>
          <w:rFonts w:ascii="Times New Roman"/>
          <w:b w:val="false"/>
          <w:i w:val="false"/>
          <w:color w:val="000000"/>
          <w:sz w:val="28"/>
        </w:rPr>
        <w:t>
      ерекше графикалық формадағы шрифттердің түрлері.</w:t>
      </w:r>
    </w:p>
    <w:bookmarkEnd w:id="4862"/>
    <w:bookmarkStart w:name="z4874" w:id="4863"/>
    <w:p>
      <w:pPr>
        <w:spacing w:after="0"/>
        <w:ind w:left="0"/>
        <w:jc w:val="both"/>
      </w:pPr>
      <w:r>
        <w:rPr>
          <w:rFonts w:ascii="Times New Roman"/>
          <w:b w:val="false"/>
          <w:i w:val="false"/>
          <w:color w:val="000000"/>
          <w:sz w:val="28"/>
        </w:rPr>
        <w:t>
      102. Шрифт өнімдерін өңдеуші</w:t>
      </w:r>
    </w:p>
    <w:bookmarkEnd w:id="4863"/>
    <w:bookmarkStart w:name="z4875" w:id="4864"/>
    <w:p>
      <w:pPr>
        <w:spacing w:after="0"/>
        <w:ind w:left="0"/>
        <w:jc w:val="both"/>
      </w:pPr>
      <w:r>
        <w:rPr>
          <w:rFonts w:ascii="Times New Roman"/>
          <w:b w:val="false"/>
          <w:i w:val="false"/>
          <w:color w:val="000000"/>
          <w:sz w:val="28"/>
        </w:rPr>
        <w:t>
      Параграф 1. Шрифт өнімдерін өңдеуші, 2-разряд</w:t>
      </w:r>
    </w:p>
    <w:bookmarkEnd w:id="4864"/>
    <w:bookmarkStart w:name="z4876" w:id="4865"/>
    <w:p>
      <w:pPr>
        <w:spacing w:after="0"/>
        <w:ind w:left="0"/>
        <w:jc w:val="both"/>
      </w:pPr>
      <w:r>
        <w:rPr>
          <w:rFonts w:ascii="Times New Roman"/>
          <w:b w:val="false"/>
          <w:i w:val="false"/>
          <w:color w:val="000000"/>
          <w:sz w:val="28"/>
        </w:rPr>
        <w:t>
      793. Жұмыс сипаттамасы:</w:t>
      </w:r>
    </w:p>
    <w:bookmarkEnd w:id="4865"/>
    <w:bookmarkStart w:name="z4877" w:id="4866"/>
    <w:p>
      <w:pPr>
        <w:spacing w:after="0"/>
        <w:ind w:left="0"/>
        <w:jc w:val="both"/>
      </w:pPr>
      <w:r>
        <w:rPr>
          <w:rFonts w:ascii="Times New Roman"/>
          <w:b w:val="false"/>
          <w:i w:val="false"/>
          <w:color w:val="000000"/>
          <w:sz w:val="28"/>
        </w:rPr>
        <w:t>
      латун сызғыштарын ажарлау және түзету;</w:t>
      </w:r>
    </w:p>
    <w:bookmarkEnd w:id="4866"/>
    <w:bookmarkStart w:name="z4878" w:id="4867"/>
    <w:p>
      <w:pPr>
        <w:spacing w:after="0"/>
        <w:ind w:left="0"/>
        <w:jc w:val="both"/>
      </w:pPr>
      <w:r>
        <w:rPr>
          <w:rFonts w:ascii="Times New Roman"/>
          <w:b w:val="false"/>
          <w:i w:val="false"/>
          <w:color w:val="000000"/>
          <w:sz w:val="28"/>
        </w:rPr>
        <w:t>
      сызғыштарды, шпондар мен шпацияларды шабу.</w:t>
      </w:r>
    </w:p>
    <w:bookmarkEnd w:id="4867"/>
    <w:bookmarkStart w:name="z4879" w:id="4868"/>
    <w:p>
      <w:pPr>
        <w:spacing w:after="0"/>
        <w:ind w:left="0"/>
        <w:jc w:val="both"/>
      </w:pPr>
      <w:r>
        <w:rPr>
          <w:rFonts w:ascii="Times New Roman"/>
          <w:b w:val="false"/>
          <w:i w:val="false"/>
          <w:color w:val="000000"/>
          <w:sz w:val="28"/>
        </w:rPr>
        <w:t>
      794. Білуге тиіс:</w:t>
      </w:r>
    </w:p>
    <w:bookmarkEnd w:id="4868"/>
    <w:bookmarkStart w:name="z4880" w:id="4869"/>
    <w:p>
      <w:pPr>
        <w:spacing w:after="0"/>
        <w:ind w:left="0"/>
        <w:jc w:val="both"/>
      </w:pPr>
      <w:r>
        <w:rPr>
          <w:rFonts w:ascii="Times New Roman"/>
          <w:b w:val="false"/>
          <w:i w:val="false"/>
          <w:color w:val="000000"/>
          <w:sz w:val="28"/>
        </w:rPr>
        <w:t>
      сызғыштардың, шпондар мен шпациялардың міндеті және мемлекеттік стандарттары;</w:t>
      </w:r>
    </w:p>
    <w:bookmarkEnd w:id="4869"/>
    <w:bookmarkStart w:name="z4881" w:id="4870"/>
    <w:p>
      <w:pPr>
        <w:spacing w:after="0"/>
        <w:ind w:left="0"/>
        <w:jc w:val="both"/>
      </w:pPr>
      <w:r>
        <w:rPr>
          <w:rFonts w:ascii="Times New Roman"/>
          <w:b w:val="false"/>
          <w:i w:val="false"/>
          <w:color w:val="000000"/>
          <w:sz w:val="28"/>
        </w:rPr>
        <w:t>
      өлшеудің типографиялық жүйесі;</w:t>
      </w:r>
    </w:p>
    <w:bookmarkEnd w:id="4870"/>
    <w:bookmarkStart w:name="z4882" w:id="4871"/>
    <w:p>
      <w:pPr>
        <w:spacing w:after="0"/>
        <w:ind w:left="0"/>
        <w:jc w:val="both"/>
      </w:pPr>
      <w:r>
        <w:rPr>
          <w:rFonts w:ascii="Times New Roman"/>
          <w:b w:val="false"/>
          <w:i w:val="false"/>
          <w:color w:val="000000"/>
          <w:sz w:val="28"/>
        </w:rPr>
        <w:t>
      қолданылатын кескіш және өлшегіш құралдар мен аспаптарды пайдалану ережесі.</w:t>
      </w:r>
    </w:p>
    <w:bookmarkEnd w:id="4871"/>
    <w:bookmarkStart w:name="z4883" w:id="4872"/>
    <w:p>
      <w:pPr>
        <w:spacing w:after="0"/>
        <w:ind w:left="0"/>
        <w:jc w:val="both"/>
      </w:pPr>
      <w:r>
        <w:rPr>
          <w:rFonts w:ascii="Times New Roman"/>
          <w:b w:val="false"/>
          <w:i w:val="false"/>
          <w:color w:val="000000"/>
          <w:sz w:val="28"/>
        </w:rPr>
        <w:t>
      Параграф 2. Шрифт өнімдерін өңдеуші, 3-разряд</w:t>
      </w:r>
    </w:p>
    <w:bookmarkEnd w:id="4872"/>
    <w:bookmarkStart w:name="z4884" w:id="4873"/>
    <w:p>
      <w:pPr>
        <w:spacing w:after="0"/>
        <w:ind w:left="0"/>
        <w:jc w:val="both"/>
      </w:pPr>
      <w:r>
        <w:rPr>
          <w:rFonts w:ascii="Times New Roman"/>
          <w:b w:val="false"/>
          <w:i w:val="false"/>
          <w:color w:val="000000"/>
          <w:sz w:val="28"/>
        </w:rPr>
        <w:t>
      795. Жұмыс сипаттамасы:</w:t>
      </w:r>
    </w:p>
    <w:bookmarkEnd w:id="4873"/>
    <w:bookmarkStart w:name="z4885" w:id="4874"/>
    <w:p>
      <w:pPr>
        <w:spacing w:after="0"/>
        <w:ind w:left="0"/>
        <w:jc w:val="both"/>
      </w:pPr>
      <w:r>
        <w:rPr>
          <w:rFonts w:ascii="Times New Roman"/>
          <w:b w:val="false"/>
          <w:i w:val="false"/>
          <w:color w:val="000000"/>
          <w:sz w:val="28"/>
        </w:rPr>
        <w:t>
      латун сызғыштарын созғылау;</w:t>
      </w:r>
    </w:p>
    <w:bookmarkEnd w:id="4874"/>
    <w:bookmarkStart w:name="z4886" w:id="4875"/>
    <w:p>
      <w:pPr>
        <w:spacing w:after="0"/>
        <w:ind w:left="0"/>
        <w:jc w:val="both"/>
      </w:pPr>
      <w:r>
        <w:rPr>
          <w:rFonts w:ascii="Times New Roman"/>
          <w:b w:val="false"/>
          <w:i w:val="false"/>
          <w:color w:val="000000"/>
          <w:sz w:val="28"/>
        </w:rPr>
        <w:t>
      жүйелі тексере отырып, сызғыштарды аралау;</w:t>
      </w:r>
    </w:p>
    <w:bookmarkEnd w:id="4875"/>
    <w:bookmarkStart w:name="z4887" w:id="4876"/>
    <w:p>
      <w:pPr>
        <w:spacing w:after="0"/>
        <w:ind w:left="0"/>
        <w:jc w:val="both"/>
      </w:pPr>
      <w:r>
        <w:rPr>
          <w:rFonts w:ascii="Times New Roman"/>
          <w:b w:val="false"/>
          <w:i w:val="false"/>
          <w:color w:val="000000"/>
          <w:sz w:val="28"/>
        </w:rPr>
        <w:t>
      сызғыштарды жетектеу және сүргілеу;</w:t>
      </w:r>
    </w:p>
    <w:bookmarkEnd w:id="4876"/>
    <w:bookmarkStart w:name="z4888" w:id="4877"/>
    <w:p>
      <w:pPr>
        <w:spacing w:after="0"/>
        <w:ind w:left="0"/>
        <w:jc w:val="both"/>
      </w:pPr>
      <w:r>
        <w:rPr>
          <w:rFonts w:ascii="Times New Roman"/>
          <w:b w:val="false"/>
          <w:i w:val="false"/>
          <w:color w:val="000000"/>
          <w:sz w:val="28"/>
        </w:rPr>
        <w:t>
      гарт сызғыштарын сүргілеу және тарту;</w:t>
      </w:r>
    </w:p>
    <w:bookmarkEnd w:id="4877"/>
    <w:bookmarkStart w:name="z4889" w:id="4878"/>
    <w:p>
      <w:pPr>
        <w:spacing w:after="0"/>
        <w:ind w:left="0"/>
        <w:jc w:val="both"/>
      </w:pPr>
      <w:r>
        <w:rPr>
          <w:rFonts w:ascii="Times New Roman"/>
          <w:b w:val="false"/>
          <w:i w:val="false"/>
          <w:color w:val="000000"/>
          <w:sz w:val="28"/>
        </w:rPr>
        <w:t>
      барлық кеглді қолжазба шрифтін өңдеу;</w:t>
      </w:r>
    </w:p>
    <w:bookmarkEnd w:id="4878"/>
    <w:bookmarkStart w:name="z4890" w:id="4879"/>
    <w:p>
      <w:pPr>
        <w:spacing w:after="0"/>
        <w:ind w:left="0"/>
        <w:jc w:val="both"/>
      </w:pPr>
      <w:r>
        <w:rPr>
          <w:rFonts w:ascii="Times New Roman"/>
          <w:b w:val="false"/>
          <w:i w:val="false"/>
          <w:color w:val="000000"/>
          <w:sz w:val="28"/>
        </w:rPr>
        <w:t>
      кескіштерді қайрау, пайдаланылатын станоктарды реттеу, тазалау және майлау.</w:t>
      </w:r>
    </w:p>
    <w:bookmarkEnd w:id="4879"/>
    <w:bookmarkStart w:name="z4891" w:id="4880"/>
    <w:p>
      <w:pPr>
        <w:spacing w:after="0"/>
        <w:ind w:left="0"/>
        <w:jc w:val="both"/>
      </w:pPr>
      <w:r>
        <w:rPr>
          <w:rFonts w:ascii="Times New Roman"/>
          <w:b w:val="false"/>
          <w:i w:val="false"/>
          <w:color w:val="000000"/>
          <w:sz w:val="28"/>
        </w:rPr>
        <w:t>
      796. Білуге тиіс:</w:t>
      </w:r>
    </w:p>
    <w:bookmarkEnd w:id="4880"/>
    <w:bookmarkStart w:name="z4892" w:id="4881"/>
    <w:p>
      <w:pPr>
        <w:spacing w:after="0"/>
        <w:ind w:left="0"/>
        <w:jc w:val="both"/>
      </w:pPr>
      <w:r>
        <w:rPr>
          <w:rFonts w:ascii="Times New Roman"/>
          <w:b w:val="false"/>
          <w:i w:val="false"/>
          <w:color w:val="000000"/>
          <w:sz w:val="28"/>
        </w:rPr>
        <w:t>
      қолжазба шрифттің мемлекеттік стандарттары;</w:t>
      </w:r>
    </w:p>
    <w:bookmarkEnd w:id="4881"/>
    <w:bookmarkStart w:name="z4893" w:id="4882"/>
    <w:p>
      <w:pPr>
        <w:spacing w:after="0"/>
        <w:ind w:left="0"/>
        <w:jc w:val="both"/>
      </w:pPr>
      <w:r>
        <w:rPr>
          <w:rFonts w:ascii="Times New Roman"/>
          <w:b w:val="false"/>
          <w:i w:val="false"/>
          <w:color w:val="000000"/>
          <w:sz w:val="28"/>
        </w:rPr>
        <w:t>
      сызғыштар мен қолжазба шрифтіне қойылатын техникалық шарттары;</w:t>
      </w:r>
    </w:p>
    <w:bookmarkEnd w:id="4882"/>
    <w:bookmarkStart w:name="z4894" w:id="4883"/>
    <w:p>
      <w:pPr>
        <w:spacing w:after="0"/>
        <w:ind w:left="0"/>
        <w:jc w:val="both"/>
      </w:pPr>
      <w:r>
        <w:rPr>
          <w:rFonts w:ascii="Times New Roman"/>
          <w:b w:val="false"/>
          <w:i w:val="false"/>
          <w:color w:val="000000"/>
          <w:sz w:val="28"/>
        </w:rPr>
        <w:t>
      сызғыштарды жетектеу ережесі;</w:t>
      </w:r>
    </w:p>
    <w:bookmarkEnd w:id="4883"/>
    <w:bookmarkStart w:name="z4895" w:id="4884"/>
    <w:p>
      <w:pPr>
        <w:spacing w:after="0"/>
        <w:ind w:left="0"/>
        <w:jc w:val="both"/>
      </w:pPr>
      <w:r>
        <w:rPr>
          <w:rFonts w:ascii="Times New Roman"/>
          <w:b w:val="false"/>
          <w:i w:val="false"/>
          <w:color w:val="000000"/>
          <w:sz w:val="28"/>
        </w:rPr>
        <w:t>
      кескіштерді қайрау және пайдаланылатын станоктарды реттеу тәсілдері.</w:t>
      </w:r>
    </w:p>
    <w:bookmarkEnd w:id="4884"/>
    <w:bookmarkStart w:name="z4896" w:id="4885"/>
    <w:p>
      <w:pPr>
        <w:spacing w:after="0"/>
        <w:ind w:left="0"/>
        <w:jc w:val="both"/>
      </w:pPr>
      <w:r>
        <w:rPr>
          <w:rFonts w:ascii="Times New Roman"/>
          <w:b w:val="false"/>
          <w:i w:val="false"/>
          <w:color w:val="000000"/>
          <w:sz w:val="28"/>
        </w:rPr>
        <w:t>
      Параграф 3. Шрифт өнімдерін өңдеуші, 4-разряд</w:t>
      </w:r>
    </w:p>
    <w:bookmarkEnd w:id="4885"/>
    <w:bookmarkStart w:name="z4897" w:id="4886"/>
    <w:p>
      <w:pPr>
        <w:spacing w:after="0"/>
        <w:ind w:left="0"/>
        <w:jc w:val="both"/>
      </w:pPr>
      <w:r>
        <w:rPr>
          <w:rFonts w:ascii="Times New Roman"/>
          <w:b w:val="false"/>
          <w:i w:val="false"/>
          <w:color w:val="000000"/>
          <w:sz w:val="28"/>
        </w:rPr>
        <w:t>
      797. Жұмыс сипаттамасы:</w:t>
      </w:r>
    </w:p>
    <w:bookmarkEnd w:id="4886"/>
    <w:bookmarkStart w:name="z4898" w:id="4887"/>
    <w:p>
      <w:pPr>
        <w:spacing w:after="0"/>
        <w:ind w:left="0"/>
        <w:jc w:val="both"/>
      </w:pPr>
      <w:r>
        <w:rPr>
          <w:rFonts w:ascii="Times New Roman"/>
          <w:b w:val="false"/>
          <w:i w:val="false"/>
          <w:color w:val="000000"/>
          <w:sz w:val="28"/>
        </w:rPr>
        <w:t>
      өңдеу станоктарында төгуден кейін және қолмен орыс және латын графикасы негізіндегі шрифтердің барлық кеглдерін, әшекейлер мен оюларды өңдеу;</w:t>
      </w:r>
    </w:p>
    <w:bookmarkEnd w:id="4887"/>
    <w:bookmarkStart w:name="z4899" w:id="4888"/>
    <w:p>
      <w:pPr>
        <w:spacing w:after="0"/>
        <w:ind w:left="0"/>
        <w:jc w:val="both"/>
      </w:pPr>
      <w:r>
        <w:rPr>
          <w:rFonts w:ascii="Times New Roman"/>
          <w:b w:val="false"/>
          <w:i w:val="false"/>
          <w:color w:val="000000"/>
          <w:sz w:val="28"/>
        </w:rPr>
        <w:t>
      ұзындықты кесу, шрифтерді ажарлау және есептеу.</w:t>
      </w:r>
    </w:p>
    <w:bookmarkEnd w:id="4888"/>
    <w:bookmarkStart w:name="z4900" w:id="4889"/>
    <w:p>
      <w:pPr>
        <w:spacing w:after="0"/>
        <w:ind w:left="0"/>
        <w:jc w:val="both"/>
      </w:pPr>
      <w:r>
        <w:rPr>
          <w:rFonts w:ascii="Times New Roman"/>
          <w:b w:val="false"/>
          <w:i w:val="false"/>
          <w:color w:val="000000"/>
          <w:sz w:val="28"/>
        </w:rPr>
        <w:t>
      798. Білуге тиіс:</w:t>
      </w:r>
    </w:p>
    <w:bookmarkEnd w:id="4889"/>
    <w:bookmarkStart w:name="z4901" w:id="4890"/>
    <w:p>
      <w:pPr>
        <w:spacing w:after="0"/>
        <w:ind w:left="0"/>
        <w:jc w:val="both"/>
      </w:pPr>
      <w:r>
        <w:rPr>
          <w:rFonts w:ascii="Times New Roman"/>
          <w:b w:val="false"/>
          <w:i w:val="false"/>
          <w:color w:val="000000"/>
          <w:sz w:val="28"/>
        </w:rPr>
        <w:t>
      типографтышрифтердің мемлекеттік стандарттары мен қойылатын техникалық шарттарды;</w:t>
      </w:r>
    </w:p>
    <w:bookmarkEnd w:id="4890"/>
    <w:bookmarkStart w:name="z4902" w:id="4891"/>
    <w:p>
      <w:pPr>
        <w:spacing w:after="0"/>
        <w:ind w:left="0"/>
        <w:jc w:val="both"/>
      </w:pPr>
      <w:r>
        <w:rPr>
          <w:rFonts w:ascii="Times New Roman"/>
          <w:b w:val="false"/>
          <w:i w:val="false"/>
          <w:color w:val="000000"/>
          <w:sz w:val="28"/>
        </w:rPr>
        <w:t>
      шрифтерді жетектеу ережесі;</w:t>
      </w:r>
    </w:p>
    <w:bookmarkEnd w:id="4891"/>
    <w:bookmarkStart w:name="z4903" w:id="4892"/>
    <w:p>
      <w:pPr>
        <w:spacing w:after="0"/>
        <w:ind w:left="0"/>
        <w:jc w:val="both"/>
      </w:pPr>
      <w:r>
        <w:rPr>
          <w:rFonts w:ascii="Times New Roman"/>
          <w:b w:val="false"/>
          <w:i w:val="false"/>
          <w:color w:val="000000"/>
          <w:sz w:val="28"/>
        </w:rPr>
        <w:t>
      гарт металлдың құрамы мен қасиеті.</w:t>
      </w:r>
    </w:p>
    <w:bookmarkEnd w:id="4892"/>
    <w:bookmarkStart w:name="z4904" w:id="4893"/>
    <w:p>
      <w:pPr>
        <w:spacing w:after="0"/>
        <w:ind w:left="0"/>
        <w:jc w:val="both"/>
      </w:pPr>
      <w:r>
        <w:rPr>
          <w:rFonts w:ascii="Times New Roman"/>
          <w:b w:val="false"/>
          <w:i w:val="false"/>
          <w:color w:val="000000"/>
          <w:sz w:val="28"/>
        </w:rPr>
        <w:t>
      Параграф 4. Шрифт өнімдерін өңдеуші, 5-разряд</w:t>
      </w:r>
    </w:p>
    <w:bookmarkEnd w:id="4893"/>
    <w:bookmarkStart w:name="z4905" w:id="4894"/>
    <w:p>
      <w:pPr>
        <w:spacing w:after="0"/>
        <w:ind w:left="0"/>
        <w:jc w:val="both"/>
      </w:pPr>
      <w:r>
        <w:rPr>
          <w:rFonts w:ascii="Times New Roman"/>
          <w:b w:val="false"/>
          <w:i w:val="false"/>
          <w:color w:val="000000"/>
          <w:sz w:val="28"/>
        </w:rPr>
        <w:t>
      799. Жұмыс сипаттамасы:</w:t>
      </w:r>
    </w:p>
    <w:bookmarkEnd w:id="4894"/>
    <w:bookmarkStart w:name="z4906" w:id="4895"/>
    <w:p>
      <w:pPr>
        <w:spacing w:after="0"/>
        <w:ind w:left="0"/>
        <w:jc w:val="both"/>
      </w:pPr>
      <w:r>
        <w:rPr>
          <w:rFonts w:ascii="Times New Roman"/>
          <w:b w:val="false"/>
          <w:i w:val="false"/>
          <w:color w:val="000000"/>
          <w:sz w:val="28"/>
        </w:rPr>
        <w:t>
      өңдеу станоктарында және қолмен төгуден кейін ерекше графика формасындағы шрифтерді(армян, хинди және тағы басқа), сериялық оюларды өңдеу.</w:t>
      </w:r>
    </w:p>
    <w:bookmarkEnd w:id="4895"/>
    <w:bookmarkStart w:name="z4907" w:id="4896"/>
    <w:p>
      <w:pPr>
        <w:spacing w:after="0"/>
        <w:ind w:left="0"/>
        <w:jc w:val="both"/>
      </w:pPr>
      <w:r>
        <w:rPr>
          <w:rFonts w:ascii="Times New Roman"/>
          <w:b w:val="false"/>
          <w:i w:val="false"/>
          <w:color w:val="000000"/>
          <w:sz w:val="28"/>
        </w:rPr>
        <w:t>
      800. Білуге тиіс:</w:t>
      </w:r>
    </w:p>
    <w:bookmarkEnd w:id="4896"/>
    <w:bookmarkStart w:name="z4908" w:id="4897"/>
    <w:p>
      <w:pPr>
        <w:spacing w:after="0"/>
        <w:ind w:left="0"/>
        <w:jc w:val="both"/>
      </w:pPr>
      <w:r>
        <w:rPr>
          <w:rFonts w:ascii="Times New Roman"/>
          <w:b w:val="false"/>
          <w:i w:val="false"/>
          <w:color w:val="000000"/>
          <w:sz w:val="28"/>
        </w:rPr>
        <w:t>
      ерекше графика формасындағы шрифтердің түрлері;</w:t>
      </w:r>
    </w:p>
    <w:bookmarkEnd w:id="4897"/>
    <w:bookmarkStart w:name="z4909" w:id="4898"/>
    <w:p>
      <w:pPr>
        <w:spacing w:after="0"/>
        <w:ind w:left="0"/>
        <w:jc w:val="both"/>
      </w:pPr>
      <w:r>
        <w:rPr>
          <w:rFonts w:ascii="Times New Roman"/>
          <w:b w:val="false"/>
          <w:i w:val="false"/>
          <w:color w:val="000000"/>
          <w:sz w:val="28"/>
        </w:rPr>
        <w:t>
      оюдың суреттері және оларға қойылатын техникалық талаптарды.</w:t>
      </w:r>
    </w:p>
    <w:bookmarkEnd w:id="4898"/>
    <w:bookmarkStart w:name="z4910" w:id="4899"/>
    <w:p>
      <w:pPr>
        <w:spacing w:after="0"/>
        <w:ind w:left="0"/>
        <w:jc w:val="both"/>
      </w:pPr>
      <w:r>
        <w:rPr>
          <w:rFonts w:ascii="Times New Roman"/>
          <w:b w:val="false"/>
          <w:i w:val="false"/>
          <w:color w:val="000000"/>
          <w:sz w:val="28"/>
        </w:rPr>
        <w:t>
      103. Ағаш шрифті кесуші</w:t>
      </w:r>
    </w:p>
    <w:bookmarkEnd w:id="4899"/>
    <w:bookmarkStart w:name="z4911" w:id="4900"/>
    <w:p>
      <w:pPr>
        <w:spacing w:after="0"/>
        <w:ind w:left="0"/>
        <w:jc w:val="both"/>
      </w:pPr>
      <w:r>
        <w:rPr>
          <w:rFonts w:ascii="Times New Roman"/>
          <w:b w:val="false"/>
          <w:i w:val="false"/>
          <w:color w:val="000000"/>
          <w:sz w:val="28"/>
        </w:rPr>
        <w:t>
      Параграф 1. Ағаш шрифті кесуші, 1-разряд</w:t>
      </w:r>
    </w:p>
    <w:bookmarkEnd w:id="4900"/>
    <w:bookmarkStart w:name="z4912" w:id="4901"/>
    <w:p>
      <w:pPr>
        <w:spacing w:after="0"/>
        <w:ind w:left="0"/>
        <w:jc w:val="both"/>
      </w:pPr>
      <w:r>
        <w:rPr>
          <w:rFonts w:ascii="Times New Roman"/>
          <w:b w:val="false"/>
          <w:i w:val="false"/>
          <w:color w:val="000000"/>
          <w:sz w:val="28"/>
        </w:rPr>
        <w:t>
      801. Жұмыс сипаттамасы:</w:t>
      </w:r>
    </w:p>
    <w:bookmarkEnd w:id="4901"/>
    <w:bookmarkStart w:name="z4913" w:id="4902"/>
    <w:p>
      <w:pPr>
        <w:spacing w:after="0"/>
        <w:ind w:left="0"/>
        <w:jc w:val="both"/>
      </w:pPr>
      <w:r>
        <w:rPr>
          <w:rFonts w:ascii="Times New Roman"/>
          <w:b w:val="false"/>
          <w:i w:val="false"/>
          <w:color w:val="000000"/>
          <w:sz w:val="28"/>
        </w:rPr>
        <w:t>
      әр түрлі графика негізіндегі ағаш шрифттерді және гарнитураларды, оюлар мен әшекейлерді өңдеу бойынша жекелеген операцияларды орындау;</w:t>
      </w:r>
    </w:p>
    <w:bookmarkEnd w:id="4902"/>
    <w:bookmarkStart w:name="z4914" w:id="4903"/>
    <w:p>
      <w:pPr>
        <w:spacing w:after="0"/>
        <w:ind w:left="0"/>
        <w:jc w:val="both"/>
      </w:pPr>
      <w:r>
        <w:rPr>
          <w:rFonts w:ascii="Times New Roman"/>
          <w:b w:val="false"/>
          <w:i w:val="false"/>
          <w:color w:val="000000"/>
          <w:sz w:val="28"/>
        </w:rPr>
        <w:t>
      шрифті сіңдіру және сүрту;</w:t>
      </w:r>
    </w:p>
    <w:bookmarkEnd w:id="4903"/>
    <w:bookmarkStart w:name="z4915" w:id="4904"/>
    <w:p>
      <w:pPr>
        <w:spacing w:after="0"/>
        <w:ind w:left="0"/>
        <w:jc w:val="both"/>
      </w:pPr>
      <w:r>
        <w:rPr>
          <w:rFonts w:ascii="Times New Roman"/>
          <w:b w:val="false"/>
          <w:i w:val="false"/>
          <w:color w:val="000000"/>
          <w:sz w:val="28"/>
        </w:rPr>
        <w:t>
      болванкаларды сұрыптау.</w:t>
      </w:r>
    </w:p>
    <w:bookmarkEnd w:id="4904"/>
    <w:bookmarkStart w:name="z4916" w:id="4905"/>
    <w:p>
      <w:pPr>
        <w:spacing w:after="0"/>
        <w:ind w:left="0"/>
        <w:jc w:val="both"/>
      </w:pPr>
      <w:r>
        <w:rPr>
          <w:rFonts w:ascii="Times New Roman"/>
          <w:b w:val="false"/>
          <w:i w:val="false"/>
          <w:color w:val="000000"/>
          <w:sz w:val="28"/>
        </w:rPr>
        <w:t>
      802. Білуге тиіс:</w:t>
      </w:r>
    </w:p>
    <w:bookmarkEnd w:id="4905"/>
    <w:bookmarkStart w:name="z4917" w:id="4906"/>
    <w:p>
      <w:pPr>
        <w:spacing w:after="0"/>
        <w:ind w:left="0"/>
        <w:jc w:val="both"/>
      </w:pPr>
      <w:r>
        <w:rPr>
          <w:rFonts w:ascii="Times New Roman"/>
          <w:b w:val="false"/>
          <w:i w:val="false"/>
          <w:color w:val="000000"/>
          <w:sz w:val="28"/>
        </w:rPr>
        <w:t>
      шрифт өнімін жасауға қолданылатын ағаштардың тұқымы;</w:t>
      </w:r>
    </w:p>
    <w:bookmarkEnd w:id="4906"/>
    <w:bookmarkStart w:name="z4918" w:id="4907"/>
    <w:p>
      <w:pPr>
        <w:spacing w:after="0"/>
        <w:ind w:left="0"/>
        <w:jc w:val="both"/>
      </w:pPr>
      <w:r>
        <w:rPr>
          <w:rFonts w:ascii="Times New Roman"/>
          <w:b w:val="false"/>
          <w:i w:val="false"/>
          <w:color w:val="000000"/>
          <w:sz w:val="28"/>
        </w:rPr>
        <w:t>
      сіңдіретін құрам компоненттерінің мөлшерін;</w:t>
      </w:r>
    </w:p>
    <w:bookmarkEnd w:id="4907"/>
    <w:bookmarkStart w:name="z4919" w:id="4908"/>
    <w:p>
      <w:pPr>
        <w:spacing w:after="0"/>
        <w:ind w:left="0"/>
        <w:jc w:val="both"/>
      </w:pPr>
      <w:r>
        <w:rPr>
          <w:rFonts w:ascii="Times New Roman"/>
          <w:b w:val="false"/>
          <w:i w:val="false"/>
          <w:color w:val="000000"/>
          <w:sz w:val="28"/>
        </w:rPr>
        <w:t>
      шрифт кеглдері;</w:t>
      </w:r>
    </w:p>
    <w:bookmarkEnd w:id="4908"/>
    <w:bookmarkStart w:name="z4920" w:id="4909"/>
    <w:p>
      <w:pPr>
        <w:spacing w:after="0"/>
        <w:ind w:left="0"/>
        <w:jc w:val="both"/>
      </w:pPr>
      <w:r>
        <w:rPr>
          <w:rFonts w:ascii="Times New Roman"/>
          <w:b w:val="false"/>
          <w:i w:val="false"/>
          <w:color w:val="000000"/>
          <w:sz w:val="28"/>
        </w:rPr>
        <w:t>
      сүртуге арналған аспаптардың құрылғысы.</w:t>
      </w:r>
    </w:p>
    <w:bookmarkEnd w:id="4909"/>
    <w:bookmarkStart w:name="z4921" w:id="4910"/>
    <w:p>
      <w:pPr>
        <w:spacing w:after="0"/>
        <w:ind w:left="0"/>
        <w:jc w:val="both"/>
      </w:pPr>
      <w:r>
        <w:rPr>
          <w:rFonts w:ascii="Times New Roman"/>
          <w:b w:val="false"/>
          <w:i w:val="false"/>
          <w:color w:val="000000"/>
          <w:sz w:val="28"/>
        </w:rPr>
        <w:t>
      Параграф 2. Ағаш шрифті кесуші, 2-разряд</w:t>
      </w:r>
    </w:p>
    <w:bookmarkEnd w:id="4910"/>
    <w:bookmarkStart w:name="z4922" w:id="4911"/>
    <w:p>
      <w:pPr>
        <w:spacing w:after="0"/>
        <w:ind w:left="0"/>
        <w:jc w:val="both"/>
      </w:pPr>
      <w:r>
        <w:rPr>
          <w:rFonts w:ascii="Times New Roman"/>
          <w:b w:val="false"/>
          <w:i w:val="false"/>
          <w:color w:val="000000"/>
          <w:sz w:val="28"/>
        </w:rPr>
        <w:t>
      803. Жұмыс сипаттамасы:</w:t>
      </w:r>
    </w:p>
    <w:bookmarkEnd w:id="4911"/>
    <w:bookmarkStart w:name="z4923" w:id="4912"/>
    <w:p>
      <w:pPr>
        <w:spacing w:after="0"/>
        <w:ind w:left="0"/>
        <w:jc w:val="both"/>
      </w:pPr>
      <w:r>
        <w:rPr>
          <w:rFonts w:ascii="Times New Roman"/>
          <w:b w:val="false"/>
          <w:i w:val="false"/>
          <w:color w:val="000000"/>
          <w:sz w:val="28"/>
        </w:rPr>
        <w:t>
      әр түрлі графикалық негіздегі ағаш шрифттер мен гарнитураларды, сондай-ақ оюлар мен әшекейлерді жасау жөніндегі жекелеген операцияларды орындау.</w:t>
      </w:r>
    </w:p>
    <w:bookmarkEnd w:id="4912"/>
    <w:bookmarkStart w:name="z4924" w:id="4913"/>
    <w:p>
      <w:pPr>
        <w:spacing w:after="0"/>
        <w:ind w:left="0"/>
        <w:jc w:val="both"/>
      </w:pPr>
      <w:r>
        <w:rPr>
          <w:rFonts w:ascii="Times New Roman"/>
          <w:b w:val="false"/>
          <w:i w:val="false"/>
          <w:color w:val="000000"/>
          <w:sz w:val="28"/>
        </w:rPr>
        <w:t>
      804. Білуге тиіс:</w:t>
      </w:r>
    </w:p>
    <w:bookmarkEnd w:id="4913"/>
    <w:bookmarkStart w:name="z4925" w:id="4914"/>
    <w:p>
      <w:pPr>
        <w:spacing w:after="0"/>
        <w:ind w:left="0"/>
        <w:jc w:val="both"/>
      </w:pPr>
      <w:r>
        <w:rPr>
          <w:rFonts w:ascii="Times New Roman"/>
          <w:b w:val="false"/>
          <w:i w:val="false"/>
          <w:color w:val="000000"/>
          <w:sz w:val="28"/>
        </w:rPr>
        <w:t>
      гарнитураларды сызу;</w:t>
      </w:r>
    </w:p>
    <w:bookmarkEnd w:id="4914"/>
    <w:bookmarkStart w:name="z4926" w:id="4915"/>
    <w:p>
      <w:pPr>
        <w:spacing w:after="0"/>
        <w:ind w:left="0"/>
        <w:jc w:val="both"/>
      </w:pPr>
      <w:r>
        <w:rPr>
          <w:rFonts w:ascii="Times New Roman"/>
          <w:b w:val="false"/>
          <w:i w:val="false"/>
          <w:color w:val="000000"/>
          <w:sz w:val="28"/>
        </w:rPr>
        <w:t>
      өлшеудің типографты жүйесі;</w:t>
      </w:r>
    </w:p>
    <w:bookmarkEnd w:id="4915"/>
    <w:bookmarkStart w:name="z4927" w:id="4916"/>
    <w:p>
      <w:pPr>
        <w:spacing w:after="0"/>
        <w:ind w:left="0"/>
        <w:jc w:val="both"/>
      </w:pPr>
      <w:r>
        <w:rPr>
          <w:rFonts w:ascii="Times New Roman"/>
          <w:b w:val="false"/>
          <w:i w:val="false"/>
          <w:color w:val="000000"/>
          <w:sz w:val="28"/>
        </w:rPr>
        <w:t>
      ағаш шрифттерінде бар ағаш ақауларының түрлері;</w:t>
      </w:r>
    </w:p>
    <w:bookmarkEnd w:id="4916"/>
    <w:bookmarkStart w:name="z4928" w:id="4917"/>
    <w:p>
      <w:pPr>
        <w:spacing w:after="0"/>
        <w:ind w:left="0"/>
        <w:jc w:val="both"/>
      </w:pPr>
      <w:r>
        <w:rPr>
          <w:rFonts w:ascii="Times New Roman"/>
          <w:b w:val="false"/>
          <w:i w:val="false"/>
          <w:color w:val="000000"/>
          <w:sz w:val="28"/>
        </w:rPr>
        <w:t>
      шрифт ақауының түрлері;</w:t>
      </w:r>
    </w:p>
    <w:bookmarkEnd w:id="4917"/>
    <w:bookmarkStart w:name="z4929" w:id="4918"/>
    <w:p>
      <w:pPr>
        <w:spacing w:after="0"/>
        <w:ind w:left="0"/>
        <w:jc w:val="both"/>
      </w:pPr>
      <w:r>
        <w:rPr>
          <w:rFonts w:ascii="Times New Roman"/>
          <w:b w:val="false"/>
          <w:i w:val="false"/>
          <w:color w:val="000000"/>
          <w:sz w:val="28"/>
        </w:rPr>
        <w:t>
      литер ұяшығын құрастыру ережесі;</w:t>
      </w:r>
    </w:p>
    <w:bookmarkEnd w:id="4918"/>
    <w:bookmarkStart w:name="z4930" w:id="4919"/>
    <w:p>
      <w:pPr>
        <w:spacing w:after="0"/>
        <w:ind w:left="0"/>
        <w:jc w:val="both"/>
      </w:pPr>
      <w:r>
        <w:rPr>
          <w:rFonts w:ascii="Times New Roman"/>
          <w:b w:val="false"/>
          <w:i w:val="false"/>
          <w:color w:val="000000"/>
          <w:sz w:val="28"/>
        </w:rPr>
        <w:t>
      литер ұяшығын өлшеуге арналған шаблондарды жасау тәсілдері;</w:t>
      </w:r>
    </w:p>
    <w:bookmarkEnd w:id="4919"/>
    <w:bookmarkStart w:name="z4931" w:id="4920"/>
    <w:p>
      <w:pPr>
        <w:spacing w:after="0"/>
        <w:ind w:left="0"/>
        <w:jc w:val="both"/>
      </w:pPr>
      <w:r>
        <w:rPr>
          <w:rFonts w:ascii="Times New Roman"/>
          <w:b w:val="false"/>
          <w:i w:val="false"/>
          <w:color w:val="000000"/>
          <w:sz w:val="28"/>
        </w:rPr>
        <w:t>
      суреттер мен орнаменттерді кесу тәсілдері;</w:t>
      </w:r>
    </w:p>
    <w:bookmarkEnd w:id="4920"/>
    <w:bookmarkStart w:name="z4932" w:id="4921"/>
    <w:p>
      <w:pPr>
        <w:spacing w:after="0"/>
        <w:ind w:left="0"/>
        <w:jc w:val="both"/>
      </w:pPr>
      <w:r>
        <w:rPr>
          <w:rFonts w:ascii="Times New Roman"/>
          <w:b w:val="false"/>
          <w:i w:val="false"/>
          <w:color w:val="000000"/>
          <w:sz w:val="28"/>
        </w:rPr>
        <w:t>
      қолданылатын құралды пайдалану ережесі;</w:t>
      </w:r>
    </w:p>
    <w:bookmarkEnd w:id="4921"/>
    <w:bookmarkStart w:name="z4933" w:id="4922"/>
    <w:p>
      <w:pPr>
        <w:spacing w:after="0"/>
        <w:ind w:left="0"/>
        <w:jc w:val="both"/>
      </w:pPr>
      <w:r>
        <w:rPr>
          <w:rFonts w:ascii="Times New Roman"/>
          <w:b w:val="false"/>
          <w:i w:val="false"/>
          <w:color w:val="000000"/>
          <w:sz w:val="28"/>
        </w:rPr>
        <w:t>
      шыны қағаздың сорттары;</w:t>
      </w:r>
    </w:p>
    <w:bookmarkEnd w:id="4922"/>
    <w:bookmarkStart w:name="z4934" w:id="4923"/>
    <w:p>
      <w:pPr>
        <w:spacing w:after="0"/>
        <w:ind w:left="0"/>
        <w:jc w:val="both"/>
      </w:pPr>
      <w:r>
        <w:rPr>
          <w:rFonts w:ascii="Times New Roman"/>
          <w:b w:val="false"/>
          <w:i w:val="false"/>
          <w:color w:val="000000"/>
          <w:sz w:val="28"/>
        </w:rPr>
        <w:t>
      ажарлау станогының құрылғысы.</w:t>
      </w:r>
    </w:p>
    <w:bookmarkEnd w:id="4923"/>
    <w:bookmarkStart w:name="z4935" w:id="4924"/>
    <w:p>
      <w:pPr>
        <w:spacing w:after="0"/>
        <w:ind w:left="0"/>
        <w:jc w:val="both"/>
      </w:pPr>
      <w:r>
        <w:rPr>
          <w:rFonts w:ascii="Times New Roman"/>
          <w:b w:val="false"/>
          <w:i w:val="false"/>
          <w:color w:val="000000"/>
          <w:sz w:val="28"/>
        </w:rPr>
        <w:t>
      805. Жұмыс үлгілері:</w:t>
      </w:r>
    </w:p>
    <w:bookmarkEnd w:id="4924"/>
    <w:bookmarkStart w:name="z4936" w:id="4925"/>
    <w:p>
      <w:pPr>
        <w:spacing w:after="0"/>
        <w:ind w:left="0"/>
        <w:jc w:val="both"/>
      </w:pPr>
      <w:r>
        <w:rPr>
          <w:rFonts w:ascii="Times New Roman"/>
          <w:b w:val="false"/>
          <w:i w:val="false"/>
          <w:color w:val="000000"/>
          <w:sz w:val="28"/>
        </w:rPr>
        <w:t>
      1) дайындамалар – литер очкосы контурының шаблондары бойынша белгілеу;</w:t>
      </w:r>
    </w:p>
    <w:bookmarkEnd w:id="4925"/>
    <w:bookmarkStart w:name="z4937" w:id="4926"/>
    <w:p>
      <w:pPr>
        <w:spacing w:after="0"/>
        <w:ind w:left="0"/>
        <w:jc w:val="both"/>
      </w:pPr>
      <w:r>
        <w:rPr>
          <w:rFonts w:ascii="Times New Roman"/>
          <w:b w:val="false"/>
          <w:i w:val="false"/>
          <w:color w:val="000000"/>
          <w:sz w:val="28"/>
        </w:rPr>
        <w:t>
      2) шрифт – литер очкосы контурының өңдеу, егелеу, түзету және надфильмен тазалау; литерлерді кеглдері, мемлекеттік стандарты, алфавиті және тілі бойынша бөлшектеу және таратып салу; ажарлағыш станокта ұяшықты ажарлау.</w:t>
      </w:r>
    </w:p>
    <w:bookmarkEnd w:id="4926"/>
    <w:bookmarkStart w:name="z4938" w:id="4927"/>
    <w:p>
      <w:pPr>
        <w:spacing w:after="0"/>
        <w:ind w:left="0"/>
        <w:jc w:val="both"/>
      </w:pPr>
      <w:r>
        <w:rPr>
          <w:rFonts w:ascii="Times New Roman"/>
          <w:b w:val="false"/>
          <w:i w:val="false"/>
          <w:color w:val="000000"/>
          <w:sz w:val="28"/>
        </w:rPr>
        <w:t>
      Параграф 3. Ағаш шрифті кесуші, 3-разряд</w:t>
      </w:r>
    </w:p>
    <w:bookmarkEnd w:id="4927"/>
    <w:bookmarkStart w:name="z4939" w:id="4928"/>
    <w:p>
      <w:pPr>
        <w:spacing w:after="0"/>
        <w:ind w:left="0"/>
        <w:jc w:val="both"/>
      </w:pPr>
      <w:r>
        <w:rPr>
          <w:rFonts w:ascii="Times New Roman"/>
          <w:b w:val="false"/>
          <w:i w:val="false"/>
          <w:color w:val="000000"/>
          <w:sz w:val="28"/>
        </w:rPr>
        <w:t>
      806. Жұмыс сипаттамасы:</w:t>
      </w:r>
    </w:p>
    <w:bookmarkEnd w:id="4928"/>
    <w:bookmarkStart w:name="z4940" w:id="4929"/>
    <w:p>
      <w:pPr>
        <w:spacing w:after="0"/>
        <w:ind w:left="0"/>
        <w:jc w:val="both"/>
      </w:pPr>
      <w:r>
        <w:rPr>
          <w:rFonts w:ascii="Times New Roman"/>
          <w:b w:val="false"/>
          <w:i w:val="false"/>
          <w:color w:val="000000"/>
          <w:sz w:val="28"/>
        </w:rPr>
        <w:t>
      әр түрлі графикалық негіздегі ағаш шрифттер мен гарнитураларды, сондай-ақ оюлар мен әшекейлерді жасау жөніндегі жекелеген күрделі операцияларды орындау;</w:t>
      </w:r>
    </w:p>
    <w:bookmarkEnd w:id="4929"/>
    <w:bookmarkStart w:name="z4941" w:id="4930"/>
    <w:p>
      <w:pPr>
        <w:spacing w:after="0"/>
        <w:ind w:left="0"/>
        <w:jc w:val="both"/>
      </w:pPr>
      <w:r>
        <w:rPr>
          <w:rFonts w:ascii="Times New Roman"/>
          <w:b w:val="false"/>
          <w:i w:val="false"/>
          <w:color w:val="000000"/>
          <w:sz w:val="28"/>
        </w:rPr>
        <w:t>
      штампылау престе пуансондарды орнату және ауыстыру;</w:t>
      </w:r>
    </w:p>
    <w:bookmarkEnd w:id="4930"/>
    <w:bookmarkStart w:name="z4942" w:id="4931"/>
    <w:p>
      <w:pPr>
        <w:spacing w:after="0"/>
        <w:ind w:left="0"/>
        <w:jc w:val="both"/>
      </w:pPr>
      <w:r>
        <w:rPr>
          <w:rFonts w:ascii="Times New Roman"/>
          <w:b w:val="false"/>
          <w:i w:val="false"/>
          <w:color w:val="000000"/>
          <w:sz w:val="28"/>
        </w:rPr>
        <w:t>
      штамп престері мен циркульді араларды реттеу, тазалау және майлау.</w:t>
      </w:r>
    </w:p>
    <w:bookmarkEnd w:id="4931"/>
    <w:bookmarkStart w:name="z4943" w:id="4932"/>
    <w:p>
      <w:pPr>
        <w:spacing w:after="0"/>
        <w:ind w:left="0"/>
        <w:jc w:val="both"/>
      </w:pPr>
      <w:r>
        <w:rPr>
          <w:rFonts w:ascii="Times New Roman"/>
          <w:b w:val="false"/>
          <w:i w:val="false"/>
          <w:color w:val="000000"/>
          <w:sz w:val="28"/>
        </w:rPr>
        <w:t>
      807. Білуге тиіс:</w:t>
      </w:r>
    </w:p>
    <w:bookmarkEnd w:id="4932"/>
    <w:bookmarkStart w:name="z4944" w:id="4933"/>
    <w:p>
      <w:pPr>
        <w:spacing w:after="0"/>
        <w:ind w:left="0"/>
        <w:jc w:val="both"/>
      </w:pPr>
      <w:r>
        <w:rPr>
          <w:rFonts w:ascii="Times New Roman"/>
          <w:b w:val="false"/>
          <w:i w:val="false"/>
          <w:color w:val="000000"/>
          <w:sz w:val="28"/>
        </w:rPr>
        <w:t>
      ағаштан жасалған шрифт өніміне қойылатын техникалық шарттар;</w:t>
      </w:r>
    </w:p>
    <w:bookmarkEnd w:id="4933"/>
    <w:bookmarkStart w:name="z4945" w:id="4934"/>
    <w:p>
      <w:pPr>
        <w:spacing w:after="0"/>
        <w:ind w:left="0"/>
        <w:jc w:val="both"/>
      </w:pPr>
      <w:r>
        <w:rPr>
          <w:rFonts w:ascii="Times New Roman"/>
          <w:b w:val="false"/>
          <w:i w:val="false"/>
          <w:color w:val="000000"/>
          <w:sz w:val="28"/>
        </w:rPr>
        <w:t>
      бұрыштарды штампылауға арналған пуансондар;</w:t>
      </w:r>
    </w:p>
    <w:bookmarkEnd w:id="4934"/>
    <w:bookmarkStart w:name="z4946" w:id="4935"/>
    <w:p>
      <w:pPr>
        <w:spacing w:after="0"/>
        <w:ind w:left="0"/>
        <w:jc w:val="both"/>
      </w:pPr>
      <w:r>
        <w:rPr>
          <w:rFonts w:ascii="Times New Roman"/>
          <w:b w:val="false"/>
          <w:i w:val="false"/>
          <w:color w:val="000000"/>
          <w:sz w:val="28"/>
        </w:rPr>
        <w:t>
      штампылау престерін реттеу тәсілдері;</w:t>
      </w:r>
    </w:p>
    <w:bookmarkEnd w:id="4935"/>
    <w:bookmarkStart w:name="z4947" w:id="4936"/>
    <w:p>
      <w:pPr>
        <w:spacing w:after="0"/>
        <w:ind w:left="0"/>
        <w:jc w:val="both"/>
      </w:pPr>
      <w:r>
        <w:rPr>
          <w:rFonts w:ascii="Times New Roman"/>
          <w:b w:val="false"/>
          <w:i w:val="false"/>
          <w:color w:val="000000"/>
          <w:sz w:val="28"/>
        </w:rPr>
        <w:t>
      ағаш шрифттерді аралау үшін араларды қолдану ережесі.</w:t>
      </w:r>
    </w:p>
    <w:bookmarkEnd w:id="4936"/>
    <w:bookmarkStart w:name="z4948" w:id="4937"/>
    <w:p>
      <w:pPr>
        <w:spacing w:after="0"/>
        <w:ind w:left="0"/>
        <w:jc w:val="both"/>
      </w:pPr>
      <w:r>
        <w:rPr>
          <w:rFonts w:ascii="Times New Roman"/>
          <w:b w:val="false"/>
          <w:i w:val="false"/>
          <w:color w:val="000000"/>
          <w:sz w:val="28"/>
        </w:rPr>
        <w:t>
      808. Жұмыс үлгілері:</w:t>
      </w:r>
    </w:p>
    <w:bookmarkEnd w:id="4937"/>
    <w:bookmarkStart w:name="z4949" w:id="4938"/>
    <w:p>
      <w:pPr>
        <w:spacing w:after="0"/>
        <w:ind w:left="0"/>
        <w:jc w:val="both"/>
      </w:pPr>
      <w:r>
        <w:rPr>
          <w:rFonts w:ascii="Times New Roman"/>
          <w:b w:val="false"/>
          <w:i w:val="false"/>
          <w:color w:val="000000"/>
          <w:sz w:val="28"/>
        </w:rPr>
        <w:t>
      1) шрифт – ұяшықты өлшегеннен кейін шеттерін аралау; акценттер мен сигнатураларды кесу; шетжақтардан және очко жағынан фаскаларды түсіру; дайындамаларды кегл және белгі ені бойынша аралау; белгі бұрыштарын штампылау.</w:t>
      </w:r>
    </w:p>
    <w:bookmarkEnd w:id="4938"/>
    <w:bookmarkStart w:name="z4950" w:id="4939"/>
    <w:p>
      <w:pPr>
        <w:spacing w:after="0"/>
        <w:ind w:left="0"/>
        <w:jc w:val="both"/>
      </w:pPr>
      <w:r>
        <w:rPr>
          <w:rFonts w:ascii="Times New Roman"/>
          <w:b w:val="false"/>
          <w:i w:val="false"/>
          <w:color w:val="000000"/>
          <w:sz w:val="28"/>
        </w:rPr>
        <w:t>
      Параграф 4. Ағаш шрифті кесуші, 4-разряд</w:t>
      </w:r>
    </w:p>
    <w:bookmarkEnd w:id="4939"/>
    <w:bookmarkStart w:name="z4951" w:id="4940"/>
    <w:p>
      <w:pPr>
        <w:spacing w:after="0"/>
        <w:ind w:left="0"/>
        <w:jc w:val="both"/>
      </w:pPr>
      <w:r>
        <w:rPr>
          <w:rFonts w:ascii="Times New Roman"/>
          <w:b w:val="false"/>
          <w:i w:val="false"/>
          <w:color w:val="000000"/>
          <w:sz w:val="28"/>
        </w:rPr>
        <w:t>
      809. Жұмыс сипаттамасы:</w:t>
      </w:r>
    </w:p>
    <w:bookmarkEnd w:id="4940"/>
    <w:bookmarkStart w:name="z4952" w:id="4941"/>
    <w:p>
      <w:pPr>
        <w:spacing w:after="0"/>
        <w:ind w:left="0"/>
        <w:jc w:val="both"/>
      </w:pPr>
      <w:r>
        <w:rPr>
          <w:rFonts w:ascii="Times New Roman"/>
          <w:b w:val="false"/>
          <w:i w:val="false"/>
          <w:color w:val="000000"/>
          <w:sz w:val="28"/>
        </w:rPr>
        <w:t>
      ағаш дайындамаларын және әр түрлі графика негізіндегі шрифтер мен гарнитураларды, оюлар мен әшекейлерді жасау бойынша ерекше күрделі жекелеген операцияларды орындау.</w:t>
      </w:r>
    </w:p>
    <w:bookmarkEnd w:id="4941"/>
    <w:bookmarkStart w:name="z4953" w:id="4942"/>
    <w:p>
      <w:pPr>
        <w:spacing w:after="0"/>
        <w:ind w:left="0"/>
        <w:jc w:val="both"/>
      </w:pPr>
      <w:r>
        <w:rPr>
          <w:rFonts w:ascii="Times New Roman"/>
          <w:b w:val="false"/>
          <w:i w:val="false"/>
          <w:color w:val="000000"/>
          <w:sz w:val="28"/>
        </w:rPr>
        <w:t>
      810. Білуге тиіс:</w:t>
      </w:r>
    </w:p>
    <w:bookmarkEnd w:id="4942"/>
    <w:bookmarkStart w:name="z4954" w:id="4943"/>
    <w:p>
      <w:pPr>
        <w:spacing w:after="0"/>
        <w:ind w:left="0"/>
        <w:jc w:val="both"/>
      </w:pPr>
      <w:r>
        <w:rPr>
          <w:rFonts w:ascii="Times New Roman"/>
          <w:b w:val="false"/>
          <w:i w:val="false"/>
          <w:color w:val="000000"/>
          <w:sz w:val="28"/>
        </w:rPr>
        <w:t>
      шеткі фрезалар мен көшіру инелерінің типтері;</w:t>
      </w:r>
    </w:p>
    <w:bookmarkEnd w:id="4943"/>
    <w:bookmarkStart w:name="z4955" w:id="4944"/>
    <w:p>
      <w:pPr>
        <w:spacing w:after="0"/>
        <w:ind w:left="0"/>
        <w:jc w:val="both"/>
      </w:pPr>
      <w:r>
        <w:rPr>
          <w:rFonts w:ascii="Times New Roman"/>
          <w:b w:val="false"/>
          <w:i w:val="false"/>
          <w:color w:val="000000"/>
          <w:sz w:val="28"/>
        </w:rPr>
        <w:t>
      бұрауға арналған құралды қолдану және ағаш шрифті өңдеу ережесі;</w:t>
      </w:r>
    </w:p>
    <w:bookmarkEnd w:id="4944"/>
    <w:bookmarkStart w:name="z4956" w:id="4945"/>
    <w:p>
      <w:pPr>
        <w:spacing w:after="0"/>
        <w:ind w:left="0"/>
        <w:jc w:val="both"/>
      </w:pPr>
      <w:r>
        <w:rPr>
          <w:rFonts w:ascii="Times New Roman"/>
          <w:b w:val="false"/>
          <w:i w:val="false"/>
          <w:color w:val="000000"/>
          <w:sz w:val="28"/>
        </w:rPr>
        <w:t>
      өлшегіш құралды, қайрауға арналған құрылғылар мен аспаптарды қолдану ережесі.</w:t>
      </w:r>
    </w:p>
    <w:bookmarkEnd w:id="4945"/>
    <w:bookmarkStart w:name="z4957" w:id="4946"/>
    <w:p>
      <w:pPr>
        <w:spacing w:after="0"/>
        <w:ind w:left="0"/>
        <w:jc w:val="both"/>
      </w:pPr>
      <w:r>
        <w:rPr>
          <w:rFonts w:ascii="Times New Roman"/>
          <w:b w:val="false"/>
          <w:i w:val="false"/>
          <w:color w:val="000000"/>
          <w:sz w:val="28"/>
        </w:rPr>
        <w:t>
      811. Жұмыс үлгілері:</w:t>
      </w:r>
    </w:p>
    <w:bookmarkEnd w:id="4946"/>
    <w:bookmarkStart w:name="z4958" w:id="4947"/>
    <w:p>
      <w:pPr>
        <w:spacing w:after="0"/>
        <w:ind w:left="0"/>
        <w:jc w:val="both"/>
      </w:pPr>
      <w:r>
        <w:rPr>
          <w:rFonts w:ascii="Times New Roman"/>
          <w:b w:val="false"/>
          <w:i w:val="false"/>
          <w:color w:val="000000"/>
          <w:sz w:val="28"/>
        </w:rPr>
        <w:t>
      1) шрифт – обзолдарды кесу; белгілердің фрезерленбеген бұрыштарын кесу; литерлердің жақтарын кегл және ені, шетжақтары және ұзындық өлшемінің жазықтығы бойынша фрезерлеу; ойма машиналары мен фрезерлі станоктарда белгінің ұяшығын фрезерлеу.</w:t>
      </w:r>
    </w:p>
    <w:bookmarkEnd w:id="4947"/>
    <w:bookmarkStart w:name="z4959" w:id="4948"/>
    <w:p>
      <w:pPr>
        <w:spacing w:after="0"/>
        <w:ind w:left="0"/>
        <w:jc w:val="both"/>
      </w:pPr>
      <w:r>
        <w:rPr>
          <w:rFonts w:ascii="Times New Roman"/>
          <w:b w:val="false"/>
          <w:i w:val="false"/>
          <w:color w:val="000000"/>
          <w:sz w:val="28"/>
        </w:rPr>
        <w:t>
      104. Дәлдеуші</w:t>
      </w:r>
    </w:p>
    <w:bookmarkEnd w:id="4948"/>
    <w:bookmarkStart w:name="z4960" w:id="4949"/>
    <w:p>
      <w:pPr>
        <w:spacing w:after="0"/>
        <w:ind w:left="0"/>
        <w:jc w:val="both"/>
      </w:pPr>
      <w:r>
        <w:rPr>
          <w:rFonts w:ascii="Times New Roman"/>
          <w:b w:val="false"/>
          <w:i w:val="false"/>
          <w:color w:val="000000"/>
          <w:sz w:val="28"/>
        </w:rPr>
        <w:t>
      Параграф 1. Дәлдеуші, 5-разряд</w:t>
      </w:r>
    </w:p>
    <w:bookmarkEnd w:id="4949"/>
    <w:bookmarkStart w:name="z4961" w:id="4950"/>
    <w:p>
      <w:pPr>
        <w:spacing w:after="0"/>
        <w:ind w:left="0"/>
        <w:jc w:val="both"/>
      </w:pPr>
      <w:r>
        <w:rPr>
          <w:rFonts w:ascii="Times New Roman"/>
          <w:b w:val="false"/>
          <w:i w:val="false"/>
          <w:color w:val="000000"/>
          <w:sz w:val="28"/>
        </w:rPr>
        <w:t>
      812. Жұмыс сипаттамасы:</w:t>
      </w:r>
    </w:p>
    <w:bookmarkEnd w:id="4950"/>
    <w:bookmarkStart w:name="z4962" w:id="4951"/>
    <w:p>
      <w:pPr>
        <w:spacing w:after="0"/>
        <w:ind w:left="0"/>
        <w:jc w:val="both"/>
      </w:pPr>
      <w:r>
        <w:rPr>
          <w:rFonts w:ascii="Times New Roman"/>
          <w:b w:val="false"/>
          <w:i w:val="false"/>
          <w:color w:val="000000"/>
          <w:sz w:val="28"/>
        </w:rPr>
        <w:t>
      арнайы престе 16 және жоғары тармақты болат немесе мыс матрицалардың ұяшықтар пуансонмен өрнектеу және матрицаларды түзетуші;</w:t>
      </w:r>
    </w:p>
    <w:bookmarkEnd w:id="4951"/>
    <w:bookmarkStart w:name="z4963" w:id="4952"/>
    <w:p>
      <w:pPr>
        <w:spacing w:after="0"/>
        <w:ind w:left="0"/>
        <w:jc w:val="both"/>
      </w:pPr>
      <w:r>
        <w:rPr>
          <w:rFonts w:ascii="Times New Roman"/>
          <w:b w:val="false"/>
          <w:i w:val="false"/>
          <w:color w:val="000000"/>
          <w:sz w:val="28"/>
        </w:rPr>
        <w:t>
      матрицаның жақтарына параллельдікті беру;</w:t>
      </w:r>
    </w:p>
    <w:bookmarkEnd w:id="4952"/>
    <w:bookmarkStart w:name="z4964" w:id="4953"/>
    <w:p>
      <w:pPr>
        <w:spacing w:after="0"/>
        <w:ind w:left="0"/>
        <w:jc w:val="both"/>
      </w:pPr>
      <w:r>
        <w:rPr>
          <w:rFonts w:ascii="Times New Roman"/>
          <w:b w:val="false"/>
          <w:i w:val="false"/>
          <w:color w:val="000000"/>
          <w:sz w:val="28"/>
        </w:rPr>
        <w:t>
      ұзындығы бойынша салыстыру және келтіру;</w:t>
      </w:r>
    </w:p>
    <w:bookmarkEnd w:id="4953"/>
    <w:bookmarkStart w:name="z4965" w:id="4954"/>
    <w:p>
      <w:pPr>
        <w:spacing w:after="0"/>
        <w:ind w:left="0"/>
        <w:jc w:val="both"/>
      </w:pPr>
      <w:r>
        <w:rPr>
          <w:rFonts w:ascii="Times New Roman"/>
          <w:b w:val="false"/>
          <w:i w:val="false"/>
          <w:color w:val="000000"/>
          <w:sz w:val="28"/>
        </w:rPr>
        <w:t>
      ұяшықтың қисықтығын, салмақ асыруын және дұрыс қалпын тексеру;</w:t>
      </w:r>
    </w:p>
    <w:bookmarkEnd w:id="4954"/>
    <w:bookmarkStart w:name="z4966" w:id="4955"/>
    <w:p>
      <w:pPr>
        <w:spacing w:after="0"/>
        <w:ind w:left="0"/>
        <w:jc w:val="both"/>
      </w:pPr>
      <w:r>
        <w:rPr>
          <w:rFonts w:ascii="Times New Roman"/>
          <w:b w:val="false"/>
          <w:i w:val="false"/>
          <w:color w:val="000000"/>
          <w:sz w:val="28"/>
        </w:rPr>
        <w:t>
      гальванопластикалық тәсілмен алынған матрицаларды дәлдеу;</w:t>
      </w:r>
    </w:p>
    <w:bookmarkEnd w:id="4955"/>
    <w:bookmarkStart w:name="z4967" w:id="4956"/>
    <w:p>
      <w:pPr>
        <w:spacing w:after="0"/>
        <w:ind w:left="0"/>
        <w:jc w:val="both"/>
      </w:pPr>
      <w:r>
        <w:rPr>
          <w:rFonts w:ascii="Times New Roman"/>
          <w:b w:val="false"/>
          <w:i w:val="false"/>
          <w:color w:val="000000"/>
          <w:sz w:val="28"/>
        </w:rPr>
        <w:t>
      төгетін қол станогында шрифт өнімдерін сынама төгу;</w:t>
      </w:r>
    </w:p>
    <w:bookmarkEnd w:id="4956"/>
    <w:bookmarkStart w:name="z4968" w:id="4957"/>
    <w:p>
      <w:pPr>
        <w:spacing w:after="0"/>
        <w:ind w:left="0"/>
        <w:jc w:val="both"/>
      </w:pPr>
      <w:r>
        <w:rPr>
          <w:rFonts w:ascii="Times New Roman"/>
          <w:b w:val="false"/>
          <w:i w:val="false"/>
          <w:color w:val="000000"/>
          <w:sz w:val="28"/>
        </w:rPr>
        <w:t>
      қысымының берілген тереңдігіне арнайы престі баптау;</w:t>
      </w:r>
    </w:p>
    <w:bookmarkEnd w:id="4957"/>
    <w:bookmarkStart w:name="z4969" w:id="4958"/>
    <w:p>
      <w:pPr>
        <w:spacing w:after="0"/>
        <w:ind w:left="0"/>
        <w:jc w:val="both"/>
      </w:pPr>
      <w:r>
        <w:rPr>
          <w:rFonts w:ascii="Times New Roman"/>
          <w:b w:val="false"/>
          <w:i w:val="false"/>
          <w:color w:val="000000"/>
          <w:sz w:val="28"/>
        </w:rPr>
        <w:t>
      кескіштерді ауыстыру және қайрау;</w:t>
      </w:r>
    </w:p>
    <w:bookmarkEnd w:id="4958"/>
    <w:bookmarkStart w:name="z4970" w:id="4959"/>
    <w:p>
      <w:pPr>
        <w:spacing w:after="0"/>
        <w:ind w:left="0"/>
        <w:jc w:val="both"/>
      </w:pPr>
      <w:r>
        <w:rPr>
          <w:rFonts w:ascii="Times New Roman"/>
          <w:b w:val="false"/>
          <w:i w:val="false"/>
          <w:color w:val="000000"/>
          <w:sz w:val="28"/>
        </w:rPr>
        <w:t>
      матрицалардың сапасын тексеру.</w:t>
      </w:r>
    </w:p>
    <w:bookmarkEnd w:id="4959"/>
    <w:bookmarkStart w:name="z4971" w:id="4960"/>
    <w:p>
      <w:pPr>
        <w:spacing w:after="0"/>
        <w:ind w:left="0"/>
        <w:jc w:val="both"/>
      </w:pPr>
      <w:r>
        <w:rPr>
          <w:rFonts w:ascii="Times New Roman"/>
          <w:b w:val="false"/>
          <w:i w:val="false"/>
          <w:color w:val="000000"/>
          <w:sz w:val="28"/>
        </w:rPr>
        <w:t>
      813. Білуге тиіс:</w:t>
      </w:r>
    </w:p>
    <w:bookmarkEnd w:id="4960"/>
    <w:bookmarkStart w:name="z4972" w:id="4961"/>
    <w:p>
      <w:pPr>
        <w:spacing w:after="0"/>
        <w:ind w:left="0"/>
        <w:jc w:val="both"/>
      </w:pPr>
      <w:r>
        <w:rPr>
          <w:rFonts w:ascii="Times New Roman"/>
          <w:b w:val="false"/>
          <w:i w:val="false"/>
          <w:color w:val="000000"/>
          <w:sz w:val="28"/>
        </w:rPr>
        <w:t>
      өлшеудің типографтық жүйесі; шрифт гарнитуралары;</w:t>
      </w:r>
    </w:p>
    <w:bookmarkEnd w:id="4961"/>
    <w:bookmarkStart w:name="z4973" w:id="4962"/>
    <w:p>
      <w:pPr>
        <w:spacing w:after="0"/>
        <w:ind w:left="0"/>
        <w:jc w:val="both"/>
      </w:pPr>
      <w:r>
        <w:rPr>
          <w:rFonts w:ascii="Times New Roman"/>
          <w:b w:val="false"/>
          <w:i w:val="false"/>
          <w:color w:val="000000"/>
          <w:sz w:val="28"/>
        </w:rPr>
        <w:t>
      матрицаларды дәлдеуге арналаған құралдар мен құрылғыларды, өлшегіш құралдар мен аспаптарды қолдану ережесі;</w:t>
      </w:r>
    </w:p>
    <w:bookmarkEnd w:id="4962"/>
    <w:bookmarkStart w:name="z4974" w:id="4963"/>
    <w:p>
      <w:pPr>
        <w:spacing w:after="0"/>
        <w:ind w:left="0"/>
        <w:jc w:val="both"/>
      </w:pPr>
      <w:r>
        <w:rPr>
          <w:rFonts w:ascii="Times New Roman"/>
          <w:b w:val="false"/>
          <w:i w:val="false"/>
          <w:color w:val="000000"/>
          <w:sz w:val="28"/>
        </w:rPr>
        <w:t>
      матрицаларды дайындау кезінде қолданылатын жабдықтарды реттеу тәсілдері;</w:t>
      </w:r>
    </w:p>
    <w:bookmarkEnd w:id="4963"/>
    <w:bookmarkStart w:name="z4975" w:id="4964"/>
    <w:p>
      <w:pPr>
        <w:spacing w:after="0"/>
        <w:ind w:left="0"/>
        <w:jc w:val="both"/>
      </w:pPr>
      <w:r>
        <w:rPr>
          <w:rFonts w:ascii="Times New Roman"/>
          <w:b w:val="false"/>
          <w:i w:val="false"/>
          <w:color w:val="000000"/>
          <w:sz w:val="28"/>
        </w:rPr>
        <w:t>
      матрицаларға қойылатын техникалық талаптар.</w:t>
      </w:r>
    </w:p>
    <w:bookmarkEnd w:id="4964"/>
    <w:bookmarkStart w:name="z4976" w:id="4965"/>
    <w:p>
      <w:pPr>
        <w:spacing w:after="0"/>
        <w:ind w:left="0"/>
        <w:jc w:val="both"/>
      </w:pPr>
      <w:r>
        <w:rPr>
          <w:rFonts w:ascii="Times New Roman"/>
          <w:b w:val="false"/>
          <w:i w:val="false"/>
          <w:color w:val="000000"/>
          <w:sz w:val="28"/>
        </w:rPr>
        <w:t>
      Параграф 2. Дәлдеуші, 6-разряд</w:t>
      </w:r>
    </w:p>
    <w:bookmarkEnd w:id="4965"/>
    <w:bookmarkStart w:name="z4977" w:id="4966"/>
    <w:p>
      <w:pPr>
        <w:spacing w:after="0"/>
        <w:ind w:left="0"/>
        <w:jc w:val="both"/>
      </w:pPr>
      <w:r>
        <w:rPr>
          <w:rFonts w:ascii="Times New Roman"/>
          <w:b w:val="false"/>
          <w:i w:val="false"/>
          <w:color w:val="000000"/>
          <w:sz w:val="28"/>
        </w:rPr>
        <w:t>
      814. Жұмыс сипаттамасы:</w:t>
      </w:r>
    </w:p>
    <w:bookmarkEnd w:id="4966"/>
    <w:bookmarkStart w:name="z4978" w:id="4967"/>
    <w:p>
      <w:pPr>
        <w:spacing w:after="0"/>
        <w:ind w:left="0"/>
        <w:jc w:val="both"/>
      </w:pPr>
      <w:r>
        <w:rPr>
          <w:rFonts w:ascii="Times New Roman"/>
          <w:b w:val="false"/>
          <w:i w:val="false"/>
          <w:color w:val="000000"/>
          <w:sz w:val="28"/>
        </w:rPr>
        <w:t>
      арнайы престе 16 тармаққа дейін болат немесе мыс кеглдердің ұяшықтарын пуансонмен өрнектеу және матрицаларды дәлдеу;</w:t>
      </w:r>
    </w:p>
    <w:bookmarkEnd w:id="4967"/>
    <w:bookmarkStart w:name="z4979" w:id="4968"/>
    <w:p>
      <w:pPr>
        <w:spacing w:after="0"/>
        <w:ind w:left="0"/>
        <w:jc w:val="both"/>
      </w:pPr>
      <w:r>
        <w:rPr>
          <w:rFonts w:ascii="Times New Roman"/>
          <w:b w:val="false"/>
          <w:i w:val="false"/>
          <w:color w:val="000000"/>
          <w:sz w:val="28"/>
        </w:rPr>
        <w:t>
      гальванопластикалық тәсілмен алынған матрицаларды дәлдеу;</w:t>
      </w:r>
    </w:p>
    <w:bookmarkEnd w:id="4968"/>
    <w:bookmarkStart w:name="z4980" w:id="4969"/>
    <w:p>
      <w:pPr>
        <w:spacing w:after="0"/>
        <w:ind w:left="0"/>
        <w:jc w:val="both"/>
      </w:pPr>
      <w:r>
        <w:rPr>
          <w:rFonts w:ascii="Times New Roman"/>
          <w:b w:val="false"/>
          <w:i w:val="false"/>
          <w:color w:val="000000"/>
          <w:sz w:val="28"/>
        </w:rPr>
        <w:t>
      төгетін қол станогында шрифт өнімдерін сынама төгу;</w:t>
      </w:r>
    </w:p>
    <w:bookmarkEnd w:id="4969"/>
    <w:bookmarkStart w:name="z4981" w:id="4970"/>
    <w:p>
      <w:pPr>
        <w:spacing w:after="0"/>
        <w:ind w:left="0"/>
        <w:jc w:val="both"/>
      </w:pPr>
      <w:r>
        <w:rPr>
          <w:rFonts w:ascii="Times New Roman"/>
          <w:b w:val="false"/>
          <w:i w:val="false"/>
          <w:color w:val="000000"/>
          <w:sz w:val="28"/>
        </w:rPr>
        <w:t>
      қысымының берілген тереңдігіне арнайы престі баптау;</w:t>
      </w:r>
    </w:p>
    <w:bookmarkEnd w:id="4970"/>
    <w:bookmarkStart w:name="z4982" w:id="4971"/>
    <w:p>
      <w:pPr>
        <w:spacing w:after="0"/>
        <w:ind w:left="0"/>
        <w:jc w:val="both"/>
      </w:pPr>
      <w:r>
        <w:rPr>
          <w:rFonts w:ascii="Times New Roman"/>
          <w:b w:val="false"/>
          <w:i w:val="false"/>
          <w:color w:val="000000"/>
          <w:sz w:val="28"/>
        </w:rPr>
        <w:t>
      кескіштерді ауыстыру және қайрау;</w:t>
      </w:r>
    </w:p>
    <w:bookmarkEnd w:id="4971"/>
    <w:bookmarkStart w:name="z4983" w:id="4972"/>
    <w:p>
      <w:pPr>
        <w:spacing w:after="0"/>
        <w:ind w:left="0"/>
        <w:jc w:val="both"/>
      </w:pPr>
      <w:r>
        <w:rPr>
          <w:rFonts w:ascii="Times New Roman"/>
          <w:b w:val="false"/>
          <w:i w:val="false"/>
          <w:color w:val="000000"/>
          <w:sz w:val="28"/>
        </w:rPr>
        <w:t>
      матрицалар мен пуансондардың сапасын тексеру.</w:t>
      </w:r>
    </w:p>
    <w:bookmarkEnd w:id="4972"/>
    <w:bookmarkStart w:name="z4984" w:id="4973"/>
    <w:p>
      <w:pPr>
        <w:spacing w:after="0"/>
        <w:ind w:left="0"/>
        <w:jc w:val="both"/>
      </w:pPr>
      <w:r>
        <w:rPr>
          <w:rFonts w:ascii="Times New Roman"/>
          <w:b w:val="false"/>
          <w:i w:val="false"/>
          <w:color w:val="000000"/>
          <w:sz w:val="28"/>
        </w:rPr>
        <w:t>
      815. Білуге тиіс:</w:t>
      </w:r>
    </w:p>
    <w:bookmarkEnd w:id="4973"/>
    <w:bookmarkStart w:name="z4985" w:id="4974"/>
    <w:p>
      <w:pPr>
        <w:spacing w:after="0"/>
        <w:ind w:left="0"/>
        <w:jc w:val="both"/>
      </w:pPr>
      <w:r>
        <w:rPr>
          <w:rFonts w:ascii="Times New Roman"/>
          <w:b w:val="false"/>
          <w:i w:val="false"/>
          <w:color w:val="000000"/>
          <w:sz w:val="28"/>
        </w:rPr>
        <w:t>
      шрифт құю матрицаларын жасау үшін пуансондарға қойылатын техникалық талаптар;</w:t>
      </w:r>
    </w:p>
    <w:bookmarkEnd w:id="4974"/>
    <w:bookmarkStart w:name="z4986" w:id="4975"/>
    <w:p>
      <w:pPr>
        <w:spacing w:after="0"/>
        <w:ind w:left="0"/>
        <w:jc w:val="both"/>
      </w:pPr>
      <w:r>
        <w:rPr>
          <w:rFonts w:ascii="Times New Roman"/>
          <w:b w:val="false"/>
          <w:i w:val="false"/>
          <w:color w:val="000000"/>
          <w:sz w:val="28"/>
        </w:rPr>
        <w:t>
      матрицаларды жасау үшін қолданылатын металдың қасиеті және болат маркасы.</w:t>
      </w:r>
    </w:p>
    <w:bookmarkEnd w:id="49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 мен кәсіптерінің</w:t>
            </w:r>
            <w:r>
              <w:br/>
            </w:r>
            <w:r>
              <w:rPr>
                <w:rFonts w:ascii="Times New Roman"/>
                <w:b w:val="false"/>
                <w:i w:val="false"/>
                <w:color w:val="000000"/>
                <w:sz w:val="20"/>
              </w:rPr>
              <w:t>бірыңғай тарифтік-біліктілік анықтамалығының</w:t>
            </w:r>
            <w:r>
              <w:br/>
            </w:r>
            <w:r>
              <w:rPr>
                <w:rFonts w:ascii="Times New Roman"/>
                <w:b w:val="false"/>
                <w:i w:val="false"/>
                <w:color w:val="000000"/>
                <w:sz w:val="20"/>
              </w:rPr>
              <w:t>(55-шығарылым) қосымшасы</w:t>
            </w:r>
          </w:p>
        </w:tc>
      </w:tr>
    </w:tbl>
    <w:bookmarkStart w:name="z4990" w:id="4976"/>
    <w:p>
      <w:pPr>
        <w:spacing w:after="0"/>
        <w:ind w:left="0"/>
        <w:jc w:val="left"/>
      </w:pPr>
      <w:r>
        <w:rPr>
          <w:rFonts w:ascii="Times New Roman"/>
          <w:b/>
          <w:i w:val="false"/>
          <w:color w:val="000000"/>
        </w:rPr>
        <w:t xml:space="preserve"> Жұмысшы кәсіптерінің алфавиттік көрсеткіші</w:t>
      </w:r>
    </w:p>
    <w:bookmarkEnd w:id="49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gridCol w:w="3895"/>
        <w:gridCol w:w="3406"/>
        <w:gridCol w:w="2346"/>
      </w:tblGrid>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атауы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 диапазондары</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Бейімдеуші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Қоламен зерлеуші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Брошюра жасаушы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қалыптарын вулканизациялаушы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Таңдаушы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Гальванотипист</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Гильошир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формаларын оюшы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Шрифті оюшы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 үйлестіруші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 жинақтаушы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Баспалық қалыптарды жинақтаушы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фабрикаттар және дайын өнімді бақылаушы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Баспалық қалыптарды көшірмелеуші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Корректор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Кітаптарды ерекше тысқа орау автоматының машинисі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Кесінді тыстарды дайындау автоматының машинисі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Кітаптарды дайындау жөніндегі автоматты желілердің машинисі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Ноталарға және сурет салу альбомдарына арналған дәптерлерді жасау жөніндегі автоматты желілердің машинисі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Тігінсіз бекіту агрегаттарының машинисі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Мекенжайға жіберу машинасының машинисі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 машинасының машинисі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өңдейтін агрегаттың машинисі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Салу-тігу-кесу агрегатының машинисі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Іріктеу машинасының машинисі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Шабу-буып-түю агрегатының машинисі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Каландр машинисі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салғыш машинаның машинисі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 машинасының машинисі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Жабу машинасының машинисі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жасайтын машинаның машинисі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Лактау-гуммирлеу машинасының машинисі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 машинасының машинисі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Кітаптарды футлярға салу машинасының машинисі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Желімдеу-каптал машинасының машинисі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Іріктеу-тігу машинасының машинисі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Желімдеу машинасының машинисі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Пленканы престеу машинисі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машинасының машинисі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автоматының машинисі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 агрегаттарының машинисі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 машинасының машинисі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Бүктеу машинасының машинисі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машинасы мен автоматтарының машинисі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Монтажшы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теруші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теруші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Теру-жол құю машиналарында теруші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машиналарында салушы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жабдықтарды баптаушы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 оюшы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Нотографшы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Нөмірлеуші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Шығарушы құрылғылардың операторы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 станциясының операторы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Гильош дайындау жөніндегі оператор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Офсеттік басылым формаларын жасау жөніндегі оператор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Фототеру автоматтары мен жүйелерінің операторы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баспа операторы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басылым формаларын жасау жөніндегі электронды автомат операторы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басылым формаларын жасау жөніндегі электронды ою автоматтарының операторы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теру және беттеу операторы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түс ажырату операторы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Клише өңдеуші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Шрифт өнімін өңдеуші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Құюшы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Білікшеле құюшы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баспа формаларын аударушы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Түптеуші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Перфораторлаушы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баспасының баспашысы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баспаның баспашысы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баспаның баспашысы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Диаграммалы баспаның баспашысы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Металлографиялы баспаның баспашысы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 баспасының баспашысы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Басу-ойып жазу автоматының баспашысы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 баспа баспашысы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Қаңылтырға басу баспашысы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Баспашы-өрнек салушы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Трафарет баспаның баспашысы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Флексография баспаның баспашысы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Эстамп баспашысы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баспа формалық цилиндрлерін жылтыратушы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Препараторшы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Престеуші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агрегаттарда қабылдаушы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Қабылдаушы-жөнелтуші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баспа сынаушысы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 баспа сынаушысы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шрифті кесуші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Ретушер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Штемпель құрастырушы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Стереотипер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Есепші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Клишелерді күйдірмелеуші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баспа фораларын күйдірмелеуші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Трафаретші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Фотоцинкограф</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Хромолитограф</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Литосфетті формаларды ажарлаушы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Электрофотограф</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Дәлдеуші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